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F811" w14:textId="77777777" w:rsidR="0093068A" w:rsidRDefault="0093068A" w:rsidP="0093068A">
      <w:pPr>
        <w:pStyle w:val="afffffffffffffffffffffffffff5"/>
        <w:rPr>
          <w:rFonts w:ascii="Verdana" w:hAnsi="Verdana"/>
          <w:color w:val="000000"/>
          <w:sz w:val="21"/>
          <w:szCs w:val="21"/>
        </w:rPr>
      </w:pPr>
      <w:r>
        <w:rPr>
          <w:rFonts w:ascii="Helvetica" w:hAnsi="Helvetica" w:cs="Helvetica"/>
          <w:b/>
          <w:bCs w:val="0"/>
          <w:color w:val="222222"/>
          <w:sz w:val="21"/>
          <w:szCs w:val="21"/>
        </w:rPr>
        <w:t>Еремин, Андрей Геннадьевич.</w:t>
      </w:r>
    </w:p>
    <w:p w14:paraId="4B1A66C9" w14:textId="77777777" w:rsidR="0093068A" w:rsidRDefault="0093068A" w:rsidP="0093068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Формирование внешнеполитических доктрин СССР и США в первые послевоенные </w:t>
      </w:r>
      <w:proofErr w:type="gramStart"/>
      <w:r>
        <w:rPr>
          <w:rFonts w:ascii="Helvetica" w:hAnsi="Helvetica" w:cs="Helvetica"/>
          <w:caps/>
          <w:color w:val="222222"/>
          <w:sz w:val="21"/>
          <w:szCs w:val="21"/>
        </w:rPr>
        <w:t>годы :</w:t>
      </w:r>
      <w:proofErr w:type="gramEnd"/>
      <w:r>
        <w:rPr>
          <w:rFonts w:ascii="Helvetica" w:hAnsi="Helvetica" w:cs="Helvetica"/>
          <w:caps/>
          <w:color w:val="222222"/>
          <w:sz w:val="21"/>
          <w:szCs w:val="21"/>
        </w:rPr>
        <w:t xml:space="preserve"> 1945-1949 гг. : диссертация ... кандидата исторических наук : 23.00.03. - Москва, 1999. - 201 с.</w:t>
      </w:r>
    </w:p>
    <w:p w14:paraId="4EE61937" w14:textId="77777777" w:rsidR="0093068A" w:rsidRDefault="0093068A" w:rsidP="0093068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Еремин, Андрей Геннадьевич</w:t>
      </w:r>
    </w:p>
    <w:p w14:paraId="6C6237E8" w14:textId="77777777" w:rsidR="0093068A" w:rsidRDefault="0093068A" w:rsidP="00930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F07B2D3" w14:textId="77777777" w:rsidR="0093068A" w:rsidRDefault="0093068A" w:rsidP="00930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СОВЕТСКО-АМЕРИКАНСКИЕ ОТНОШЕНИЯ В 1945 -1947 ГГ.:</w:t>
      </w:r>
    </w:p>
    <w:p w14:paraId="3563FFBA" w14:textId="77777777" w:rsidR="0093068A" w:rsidRDefault="0093068A" w:rsidP="00930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ПРИЧИНЫ И СТАНОВЛЕНИЕ ПРАКТИКИ «ХОЛОДНОЙ ВОЙНЫ».</w:t>
      </w:r>
    </w:p>
    <w:p w14:paraId="58564974" w14:textId="77777777" w:rsidR="0093068A" w:rsidRDefault="0093068A" w:rsidP="00930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Внешнеполитические планы партийно-государственного руководства</w:t>
      </w:r>
    </w:p>
    <w:p w14:paraId="014CBA8A" w14:textId="77777777" w:rsidR="0093068A" w:rsidRDefault="0093068A" w:rsidP="00930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СССР в условиях перехода от войны к миру.</w:t>
      </w:r>
    </w:p>
    <w:p w14:paraId="779CF9F9" w14:textId="77777777" w:rsidR="0093068A" w:rsidRDefault="0093068A" w:rsidP="00930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США в период перехода от войны к миру. Политика СССР и </w:t>
      </w:r>
      <w:proofErr w:type="spellStart"/>
      <w:r>
        <w:rPr>
          <w:rFonts w:ascii="Arial" w:hAnsi="Arial" w:cs="Arial"/>
          <w:color w:val="333333"/>
          <w:sz w:val="21"/>
          <w:szCs w:val="21"/>
        </w:rPr>
        <w:t>советскоамериканские</w:t>
      </w:r>
      <w:proofErr w:type="spellEnd"/>
      <w:r>
        <w:rPr>
          <w:rFonts w:ascii="Arial" w:hAnsi="Arial" w:cs="Arial"/>
          <w:color w:val="333333"/>
          <w:sz w:val="21"/>
          <w:szCs w:val="21"/>
        </w:rPr>
        <w:t xml:space="preserve"> конфликты.</w:t>
      </w:r>
    </w:p>
    <w:p w14:paraId="5C2ECE5A" w14:textId="77777777" w:rsidR="0093068A" w:rsidRDefault="0093068A" w:rsidP="00930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ГЛАВАМ. ИДЕОЛОГИЧЕСКОЕ ОБОСНОВАНИЕ ДОКТРИНЫ.</w:t>
      </w:r>
    </w:p>
    <w:p w14:paraId="0AAF32AF" w14:textId="77777777" w:rsidR="0093068A" w:rsidRDefault="0093068A" w:rsidP="00930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ХОЛОДНОЙ ВОЙНЫ» 1948 Г.</w:t>
      </w:r>
    </w:p>
    <w:p w14:paraId="7E380AD5" w14:textId="77777777" w:rsidR="0093068A" w:rsidRDefault="0093068A" w:rsidP="00930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Доктрина Трумэна и обострение советско-американских отношений</w:t>
      </w:r>
    </w:p>
    <w:p w14:paraId="47049479" w14:textId="77777777" w:rsidR="0093068A" w:rsidRDefault="0093068A" w:rsidP="00930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«План Маршалла»: позиции США и СССР.</w:t>
      </w:r>
    </w:p>
    <w:p w14:paraId="15C0D2FB" w14:textId="77777777" w:rsidR="0093068A" w:rsidRDefault="0093068A" w:rsidP="00930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ИДЕОЛОГИЯ «ХОЛОДНОЙ ВОЙНЫ» КАК ОПРЕДЕЛЯЮЩИЙ ПРИНЦИП СИСТЕМЫ СОВЕТСКО-АМЕРИКАНСКИХ ОТНОШЕНИЙ 1949 Г.</w:t>
      </w:r>
    </w:p>
    <w:p w14:paraId="216AA5AD" w14:textId="77777777" w:rsidR="0093068A" w:rsidRDefault="0093068A" w:rsidP="00930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Берлинский кризис.</w:t>
      </w:r>
    </w:p>
    <w:p w14:paraId="1362A40F" w14:textId="77777777" w:rsidR="0093068A" w:rsidRDefault="0093068A" w:rsidP="009306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Образование НАТО: ужесточение конфронтационного курса в советско-американских отношениях и завершение становления «холодной войны» как системы отношений между США и СССР.</w:t>
      </w:r>
    </w:p>
    <w:p w14:paraId="4FDAD129" w14:textId="7F7E111E" w:rsidR="00BD642D" w:rsidRPr="0093068A" w:rsidRDefault="00BD642D" w:rsidP="0093068A"/>
    <w:sectPr w:rsidR="00BD642D" w:rsidRPr="0093068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58DA" w14:textId="77777777" w:rsidR="00CB4FB2" w:rsidRDefault="00CB4FB2">
      <w:pPr>
        <w:spacing w:after="0" w:line="240" w:lineRule="auto"/>
      </w:pPr>
      <w:r>
        <w:separator/>
      </w:r>
    </w:p>
  </w:endnote>
  <w:endnote w:type="continuationSeparator" w:id="0">
    <w:p w14:paraId="3DEB1FBA" w14:textId="77777777" w:rsidR="00CB4FB2" w:rsidRDefault="00CB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8243F" w14:textId="77777777" w:rsidR="00CB4FB2" w:rsidRDefault="00CB4FB2"/>
    <w:p w14:paraId="3AE3367D" w14:textId="77777777" w:rsidR="00CB4FB2" w:rsidRDefault="00CB4FB2"/>
    <w:p w14:paraId="39AE3CB1" w14:textId="77777777" w:rsidR="00CB4FB2" w:rsidRDefault="00CB4FB2"/>
    <w:p w14:paraId="6C5B1FA0" w14:textId="77777777" w:rsidR="00CB4FB2" w:rsidRDefault="00CB4FB2"/>
    <w:p w14:paraId="7ED92858" w14:textId="77777777" w:rsidR="00CB4FB2" w:rsidRDefault="00CB4FB2"/>
    <w:p w14:paraId="6BEDB579" w14:textId="77777777" w:rsidR="00CB4FB2" w:rsidRDefault="00CB4FB2"/>
    <w:p w14:paraId="1957C664" w14:textId="77777777" w:rsidR="00CB4FB2" w:rsidRDefault="00CB4F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940B23" wp14:editId="167C09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D7FDC" w14:textId="77777777" w:rsidR="00CB4FB2" w:rsidRDefault="00CB4F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940B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8D7FDC" w14:textId="77777777" w:rsidR="00CB4FB2" w:rsidRDefault="00CB4F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629F4D" w14:textId="77777777" w:rsidR="00CB4FB2" w:rsidRDefault="00CB4FB2"/>
    <w:p w14:paraId="7D8636EB" w14:textId="77777777" w:rsidR="00CB4FB2" w:rsidRDefault="00CB4FB2"/>
    <w:p w14:paraId="20F5CF6E" w14:textId="77777777" w:rsidR="00CB4FB2" w:rsidRDefault="00CB4F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926BED" wp14:editId="1F432F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CCB7C" w14:textId="77777777" w:rsidR="00CB4FB2" w:rsidRDefault="00CB4FB2"/>
                          <w:p w14:paraId="37870979" w14:textId="77777777" w:rsidR="00CB4FB2" w:rsidRDefault="00CB4F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926B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2CCB7C" w14:textId="77777777" w:rsidR="00CB4FB2" w:rsidRDefault="00CB4FB2"/>
                    <w:p w14:paraId="37870979" w14:textId="77777777" w:rsidR="00CB4FB2" w:rsidRDefault="00CB4F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2384C2" w14:textId="77777777" w:rsidR="00CB4FB2" w:rsidRDefault="00CB4FB2"/>
    <w:p w14:paraId="1AA8B921" w14:textId="77777777" w:rsidR="00CB4FB2" w:rsidRDefault="00CB4FB2">
      <w:pPr>
        <w:rPr>
          <w:sz w:val="2"/>
          <w:szCs w:val="2"/>
        </w:rPr>
      </w:pPr>
    </w:p>
    <w:p w14:paraId="55D2F8BC" w14:textId="77777777" w:rsidR="00CB4FB2" w:rsidRDefault="00CB4FB2"/>
    <w:p w14:paraId="199D24A8" w14:textId="77777777" w:rsidR="00CB4FB2" w:rsidRDefault="00CB4FB2">
      <w:pPr>
        <w:spacing w:after="0" w:line="240" w:lineRule="auto"/>
      </w:pPr>
    </w:p>
  </w:footnote>
  <w:footnote w:type="continuationSeparator" w:id="0">
    <w:p w14:paraId="34E3B71A" w14:textId="77777777" w:rsidR="00CB4FB2" w:rsidRDefault="00CB4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B2"/>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92672</TotalTime>
  <Pages>1</Pages>
  <Words>162</Words>
  <Characters>926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166</cp:revision>
  <cp:lastPrinted>2009-02-06T05:36:00Z</cp:lastPrinted>
  <dcterms:created xsi:type="dcterms:W3CDTF">2024-01-07T13:43:00Z</dcterms:created>
  <dcterms:modified xsi:type="dcterms:W3CDTF">2025-05-12T20:48:00Z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