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BA88" w14:textId="77777777" w:rsidR="006D578C" w:rsidRDefault="006D578C" w:rsidP="006D578C">
      <w:pPr>
        <w:pStyle w:val="afffffffffffffffffffffffffff5"/>
        <w:rPr>
          <w:rFonts w:ascii="Verdana" w:hAnsi="Verdana"/>
          <w:color w:val="000000"/>
          <w:sz w:val="21"/>
          <w:szCs w:val="21"/>
        </w:rPr>
      </w:pPr>
      <w:r>
        <w:rPr>
          <w:rFonts w:ascii="Helvetica" w:hAnsi="Helvetica" w:cs="Helvetica"/>
          <w:b/>
          <w:bCs w:val="0"/>
          <w:color w:val="222222"/>
          <w:sz w:val="21"/>
          <w:szCs w:val="21"/>
        </w:rPr>
        <w:t>Шайер, Азар.</w:t>
      </w:r>
    </w:p>
    <w:p w14:paraId="29E7D6FD" w14:textId="77777777" w:rsidR="006D578C" w:rsidRDefault="006D578C" w:rsidP="006D578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свойств линейных метрических алгоритмов </w:t>
      </w:r>
      <w:proofErr w:type="gramStart"/>
      <w:r>
        <w:rPr>
          <w:rFonts w:ascii="Helvetica" w:hAnsi="Helvetica" w:cs="Helvetica"/>
          <w:caps/>
          <w:color w:val="222222"/>
          <w:sz w:val="21"/>
          <w:szCs w:val="21"/>
        </w:rPr>
        <w:t>распознавания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1985. - 192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E2F6ABF" w14:textId="77777777" w:rsidR="006D578C" w:rsidRDefault="006D578C" w:rsidP="006D578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Шайер, Азар</w:t>
      </w:r>
    </w:p>
    <w:p w14:paraId="3C1EFC20" w14:textId="77777777" w:rsidR="006D578C" w:rsidRDefault="006D578C" w:rsidP="006D5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Вв </w:t>
      </w:r>
      <w:proofErr w:type="gramStart"/>
      <w:r>
        <w:rPr>
          <w:rFonts w:ascii="Arial" w:hAnsi="Arial" w:cs="Arial"/>
          <w:color w:val="333333"/>
          <w:sz w:val="21"/>
          <w:szCs w:val="21"/>
        </w:rPr>
        <w:t>едение .</w:t>
      </w:r>
      <w:proofErr w:type="gramEnd"/>
      <w:r>
        <w:rPr>
          <w:rFonts w:ascii="Arial" w:hAnsi="Arial" w:cs="Arial"/>
          <w:color w:val="333333"/>
          <w:sz w:val="21"/>
          <w:szCs w:val="21"/>
        </w:rPr>
        <w:t>стр.</w:t>
      </w:r>
    </w:p>
    <w:p w14:paraId="0BBB3032" w14:textId="77777777" w:rsidR="006D578C" w:rsidRDefault="006D578C" w:rsidP="006D5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ГЛШ I.</w:t>
      </w:r>
    </w:p>
    <w:p w14:paraId="2734961A" w14:textId="77777777" w:rsidR="006D578C" w:rsidRDefault="006D578C" w:rsidP="006D5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понятия и определения. Алгоритм Н.Z Ч</w:t>
      </w:r>
    </w:p>
    <w:p w14:paraId="276F362B" w14:textId="77777777" w:rsidR="006D578C" w:rsidRDefault="006D578C" w:rsidP="006D5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 решающем правиле алгоритма Н.3.</w:t>
      </w:r>
    </w:p>
    <w:p w14:paraId="707DD77A" w14:textId="77777777" w:rsidR="006D578C" w:rsidRDefault="006D578C" w:rsidP="006D5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Сильная и слабая Н - разделимость.43.</w:t>
      </w:r>
    </w:p>
    <w:p w14:paraId="26C04494" w14:textId="77777777" w:rsidR="006D578C" w:rsidRDefault="006D578C" w:rsidP="006D5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погрешности распознавания алгоритма Н.53.</w:t>
      </w:r>
    </w:p>
    <w:p w14:paraId="3913B2EA" w14:textId="77777777" w:rsidR="006D578C" w:rsidRDefault="006D578C" w:rsidP="006D5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w:t>
      </w:r>
    </w:p>
    <w:p w14:paraId="43C389FB" w14:textId="77777777" w:rsidR="006D578C" w:rsidRDefault="006D578C" w:rsidP="006D5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Линейные метрические алгоритмы </w:t>
      </w:r>
      <w:proofErr w:type="gramStart"/>
      <w:r>
        <w:rPr>
          <w:rFonts w:ascii="Arial" w:hAnsi="Arial" w:cs="Arial"/>
          <w:color w:val="333333"/>
          <w:sz w:val="21"/>
          <w:szCs w:val="21"/>
        </w:rPr>
        <w:t>распознавания.^</w:t>
      </w:r>
      <w:proofErr w:type="gramEnd"/>
    </w:p>
    <w:p w14:paraId="3F914D42" w14:textId="77777777" w:rsidR="006D578C" w:rsidRDefault="006D578C" w:rsidP="006D5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Сокращение признакового </w:t>
      </w:r>
      <w:proofErr w:type="gramStart"/>
      <w:r>
        <w:rPr>
          <w:rFonts w:ascii="Arial" w:hAnsi="Arial" w:cs="Arial"/>
          <w:color w:val="333333"/>
          <w:sz w:val="21"/>
          <w:szCs w:val="21"/>
        </w:rPr>
        <w:t>пространства.Я</w:t>
      </w:r>
      <w:proofErr w:type="gramEnd"/>
    </w:p>
    <w:p w14:paraId="444DA61B" w14:textId="77777777" w:rsidR="006D578C" w:rsidRDefault="006D578C" w:rsidP="006D5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w:t>
      </w:r>
    </w:p>
    <w:p w14:paraId="71EA3E6F" w14:textId="77777777" w:rsidR="006D578C" w:rsidRDefault="006D578C" w:rsidP="006D5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Реализация алгоритма </w:t>
      </w:r>
      <w:proofErr w:type="gramStart"/>
      <w:r>
        <w:rPr>
          <w:rFonts w:ascii="Arial" w:hAnsi="Arial" w:cs="Arial"/>
          <w:color w:val="333333"/>
          <w:sz w:val="21"/>
          <w:szCs w:val="21"/>
        </w:rPr>
        <w:t>классификации .НО</w:t>
      </w:r>
      <w:proofErr w:type="gramEnd"/>
    </w:p>
    <w:p w14:paraId="426A265B" w14:textId="77777777" w:rsidR="006D578C" w:rsidRDefault="006D578C" w:rsidP="006D5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Решение задачи распознавания на примере задачи из геологии и социально-экономической области.</w:t>
      </w:r>
    </w:p>
    <w:p w14:paraId="7D4E389D" w14:textId="77777777" w:rsidR="006D578C" w:rsidRDefault="006D578C" w:rsidP="006D5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 т е р а т ур а.12&amp;</w:t>
      </w:r>
    </w:p>
    <w:p w14:paraId="54F2B699" w14:textId="0B6A49C2" w:rsidR="00F505A7" w:rsidRPr="006D578C" w:rsidRDefault="00F505A7" w:rsidP="006D578C"/>
    <w:sectPr w:rsidR="00F505A7" w:rsidRPr="006D57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E306" w14:textId="77777777" w:rsidR="004963BA" w:rsidRDefault="004963BA">
      <w:pPr>
        <w:spacing w:after="0" w:line="240" w:lineRule="auto"/>
      </w:pPr>
      <w:r>
        <w:separator/>
      </w:r>
    </w:p>
  </w:endnote>
  <w:endnote w:type="continuationSeparator" w:id="0">
    <w:p w14:paraId="42CD2F43" w14:textId="77777777" w:rsidR="004963BA" w:rsidRDefault="0049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625C" w14:textId="77777777" w:rsidR="004963BA" w:rsidRDefault="004963BA"/>
    <w:p w14:paraId="02ED237D" w14:textId="77777777" w:rsidR="004963BA" w:rsidRDefault="004963BA"/>
    <w:p w14:paraId="5E773180" w14:textId="77777777" w:rsidR="004963BA" w:rsidRDefault="004963BA"/>
    <w:p w14:paraId="1DB2D319" w14:textId="77777777" w:rsidR="004963BA" w:rsidRDefault="004963BA"/>
    <w:p w14:paraId="70591728" w14:textId="77777777" w:rsidR="004963BA" w:rsidRDefault="004963BA"/>
    <w:p w14:paraId="24DA58C3" w14:textId="77777777" w:rsidR="004963BA" w:rsidRDefault="004963BA"/>
    <w:p w14:paraId="678BF4CC" w14:textId="77777777" w:rsidR="004963BA" w:rsidRDefault="004963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54DBAF" wp14:editId="317CB1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562AD" w14:textId="77777777" w:rsidR="004963BA" w:rsidRDefault="004963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54DB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9562AD" w14:textId="77777777" w:rsidR="004963BA" w:rsidRDefault="004963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3B2CA4" w14:textId="77777777" w:rsidR="004963BA" w:rsidRDefault="004963BA"/>
    <w:p w14:paraId="1C2C9D6B" w14:textId="77777777" w:rsidR="004963BA" w:rsidRDefault="004963BA"/>
    <w:p w14:paraId="769FE5DD" w14:textId="77777777" w:rsidR="004963BA" w:rsidRDefault="004963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A5D4B5" wp14:editId="4FDDD0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6682" w14:textId="77777777" w:rsidR="004963BA" w:rsidRDefault="004963BA"/>
                          <w:p w14:paraId="7D4239DA" w14:textId="77777777" w:rsidR="004963BA" w:rsidRDefault="004963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A5D4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AD6682" w14:textId="77777777" w:rsidR="004963BA" w:rsidRDefault="004963BA"/>
                    <w:p w14:paraId="7D4239DA" w14:textId="77777777" w:rsidR="004963BA" w:rsidRDefault="004963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4240E0" w14:textId="77777777" w:rsidR="004963BA" w:rsidRDefault="004963BA"/>
    <w:p w14:paraId="5BBFB94D" w14:textId="77777777" w:rsidR="004963BA" w:rsidRDefault="004963BA">
      <w:pPr>
        <w:rPr>
          <w:sz w:val="2"/>
          <w:szCs w:val="2"/>
        </w:rPr>
      </w:pPr>
    </w:p>
    <w:p w14:paraId="65349669" w14:textId="77777777" w:rsidR="004963BA" w:rsidRDefault="004963BA"/>
    <w:p w14:paraId="2D7B3960" w14:textId="77777777" w:rsidR="004963BA" w:rsidRDefault="004963BA">
      <w:pPr>
        <w:spacing w:after="0" w:line="240" w:lineRule="auto"/>
      </w:pPr>
    </w:p>
  </w:footnote>
  <w:footnote w:type="continuationSeparator" w:id="0">
    <w:p w14:paraId="387348EE" w14:textId="77777777" w:rsidR="004963BA" w:rsidRDefault="00496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A"/>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105707</TotalTime>
  <Pages>1</Pages>
  <Words>109</Words>
  <Characters>625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1310</cp:revision>
  <cp:lastPrinted>2009-02-06T05:36:00Z</cp:lastPrinted>
  <dcterms:created xsi:type="dcterms:W3CDTF">2024-01-07T13:43:00Z</dcterms:created>
  <dcterms:modified xsi:type="dcterms:W3CDTF">2025-06-03T13:12:00Z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