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5D" w:rsidRPr="006F165D" w:rsidRDefault="006F165D" w:rsidP="006F165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F165D">
        <w:rPr>
          <w:rFonts w:ascii="Arial" w:hAnsi="Arial" w:cs="Arial"/>
          <w:b/>
          <w:bCs/>
          <w:color w:val="000000"/>
          <w:kern w:val="0"/>
          <w:sz w:val="28"/>
          <w:szCs w:val="28"/>
          <w:lang w:eastAsia="ru-RU"/>
        </w:rPr>
        <w:t xml:space="preserve">Атаманов Олександр Михайлович, </w:t>
      </w:r>
      <w:r w:rsidRPr="006F165D">
        <w:rPr>
          <w:rFonts w:ascii="Arial" w:hAnsi="Arial" w:cs="Arial"/>
          <w:color w:val="000000"/>
          <w:kern w:val="0"/>
          <w:sz w:val="28"/>
          <w:szCs w:val="28"/>
          <w:lang w:eastAsia="ru-RU"/>
        </w:rPr>
        <w:t xml:space="preserve">практикуючий адвокат, тема дисертації «Повідомлення про підозру особі, місцезнаходження якої не встановлено або яка перебуває за межами України», (081 - Право). Спеціалізована вчена рада ДФ 26.007.063 в Національній академії внутрішніх справ, МВС України </w:t>
      </w:r>
    </w:p>
    <w:p w:rsidR="00D333D3" w:rsidRPr="006F165D" w:rsidRDefault="00D333D3" w:rsidP="006F165D"/>
    <w:sectPr w:rsidR="00D333D3" w:rsidRPr="006F16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6F165D" w:rsidRPr="006F16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2F14F-F668-4D3A-9846-8FC7D883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2021-11-19T18:13:00Z</dcterms:created>
  <dcterms:modified xsi:type="dcterms:W3CDTF">2021-11-19T18:27:00Z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