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530B3" w14:textId="4CC4209F" w:rsidR="00A963E5" w:rsidRPr="005C4976" w:rsidRDefault="005C4976" w:rsidP="005C497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Цісельський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Дисбіотичні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аспекти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патогенезу,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профілактики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лікування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діабетичної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ретинопатії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14.03.04 - 2011</w:t>
      </w:r>
    </w:p>
    <w:sectPr w:rsidR="00A963E5" w:rsidRPr="005C497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B34C9" w14:textId="77777777" w:rsidR="00B93D4F" w:rsidRDefault="00B93D4F">
      <w:pPr>
        <w:spacing w:after="0" w:line="240" w:lineRule="auto"/>
      </w:pPr>
      <w:r>
        <w:separator/>
      </w:r>
    </w:p>
  </w:endnote>
  <w:endnote w:type="continuationSeparator" w:id="0">
    <w:p w14:paraId="12440C8F" w14:textId="77777777" w:rsidR="00B93D4F" w:rsidRDefault="00B9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77227" w14:textId="77777777" w:rsidR="00B93D4F" w:rsidRDefault="00B93D4F">
      <w:pPr>
        <w:spacing w:after="0" w:line="240" w:lineRule="auto"/>
      </w:pPr>
      <w:r>
        <w:separator/>
      </w:r>
    </w:p>
  </w:footnote>
  <w:footnote w:type="continuationSeparator" w:id="0">
    <w:p w14:paraId="188AF66E" w14:textId="77777777" w:rsidR="00B93D4F" w:rsidRDefault="00B93D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93D4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17"/>
    <w:multiLevelType w:val="multilevel"/>
    <w:tmpl w:val="00000016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2D"/>
    <w:multiLevelType w:val="multilevel"/>
    <w:tmpl w:val="0000002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2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31"/>
    <w:multiLevelType w:val="multilevel"/>
    <w:tmpl w:val="0000003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33"/>
    <w:multiLevelType w:val="multilevel"/>
    <w:tmpl w:val="0000003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39"/>
    <w:multiLevelType w:val="multilevel"/>
    <w:tmpl w:val="00000038"/>
    <w:lvl w:ilvl="0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2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3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4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5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6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7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8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</w:abstractNum>
  <w:abstractNum w:abstractNumId="16" w15:restartNumberingAfterBreak="0">
    <w:nsid w:val="0000003B"/>
    <w:multiLevelType w:val="multilevel"/>
    <w:tmpl w:val="0000003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7" w15:restartNumberingAfterBreak="0">
    <w:nsid w:val="0000003D"/>
    <w:multiLevelType w:val="multilevel"/>
    <w:tmpl w:val="0000003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8" w15:restartNumberingAfterBreak="0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9" w15:restartNumberingAfterBreak="0">
    <w:nsid w:val="00000045"/>
    <w:multiLevelType w:val="multilevel"/>
    <w:tmpl w:val="0000004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0" w15:restartNumberingAfterBreak="0">
    <w:nsid w:val="00000047"/>
    <w:multiLevelType w:val="multilevel"/>
    <w:tmpl w:val="0000004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 w15:restartNumberingAfterBreak="0">
    <w:nsid w:val="00000053"/>
    <w:multiLevelType w:val="multilevel"/>
    <w:tmpl w:val="0000005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</w:abstractNum>
  <w:abstractNum w:abstractNumId="24" w15:restartNumberingAfterBreak="0">
    <w:nsid w:val="00000055"/>
    <w:multiLevelType w:val="multilevel"/>
    <w:tmpl w:val="0000005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5" w15:restartNumberingAfterBreak="0">
    <w:nsid w:val="00000057"/>
    <w:multiLevelType w:val="multilevel"/>
    <w:tmpl w:val="0000005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B"/>
    <w:multiLevelType w:val="multilevel"/>
    <w:tmpl w:val="0000005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7" w15:restartNumberingAfterBreak="0">
    <w:nsid w:val="0000005D"/>
    <w:multiLevelType w:val="multilevel"/>
    <w:tmpl w:val="0000005C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F"/>
    <w:multiLevelType w:val="multilevel"/>
    <w:tmpl w:val="0000006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0" w15:restartNumberingAfterBreak="0">
    <w:nsid w:val="000000AB"/>
    <w:multiLevelType w:val="multilevel"/>
    <w:tmpl w:val="000000A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1" w15:restartNumberingAfterBreak="0">
    <w:nsid w:val="000000AD"/>
    <w:multiLevelType w:val="multilevel"/>
    <w:tmpl w:val="000000AC"/>
    <w:lvl w:ilvl="0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2" w15:restartNumberingAfterBreak="0">
    <w:nsid w:val="000000AF"/>
    <w:multiLevelType w:val="multilevel"/>
    <w:tmpl w:val="000000AE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3" w15:restartNumberingAfterBreak="0">
    <w:nsid w:val="000000C3"/>
    <w:multiLevelType w:val="multilevel"/>
    <w:tmpl w:val="000000C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34" w15:restartNumberingAfterBreak="0">
    <w:nsid w:val="000000D3"/>
    <w:multiLevelType w:val="multilevel"/>
    <w:tmpl w:val="000000D2"/>
    <w:lvl w:ilvl="0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5" w15:restartNumberingAfterBreak="0">
    <w:nsid w:val="000000DD"/>
    <w:multiLevelType w:val="multilevel"/>
    <w:tmpl w:val="000000D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6" w15:restartNumberingAfterBreak="0">
    <w:nsid w:val="00000111"/>
    <w:multiLevelType w:val="multilevel"/>
    <w:tmpl w:val="0000011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7" w15:restartNumberingAfterBreak="0">
    <w:nsid w:val="00000115"/>
    <w:multiLevelType w:val="multilevel"/>
    <w:tmpl w:val="0000011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8" w15:restartNumberingAfterBreak="0">
    <w:nsid w:val="747C1A9F"/>
    <w:multiLevelType w:val="hybridMultilevel"/>
    <w:tmpl w:val="E4DA0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034B9F"/>
    <w:multiLevelType w:val="multilevel"/>
    <w:tmpl w:val="EE4C7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36"/>
  </w:num>
  <w:num w:numId="4">
    <w:abstractNumId w:val="37"/>
  </w:num>
  <w:num w:numId="5">
    <w:abstractNumId w:val="29"/>
  </w:num>
  <w:num w:numId="6">
    <w:abstractNumId w:val="17"/>
  </w:num>
  <w:num w:numId="7">
    <w:abstractNumId w:val="34"/>
  </w:num>
  <w:num w:numId="8">
    <w:abstractNumId w:val="18"/>
  </w:num>
  <w:num w:numId="9">
    <w:abstractNumId w:val="19"/>
  </w:num>
  <w:num w:numId="10">
    <w:abstractNumId w:val="20"/>
  </w:num>
  <w:num w:numId="11">
    <w:abstractNumId w:val="30"/>
  </w:num>
  <w:num w:numId="12">
    <w:abstractNumId w:val="31"/>
  </w:num>
  <w:num w:numId="13">
    <w:abstractNumId w:val="32"/>
  </w:num>
  <w:num w:numId="14">
    <w:abstractNumId w:val="23"/>
  </w:num>
  <w:num w:numId="15">
    <w:abstractNumId w:val="10"/>
  </w:num>
  <w:num w:numId="16">
    <w:abstractNumId w:val="2"/>
  </w:num>
  <w:num w:numId="17">
    <w:abstractNumId w:val="21"/>
  </w:num>
  <w:num w:numId="18">
    <w:abstractNumId w:val="22"/>
  </w:num>
  <w:num w:numId="19">
    <w:abstractNumId w:val="24"/>
  </w:num>
  <w:num w:numId="20">
    <w:abstractNumId w:val="28"/>
  </w:num>
  <w:num w:numId="21">
    <w:abstractNumId w:val="3"/>
  </w:num>
  <w:num w:numId="22">
    <w:abstractNumId w:val="4"/>
  </w:num>
  <w:num w:numId="23">
    <w:abstractNumId w:val="5"/>
  </w:num>
  <w:num w:numId="24">
    <w:abstractNumId w:val="6"/>
  </w:num>
  <w:num w:numId="25">
    <w:abstractNumId w:val="7"/>
  </w:num>
  <w:num w:numId="26">
    <w:abstractNumId w:val="8"/>
  </w:num>
  <w:num w:numId="27">
    <w:abstractNumId w:val="26"/>
  </w:num>
  <w:num w:numId="28">
    <w:abstractNumId w:val="27"/>
  </w:num>
  <w:num w:numId="29">
    <w:abstractNumId w:val="15"/>
  </w:num>
  <w:num w:numId="30">
    <w:abstractNumId w:val="25"/>
  </w:num>
  <w:num w:numId="31">
    <w:abstractNumId w:val="11"/>
  </w:num>
  <w:num w:numId="32">
    <w:abstractNumId w:val="33"/>
  </w:num>
  <w:num w:numId="33">
    <w:abstractNumId w:val="9"/>
  </w:num>
  <w:num w:numId="34">
    <w:abstractNumId w:val="14"/>
  </w:num>
  <w:num w:numId="35">
    <w:abstractNumId w:val="38"/>
  </w:num>
  <w:num w:numId="36">
    <w:abstractNumId w:val="39"/>
  </w:num>
  <w:num w:numId="37">
    <w:abstractNumId w:val="16"/>
  </w:num>
  <w:num w:numId="38">
    <w:abstractNumId w:val="35"/>
  </w:num>
  <w:num w:numId="39">
    <w:abstractNumId w:val="12"/>
  </w:num>
  <w:num w:numId="40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AAE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4F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39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133410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6845</cp:revision>
  <dcterms:created xsi:type="dcterms:W3CDTF">2024-06-20T08:51:00Z</dcterms:created>
  <dcterms:modified xsi:type="dcterms:W3CDTF">2025-02-03T08:42:00Z</dcterms:modified>
  <cp:category/>
</cp:coreProperties>
</file>