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47D39" w:rsidRDefault="00747D39" w:rsidP="00747D39">
      <w:r w:rsidRPr="00B754EE">
        <w:rPr>
          <w:rFonts w:ascii="Times New Roman" w:hAnsi="Times New Roman" w:cs="Times New Roman"/>
          <w:b/>
          <w:sz w:val="24"/>
          <w:szCs w:val="24"/>
        </w:rPr>
        <w:t>Лук’янова Галина Юріївна</w:t>
      </w:r>
      <w:r w:rsidRPr="00EF3806">
        <w:rPr>
          <w:rFonts w:ascii="Times New Roman" w:hAnsi="Times New Roman" w:cs="Times New Roman"/>
          <w:sz w:val="24"/>
          <w:szCs w:val="24"/>
        </w:rPr>
        <w:t>,</w:t>
      </w:r>
      <w:r w:rsidRPr="00B754EE">
        <w:rPr>
          <w:rFonts w:ascii="Times New Roman" w:hAnsi="Times New Roman" w:cs="Times New Roman"/>
          <w:b/>
          <w:sz w:val="24"/>
          <w:szCs w:val="24"/>
        </w:rPr>
        <w:t xml:space="preserve"> </w:t>
      </w:r>
      <w:r w:rsidRPr="00B754EE">
        <w:rPr>
          <w:rFonts w:ascii="Times New Roman" w:hAnsi="Times New Roman" w:cs="Times New Roman"/>
          <w:sz w:val="24"/>
          <w:szCs w:val="24"/>
        </w:rPr>
        <w:t>доцент кафедри адміністративного та інформаційного права</w:t>
      </w:r>
      <w:r>
        <w:rPr>
          <w:rFonts w:ascii="Times New Roman" w:hAnsi="Times New Roman" w:cs="Times New Roman"/>
          <w:sz w:val="24"/>
          <w:szCs w:val="24"/>
        </w:rPr>
        <w:t>,</w:t>
      </w:r>
      <w:r w:rsidRPr="00B754EE">
        <w:rPr>
          <w:rFonts w:ascii="Times New Roman" w:hAnsi="Times New Roman" w:cs="Times New Roman"/>
          <w:sz w:val="24"/>
          <w:szCs w:val="24"/>
        </w:rPr>
        <w:t xml:space="preserve"> </w:t>
      </w:r>
      <w:r w:rsidRPr="00B754EE">
        <w:rPr>
          <w:rFonts w:ascii="Times New Roman" w:hAnsi="Times New Roman" w:cs="Times New Roman"/>
          <w:bCs/>
          <w:sz w:val="24"/>
          <w:szCs w:val="24"/>
        </w:rPr>
        <w:t>Навчально-науков</w:t>
      </w:r>
      <w:r>
        <w:rPr>
          <w:rFonts w:ascii="Times New Roman" w:hAnsi="Times New Roman" w:cs="Times New Roman"/>
          <w:bCs/>
          <w:sz w:val="24"/>
          <w:szCs w:val="24"/>
        </w:rPr>
        <w:t>ий інститут</w:t>
      </w:r>
      <w:r w:rsidRPr="00B754EE">
        <w:rPr>
          <w:rFonts w:ascii="Times New Roman" w:hAnsi="Times New Roman" w:cs="Times New Roman"/>
          <w:bCs/>
          <w:sz w:val="24"/>
          <w:szCs w:val="24"/>
        </w:rPr>
        <w:t xml:space="preserve"> права психології та інноваційної освіти Національного університету </w:t>
      </w:r>
      <w:r w:rsidRPr="00B754EE">
        <w:rPr>
          <w:rFonts w:ascii="Times New Roman" w:hAnsi="Times New Roman" w:cs="Times New Roman"/>
          <w:sz w:val="24"/>
          <w:szCs w:val="24"/>
        </w:rPr>
        <w:t>«Львівська політехніка».</w:t>
      </w:r>
      <w:r w:rsidRPr="00B754EE">
        <w:rPr>
          <w:rFonts w:ascii="Times New Roman" w:hAnsi="Times New Roman" w:cs="Times New Roman"/>
          <w:b/>
          <w:sz w:val="24"/>
          <w:szCs w:val="24"/>
        </w:rPr>
        <w:t xml:space="preserve"> </w:t>
      </w:r>
      <w:r w:rsidRPr="00B754EE">
        <w:rPr>
          <w:rFonts w:ascii="Times New Roman" w:hAnsi="Times New Roman" w:cs="Times New Roman"/>
          <w:sz w:val="24"/>
          <w:szCs w:val="24"/>
        </w:rPr>
        <w:t>Назва дисертації: «Адміністративно-правове забезпечення координації суб’єктів протидії корупції в сучасних умовах державотворення: проблеми теорії і практики». Шифр та назва спеціальності – 12.00.07 – адміністративне право і процес; фінансове право; інформаційне право. Спецрада Д 26.142.02 Пр</w:t>
      </w:r>
      <w:r>
        <w:rPr>
          <w:rFonts w:ascii="Times New Roman" w:hAnsi="Times New Roman" w:cs="Times New Roman"/>
          <w:sz w:val="24"/>
          <w:szCs w:val="24"/>
        </w:rPr>
        <w:t>иватного акціонерного товариства</w:t>
      </w:r>
      <w:r w:rsidRPr="00B754EE">
        <w:rPr>
          <w:rFonts w:ascii="Times New Roman" w:hAnsi="Times New Roman" w:cs="Times New Roman"/>
          <w:sz w:val="24"/>
          <w:szCs w:val="24"/>
        </w:rPr>
        <w:t xml:space="preserve"> «Вищий навчальний заклад «Міжрегіональна Академія управління персоналом»</w:t>
      </w:r>
    </w:p>
    <w:sectPr w:rsidR="00CD7D1F" w:rsidRPr="00747D3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747D39" w:rsidRPr="00747D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5AC6F-D60B-48FA-B125-827080C5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90</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2021-08-23T11:27:00Z</dcterms:created>
  <dcterms:modified xsi:type="dcterms:W3CDTF">2021-08-23T15:16:00Z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