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B438"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Батурина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Лина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Рудольфовна</w:t>
      </w:r>
      <w:r w:rsidRPr="0039190B">
        <w:rPr>
          <w:rFonts w:ascii="Helvetica" w:hAnsi="Helvetica" w:cs="Helvetica"/>
          <w:b/>
          <w:bCs/>
          <w:color w:val="222222"/>
          <w:sz w:val="21"/>
          <w:szCs w:val="21"/>
        </w:rPr>
        <w:t>.</w:t>
      </w:r>
    </w:p>
    <w:p w14:paraId="2D089D8A"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Водоросли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 xml:space="preserve"> : </w:t>
      </w:r>
      <w:r w:rsidRPr="0039190B">
        <w:rPr>
          <w:rFonts w:ascii="Helvetica" w:hAnsi="Helvetica" w:cs="Helvetica" w:hint="eastAsia"/>
          <w:b/>
          <w:bCs/>
          <w:color w:val="222222"/>
          <w:sz w:val="21"/>
          <w:szCs w:val="21"/>
        </w:rPr>
        <w:t>диссертация</w:t>
      </w:r>
      <w:r w:rsidRPr="0039190B">
        <w:rPr>
          <w:rFonts w:ascii="Helvetica" w:hAnsi="Helvetica" w:cs="Helvetica"/>
          <w:b/>
          <w:bCs/>
          <w:color w:val="222222"/>
          <w:sz w:val="21"/>
          <w:szCs w:val="21"/>
        </w:rPr>
        <w:t xml:space="preserve"> ... </w:t>
      </w:r>
      <w:r w:rsidRPr="0039190B">
        <w:rPr>
          <w:rFonts w:ascii="Helvetica" w:hAnsi="Helvetica" w:cs="Helvetica" w:hint="eastAsia"/>
          <w:b/>
          <w:bCs/>
          <w:color w:val="222222"/>
          <w:sz w:val="21"/>
          <w:szCs w:val="21"/>
        </w:rPr>
        <w:t>кандидата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биологических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наук</w:t>
      </w:r>
      <w:r w:rsidRPr="0039190B">
        <w:rPr>
          <w:rFonts w:ascii="Helvetica" w:hAnsi="Helvetica" w:cs="Helvetica"/>
          <w:b/>
          <w:bCs/>
          <w:color w:val="222222"/>
          <w:sz w:val="21"/>
          <w:szCs w:val="21"/>
        </w:rPr>
        <w:t xml:space="preserve"> : 03.00.05. - </w:t>
      </w:r>
      <w:r w:rsidRPr="0039190B">
        <w:rPr>
          <w:rFonts w:ascii="Helvetica" w:hAnsi="Helvetica" w:cs="Helvetica" w:hint="eastAsia"/>
          <w:b/>
          <w:bCs/>
          <w:color w:val="222222"/>
          <w:sz w:val="21"/>
          <w:szCs w:val="21"/>
        </w:rPr>
        <w:t>Душанбе</w:t>
      </w:r>
      <w:r w:rsidRPr="0039190B">
        <w:rPr>
          <w:rFonts w:ascii="Helvetica" w:hAnsi="Helvetica" w:cs="Helvetica"/>
          <w:b/>
          <w:bCs/>
          <w:color w:val="222222"/>
          <w:sz w:val="21"/>
          <w:szCs w:val="21"/>
        </w:rPr>
        <w:t xml:space="preserve">, 1983. - 286 </w:t>
      </w:r>
      <w:r w:rsidRPr="0039190B">
        <w:rPr>
          <w:rFonts w:ascii="Helvetica" w:hAnsi="Helvetica" w:cs="Helvetica" w:hint="eastAsia"/>
          <w:b/>
          <w:bCs/>
          <w:color w:val="222222"/>
          <w:sz w:val="21"/>
          <w:szCs w:val="21"/>
        </w:rPr>
        <w:t>с</w:t>
      </w:r>
      <w:r w:rsidRPr="0039190B">
        <w:rPr>
          <w:rFonts w:ascii="Helvetica" w:hAnsi="Helvetica" w:cs="Helvetica"/>
          <w:b/>
          <w:bCs/>
          <w:color w:val="222222"/>
          <w:sz w:val="21"/>
          <w:szCs w:val="21"/>
        </w:rPr>
        <w:t xml:space="preserve">. : </w:t>
      </w:r>
      <w:r w:rsidRPr="0039190B">
        <w:rPr>
          <w:rFonts w:ascii="Helvetica" w:hAnsi="Helvetica" w:cs="Helvetica" w:hint="eastAsia"/>
          <w:b/>
          <w:bCs/>
          <w:color w:val="222222"/>
          <w:sz w:val="21"/>
          <w:szCs w:val="21"/>
        </w:rPr>
        <w:t>ил</w:t>
      </w:r>
      <w:r w:rsidRPr="0039190B">
        <w:rPr>
          <w:rFonts w:ascii="Helvetica" w:hAnsi="Helvetica" w:cs="Helvetica"/>
          <w:b/>
          <w:bCs/>
          <w:color w:val="222222"/>
          <w:sz w:val="21"/>
          <w:szCs w:val="21"/>
        </w:rPr>
        <w:t>.</w:t>
      </w:r>
    </w:p>
    <w:p w14:paraId="3E907EC4"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больше</w:t>
      </w:r>
    </w:p>
    <w:p w14:paraId="485BF18E"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Цитаты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из</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текста</w:t>
      </w:r>
      <w:r w:rsidRPr="0039190B">
        <w:rPr>
          <w:rFonts w:ascii="Helvetica" w:hAnsi="Helvetica" w:cs="Helvetica"/>
          <w:b/>
          <w:bCs/>
          <w:color w:val="222222"/>
          <w:sz w:val="21"/>
          <w:szCs w:val="21"/>
        </w:rPr>
        <w:t>:</w:t>
      </w:r>
    </w:p>
    <w:p w14:paraId="0A4EB1F3"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стр</w:t>
      </w:r>
      <w:r w:rsidRPr="0039190B">
        <w:rPr>
          <w:rFonts w:ascii="Helvetica" w:hAnsi="Helvetica" w:cs="Helvetica"/>
          <w:b/>
          <w:bCs/>
          <w:color w:val="222222"/>
          <w:sz w:val="21"/>
          <w:szCs w:val="21"/>
        </w:rPr>
        <w:t>. 1</w:t>
      </w:r>
    </w:p>
    <w:p w14:paraId="080D7732"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6f-SS-i,U6 </w:t>
      </w:r>
      <w:r w:rsidRPr="0039190B">
        <w:rPr>
          <w:rFonts w:ascii="Helvetica" w:hAnsi="Helvetica" w:cs="Helvetica" w:hint="eastAsia"/>
          <w:b/>
          <w:bCs/>
          <w:color w:val="222222"/>
          <w:sz w:val="21"/>
          <w:szCs w:val="21"/>
        </w:rPr>
        <w:t>АКАДЕМИЯ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НАУК</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ТАДШКСКОЙ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ССР</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ОРДЕНА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ТРУДОВОГО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КРАСНОГО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ЗНАМЕНИ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ИНСТИТУТ</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БОТАНИКИ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Ш</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правах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рукописи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УДК</w:t>
      </w:r>
      <w:r w:rsidRPr="0039190B">
        <w:rPr>
          <w:rFonts w:ascii="Helvetica" w:hAnsi="Helvetica" w:cs="Helvetica"/>
          <w:b/>
          <w:bCs/>
          <w:color w:val="222222"/>
          <w:sz w:val="21"/>
          <w:szCs w:val="21"/>
        </w:rPr>
        <w:t xml:space="preserve"> 582.26(575.3) </w:t>
      </w:r>
      <w:r w:rsidRPr="0039190B">
        <w:rPr>
          <w:rFonts w:ascii="Helvetica" w:hAnsi="Helvetica" w:cs="Helvetica" w:hint="eastAsia"/>
          <w:b/>
          <w:bCs/>
          <w:color w:val="222222"/>
          <w:sz w:val="21"/>
          <w:szCs w:val="21"/>
        </w:rPr>
        <w:t>БАТУРИНА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ЛИНА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РУДОЛЬФОВНА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ТАДШКЙСТАНА</w:t>
      </w:r>
      <w:r w:rsidRPr="0039190B">
        <w:rPr>
          <w:rFonts w:ascii="Helvetica" w:hAnsi="Helvetica" w:cs="Helvetica"/>
          <w:b/>
          <w:bCs/>
          <w:color w:val="222222"/>
          <w:sz w:val="21"/>
          <w:szCs w:val="21"/>
        </w:rPr>
        <w:t xml:space="preserve"> (03.00.05 - </w:t>
      </w:r>
      <w:r w:rsidRPr="0039190B">
        <w:rPr>
          <w:rFonts w:ascii="Helvetica" w:hAnsi="Helvetica" w:cs="Helvetica" w:hint="eastAsia"/>
          <w:b/>
          <w:bCs/>
          <w:color w:val="222222"/>
          <w:sz w:val="21"/>
          <w:szCs w:val="21"/>
        </w:rPr>
        <w:t>б</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к</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а</w:t>
      </w:r>
      <w:r w:rsidRPr="0039190B">
        <w:rPr>
          <w:rFonts w:ascii="Helvetica" w:hAnsi="Helvetica" w:cs="Helvetica"/>
          <w:b/>
          <w:bCs/>
          <w:color w:val="222222"/>
          <w:sz w:val="21"/>
          <w:szCs w:val="21"/>
        </w:rPr>
        <w:t xml:space="preserve"> ) </w:t>
      </w:r>
      <w:r w:rsidRPr="0039190B">
        <w:rPr>
          <w:rFonts w:ascii="Helvetica" w:hAnsi="Helvetica" w:cs="Helvetica" w:hint="eastAsia"/>
          <w:b/>
          <w:bCs/>
          <w:color w:val="222222"/>
          <w:sz w:val="21"/>
          <w:szCs w:val="21"/>
        </w:rPr>
        <w:t>Д</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ц</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соискание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ученой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степени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кандидата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биологических</w:t>
      </w:r>
    </w:p>
    <w:p w14:paraId="07A26A52"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стр</w:t>
      </w:r>
      <w:r w:rsidRPr="0039190B">
        <w:rPr>
          <w:rFonts w:ascii="Helvetica" w:hAnsi="Helvetica" w:cs="Helvetica"/>
          <w:b/>
          <w:bCs/>
          <w:color w:val="222222"/>
          <w:sz w:val="21"/>
          <w:szCs w:val="21"/>
        </w:rPr>
        <w:t>. 2</w:t>
      </w:r>
    </w:p>
    <w:p w14:paraId="7CD58541"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 </w:t>
      </w:r>
      <w:r w:rsidRPr="0039190B">
        <w:rPr>
          <w:rFonts w:ascii="Helvetica" w:hAnsi="Helvetica" w:cs="Helvetica" w:hint="eastAsia"/>
          <w:b/>
          <w:bCs/>
          <w:color w:val="222222"/>
          <w:sz w:val="21"/>
          <w:szCs w:val="21"/>
        </w:rPr>
        <w:t>ГРУППИРОВКИ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ВОДОРОСЛЕЙ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 xml:space="preserve"> 33 </w:t>
      </w: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5. </w:t>
      </w:r>
      <w:r w:rsidRPr="0039190B">
        <w:rPr>
          <w:rFonts w:ascii="Helvetica" w:hAnsi="Helvetica" w:cs="Helvetica" w:hint="eastAsia"/>
          <w:b/>
          <w:bCs/>
          <w:color w:val="222222"/>
          <w:sz w:val="21"/>
          <w:szCs w:val="21"/>
        </w:rPr>
        <w:t>ОБЩАЯ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ХАРАКТЕРИСТИКА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АЛЬГОФЛОРЫ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 xml:space="preserve"> 89 5*1*</w:t>
      </w:r>
    </w:p>
    <w:p w14:paraId="26661B08"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стр</w:t>
      </w:r>
      <w:r w:rsidRPr="0039190B">
        <w:rPr>
          <w:rFonts w:ascii="Helvetica" w:hAnsi="Helvetica" w:cs="Helvetica"/>
          <w:b/>
          <w:bCs/>
          <w:color w:val="222222"/>
          <w:sz w:val="21"/>
          <w:szCs w:val="21"/>
        </w:rPr>
        <w:t>. 5</w:t>
      </w:r>
    </w:p>
    <w:p w14:paraId="3627C4AB"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Хикмату</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Хисориеву</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за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предоставлен­</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ный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материал</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по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группе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Тамдыкуль</w:t>
      </w:r>
      <w:r w:rsidRPr="0039190B">
        <w:rPr>
          <w:rFonts w:ascii="Helvetica" w:hAnsi="Helvetica" w:cs="Helvetica"/>
          <w:b/>
          <w:bCs/>
          <w:color w:val="222222"/>
          <w:sz w:val="21"/>
          <w:szCs w:val="21"/>
        </w:rPr>
        <w:t>. - 6</w:t>
      </w: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I </w:t>
      </w:r>
      <w:r w:rsidRPr="0039190B">
        <w:rPr>
          <w:rFonts w:ascii="Helvetica" w:hAnsi="Helvetica" w:cs="Helvetica" w:hint="eastAsia"/>
          <w:b/>
          <w:bCs/>
          <w:color w:val="222222"/>
          <w:sz w:val="21"/>
          <w:szCs w:val="21"/>
        </w:rPr>
        <w:t>СОСТОЯНИЕ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ИЗУЧЕННОСТИ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ВОДОРОСЛЕЙ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ТАДМКЙСТАНА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До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последнего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времени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Тадзшкистана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оставались</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еще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слабо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изученными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Первые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сведения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о</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них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имеются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w:t>
      </w:r>
    </w:p>
    <w:p w14:paraId="2EB0A7E4" w14:textId="77777777" w:rsidR="0039190B" w:rsidRPr="0039190B" w:rsidRDefault="0039190B" w:rsidP="0039190B">
      <w:pPr>
        <w:rPr>
          <w:rFonts w:ascii="Helvetica" w:hAnsi="Helvetica" w:cs="Helvetica"/>
          <w:b/>
          <w:bCs/>
          <w:color w:val="222222"/>
          <w:sz w:val="21"/>
          <w:szCs w:val="21"/>
        </w:rPr>
      </w:pPr>
    </w:p>
    <w:p w14:paraId="4A25B284"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Оглавление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диссертации</w:t>
      </w:r>
    </w:p>
    <w:p w14:paraId="233E3FE1"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кандидат</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биологических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наук</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Батурина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Лина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Рудольфовна</w:t>
      </w:r>
    </w:p>
    <w:p w14:paraId="262570FC"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ВВЕДЕНИЕ</w:t>
      </w:r>
      <w:r w:rsidRPr="0039190B">
        <w:rPr>
          <w:rFonts w:ascii="Helvetica" w:hAnsi="Helvetica" w:cs="Helvetica"/>
          <w:b/>
          <w:bCs/>
          <w:color w:val="222222"/>
          <w:sz w:val="21"/>
          <w:szCs w:val="21"/>
        </w:rPr>
        <w:t>.</w:t>
      </w:r>
    </w:p>
    <w:p w14:paraId="056C29A6" w14:textId="77777777" w:rsidR="0039190B" w:rsidRPr="0039190B" w:rsidRDefault="0039190B" w:rsidP="0039190B">
      <w:pPr>
        <w:rPr>
          <w:rFonts w:ascii="Helvetica" w:hAnsi="Helvetica" w:cs="Helvetica"/>
          <w:b/>
          <w:bCs/>
          <w:color w:val="222222"/>
          <w:sz w:val="21"/>
          <w:szCs w:val="21"/>
        </w:rPr>
      </w:pPr>
    </w:p>
    <w:p w14:paraId="21867E54"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lastRenderedPageBreak/>
        <w:t>ГЛАВА</w:t>
      </w:r>
      <w:r w:rsidRPr="0039190B">
        <w:rPr>
          <w:rFonts w:ascii="Helvetica" w:hAnsi="Helvetica" w:cs="Helvetica"/>
          <w:b/>
          <w:bCs/>
          <w:color w:val="222222"/>
          <w:sz w:val="21"/>
          <w:szCs w:val="21"/>
        </w:rPr>
        <w:t xml:space="preserve"> I. </w:t>
      </w:r>
      <w:r w:rsidRPr="0039190B">
        <w:rPr>
          <w:rFonts w:ascii="Helvetica" w:hAnsi="Helvetica" w:cs="Helvetica" w:hint="eastAsia"/>
          <w:b/>
          <w:bCs/>
          <w:color w:val="222222"/>
          <w:sz w:val="21"/>
          <w:szCs w:val="21"/>
        </w:rPr>
        <w:t>СОСТОЯНИЕ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ИЗУЧЕННОСТИ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ВОДОРОСЛЕЙ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p>
    <w:p w14:paraId="3FA918C2" w14:textId="77777777" w:rsidR="0039190B" w:rsidRPr="0039190B" w:rsidRDefault="0039190B" w:rsidP="0039190B">
      <w:pPr>
        <w:rPr>
          <w:rFonts w:ascii="Helvetica" w:hAnsi="Helvetica" w:cs="Helvetica"/>
          <w:b/>
          <w:bCs/>
          <w:color w:val="222222"/>
          <w:sz w:val="21"/>
          <w:szCs w:val="21"/>
        </w:rPr>
      </w:pPr>
    </w:p>
    <w:p w14:paraId="5527A5D0"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w:t>
      </w:r>
    </w:p>
    <w:p w14:paraId="6D110682" w14:textId="77777777" w:rsidR="0039190B" w:rsidRPr="0039190B" w:rsidRDefault="0039190B" w:rsidP="0039190B">
      <w:pPr>
        <w:rPr>
          <w:rFonts w:ascii="Helvetica" w:hAnsi="Helvetica" w:cs="Helvetica"/>
          <w:b/>
          <w:bCs/>
          <w:color w:val="222222"/>
          <w:sz w:val="21"/>
          <w:szCs w:val="21"/>
        </w:rPr>
      </w:pPr>
    </w:p>
    <w:p w14:paraId="4133A349"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2. </w:t>
      </w:r>
      <w:r w:rsidRPr="0039190B">
        <w:rPr>
          <w:rFonts w:ascii="Helvetica" w:hAnsi="Helvetica" w:cs="Helvetica" w:hint="eastAsia"/>
          <w:b/>
          <w:bCs/>
          <w:color w:val="222222"/>
          <w:sz w:val="21"/>
          <w:szCs w:val="21"/>
        </w:rPr>
        <w:t>МАТЕРИАЛ</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МЕТОДЫ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ИССЛЕДОВАНИЙ</w:t>
      </w:r>
      <w:r w:rsidRPr="0039190B">
        <w:rPr>
          <w:rFonts w:ascii="Helvetica" w:hAnsi="Helvetica" w:cs="Helvetica"/>
          <w:b/>
          <w:bCs/>
          <w:color w:val="222222"/>
          <w:sz w:val="21"/>
          <w:szCs w:val="21"/>
        </w:rPr>
        <w:t>.</w:t>
      </w:r>
    </w:p>
    <w:p w14:paraId="750BFD4F" w14:textId="77777777" w:rsidR="0039190B" w:rsidRPr="0039190B" w:rsidRDefault="0039190B" w:rsidP="0039190B">
      <w:pPr>
        <w:rPr>
          <w:rFonts w:ascii="Helvetica" w:hAnsi="Helvetica" w:cs="Helvetica"/>
          <w:b/>
          <w:bCs/>
          <w:color w:val="222222"/>
          <w:sz w:val="21"/>
          <w:szCs w:val="21"/>
        </w:rPr>
      </w:pPr>
    </w:p>
    <w:p w14:paraId="6801BF13"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3. </w:t>
      </w:r>
      <w:r w:rsidRPr="0039190B">
        <w:rPr>
          <w:rFonts w:ascii="Helvetica" w:hAnsi="Helvetica" w:cs="Helvetica" w:hint="eastAsia"/>
          <w:b/>
          <w:bCs/>
          <w:color w:val="222222"/>
          <w:sz w:val="21"/>
          <w:szCs w:val="21"/>
        </w:rPr>
        <w:t>ОСОБЕННОСТИ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ПРИРОДНЫХ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УСЛОВИЙ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w:t>
      </w:r>
    </w:p>
    <w:p w14:paraId="260C3404" w14:textId="77777777" w:rsidR="0039190B" w:rsidRPr="0039190B" w:rsidRDefault="0039190B" w:rsidP="0039190B">
      <w:pPr>
        <w:rPr>
          <w:rFonts w:ascii="Helvetica" w:hAnsi="Helvetica" w:cs="Helvetica"/>
          <w:b/>
          <w:bCs/>
          <w:color w:val="222222"/>
          <w:sz w:val="21"/>
          <w:szCs w:val="21"/>
        </w:rPr>
      </w:pPr>
    </w:p>
    <w:p w14:paraId="3D343773"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ГРУППИРОВКИ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ВОДОРОСЛЕЙ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p>
    <w:p w14:paraId="174000E2" w14:textId="77777777" w:rsidR="0039190B" w:rsidRPr="0039190B" w:rsidRDefault="0039190B" w:rsidP="0039190B">
      <w:pPr>
        <w:rPr>
          <w:rFonts w:ascii="Helvetica" w:hAnsi="Helvetica" w:cs="Helvetica"/>
          <w:b/>
          <w:bCs/>
          <w:color w:val="222222"/>
          <w:sz w:val="21"/>
          <w:szCs w:val="21"/>
        </w:rPr>
      </w:pPr>
    </w:p>
    <w:p w14:paraId="0D6EAA3B"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w:t>
      </w:r>
    </w:p>
    <w:p w14:paraId="698561E3" w14:textId="77777777" w:rsidR="0039190B" w:rsidRPr="0039190B" w:rsidRDefault="0039190B" w:rsidP="0039190B">
      <w:pPr>
        <w:rPr>
          <w:rFonts w:ascii="Helvetica" w:hAnsi="Helvetica" w:cs="Helvetica"/>
          <w:b/>
          <w:bCs/>
          <w:color w:val="222222"/>
          <w:sz w:val="21"/>
          <w:szCs w:val="21"/>
        </w:rPr>
      </w:pPr>
    </w:p>
    <w:p w14:paraId="3D09341B"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5. </w:t>
      </w:r>
      <w:r w:rsidRPr="0039190B">
        <w:rPr>
          <w:rFonts w:ascii="Helvetica" w:hAnsi="Helvetica" w:cs="Helvetica" w:hint="eastAsia"/>
          <w:b/>
          <w:bCs/>
          <w:color w:val="222222"/>
          <w:sz w:val="21"/>
          <w:szCs w:val="21"/>
        </w:rPr>
        <w:t>ОБЩАЯ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ХАРАКТЕРИСТИКА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АЛЬГОФЛОРЫ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w:t>
      </w:r>
    </w:p>
    <w:p w14:paraId="2520C634" w14:textId="77777777" w:rsidR="0039190B" w:rsidRPr="0039190B" w:rsidRDefault="0039190B" w:rsidP="0039190B">
      <w:pPr>
        <w:rPr>
          <w:rFonts w:ascii="Helvetica" w:hAnsi="Helvetica" w:cs="Helvetica"/>
          <w:b/>
          <w:bCs/>
          <w:color w:val="222222"/>
          <w:sz w:val="21"/>
          <w:szCs w:val="21"/>
        </w:rPr>
      </w:pPr>
    </w:p>
    <w:p w14:paraId="75607CEC"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5.1. </w:t>
      </w:r>
      <w:r w:rsidRPr="0039190B">
        <w:rPr>
          <w:rFonts w:ascii="Helvetica" w:hAnsi="Helvetica" w:cs="Helvetica" w:hint="eastAsia"/>
          <w:b/>
          <w:bCs/>
          <w:color w:val="222222"/>
          <w:sz w:val="21"/>
          <w:szCs w:val="21"/>
        </w:rPr>
        <w:t>Систематический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состав</w:t>
      </w:r>
      <w:r w:rsidRPr="0039190B">
        <w:rPr>
          <w:rFonts w:ascii="Helvetica" w:hAnsi="Helvetica" w:cs="Helvetica"/>
          <w:b/>
          <w:bCs/>
          <w:color w:val="222222"/>
          <w:sz w:val="21"/>
          <w:szCs w:val="21"/>
        </w:rPr>
        <w:t>.</w:t>
      </w:r>
    </w:p>
    <w:p w14:paraId="11A5673E" w14:textId="77777777" w:rsidR="0039190B" w:rsidRPr="0039190B" w:rsidRDefault="0039190B" w:rsidP="0039190B">
      <w:pPr>
        <w:rPr>
          <w:rFonts w:ascii="Helvetica" w:hAnsi="Helvetica" w:cs="Helvetica"/>
          <w:b/>
          <w:bCs/>
          <w:color w:val="222222"/>
          <w:sz w:val="21"/>
          <w:szCs w:val="21"/>
        </w:rPr>
      </w:pPr>
    </w:p>
    <w:p w14:paraId="11767298"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5*2* </w:t>
      </w:r>
      <w:r w:rsidRPr="0039190B">
        <w:rPr>
          <w:rFonts w:ascii="Helvetica" w:hAnsi="Helvetica" w:cs="Helvetica" w:hint="eastAsia"/>
          <w:b/>
          <w:bCs/>
          <w:color w:val="222222"/>
          <w:sz w:val="21"/>
          <w:szCs w:val="21"/>
        </w:rPr>
        <w:t>Сравнительный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анализ</w:t>
      </w:r>
      <w:r w:rsidRPr="0039190B">
        <w:rPr>
          <w:rFonts w:ascii="Helvetica" w:hAnsi="Helvetica" w:cs="Helvetica"/>
          <w:b/>
          <w:bCs/>
          <w:color w:val="222222"/>
          <w:sz w:val="21"/>
          <w:szCs w:val="21"/>
        </w:rPr>
        <w:t>.</w:t>
      </w:r>
    </w:p>
    <w:p w14:paraId="0816E61F" w14:textId="77777777" w:rsidR="0039190B" w:rsidRPr="0039190B" w:rsidRDefault="0039190B" w:rsidP="0039190B">
      <w:pPr>
        <w:rPr>
          <w:rFonts w:ascii="Helvetica" w:hAnsi="Helvetica" w:cs="Helvetica"/>
          <w:b/>
          <w:bCs/>
          <w:color w:val="222222"/>
          <w:sz w:val="21"/>
          <w:szCs w:val="21"/>
        </w:rPr>
      </w:pPr>
    </w:p>
    <w:p w14:paraId="7186EFE0"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hint="eastAsia"/>
          <w:b/>
          <w:bCs/>
          <w:color w:val="222222"/>
          <w:sz w:val="21"/>
          <w:szCs w:val="21"/>
        </w:rPr>
        <w:t>ГЛАВА</w:t>
      </w:r>
      <w:r w:rsidRPr="0039190B">
        <w:rPr>
          <w:rFonts w:ascii="Helvetica" w:hAnsi="Helvetica" w:cs="Helvetica"/>
          <w:b/>
          <w:bCs/>
          <w:color w:val="222222"/>
          <w:sz w:val="21"/>
          <w:szCs w:val="21"/>
        </w:rPr>
        <w:t xml:space="preserve"> 6. </w:t>
      </w:r>
      <w:r w:rsidRPr="0039190B">
        <w:rPr>
          <w:rFonts w:ascii="Helvetica" w:hAnsi="Helvetica" w:cs="Helvetica" w:hint="eastAsia"/>
          <w:b/>
          <w:bCs/>
          <w:color w:val="222222"/>
          <w:sz w:val="21"/>
          <w:szCs w:val="21"/>
        </w:rPr>
        <w:t>ВЛИЯНИЕ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НЕКОТОРЫХ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ЭКОЛОГИЧЕСКИХ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ФАКТОРОВ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СОСТАВ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РАСПРЕДЕЛЕНИЕ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ВОДОРОСЛЕЙ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ИСТОЧНИКАХ</w:t>
      </w:r>
      <w:r w:rsidRPr="0039190B">
        <w:rPr>
          <w:rFonts w:ascii="Helvetica" w:hAnsi="Helvetica" w:cs="Helvetica"/>
          <w:b/>
          <w:bCs/>
          <w:color w:val="222222"/>
          <w:sz w:val="21"/>
          <w:szCs w:val="21"/>
        </w:rPr>
        <w:t>.</w:t>
      </w:r>
    </w:p>
    <w:p w14:paraId="60AD628D" w14:textId="77777777" w:rsidR="0039190B" w:rsidRPr="0039190B" w:rsidRDefault="0039190B" w:rsidP="0039190B">
      <w:pPr>
        <w:rPr>
          <w:rFonts w:ascii="Helvetica" w:hAnsi="Helvetica" w:cs="Helvetica"/>
          <w:b/>
          <w:bCs/>
          <w:color w:val="222222"/>
          <w:sz w:val="21"/>
          <w:szCs w:val="21"/>
        </w:rPr>
      </w:pPr>
    </w:p>
    <w:p w14:paraId="76AAB6ED"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6.1. </w:t>
      </w:r>
      <w:r w:rsidRPr="0039190B">
        <w:rPr>
          <w:rFonts w:ascii="Helvetica" w:hAnsi="Helvetica" w:cs="Helvetica" w:hint="eastAsia"/>
          <w:b/>
          <w:bCs/>
          <w:color w:val="222222"/>
          <w:sz w:val="21"/>
          <w:szCs w:val="21"/>
        </w:rPr>
        <w:t>Температура</w:t>
      </w:r>
      <w:r w:rsidRPr="0039190B">
        <w:rPr>
          <w:rFonts w:ascii="Helvetica" w:hAnsi="Helvetica" w:cs="Helvetica"/>
          <w:b/>
          <w:bCs/>
          <w:color w:val="222222"/>
          <w:sz w:val="21"/>
          <w:szCs w:val="21"/>
        </w:rPr>
        <w:t>.</w:t>
      </w:r>
    </w:p>
    <w:p w14:paraId="0E389E08" w14:textId="77777777" w:rsidR="0039190B" w:rsidRPr="0039190B" w:rsidRDefault="0039190B" w:rsidP="0039190B">
      <w:pPr>
        <w:rPr>
          <w:rFonts w:ascii="Helvetica" w:hAnsi="Helvetica" w:cs="Helvetica"/>
          <w:b/>
          <w:bCs/>
          <w:color w:val="222222"/>
          <w:sz w:val="21"/>
          <w:szCs w:val="21"/>
        </w:rPr>
      </w:pPr>
    </w:p>
    <w:p w14:paraId="2D135D2B"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6.I.I. </w:t>
      </w:r>
      <w:r w:rsidRPr="0039190B">
        <w:rPr>
          <w:rFonts w:ascii="Helvetica" w:hAnsi="Helvetica" w:cs="Helvetica" w:hint="eastAsia"/>
          <w:b/>
          <w:bCs/>
          <w:color w:val="222222"/>
          <w:sz w:val="21"/>
          <w:szCs w:val="21"/>
        </w:rPr>
        <w:t>Морфологическая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изменчивость</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синезеленых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lastRenderedPageBreak/>
        <w:t>водорослей</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зависимости</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от</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температуры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воды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источника</w:t>
      </w:r>
      <w:r w:rsidRPr="0039190B">
        <w:rPr>
          <w:rFonts w:ascii="Helvetica" w:hAnsi="Helvetica" w:cs="Helvetica"/>
          <w:b/>
          <w:bCs/>
          <w:color w:val="222222"/>
          <w:sz w:val="21"/>
          <w:szCs w:val="21"/>
        </w:rPr>
        <w:t>.</w:t>
      </w:r>
    </w:p>
    <w:p w14:paraId="5AEA004E" w14:textId="77777777" w:rsidR="0039190B" w:rsidRPr="0039190B" w:rsidRDefault="0039190B" w:rsidP="0039190B">
      <w:pPr>
        <w:rPr>
          <w:rFonts w:ascii="Helvetica" w:hAnsi="Helvetica" w:cs="Helvetica"/>
          <w:b/>
          <w:bCs/>
          <w:color w:val="222222"/>
          <w:sz w:val="21"/>
          <w:szCs w:val="21"/>
        </w:rPr>
      </w:pPr>
    </w:p>
    <w:p w14:paraId="5E1A8754"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6</w:t>
      </w:r>
      <w:r w:rsidRPr="0039190B">
        <w:rPr>
          <w:rFonts w:ascii="Helvetica" w:hAnsi="Helvetica" w:cs="Helvetica" w:hint="eastAsia"/>
          <w:b/>
          <w:bCs/>
          <w:color w:val="222222"/>
          <w:sz w:val="21"/>
          <w:szCs w:val="21"/>
        </w:rPr>
        <w:t>»</w:t>
      </w:r>
      <w:r w:rsidRPr="0039190B">
        <w:rPr>
          <w:rFonts w:ascii="Helvetica" w:hAnsi="Helvetica" w:cs="Helvetica"/>
          <w:b/>
          <w:bCs/>
          <w:color w:val="222222"/>
          <w:sz w:val="21"/>
          <w:szCs w:val="21"/>
        </w:rPr>
        <w:t>1</w:t>
      </w:r>
      <w:r w:rsidRPr="0039190B">
        <w:rPr>
          <w:rFonts w:ascii="Helvetica" w:hAnsi="Helvetica" w:cs="Helvetica" w:hint="eastAsia"/>
          <w:b/>
          <w:bCs/>
          <w:color w:val="222222"/>
          <w:sz w:val="21"/>
          <w:szCs w:val="21"/>
        </w:rPr>
        <w:t>«</w:t>
      </w:r>
      <w:r w:rsidRPr="0039190B">
        <w:rPr>
          <w:rFonts w:ascii="Helvetica" w:hAnsi="Helvetica" w:cs="Helvetica"/>
          <w:b/>
          <w:bCs/>
          <w:color w:val="222222"/>
          <w:sz w:val="21"/>
          <w:szCs w:val="21"/>
        </w:rPr>
        <w:t>2</w:t>
      </w:r>
      <w:r w:rsidRPr="0039190B">
        <w:rPr>
          <w:rFonts w:ascii="Helvetica" w:hAnsi="Helvetica" w:cs="Helvetica" w:hint="eastAsia"/>
          <w:b/>
          <w:bCs/>
          <w:color w:val="222222"/>
          <w:sz w:val="21"/>
          <w:szCs w:val="21"/>
        </w:rPr>
        <w:t>«</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Сравнительно</w:t>
      </w:r>
      <w:r w:rsidRPr="0039190B">
        <w:rPr>
          <w:rFonts w:ascii="Helvetica" w:hAnsi="Helvetica" w:cs="Helvetica"/>
          <w:b/>
          <w:bCs/>
          <w:color w:val="222222"/>
          <w:sz w:val="21"/>
          <w:szCs w:val="21"/>
        </w:rPr>
        <w:t>-</w:t>
      </w:r>
      <w:r w:rsidRPr="0039190B">
        <w:rPr>
          <w:rFonts w:ascii="Helvetica" w:hAnsi="Helvetica" w:cs="Helvetica" w:hint="eastAsia"/>
          <w:b/>
          <w:bCs/>
          <w:color w:val="222222"/>
          <w:sz w:val="21"/>
          <w:szCs w:val="21"/>
        </w:rPr>
        <w:t>морфологическое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исследование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некоторых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близких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видов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рода</w:t>
      </w:r>
      <w:r w:rsidRPr="0039190B">
        <w:rPr>
          <w:rFonts w:ascii="Helvetica" w:hAnsi="Helvetica" w:cs="Helvetica"/>
          <w:b/>
          <w:bCs/>
          <w:color w:val="222222"/>
          <w:sz w:val="21"/>
          <w:szCs w:val="21"/>
        </w:rPr>
        <w:t xml:space="preserve"> Oscillatoria Vauch. </w:t>
      </w:r>
      <w:r w:rsidRPr="0039190B">
        <w:rPr>
          <w:rFonts w:ascii="Helvetica" w:hAnsi="Helvetica" w:cs="Helvetica" w:hint="eastAsia"/>
          <w:b/>
          <w:bCs/>
          <w:color w:val="222222"/>
          <w:sz w:val="21"/>
          <w:szCs w:val="21"/>
        </w:rPr>
        <w:t>б</w:t>
      </w:r>
      <w:r w:rsidRPr="0039190B">
        <w:rPr>
          <w:rFonts w:ascii="Helvetica" w:hAnsi="Helvetica" w:cs="Helvetica"/>
          <w:b/>
          <w:bCs/>
          <w:color w:val="222222"/>
          <w:sz w:val="21"/>
          <w:szCs w:val="21"/>
        </w:rPr>
        <w:t xml:space="preserve">*2* </w:t>
      </w:r>
      <w:r w:rsidRPr="0039190B">
        <w:rPr>
          <w:rFonts w:ascii="Helvetica" w:hAnsi="Helvetica" w:cs="Helvetica" w:hint="eastAsia"/>
          <w:b/>
          <w:bCs/>
          <w:color w:val="222222"/>
          <w:sz w:val="21"/>
          <w:szCs w:val="21"/>
        </w:rPr>
        <w:t>Местообитание</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б</w:t>
      </w:r>
      <w:r w:rsidRPr="0039190B">
        <w:rPr>
          <w:rFonts w:ascii="Helvetica" w:hAnsi="Helvetica" w:cs="Helvetica"/>
          <w:b/>
          <w:bCs/>
          <w:color w:val="222222"/>
          <w:sz w:val="21"/>
          <w:szCs w:val="21"/>
        </w:rPr>
        <w:t>*3</w:t>
      </w:r>
      <w:r w:rsidRPr="0039190B">
        <w:rPr>
          <w:rFonts w:ascii="Helvetica" w:hAnsi="Helvetica" w:cs="Helvetica" w:hint="eastAsia"/>
          <w:b/>
          <w:bCs/>
          <w:color w:val="222222"/>
          <w:sz w:val="21"/>
          <w:szCs w:val="21"/>
        </w:rPr>
        <w:t>«</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Минерализация</w:t>
      </w:r>
      <w:r w:rsidRPr="0039190B">
        <w:rPr>
          <w:rFonts w:ascii="Helvetica" w:hAnsi="Helvetica" w:cs="Helvetica"/>
          <w:b/>
          <w:bCs/>
          <w:color w:val="222222"/>
          <w:sz w:val="21"/>
          <w:szCs w:val="21"/>
        </w:rPr>
        <w:t>.</w:t>
      </w:r>
    </w:p>
    <w:p w14:paraId="3AC676EF" w14:textId="77777777" w:rsidR="0039190B" w:rsidRPr="0039190B" w:rsidRDefault="0039190B" w:rsidP="0039190B">
      <w:pPr>
        <w:rPr>
          <w:rFonts w:ascii="Helvetica" w:hAnsi="Helvetica" w:cs="Helvetica"/>
          <w:b/>
          <w:bCs/>
          <w:color w:val="222222"/>
          <w:sz w:val="21"/>
          <w:szCs w:val="21"/>
        </w:rPr>
      </w:pPr>
    </w:p>
    <w:p w14:paraId="6ACD8B5C"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6.4- </w:t>
      </w:r>
      <w:r w:rsidRPr="0039190B">
        <w:rPr>
          <w:rFonts w:ascii="Helvetica" w:hAnsi="Helvetica" w:cs="Helvetica" w:hint="eastAsia"/>
          <w:b/>
          <w:bCs/>
          <w:color w:val="222222"/>
          <w:sz w:val="21"/>
          <w:szCs w:val="21"/>
        </w:rPr>
        <w:t>Активная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реакция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среды</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рН</w:t>
      </w:r>
      <w:r w:rsidRPr="0039190B">
        <w:rPr>
          <w:rFonts w:ascii="Helvetica" w:hAnsi="Helvetica" w:cs="Helvetica"/>
          <w:b/>
          <w:bCs/>
          <w:color w:val="222222"/>
          <w:sz w:val="21"/>
          <w:szCs w:val="21"/>
        </w:rPr>
        <w:t>).</w:t>
      </w:r>
    </w:p>
    <w:p w14:paraId="6A682EC6" w14:textId="77777777" w:rsidR="0039190B" w:rsidRPr="0039190B" w:rsidRDefault="0039190B" w:rsidP="0039190B">
      <w:pPr>
        <w:rPr>
          <w:rFonts w:ascii="Helvetica" w:hAnsi="Helvetica" w:cs="Helvetica"/>
          <w:b/>
          <w:bCs/>
          <w:color w:val="222222"/>
          <w:sz w:val="21"/>
          <w:szCs w:val="21"/>
        </w:rPr>
      </w:pPr>
    </w:p>
    <w:p w14:paraId="39D74091" w14:textId="77777777" w:rsidR="0039190B" w:rsidRPr="0039190B" w:rsidRDefault="0039190B" w:rsidP="0039190B">
      <w:pPr>
        <w:rPr>
          <w:rFonts w:ascii="Helvetica" w:hAnsi="Helvetica" w:cs="Helvetica"/>
          <w:b/>
          <w:bCs/>
          <w:color w:val="222222"/>
          <w:sz w:val="21"/>
          <w:szCs w:val="21"/>
        </w:rPr>
      </w:pPr>
      <w:r w:rsidRPr="0039190B">
        <w:rPr>
          <w:rFonts w:ascii="Helvetica" w:hAnsi="Helvetica" w:cs="Helvetica"/>
          <w:b/>
          <w:bCs/>
          <w:color w:val="222222"/>
          <w:sz w:val="21"/>
          <w:szCs w:val="21"/>
        </w:rPr>
        <w:t xml:space="preserve">6*5. </w:t>
      </w:r>
      <w:r w:rsidRPr="0039190B">
        <w:rPr>
          <w:rFonts w:ascii="Helvetica" w:hAnsi="Helvetica" w:cs="Helvetica" w:hint="eastAsia"/>
          <w:b/>
          <w:bCs/>
          <w:color w:val="222222"/>
          <w:sz w:val="21"/>
          <w:szCs w:val="21"/>
        </w:rPr>
        <w:t>Сапробиологическая</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характеристика</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термальных</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источников</w:t>
      </w:r>
      <w:r w:rsidRPr="0039190B">
        <w:rPr>
          <w:rFonts w:ascii="Helvetica" w:hAnsi="Helvetica" w:cs="Helvetica"/>
          <w:b/>
          <w:bCs/>
          <w:color w:val="222222"/>
          <w:sz w:val="21"/>
          <w:szCs w:val="21"/>
        </w:rPr>
        <w:t xml:space="preserve"> </w:t>
      </w:r>
      <w:r w:rsidRPr="0039190B">
        <w:rPr>
          <w:rFonts w:ascii="Helvetica" w:hAnsi="Helvetica" w:cs="Helvetica" w:hint="eastAsia"/>
          <w:b/>
          <w:bCs/>
          <w:color w:val="222222"/>
          <w:sz w:val="21"/>
          <w:szCs w:val="21"/>
        </w:rPr>
        <w:t>Таджикистана</w:t>
      </w:r>
      <w:r w:rsidRPr="0039190B">
        <w:rPr>
          <w:rFonts w:ascii="Helvetica" w:hAnsi="Helvetica" w:cs="Helvetica"/>
          <w:b/>
          <w:bCs/>
          <w:color w:val="222222"/>
          <w:sz w:val="21"/>
          <w:szCs w:val="21"/>
        </w:rPr>
        <w:t>.</w:t>
      </w:r>
    </w:p>
    <w:p w14:paraId="11D4BDF7" w14:textId="77777777" w:rsidR="0039190B" w:rsidRPr="0039190B" w:rsidRDefault="0039190B" w:rsidP="0039190B">
      <w:pPr>
        <w:rPr>
          <w:rFonts w:ascii="Helvetica" w:hAnsi="Helvetica" w:cs="Helvetica"/>
          <w:b/>
          <w:bCs/>
          <w:color w:val="222222"/>
          <w:sz w:val="21"/>
          <w:szCs w:val="21"/>
        </w:rPr>
      </w:pPr>
    </w:p>
    <w:p w14:paraId="0C1B29AA" w14:textId="2988648E" w:rsidR="008A0C40" w:rsidRPr="0039190B" w:rsidRDefault="0039190B" w:rsidP="0039190B">
      <w:r w:rsidRPr="0039190B">
        <w:rPr>
          <w:rFonts w:ascii="Helvetica" w:hAnsi="Helvetica" w:cs="Helvetica" w:hint="eastAsia"/>
          <w:b/>
          <w:bCs/>
          <w:color w:val="222222"/>
          <w:sz w:val="21"/>
          <w:szCs w:val="21"/>
        </w:rPr>
        <w:t>ВЫВОДЫ</w:t>
      </w:r>
      <w:r w:rsidRPr="0039190B">
        <w:rPr>
          <w:rFonts w:ascii="Helvetica" w:hAnsi="Helvetica" w:cs="Helvetica"/>
          <w:b/>
          <w:bCs/>
          <w:color w:val="222222"/>
          <w:sz w:val="21"/>
          <w:szCs w:val="21"/>
        </w:rPr>
        <w:t>. m</w:t>
      </w:r>
    </w:p>
    <w:sectPr w:rsidR="008A0C40" w:rsidRPr="003919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E9AA" w14:textId="77777777" w:rsidR="00015D5C" w:rsidRDefault="00015D5C">
      <w:pPr>
        <w:spacing w:after="0" w:line="240" w:lineRule="auto"/>
      </w:pPr>
      <w:r>
        <w:separator/>
      </w:r>
    </w:p>
  </w:endnote>
  <w:endnote w:type="continuationSeparator" w:id="0">
    <w:p w14:paraId="348A56BD" w14:textId="77777777" w:rsidR="00015D5C" w:rsidRDefault="0001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067E" w14:textId="77777777" w:rsidR="00015D5C" w:rsidRDefault="00015D5C"/>
    <w:p w14:paraId="4913E544" w14:textId="77777777" w:rsidR="00015D5C" w:rsidRDefault="00015D5C"/>
    <w:p w14:paraId="1B4F4536" w14:textId="77777777" w:rsidR="00015D5C" w:rsidRDefault="00015D5C"/>
    <w:p w14:paraId="4B1EE47C" w14:textId="77777777" w:rsidR="00015D5C" w:rsidRDefault="00015D5C"/>
    <w:p w14:paraId="7B3047E7" w14:textId="77777777" w:rsidR="00015D5C" w:rsidRDefault="00015D5C"/>
    <w:p w14:paraId="0643677A" w14:textId="77777777" w:rsidR="00015D5C" w:rsidRDefault="00015D5C"/>
    <w:p w14:paraId="62E55EDA" w14:textId="77777777" w:rsidR="00015D5C" w:rsidRDefault="00015D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816428" wp14:editId="43EBFB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688C" w14:textId="77777777" w:rsidR="00015D5C" w:rsidRDefault="00015D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164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9688C" w14:textId="77777777" w:rsidR="00015D5C" w:rsidRDefault="00015D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74BF7E" w14:textId="77777777" w:rsidR="00015D5C" w:rsidRDefault="00015D5C"/>
    <w:p w14:paraId="5DE306A2" w14:textId="77777777" w:rsidR="00015D5C" w:rsidRDefault="00015D5C"/>
    <w:p w14:paraId="69826817" w14:textId="77777777" w:rsidR="00015D5C" w:rsidRDefault="00015D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B3DDB" wp14:editId="48F0E7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1BB8C" w14:textId="77777777" w:rsidR="00015D5C" w:rsidRDefault="00015D5C"/>
                          <w:p w14:paraId="38A4BD7B" w14:textId="77777777" w:rsidR="00015D5C" w:rsidRDefault="00015D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B3D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A1BB8C" w14:textId="77777777" w:rsidR="00015D5C" w:rsidRDefault="00015D5C"/>
                    <w:p w14:paraId="38A4BD7B" w14:textId="77777777" w:rsidR="00015D5C" w:rsidRDefault="00015D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E02221" w14:textId="77777777" w:rsidR="00015D5C" w:rsidRDefault="00015D5C"/>
    <w:p w14:paraId="138A3BC9" w14:textId="77777777" w:rsidR="00015D5C" w:rsidRDefault="00015D5C">
      <w:pPr>
        <w:rPr>
          <w:sz w:val="2"/>
          <w:szCs w:val="2"/>
        </w:rPr>
      </w:pPr>
    </w:p>
    <w:p w14:paraId="392441CC" w14:textId="77777777" w:rsidR="00015D5C" w:rsidRDefault="00015D5C"/>
    <w:p w14:paraId="3EFCF64B" w14:textId="77777777" w:rsidR="00015D5C" w:rsidRDefault="00015D5C">
      <w:pPr>
        <w:spacing w:after="0" w:line="240" w:lineRule="auto"/>
      </w:pPr>
    </w:p>
  </w:footnote>
  <w:footnote w:type="continuationSeparator" w:id="0">
    <w:p w14:paraId="7CDE7183" w14:textId="77777777" w:rsidR="00015D5C" w:rsidRDefault="00015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5C"/>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TotalTime>
  <Pages>3</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896</cp:revision>
  <cp:lastPrinted>2009-02-06T05:36:00Z</cp:lastPrinted>
  <dcterms:created xsi:type="dcterms:W3CDTF">2025-11-25T20:19:00Z</dcterms:created>
  <dcterms:modified xsi:type="dcterms:W3CDTF">2025-12-24T12:11:00Z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