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0A1F"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Герусов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Алексей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Васильевич</w:t>
      </w:r>
      <w:r w:rsidRPr="00E65101">
        <w:rPr>
          <w:rFonts w:ascii="Helvetica" w:hAnsi="Helvetica" w:cs="Helvetica"/>
          <w:b/>
          <w:bCs/>
          <w:color w:val="222222"/>
          <w:sz w:val="21"/>
          <w:szCs w:val="21"/>
        </w:rPr>
        <w:t>.</w:t>
      </w:r>
    </w:p>
    <w:p w14:paraId="0CB927EC"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Магнитогидродинамическая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модель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учетом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эффекта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охлаждения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многозарядными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ионами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вблизи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границы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плазма</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металл</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диссертация</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кандидата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физико</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математических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наук</w:t>
      </w:r>
      <w:r w:rsidRPr="00E65101">
        <w:rPr>
          <w:rFonts w:ascii="Helvetica" w:hAnsi="Helvetica" w:cs="Helvetica"/>
          <w:b/>
          <w:bCs/>
          <w:color w:val="222222"/>
          <w:sz w:val="21"/>
          <w:szCs w:val="21"/>
        </w:rPr>
        <w:t xml:space="preserve"> : 01.02.05. - </w:t>
      </w:r>
      <w:r w:rsidRPr="00E65101">
        <w:rPr>
          <w:rFonts w:ascii="Helvetica" w:hAnsi="Helvetica" w:cs="Helvetica" w:hint="eastAsia"/>
          <w:b/>
          <w:bCs/>
          <w:color w:val="222222"/>
          <w:sz w:val="21"/>
          <w:szCs w:val="21"/>
        </w:rPr>
        <w:t>Москва</w:t>
      </w:r>
      <w:r w:rsidRPr="00E65101">
        <w:rPr>
          <w:rFonts w:ascii="Helvetica" w:hAnsi="Helvetica" w:cs="Helvetica"/>
          <w:b/>
          <w:bCs/>
          <w:color w:val="222222"/>
          <w:sz w:val="21"/>
          <w:szCs w:val="21"/>
        </w:rPr>
        <w:t xml:space="preserve">, 1982. - 150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ил</w:t>
      </w:r>
      <w:r w:rsidRPr="00E65101">
        <w:rPr>
          <w:rFonts w:ascii="Helvetica" w:hAnsi="Helvetica" w:cs="Helvetica"/>
          <w:b/>
          <w:bCs/>
          <w:color w:val="222222"/>
          <w:sz w:val="21"/>
          <w:szCs w:val="21"/>
        </w:rPr>
        <w:t>.</w:t>
      </w:r>
    </w:p>
    <w:p w14:paraId="363D4859"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больше</w:t>
      </w:r>
    </w:p>
    <w:p w14:paraId="680D6056"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Цитаты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из</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текста</w:t>
      </w:r>
      <w:r w:rsidRPr="00E65101">
        <w:rPr>
          <w:rFonts w:ascii="Helvetica" w:hAnsi="Helvetica" w:cs="Helvetica"/>
          <w:b/>
          <w:bCs/>
          <w:color w:val="222222"/>
          <w:sz w:val="21"/>
          <w:szCs w:val="21"/>
        </w:rPr>
        <w:t>:</w:t>
      </w:r>
    </w:p>
    <w:p w14:paraId="6435B38F"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стр</w:t>
      </w:r>
      <w:r w:rsidRPr="00E65101">
        <w:rPr>
          <w:rFonts w:ascii="Helvetica" w:hAnsi="Helvetica" w:cs="Helvetica"/>
          <w:b/>
          <w:bCs/>
          <w:color w:val="222222"/>
          <w:sz w:val="21"/>
          <w:szCs w:val="21"/>
        </w:rPr>
        <w:t>. 1</w:t>
      </w:r>
    </w:p>
    <w:p w14:paraId="7B365980"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b/>
          <w:bCs/>
          <w:color w:val="222222"/>
          <w:sz w:val="21"/>
          <w:szCs w:val="21"/>
        </w:rPr>
        <w:t xml:space="preserve">6i:is-^l^/6s-s </w:t>
      </w:r>
      <w:r w:rsidRPr="00E65101">
        <w:rPr>
          <w:rFonts w:ascii="Helvetica" w:hAnsi="Helvetica" w:cs="Helvetica" w:hint="eastAsia"/>
          <w:b/>
          <w:bCs/>
          <w:color w:val="222222"/>
          <w:sz w:val="21"/>
          <w:szCs w:val="21"/>
        </w:rPr>
        <w:t>МОСКОВСКИЙ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ФИЗИКО</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ТЕХНИЧЕСКИЙ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ИНСТИТУТ</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правах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рукописи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УДК</w:t>
      </w:r>
      <w:r w:rsidRPr="00E65101">
        <w:rPr>
          <w:rFonts w:ascii="Helvetica" w:hAnsi="Helvetica" w:cs="Helvetica"/>
          <w:b/>
          <w:bCs/>
          <w:color w:val="222222"/>
          <w:sz w:val="21"/>
          <w:szCs w:val="21"/>
        </w:rPr>
        <w:t xml:space="preserve"> 533, 533.95 </w:t>
      </w:r>
      <w:r w:rsidRPr="00E65101">
        <w:rPr>
          <w:rFonts w:ascii="Helvetica" w:hAnsi="Helvetica" w:cs="Helvetica" w:hint="eastAsia"/>
          <w:b/>
          <w:bCs/>
          <w:color w:val="222222"/>
          <w:sz w:val="21"/>
          <w:szCs w:val="21"/>
        </w:rPr>
        <w:t>ГЕРУСОВ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Алексей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Васильевич</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МАГНИТОГИДРОДИНАГДИЧЕСКАЯ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МОДЕЛЬ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УЧЕТОМ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ЭФФЕКТА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ОХЛАВДЕНИЯ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МНОГОЗАРЯДНЫМИ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ИОНАМИ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ВБЖЗИ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ГРАНИЦЫ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ПЛАЗМА</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МЕТАЛЛ</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Специальность</w:t>
      </w:r>
      <w:r w:rsidRPr="00E65101">
        <w:rPr>
          <w:rFonts w:ascii="Helvetica" w:hAnsi="Helvetica" w:cs="Helvetica"/>
          <w:b/>
          <w:bCs/>
          <w:color w:val="222222"/>
          <w:sz w:val="21"/>
          <w:szCs w:val="21"/>
        </w:rPr>
        <w:t xml:space="preserve"> 01.02.05 - </w:t>
      </w:r>
      <w:r w:rsidRPr="00E65101">
        <w:rPr>
          <w:rFonts w:ascii="Helvetica" w:hAnsi="Helvetica" w:cs="Helvetica" w:hint="eastAsia"/>
          <w:b/>
          <w:bCs/>
          <w:color w:val="222222"/>
          <w:sz w:val="21"/>
          <w:szCs w:val="21"/>
        </w:rPr>
        <w:t>механика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жидкостей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газа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плазмы</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Диссертация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соискание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ученой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степени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кандидата</w:t>
      </w:r>
      <w:r w:rsidRPr="00E65101">
        <w:rPr>
          <w:rFonts w:ascii="Helvetica" w:hAnsi="Helvetica" w:cs="Helvetica"/>
          <w:b/>
          <w:bCs/>
          <w:color w:val="222222"/>
          <w:sz w:val="21"/>
          <w:szCs w:val="21"/>
        </w:rPr>
        <w:t>...</w:t>
      </w:r>
    </w:p>
    <w:p w14:paraId="6F147A8F"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стр</w:t>
      </w:r>
      <w:r w:rsidRPr="00E65101">
        <w:rPr>
          <w:rFonts w:ascii="Helvetica" w:hAnsi="Helvetica" w:cs="Helvetica"/>
          <w:b/>
          <w:bCs/>
          <w:color w:val="222222"/>
          <w:sz w:val="21"/>
          <w:szCs w:val="21"/>
        </w:rPr>
        <w:t>. 2</w:t>
      </w:r>
    </w:p>
    <w:p w14:paraId="7FAEB1E9"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модели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8. </w:t>
      </w:r>
      <w:r w:rsidRPr="00E65101">
        <w:rPr>
          <w:rFonts w:ascii="Helvetica" w:hAnsi="Helvetica" w:cs="Helvetica" w:hint="eastAsia"/>
          <w:b/>
          <w:bCs/>
          <w:color w:val="222222"/>
          <w:sz w:val="21"/>
          <w:szCs w:val="21"/>
        </w:rPr>
        <w:t>Численный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метод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9. </w:t>
      </w:r>
      <w:r w:rsidRPr="00E65101">
        <w:rPr>
          <w:rFonts w:ascii="Helvetica" w:hAnsi="Helvetica" w:cs="Helvetica" w:hint="eastAsia"/>
          <w:b/>
          <w:bCs/>
          <w:color w:val="222222"/>
          <w:sz w:val="21"/>
          <w:szCs w:val="21"/>
        </w:rPr>
        <w:t>Динамика</w:t>
      </w:r>
      <w:r w:rsidRPr="00E65101">
        <w:rPr>
          <w:rFonts w:ascii="Helvetica" w:hAnsi="Helvetica" w:cs="Helvetica"/>
          <w:b/>
          <w:bCs/>
          <w:color w:val="222222"/>
          <w:sz w:val="21"/>
          <w:szCs w:val="21"/>
        </w:rPr>
        <w:t xml:space="preserve"> Z - </w:t>
      </w:r>
      <w:r w:rsidRPr="00E65101">
        <w:rPr>
          <w:rFonts w:ascii="Helvetica" w:hAnsi="Helvetica" w:cs="Helvetica" w:hint="eastAsia"/>
          <w:b/>
          <w:bCs/>
          <w:color w:val="222222"/>
          <w:sz w:val="21"/>
          <w:szCs w:val="21"/>
        </w:rPr>
        <w:t>пинча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радиационным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охлаждением</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10, </w:t>
      </w:r>
      <w:r w:rsidRPr="00E65101">
        <w:rPr>
          <w:rFonts w:ascii="Helvetica" w:hAnsi="Helvetica" w:cs="Helvetica" w:hint="eastAsia"/>
          <w:b/>
          <w:bCs/>
          <w:color w:val="222222"/>
          <w:sz w:val="21"/>
          <w:szCs w:val="21"/>
        </w:rPr>
        <w:t>К</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вопросу</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механизме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возникновения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рентгеновского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режима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Глава</w:t>
      </w:r>
      <w:r w:rsidRPr="00E65101">
        <w:rPr>
          <w:rFonts w:ascii="Helvetica" w:hAnsi="Helvetica" w:cs="Helvetica"/>
          <w:b/>
          <w:bCs/>
          <w:color w:val="222222"/>
          <w:sz w:val="21"/>
          <w:szCs w:val="21"/>
        </w:rPr>
        <w:t xml:space="preserve"> 3. </w:t>
      </w:r>
      <w:r w:rsidRPr="00E65101">
        <w:rPr>
          <w:rFonts w:ascii="Helvetica" w:hAnsi="Helvetica" w:cs="Helvetica" w:hint="eastAsia"/>
          <w:b/>
          <w:bCs/>
          <w:color w:val="222222"/>
          <w:sz w:val="21"/>
          <w:szCs w:val="21"/>
        </w:rPr>
        <w:t>Магнитогидродинаглический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механизм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электрода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рентгеновском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режиме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11. </w:t>
      </w:r>
      <w:r w:rsidRPr="00E65101">
        <w:rPr>
          <w:rFonts w:ascii="Helvetica" w:hAnsi="Helvetica" w:cs="Helvetica" w:hint="eastAsia"/>
          <w:b/>
          <w:bCs/>
          <w:color w:val="222222"/>
          <w:sz w:val="21"/>
          <w:szCs w:val="21"/>
        </w:rPr>
        <w:t>Распределение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токов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металле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основные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уравнения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испарения</w:t>
      </w:r>
      <w:r w:rsidRPr="00E65101">
        <w:rPr>
          <w:rFonts w:ascii="Helvetica" w:hAnsi="Helvetica" w:cs="Helvetica"/>
          <w:b/>
          <w:bCs/>
          <w:color w:val="222222"/>
          <w:sz w:val="21"/>
          <w:szCs w:val="21"/>
        </w:rPr>
        <w:t xml:space="preserve"> 83 83 </w:t>
      </w: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7. </w:t>
      </w:r>
      <w:r w:rsidRPr="00E65101">
        <w:rPr>
          <w:rFonts w:ascii="Helvetica" w:hAnsi="Helvetica" w:cs="Helvetica" w:hint="eastAsia"/>
          <w:b/>
          <w:bCs/>
          <w:color w:val="222222"/>
          <w:sz w:val="21"/>
          <w:szCs w:val="21"/>
        </w:rPr>
        <w:t>Нагрев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анода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перед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фронтом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ударной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волны</w:t>
      </w:r>
      <w:r w:rsidRPr="00E65101">
        <w:rPr>
          <w:rFonts w:ascii="Helvetica" w:hAnsi="Helvetica" w:cs="Helvetica"/>
          <w:b/>
          <w:bCs/>
          <w:color w:val="222222"/>
          <w:sz w:val="21"/>
          <w:szCs w:val="21"/>
        </w:rPr>
        <w:t xml:space="preserve"> 34 36 12 12 18 23 31 31 32 </w:t>
      </w:r>
      <w:r w:rsidRPr="00E65101">
        <w:rPr>
          <w:rFonts w:ascii="Helvetica" w:hAnsi="Helvetica" w:cs="Helvetica" w:hint="eastAsia"/>
          <w:b/>
          <w:bCs/>
          <w:color w:val="222222"/>
          <w:sz w:val="21"/>
          <w:szCs w:val="21"/>
        </w:rPr>
        <w:t>Стр</w:t>
      </w:r>
      <w:r w:rsidRPr="00E65101">
        <w:rPr>
          <w:rFonts w:ascii="Helvetica" w:hAnsi="Helvetica" w:cs="Helvetica"/>
          <w:b/>
          <w:bCs/>
          <w:color w:val="222222"/>
          <w:sz w:val="21"/>
          <w:szCs w:val="21"/>
        </w:rPr>
        <w:t>....</w:t>
      </w:r>
    </w:p>
    <w:p w14:paraId="6BEC427C"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стр</w:t>
      </w:r>
      <w:r w:rsidRPr="00E65101">
        <w:rPr>
          <w:rFonts w:ascii="Helvetica" w:hAnsi="Helvetica" w:cs="Helvetica"/>
          <w:b/>
          <w:bCs/>
          <w:color w:val="222222"/>
          <w:sz w:val="21"/>
          <w:szCs w:val="21"/>
        </w:rPr>
        <w:t>. 118</w:t>
      </w:r>
    </w:p>
    <w:p w14:paraId="61BF7F36" w14:textId="77777777" w:rsidR="00E65101" w:rsidRPr="00E65101" w:rsidRDefault="00E65101" w:rsidP="00E65101">
      <w:pPr>
        <w:rPr>
          <w:rFonts w:ascii="Helvetica" w:hAnsi="Helvetica" w:cs="Helvetica"/>
          <w:b/>
          <w:bCs/>
          <w:color w:val="222222"/>
          <w:sz w:val="21"/>
          <w:szCs w:val="21"/>
          <w:lang w:val="en-US"/>
        </w:rPr>
      </w:pPr>
      <w:r w:rsidRPr="00E65101">
        <w:rPr>
          <w:rFonts w:ascii="Helvetica" w:hAnsi="Helvetica" w:cs="Helvetica" w:hint="eastAsia"/>
          <w:b/>
          <w:bCs/>
          <w:color w:val="222222"/>
          <w:sz w:val="21"/>
          <w:szCs w:val="21"/>
        </w:rPr>
        <w:t>Жилинский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П</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Сахаров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Л</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Основы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зики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плазмы</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Атомиздат</w:t>
      </w:r>
      <w:r w:rsidRPr="00E65101">
        <w:rPr>
          <w:rFonts w:ascii="Helvetica" w:hAnsi="Helvetica" w:cs="Helvetica"/>
          <w:b/>
          <w:bCs/>
          <w:color w:val="222222"/>
          <w:sz w:val="21"/>
          <w:szCs w:val="21"/>
        </w:rPr>
        <w:t xml:space="preserve">, 1977. - 384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58. </w:t>
      </w:r>
      <w:r w:rsidRPr="00E65101">
        <w:rPr>
          <w:rFonts w:ascii="Helvetica" w:hAnsi="Helvetica" w:cs="Helvetica" w:hint="eastAsia"/>
          <w:b/>
          <w:bCs/>
          <w:color w:val="222222"/>
          <w:sz w:val="21"/>
          <w:szCs w:val="21"/>
        </w:rPr>
        <w:t>Филиппов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Базденков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 , </w:t>
      </w:r>
      <w:r w:rsidRPr="00E65101">
        <w:rPr>
          <w:rFonts w:ascii="Helvetica" w:hAnsi="Helvetica" w:cs="Helvetica" w:hint="eastAsia"/>
          <w:b/>
          <w:bCs/>
          <w:color w:val="222222"/>
          <w:sz w:val="21"/>
          <w:szCs w:val="21"/>
        </w:rPr>
        <w:t>Беляева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Й</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Ф</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др</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вблизи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границы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плазма</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металл</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режимах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срывом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системах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типа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плазменный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w:t>
      </w:r>
      <w:r w:rsidRPr="00E65101">
        <w:rPr>
          <w:rFonts w:ascii="Helvetica" w:hAnsi="Helvetica" w:cs="Helvetica"/>
          <w:b/>
          <w:bCs/>
          <w:color w:val="222222"/>
          <w:sz w:val="21"/>
          <w:szCs w:val="21"/>
        </w:rPr>
        <w:t xml:space="preserve">". </w:t>
      </w:r>
      <w:r w:rsidRPr="00E65101">
        <w:rPr>
          <w:rFonts w:ascii="Helvetica" w:hAnsi="Helvetica" w:cs="Helvetica"/>
          <w:b/>
          <w:bCs/>
          <w:color w:val="222222"/>
          <w:sz w:val="21"/>
          <w:szCs w:val="21"/>
          <w:lang w:val="en-US"/>
        </w:rPr>
        <w:t>In: Plasma Physics and Controlled Nuclear i'usion Research, Vienna:</w:t>
      </w:r>
    </w:p>
    <w:p w14:paraId="0A8037AD" w14:textId="77777777" w:rsidR="00E65101" w:rsidRPr="00E65101" w:rsidRDefault="00E65101" w:rsidP="00E65101">
      <w:pPr>
        <w:rPr>
          <w:rFonts w:ascii="Helvetica" w:hAnsi="Helvetica" w:cs="Helvetica"/>
          <w:b/>
          <w:bCs/>
          <w:color w:val="222222"/>
          <w:sz w:val="21"/>
          <w:szCs w:val="21"/>
          <w:lang w:val="en-US"/>
        </w:rPr>
      </w:pPr>
    </w:p>
    <w:p w14:paraId="73E4A164" w14:textId="77777777" w:rsidR="00E65101" w:rsidRPr="00E65101" w:rsidRDefault="00E65101" w:rsidP="00E65101">
      <w:pPr>
        <w:rPr>
          <w:rFonts w:ascii="Helvetica" w:hAnsi="Helvetica" w:cs="Helvetica"/>
          <w:b/>
          <w:bCs/>
          <w:color w:val="222222"/>
          <w:sz w:val="21"/>
          <w:szCs w:val="21"/>
          <w:lang w:val="en-US"/>
        </w:rPr>
      </w:pPr>
      <w:r w:rsidRPr="00E65101">
        <w:rPr>
          <w:rFonts w:ascii="Helvetica" w:hAnsi="Helvetica" w:cs="Helvetica" w:hint="eastAsia"/>
          <w:b/>
          <w:bCs/>
          <w:color w:val="222222"/>
          <w:sz w:val="21"/>
          <w:szCs w:val="21"/>
        </w:rPr>
        <w:t>Оглавление</w:t>
      </w:r>
      <w:r w:rsidRPr="00E65101">
        <w:rPr>
          <w:rFonts w:ascii="Helvetica" w:hAnsi="Helvetica" w:cs="Helvetica"/>
          <w:b/>
          <w:bCs/>
          <w:color w:val="222222"/>
          <w:sz w:val="21"/>
          <w:szCs w:val="21"/>
          <w:lang w:val="en-US"/>
        </w:rPr>
        <w:t xml:space="preserve"> </w:t>
      </w:r>
      <w:r w:rsidRPr="00E65101">
        <w:rPr>
          <w:rFonts w:ascii="Helvetica" w:hAnsi="Helvetica" w:cs="Helvetica" w:hint="eastAsia"/>
          <w:b/>
          <w:bCs/>
          <w:color w:val="222222"/>
          <w:sz w:val="21"/>
          <w:szCs w:val="21"/>
        </w:rPr>
        <w:t>диссертации</w:t>
      </w:r>
    </w:p>
    <w:p w14:paraId="2510665A"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lastRenderedPageBreak/>
        <w:t>кандидат</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физико</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математических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наук</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Герусов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Алексей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Васильевич</w:t>
      </w:r>
    </w:p>
    <w:p w14:paraId="01334944"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Введение</w:t>
      </w:r>
    </w:p>
    <w:p w14:paraId="278E5C85" w14:textId="77777777" w:rsidR="00E65101" w:rsidRPr="00E65101" w:rsidRDefault="00E65101" w:rsidP="00E65101">
      <w:pPr>
        <w:rPr>
          <w:rFonts w:ascii="Helvetica" w:hAnsi="Helvetica" w:cs="Helvetica"/>
          <w:b/>
          <w:bCs/>
          <w:color w:val="222222"/>
          <w:sz w:val="21"/>
          <w:szCs w:val="21"/>
        </w:rPr>
      </w:pPr>
    </w:p>
    <w:p w14:paraId="1B80113E"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Глава</w:t>
      </w:r>
      <w:r w:rsidRPr="00E65101">
        <w:rPr>
          <w:rFonts w:ascii="Helvetica" w:hAnsi="Helvetica" w:cs="Helvetica"/>
          <w:b/>
          <w:bCs/>
          <w:color w:val="222222"/>
          <w:sz w:val="21"/>
          <w:szCs w:val="21"/>
        </w:rPr>
        <w:t xml:space="preserve"> I. </w:t>
      </w:r>
      <w:r w:rsidRPr="00E65101">
        <w:rPr>
          <w:rFonts w:ascii="Helvetica" w:hAnsi="Helvetica" w:cs="Helvetica" w:hint="eastAsia"/>
          <w:b/>
          <w:bCs/>
          <w:color w:val="222222"/>
          <w:sz w:val="21"/>
          <w:szCs w:val="21"/>
        </w:rPr>
        <w:t>Мощность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радиационных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потерь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энергии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средний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заряд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ионов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оптически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прозрачной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стационарной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плазмы</w:t>
      </w:r>
      <w:r w:rsidRPr="00E65101">
        <w:rPr>
          <w:rFonts w:ascii="Helvetica" w:hAnsi="Helvetica" w:cs="Helvetica"/>
          <w:b/>
          <w:bCs/>
          <w:color w:val="222222"/>
          <w:sz w:val="21"/>
          <w:szCs w:val="21"/>
        </w:rPr>
        <w:t>.</w:t>
      </w:r>
    </w:p>
    <w:p w14:paraId="1B223BF9" w14:textId="77777777" w:rsidR="00E65101" w:rsidRPr="00E65101" w:rsidRDefault="00E65101" w:rsidP="00E65101">
      <w:pPr>
        <w:rPr>
          <w:rFonts w:ascii="Helvetica" w:hAnsi="Helvetica" w:cs="Helvetica"/>
          <w:b/>
          <w:bCs/>
          <w:color w:val="222222"/>
          <w:sz w:val="21"/>
          <w:szCs w:val="21"/>
        </w:rPr>
      </w:pPr>
    </w:p>
    <w:p w14:paraId="0B638362"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I. </w:t>
      </w:r>
      <w:r w:rsidRPr="00E65101">
        <w:rPr>
          <w:rFonts w:ascii="Helvetica" w:hAnsi="Helvetica" w:cs="Helvetica" w:hint="eastAsia"/>
          <w:b/>
          <w:bCs/>
          <w:color w:val="222222"/>
          <w:sz w:val="21"/>
          <w:szCs w:val="21"/>
        </w:rPr>
        <w:t>Постановка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задачи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основные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уравнения</w:t>
      </w:r>
      <w:r w:rsidRPr="00E65101">
        <w:rPr>
          <w:rFonts w:ascii="Helvetica" w:hAnsi="Helvetica" w:cs="Helvetica"/>
          <w:b/>
          <w:bCs/>
          <w:color w:val="222222"/>
          <w:sz w:val="21"/>
          <w:szCs w:val="21"/>
        </w:rPr>
        <w:t>.</w:t>
      </w:r>
    </w:p>
    <w:p w14:paraId="03B4001D" w14:textId="77777777" w:rsidR="00E65101" w:rsidRPr="00E65101" w:rsidRDefault="00E65101" w:rsidP="00E65101">
      <w:pPr>
        <w:rPr>
          <w:rFonts w:ascii="Helvetica" w:hAnsi="Helvetica" w:cs="Helvetica"/>
          <w:b/>
          <w:bCs/>
          <w:color w:val="222222"/>
          <w:sz w:val="21"/>
          <w:szCs w:val="21"/>
        </w:rPr>
      </w:pPr>
    </w:p>
    <w:p w14:paraId="2B750887"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2. </w:t>
      </w:r>
      <w:r w:rsidRPr="00E65101">
        <w:rPr>
          <w:rFonts w:ascii="Helvetica" w:hAnsi="Helvetica" w:cs="Helvetica" w:hint="eastAsia"/>
          <w:b/>
          <w:bCs/>
          <w:color w:val="222222"/>
          <w:sz w:val="21"/>
          <w:szCs w:val="21"/>
        </w:rPr>
        <w:t>Схемы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энергетических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уровней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ионов</w:t>
      </w:r>
    </w:p>
    <w:p w14:paraId="43D4F6C7" w14:textId="77777777" w:rsidR="00E65101" w:rsidRPr="00E65101" w:rsidRDefault="00E65101" w:rsidP="00E65101">
      <w:pPr>
        <w:rPr>
          <w:rFonts w:ascii="Helvetica" w:hAnsi="Helvetica" w:cs="Helvetica"/>
          <w:b/>
          <w:bCs/>
          <w:color w:val="222222"/>
          <w:sz w:val="21"/>
          <w:szCs w:val="21"/>
        </w:rPr>
      </w:pPr>
    </w:p>
    <w:p w14:paraId="5C0BF650"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3. </w:t>
      </w:r>
      <w:r w:rsidRPr="00E65101">
        <w:rPr>
          <w:rFonts w:ascii="Helvetica" w:hAnsi="Helvetica" w:cs="Helvetica" w:hint="eastAsia"/>
          <w:b/>
          <w:bCs/>
          <w:color w:val="222222"/>
          <w:sz w:val="21"/>
          <w:szCs w:val="21"/>
        </w:rPr>
        <w:t>Скорости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коэффициенты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элементарных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процессов</w:t>
      </w:r>
    </w:p>
    <w:p w14:paraId="51F53E44" w14:textId="77777777" w:rsidR="00E65101" w:rsidRPr="00E65101" w:rsidRDefault="00E65101" w:rsidP="00E65101">
      <w:pPr>
        <w:rPr>
          <w:rFonts w:ascii="Helvetica" w:hAnsi="Helvetica" w:cs="Helvetica"/>
          <w:b/>
          <w:bCs/>
          <w:color w:val="222222"/>
          <w:sz w:val="21"/>
          <w:szCs w:val="21"/>
        </w:rPr>
      </w:pPr>
    </w:p>
    <w:p w14:paraId="4862A36D"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4. </w:t>
      </w:r>
      <w:r w:rsidRPr="00E65101">
        <w:rPr>
          <w:rFonts w:ascii="Helvetica" w:hAnsi="Helvetica" w:cs="Helvetica" w:hint="eastAsia"/>
          <w:b/>
          <w:bCs/>
          <w:color w:val="222222"/>
          <w:sz w:val="21"/>
          <w:szCs w:val="21"/>
        </w:rPr>
        <w:t>Обсуждение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результатов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численного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метод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численного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б</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тестовые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сравнения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предыдущими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расчетами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мощность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радиационных</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потерь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энергии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средний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заряд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ионов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г</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условия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применимости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ВМ</w:t>
      </w:r>
      <w:r w:rsidRPr="00E65101">
        <w:rPr>
          <w:rFonts w:ascii="Helvetica" w:hAnsi="Helvetica" w:cs="Helvetica"/>
          <w:b/>
          <w:bCs/>
          <w:color w:val="222222"/>
          <w:sz w:val="21"/>
          <w:szCs w:val="21"/>
        </w:rPr>
        <w:t>.</w:t>
      </w:r>
    </w:p>
    <w:p w14:paraId="0B245595" w14:textId="77777777" w:rsidR="00E65101" w:rsidRPr="00E65101" w:rsidRDefault="00E65101" w:rsidP="00E65101">
      <w:pPr>
        <w:rPr>
          <w:rFonts w:ascii="Helvetica" w:hAnsi="Helvetica" w:cs="Helvetica"/>
          <w:b/>
          <w:bCs/>
          <w:color w:val="222222"/>
          <w:sz w:val="21"/>
          <w:szCs w:val="21"/>
        </w:rPr>
      </w:pPr>
    </w:p>
    <w:p w14:paraId="0BF3E576"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Глава</w:t>
      </w:r>
      <w:r w:rsidRPr="00E65101">
        <w:rPr>
          <w:rFonts w:ascii="Helvetica" w:hAnsi="Helvetica" w:cs="Helvetica"/>
          <w:b/>
          <w:bCs/>
          <w:color w:val="222222"/>
          <w:sz w:val="21"/>
          <w:szCs w:val="21"/>
        </w:rPr>
        <w:t xml:space="preserve"> 2. </w:t>
      </w:r>
      <w:r w:rsidRPr="00E65101">
        <w:rPr>
          <w:rFonts w:ascii="Helvetica" w:hAnsi="Helvetica" w:cs="Helvetica" w:hint="eastAsia"/>
          <w:b/>
          <w:bCs/>
          <w:color w:val="222222"/>
          <w:sz w:val="21"/>
          <w:szCs w:val="21"/>
        </w:rPr>
        <w:t>Радиационное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охлаждение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цилиндрически</w:t>
      </w:r>
      <w:r w:rsidRPr="00E65101">
        <w:rPr>
          <w:rFonts w:ascii="Helvetica" w:hAnsi="Helvetica" w:cs="Helvetica"/>
          <w:b/>
          <w:bCs/>
          <w:color w:val="222222"/>
          <w:sz w:val="21"/>
          <w:szCs w:val="21"/>
        </w:rPr>
        <w:t>-</w:t>
      </w:r>
      <w:r w:rsidRPr="00E65101">
        <w:rPr>
          <w:rFonts w:ascii="Helvetica" w:hAnsi="Helvetica" w:cs="Helvetica" w:hint="eastAsia"/>
          <w:b/>
          <w:bCs/>
          <w:color w:val="222222"/>
          <w:sz w:val="21"/>
          <w:szCs w:val="21"/>
        </w:rPr>
        <w:t>симметричного</w:t>
      </w:r>
      <w:r w:rsidRPr="00E65101">
        <w:rPr>
          <w:rFonts w:ascii="Helvetica" w:hAnsi="Helvetica" w:cs="Helvetica"/>
          <w:b/>
          <w:bCs/>
          <w:color w:val="222222"/>
          <w:sz w:val="21"/>
          <w:szCs w:val="21"/>
        </w:rPr>
        <w:t xml:space="preserve"> 2 - </w:t>
      </w:r>
      <w:r w:rsidRPr="00E65101">
        <w:rPr>
          <w:rFonts w:ascii="Helvetica" w:hAnsi="Helvetica" w:cs="Helvetica" w:hint="eastAsia"/>
          <w:b/>
          <w:bCs/>
          <w:color w:val="222222"/>
          <w:sz w:val="21"/>
          <w:szCs w:val="21"/>
        </w:rPr>
        <w:t>пинча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на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стадии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схождения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оболочки</w:t>
      </w:r>
    </w:p>
    <w:p w14:paraId="26B6996A" w14:textId="77777777" w:rsidR="00E65101" w:rsidRPr="00E65101" w:rsidRDefault="00E65101" w:rsidP="00E65101">
      <w:pPr>
        <w:rPr>
          <w:rFonts w:ascii="Helvetica" w:hAnsi="Helvetica" w:cs="Helvetica"/>
          <w:b/>
          <w:bCs/>
          <w:color w:val="222222"/>
          <w:sz w:val="21"/>
          <w:szCs w:val="21"/>
        </w:rPr>
      </w:pPr>
    </w:p>
    <w:p w14:paraId="46283E2A"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5. </w:t>
      </w:r>
      <w:r w:rsidRPr="00E65101">
        <w:rPr>
          <w:rFonts w:ascii="Helvetica" w:hAnsi="Helvetica" w:cs="Helvetica" w:hint="eastAsia"/>
          <w:b/>
          <w:bCs/>
          <w:color w:val="222222"/>
          <w:sz w:val="21"/>
          <w:szCs w:val="21"/>
        </w:rPr>
        <w:t>Теоретические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исследования</w:t>
      </w:r>
      <w:r w:rsidRPr="00E65101">
        <w:rPr>
          <w:rFonts w:ascii="Helvetica" w:hAnsi="Helvetica" w:cs="Helvetica"/>
          <w:b/>
          <w:bCs/>
          <w:color w:val="222222"/>
          <w:sz w:val="21"/>
          <w:szCs w:val="21"/>
        </w:rPr>
        <w:t xml:space="preserve"> 2 - </w:t>
      </w:r>
      <w:r w:rsidRPr="00E65101">
        <w:rPr>
          <w:rFonts w:ascii="Helvetica" w:hAnsi="Helvetica" w:cs="Helvetica" w:hint="eastAsia"/>
          <w:b/>
          <w:bCs/>
          <w:color w:val="222222"/>
          <w:sz w:val="21"/>
          <w:szCs w:val="21"/>
        </w:rPr>
        <w:t>пинча</w:t>
      </w:r>
    </w:p>
    <w:p w14:paraId="10E5B61D" w14:textId="77777777" w:rsidR="00E65101" w:rsidRPr="00E65101" w:rsidRDefault="00E65101" w:rsidP="00E65101">
      <w:pPr>
        <w:rPr>
          <w:rFonts w:ascii="Helvetica" w:hAnsi="Helvetica" w:cs="Helvetica"/>
          <w:b/>
          <w:bCs/>
          <w:color w:val="222222"/>
          <w:sz w:val="21"/>
          <w:szCs w:val="21"/>
        </w:rPr>
      </w:pPr>
    </w:p>
    <w:p w14:paraId="57883CBE"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6. </w:t>
      </w:r>
      <w:r w:rsidRPr="00E65101">
        <w:rPr>
          <w:rFonts w:ascii="Helvetica" w:hAnsi="Helvetica" w:cs="Helvetica" w:hint="eastAsia"/>
          <w:b/>
          <w:bCs/>
          <w:color w:val="222222"/>
          <w:sz w:val="21"/>
          <w:szCs w:val="21"/>
        </w:rPr>
        <w:t>Основные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уравнения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модели</w:t>
      </w:r>
      <w:r w:rsidRPr="00E65101">
        <w:rPr>
          <w:rFonts w:ascii="Helvetica" w:hAnsi="Helvetica" w:cs="Helvetica"/>
          <w:b/>
          <w:bCs/>
          <w:color w:val="222222"/>
          <w:sz w:val="21"/>
          <w:szCs w:val="21"/>
        </w:rPr>
        <w:t>.</w:t>
      </w:r>
    </w:p>
    <w:p w14:paraId="208F266F" w14:textId="77777777" w:rsidR="00E65101" w:rsidRPr="00E65101" w:rsidRDefault="00E65101" w:rsidP="00E65101">
      <w:pPr>
        <w:rPr>
          <w:rFonts w:ascii="Helvetica" w:hAnsi="Helvetica" w:cs="Helvetica"/>
          <w:b/>
          <w:bCs/>
          <w:color w:val="222222"/>
          <w:sz w:val="21"/>
          <w:szCs w:val="21"/>
        </w:rPr>
      </w:pPr>
    </w:p>
    <w:p w14:paraId="2EC228E5"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7. </w:t>
      </w:r>
      <w:r w:rsidRPr="00E65101">
        <w:rPr>
          <w:rFonts w:ascii="Helvetica" w:hAnsi="Helvetica" w:cs="Helvetica" w:hint="eastAsia"/>
          <w:b/>
          <w:bCs/>
          <w:color w:val="222222"/>
          <w:sz w:val="21"/>
          <w:szCs w:val="21"/>
        </w:rPr>
        <w:t>Нагрев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анода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перед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фронтом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ударной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волны</w:t>
      </w:r>
      <w:r w:rsidRPr="00E65101">
        <w:rPr>
          <w:rFonts w:ascii="Helvetica" w:hAnsi="Helvetica" w:cs="Helvetica"/>
          <w:b/>
          <w:bCs/>
          <w:color w:val="222222"/>
          <w:sz w:val="21"/>
          <w:szCs w:val="21"/>
        </w:rPr>
        <w:t>.</w:t>
      </w:r>
    </w:p>
    <w:p w14:paraId="69A7B859" w14:textId="77777777" w:rsidR="00E65101" w:rsidRPr="00E65101" w:rsidRDefault="00E65101" w:rsidP="00E65101">
      <w:pPr>
        <w:rPr>
          <w:rFonts w:ascii="Helvetica" w:hAnsi="Helvetica" w:cs="Helvetica"/>
          <w:b/>
          <w:bCs/>
          <w:color w:val="222222"/>
          <w:sz w:val="21"/>
          <w:szCs w:val="21"/>
        </w:rPr>
      </w:pPr>
    </w:p>
    <w:p w14:paraId="62582265"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8. </w:t>
      </w:r>
      <w:r w:rsidRPr="00E65101">
        <w:rPr>
          <w:rFonts w:ascii="Helvetica" w:hAnsi="Helvetica" w:cs="Helvetica" w:hint="eastAsia"/>
          <w:b/>
          <w:bCs/>
          <w:color w:val="222222"/>
          <w:sz w:val="21"/>
          <w:szCs w:val="21"/>
        </w:rPr>
        <w:t>Численный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метод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p>
    <w:p w14:paraId="6A2C6464" w14:textId="77777777" w:rsidR="00E65101" w:rsidRPr="00E65101" w:rsidRDefault="00E65101" w:rsidP="00E65101">
      <w:pPr>
        <w:rPr>
          <w:rFonts w:ascii="Helvetica" w:hAnsi="Helvetica" w:cs="Helvetica"/>
          <w:b/>
          <w:bCs/>
          <w:color w:val="222222"/>
          <w:sz w:val="21"/>
          <w:szCs w:val="21"/>
        </w:rPr>
      </w:pPr>
    </w:p>
    <w:p w14:paraId="44143927"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9. </w:t>
      </w:r>
      <w:r w:rsidRPr="00E65101">
        <w:rPr>
          <w:rFonts w:ascii="Helvetica" w:hAnsi="Helvetica" w:cs="Helvetica" w:hint="eastAsia"/>
          <w:b/>
          <w:bCs/>
          <w:color w:val="222222"/>
          <w:sz w:val="21"/>
          <w:szCs w:val="21"/>
        </w:rPr>
        <w:t>Динамика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Ж</w:t>
      </w:r>
      <w:r w:rsidRPr="00E65101">
        <w:rPr>
          <w:rFonts w:ascii="Helvetica" w:hAnsi="Helvetica" w:cs="Helvetica"/>
          <w:b/>
          <w:bCs/>
          <w:color w:val="222222"/>
          <w:sz w:val="21"/>
          <w:szCs w:val="21"/>
        </w:rPr>
        <w:t xml:space="preserve"> - </w:t>
      </w:r>
      <w:r w:rsidRPr="00E65101">
        <w:rPr>
          <w:rFonts w:ascii="Helvetica" w:hAnsi="Helvetica" w:cs="Helvetica" w:hint="eastAsia"/>
          <w:b/>
          <w:bCs/>
          <w:color w:val="222222"/>
          <w:sz w:val="21"/>
          <w:szCs w:val="21"/>
        </w:rPr>
        <w:t>пинча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радиационным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охлаждением</w:t>
      </w:r>
    </w:p>
    <w:p w14:paraId="56E16B6D" w14:textId="77777777" w:rsidR="00E65101" w:rsidRPr="00E65101" w:rsidRDefault="00E65101" w:rsidP="00E65101">
      <w:pPr>
        <w:rPr>
          <w:rFonts w:ascii="Helvetica" w:hAnsi="Helvetica" w:cs="Helvetica"/>
          <w:b/>
          <w:bCs/>
          <w:color w:val="222222"/>
          <w:sz w:val="21"/>
          <w:szCs w:val="21"/>
        </w:rPr>
      </w:pPr>
    </w:p>
    <w:p w14:paraId="20E321C5"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10. </w:t>
      </w:r>
      <w:r w:rsidRPr="00E65101">
        <w:rPr>
          <w:rFonts w:ascii="Helvetica" w:hAnsi="Helvetica" w:cs="Helvetica" w:hint="eastAsia"/>
          <w:b/>
          <w:bCs/>
          <w:color w:val="222222"/>
          <w:sz w:val="21"/>
          <w:szCs w:val="21"/>
        </w:rPr>
        <w:t>К</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вопросу</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механизме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возникновения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рентгеновского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режима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w:t>
      </w:r>
    </w:p>
    <w:p w14:paraId="44934EFE" w14:textId="77777777" w:rsidR="00E65101" w:rsidRPr="00E65101" w:rsidRDefault="00E65101" w:rsidP="00E65101">
      <w:pPr>
        <w:rPr>
          <w:rFonts w:ascii="Helvetica" w:hAnsi="Helvetica" w:cs="Helvetica"/>
          <w:b/>
          <w:bCs/>
          <w:color w:val="222222"/>
          <w:sz w:val="21"/>
          <w:szCs w:val="21"/>
        </w:rPr>
      </w:pPr>
    </w:p>
    <w:p w14:paraId="624A4A9A"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Глава</w:t>
      </w:r>
      <w:r w:rsidRPr="00E65101">
        <w:rPr>
          <w:rFonts w:ascii="Helvetica" w:hAnsi="Helvetica" w:cs="Helvetica"/>
          <w:b/>
          <w:bCs/>
          <w:color w:val="222222"/>
          <w:sz w:val="21"/>
          <w:szCs w:val="21"/>
        </w:rPr>
        <w:t xml:space="preserve"> 3. </w:t>
      </w:r>
      <w:r w:rsidRPr="00E65101">
        <w:rPr>
          <w:rFonts w:ascii="Helvetica" w:hAnsi="Helvetica" w:cs="Helvetica" w:hint="eastAsia"/>
          <w:b/>
          <w:bCs/>
          <w:color w:val="222222"/>
          <w:sz w:val="21"/>
          <w:szCs w:val="21"/>
        </w:rPr>
        <w:t>Магнитогидродинамический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механизм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электрода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рентгеновском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режиме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плазменного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фокуса</w:t>
      </w:r>
      <w:r w:rsidRPr="00E65101">
        <w:rPr>
          <w:rFonts w:ascii="Helvetica" w:hAnsi="Helvetica" w:cs="Helvetica"/>
          <w:b/>
          <w:bCs/>
          <w:color w:val="222222"/>
          <w:sz w:val="21"/>
          <w:szCs w:val="21"/>
        </w:rPr>
        <w:t>.</w:t>
      </w:r>
    </w:p>
    <w:p w14:paraId="571CD81A" w14:textId="77777777" w:rsidR="00E65101" w:rsidRPr="00E65101" w:rsidRDefault="00E65101" w:rsidP="00E65101">
      <w:pPr>
        <w:rPr>
          <w:rFonts w:ascii="Helvetica" w:hAnsi="Helvetica" w:cs="Helvetica"/>
          <w:b/>
          <w:bCs/>
          <w:color w:val="222222"/>
          <w:sz w:val="21"/>
          <w:szCs w:val="21"/>
        </w:rPr>
      </w:pPr>
    </w:p>
    <w:p w14:paraId="089B3557"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11. </w:t>
      </w:r>
      <w:r w:rsidRPr="00E65101">
        <w:rPr>
          <w:rFonts w:ascii="Helvetica" w:hAnsi="Helvetica" w:cs="Helvetica" w:hint="eastAsia"/>
          <w:b/>
          <w:bCs/>
          <w:color w:val="222222"/>
          <w:sz w:val="21"/>
          <w:szCs w:val="21"/>
        </w:rPr>
        <w:t>Распределение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токов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металле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основные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уравнения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процесса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испарения</w:t>
      </w:r>
    </w:p>
    <w:p w14:paraId="455A008E" w14:textId="77777777" w:rsidR="00E65101" w:rsidRPr="00E65101" w:rsidRDefault="00E65101" w:rsidP="00E65101">
      <w:pPr>
        <w:rPr>
          <w:rFonts w:ascii="Helvetica" w:hAnsi="Helvetica" w:cs="Helvetica"/>
          <w:b/>
          <w:bCs/>
          <w:color w:val="222222"/>
          <w:sz w:val="21"/>
          <w:szCs w:val="21"/>
        </w:rPr>
      </w:pPr>
    </w:p>
    <w:p w14:paraId="28D41909"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12. </w:t>
      </w:r>
      <w:r w:rsidRPr="00E65101">
        <w:rPr>
          <w:rFonts w:ascii="Helvetica" w:hAnsi="Helvetica" w:cs="Helvetica" w:hint="eastAsia"/>
          <w:b/>
          <w:bCs/>
          <w:color w:val="222222"/>
          <w:sz w:val="21"/>
          <w:szCs w:val="21"/>
        </w:rPr>
        <w:t>Термодинамические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характеристики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материала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анода</w:t>
      </w:r>
    </w:p>
    <w:p w14:paraId="6BD132C0" w14:textId="77777777" w:rsidR="00E65101" w:rsidRPr="00E65101" w:rsidRDefault="00E65101" w:rsidP="00E65101">
      <w:pPr>
        <w:rPr>
          <w:rFonts w:ascii="Helvetica" w:hAnsi="Helvetica" w:cs="Helvetica"/>
          <w:b/>
          <w:bCs/>
          <w:color w:val="222222"/>
          <w:sz w:val="21"/>
          <w:szCs w:val="21"/>
        </w:rPr>
      </w:pPr>
    </w:p>
    <w:p w14:paraId="5394F0B3"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13. </w:t>
      </w:r>
      <w:r w:rsidRPr="00E65101">
        <w:rPr>
          <w:rFonts w:ascii="Helvetica" w:hAnsi="Helvetica" w:cs="Helvetica" w:hint="eastAsia"/>
          <w:b/>
          <w:bCs/>
          <w:color w:val="222222"/>
          <w:sz w:val="21"/>
          <w:szCs w:val="21"/>
        </w:rPr>
        <w:t>Электропроводность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теплопроводность</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материала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анода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эффект</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растекания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тока</w:t>
      </w:r>
      <w:r w:rsidRPr="00E65101">
        <w:rPr>
          <w:rFonts w:ascii="Helvetica" w:hAnsi="Helvetica" w:cs="Helvetica"/>
          <w:b/>
          <w:bCs/>
          <w:color w:val="222222"/>
          <w:sz w:val="21"/>
          <w:szCs w:val="21"/>
        </w:rPr>
        <w:t>.</w:t>
      </w:r>
    </w:p>
    <w:p w14:paraId="13E2F419" w14:textId="77777777" w:rsidR="00E65101" w:rsidRPr="00E65101" w:rsidRDefault="00E65101" w:rsidP="00E65101">
      <w:pPr>
        <w:rPr>
          <w:rFonts w:ascii="Helvetica" w:hAnsi="Helvetica" w:cs="Helvetica"/>
          <w:b/>
          <w:bCs/>
          <w:color w:val="222222"/>
          <w:sz w:val="21"/>
          <w:szCs w:val="21"/>
        </w:rPr>
      </w:pPr>
    </w:p>
    <w:p w14:paraId="04BB1A3C" w14:textId="77777777" w:rsidR="00E65101" w:rsidRPr="00E65101" w:rsidRDefault="00E65101" w:rsidP="00E65101">
      <w:pPr>
        <w:rPr>
          <w:rFonts w:ascii="Helvetica" w:hAnsi="Helvetica" w:cs="Helvetica"/>
          <w:b/>
          <w:bCs/>
          <w:color w:val="222222"/>
          <w:sz w:val="21"/>
          <w:szCs w:val="21"/>
        </w:rPr>
      </w:pPr>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14. </w:t>
      </w:r>
      <w:r w:rsidRPr="00E65101">
        <w:rPr>
          <w:rFonts w:ascii="Helvetica" w:hAnsi="Helvetica" w:cs="Helvetica" w:hint="eastAsia"/>
          <w:b/>
          <w:bCs/>
          <w:color w:val="222222"/>
          <w:sz w:val="21"/>
          <w:szCs w:val="21"/>
        </w:rPr>
        <w:t>Численный</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метод</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p>
    <w:p w14:paraId="18EA1749" w14:textId="77777777" w:rsidR="00E65101" w:rsidRPr="00E65101" w:rsidRDefault="00E65101" w:rsidP="00E65101">
      <w:pPr>
        <w:rPr>
          <w:rFonts w:ascii="Helvetica" w:hAnsi="Helvetica" w:cs="Helvetica"/>
          <w:b/>
          <w:bCs/>
          <w:color w:val="222222"/>
          <w:sz w:val="21"/>
          <w:szCs w:val="21"/>
        </w:rPr>
      </w:pPr>
    </w:p>
    <w:p w14:paraId="4CCADE6E" w14:textId="678C1ACB" w:rsidR="004F7911" w:rsidRPr="00E65101" w:rsidRDefault="00E65101" w:rsidP="00E65101">
      <w:r w:rsidRPr="00E65101">
        <w:rPr>
          <w:rFonts w:ascii="Helvetica" w:hAnsi="Helvetica" w:cs="Helvetica" w:hint="eastAsia"/>
          <w:b/>
          <w:bCs/>
          <w:color w:val="222222"/>
          <w:sz w:val="21"/>
          <w:szCs w:val="21"/>
        </w:rPr>
        <w:t>§</w:t>
      </w:r>
      <w:r w:rsidRPr="00E65101">
        <w:rPr>
          <w:rFonts w:ascii="Helvetica" w:hAnsi="Helvetica" w:cs="Helvetica"/>
          <w:b/>
          <w:bCs/>
          <w:color w:val="222222"/>
          <w:sz w:val="21"/>
          <w:szCs w:val="21"/>
        </w:rPr>
        <w:t xml:space="preserve"> 15. </w:t>
      </w:r>
      <w:r w:rsidRPr="00E65101">
        <w:rPr>
          <w:rFonts w:ascii="Helvetica" w:hAnsi="Helvetica" w:cs="Helvetica" w:hint="eastAsia"/>
          <w:b/>
          <w:bCs/>
          <w:color w:val="222222"/>
          <w:sz w:val="21"/>
          <w:szCs w:val="21"/>
        </w:rPr>
        <w:t>Обсуждение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результатов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численного</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решения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задачи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об</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испарении</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анода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общая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картина</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испарения</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б</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вторичные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физические</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эффекты</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в</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испаренном</w:t>
      </w:r>
      <w:r w:rsidRPr="00E65101">
        <w:rPr>
          <w:rFonts w:ascii="Helvetica" w:hAnsi="Helvetica" w:cs="Helvetica"/>
          <w:b/>
          <w:bCs/>
          <w:color w:val="222222"/>
          <w:sz w:val="21"/>
          <w:szCs w:val="21"/>
        </w:rPr>
        <w:t xml:space="preserve"> </w:t>
      </w:r>
      <w:r w:rsidRPr="00E65101">
        <w:rPr>
          <w:rFonts w:ascii="Helvetica" w:hAnsi="Helvetica" w:cs="Helvetica" w:hint="eastAsia"/>
          <w:b/>
          <w:bCs/>
          <w:color w:val="222222"/>
          <w:sz w:val="21"/>
          <w:szCs w:val="21"/>
        </w:rPr>
        <w:t>слое</w:t>
      </w:r>
    </w:p>
    <w:sectPr w:rsidR="004F7911" w:rsidRPr="00E651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9134" w14:textId="77777777" w:rsidR="0072196B" w:rsidRDefault="0072196B">
      <w:pPr>
        <w:spacing w:after="0" w:line="240" w:lineRule="auto"/>
      </w:pPr>
      <w:r>
        <w:separator/>
      </w:r>
    </w:p>
  </w:endnote>
  <w:endnote w:type="continuationSeparator" w:id="0">
    <w:p w14:paraId="5F93F4B7" w14:textId="77777777" w:rsidR="0072196B" w:rsidRDefault="0072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19A3" w14:textId="77777777" w:rsidR="0072196B" w:rsidRDefault="0072196B"/>
    <w:p w14:paraId="3655753B" w14:textId="77777777" w:rsidR="0072196B" w:rsidRDefault="0072196B"/>
    <w:p w14:paraId="077F2B62" w14:textId="77777777" w:rsidR="0072196B" w:rsidRDefault="0072196B"/>
    <w:p w14:paraId="34B00500" w14:textId="77777777" w:rsidR="0072196B" w:rsidRDefault="0072196B"/>
    <w:p w14:paraId="5FBCA5E4" w14:textId="77777777" w:rsidR="0072196B" w:rsidRDefault="0072196B"/>
    <w:p w14:paraId="63351450" w14:textId="77777777" w:rsidR="0072196B" w:rsidRDefault="0072196B"/>
    <w:p w14:paraId="06591DE7" w14:textId="77777777" w:rsidR="0072196B" w:rsidRDefault="007219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D5F90" wp14:editId="7C67DC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17C72" w14:textId="77777777" w:rsidR="0072196B" w:rsidRDefault="00721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D5F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17C72" w14:textId="77777777" w:rsidR="0072196B" w:rsidRDefault="00721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DCDC6B" w14:textId="77777777" w:rsidR="0072196B" w:rsidRDefault="0072196B"/>
    <w:p w14:paraId="6B00C2DF" w14:textId="77777777" w:rsidR="0072196B" w:rsidRDefault="0072196B"/>
    <w:p w14:paraId="1740C23A" w14:textId="77777777" w:rsidR="0072196B" w:rsidRDefault="007219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93AEC" wp14:editId="40D648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9CDEA" w14:textId="77777777" w:rsidR="0072196B" w:rsidRDefault="0072196B"/>
                          <w:p w14:paraId="54CD8304" w14:textId="77777777" w:rsidR="0072196B" w:rsidRDefault="00721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93A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29CDEA" w14:textId="77777777" w:rsidR="0072196B" w:rsidRDefault="0072196B"/>
                    <w:p w14:paraId="54CD8304" w14:textId="77777777" w:rsidR="0072196B" w:rsidRDefault="00721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67DD0D" w14:textId="77777777" w:rsidR="0072196B" w:rsidRDefault="0072196B"/>
    <w:p w14:paraId="6D97F51E" w14:textId="77777777" w:rsidR="0072196B" w:rsidRDefault="0072196B">
      <w:pPr>
        <w:rPr>
          <w:sz w:val="2"/>
          <w:szCs w:val="2"/>
        </w:rPr>
      </w:pPr>
    </w:p>
    <w:p w14:paraId="79A35EFB" w14:textId="77777777" w:rsidR="0072196B" w:rsidRDefault="0072196B"/>
    <w:p w14:paraId="0B7FB05C" w14:textId="77777777" w:rsidR="0072196B" w:rsidRDefault="0072196B">
      <w:pPr>
        <w:spacing w:after="0" w:line="240" w:lineRule="auto"/>
      </w:pPr>
    </w:p>
  </w:footnote>
  <w:footnote w:type="continuationSeparator" w:id="0">
    <w:p w14:paraId="1892927B" w14:textId="77777777" w:rsidR="0072196B" w:rsidRDefault="00721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6B"/>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189057</TotalTime>
  <Pages>3</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660</cp:revision>
  <cp:lastPrinted>2009-02-06T05:36:00Z</cp:lastPrinted>
  <dcterms:created xsi:type="dcterms:W3CDTF">2024-01-07T13:43:00Z</dcterms:created>
  <dcterms:modified xsi:type="dcterms:W3CDTF">2025-10-19T13:30:00Z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