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D622" w14:textId="67D2105D" w:rsidR="009F133B" w:rsidRDefault="00FA48CB" w:rsidP="00FA48CB">
      <w:r w:rsidRPr="00FA48CB">
        <w:rPr>
          <w:rFonts w:hint="eastAsia"/>
        </w:rPr>
        <w:t>Нуркатов</w:t>
      </w:r>
      <w:r w:rsidRPr="00FA48CB">
        <w:t xml:space="preserve"> </w:t>
      </w:r>
      <w:r w:rsidRPr="00FA48CB">
        <w:rPr>
          <w:rFonts w:hint="eastAsia"/>
        </w:rPr>
        <w:t>Арнур</w:t>
      </w:r>
      <w:r w:rsidRPr="00FA48CB">
        <w:t xml:space="preserve"> </w:t>
      </w:r>
      <w:r w:rsidRPr="00FA48CB">
        <w:rPr>
          <w:rFonts w:hint="eastAsia"/>
        </w:rPr>
        <w:t>Арыстанович</w:t>
      </w:r>
      <w:r>
        <w:t xml:space="preserve"> </w:t>
      </w:r>
      <w:r w:rsidRPr="00FA48CB">
        <w:rPr>
          <w:rFonts w:hint="eastAsia"/>
        </w:rPr>
        <w:t>Совершенствование</w:t>
      </w:r>
      <w:r w:rsidRPr="00FA48CB">
        <w:t xml:space="preserve"> </w:t>
      </w:r>
      <w:r w:rsidRPr="00FA48CB">
        <w:rPr>
          <w:rFonts w:hint="eastAsia"/>
        </w:rPr>
        <w:t>методов</w:t>
      </w:r>
      <w:r w:rsidRPr="00FA48CB">
        <w:t xml:space="preserve"> </w:t>
      </w:r>
      <w:r w:rsidRPr="00FA48CB">
        <w:rPr>
          <w:rFonts w:hint="eastAsia"/>
        </w:rPr>
        <w:t>и</w:t>
      </w:r>
      <w:r w:rsidRPr="00FA48CB">
        <w:t xml:space="preserve"> </w:t>
      </w:r>
      <w:r w:rsidRPr="00FA48CB">
        <w:rPr>
          <w:rFonts w:hint="eastAsia"/>
        </w:rPr>
        <w:t>механизмов</w:t>
      </w:r>
      <w:r w:rsidRPr="00FA48CB">
        <w:t xml:space="preserve"> </w:t>
      </w:r>
      <w:r w:rsidRPr="00FA48CB">
        <w:rPr>
          <w:rFonts w:hint="eastAsia"/>
        </w:rPr>
        <w:t>пространственного</w:t>
      </w:r>
      <w:r w:rsidRPr="00FA48CB">
        <w:t xml:space="preserve"> </w:t>
      </w:r>
      <w:r w:rsidRPr="00FA48CB">
        <w:rPr>
          <w:rFonts w:hint="eastAsia"/>
        </w:rPr>
        <w:t>развития</w:t>
      </w:r>
      <w:r w:rsidRPr="00FA48CB">
        <w:t xml:space="preserve"> </w:t>
      </w:r>
      <w:r w:rsidRPr="00FA48CB">
        <w:rPr>
          <w:rFonts w:hint="eastAsia"/>
        </w:rPr>
        <w:t>сетевых</w:t>
      </w:r>
      <w:r w:rsidRPr="00FA48CB">
        <w:t xml:space="preserve"> </w:t>
      </w:r>
      <w:r w:rsidRPr="00FA48CB">
        <w:rPr>
          <w:rFonts w:hint="eastAsia"/>
        </w:rPr>
        <w:t>структур</w:t>
      </w:r>
      <w:r w:rsidRPr="00FA48CB">
        <w:t xml:space="preserve"> </w:t>
      </w:r>
      <w:r w:rsidRPr="00FA48CB">
        <w:rPr>
          <w:rFonts w:hint="eastAsia"/>
        </w:rPr>
        <w:t>телекоммуникационной</w:t>
      </w:r>
      <w:r w:rsidRPr="00FA48CB">
        <w:t xml:space="preserve"> </w:t>
      </w:r>
      <w:r w:rsidRPr="00FA48CB">
        <w:rPr>
          <w:rFonts w:hint="eastAsia"/>
        </w:rPr>
        <w:t>отрасли</w:t>
      </w:r>
      <w:r w:rsidRPr="00FA48CB">
        <w:t xml:space="preserve"> </w:t>
      </w:r>
      <w:r w:rsidRPr="00FA48CB">
        <w:rPr>
          <w:rFonts w:hint="eastAsia"/>
        </w:rPr>
        <w:t>в</w:t>
      </w:r>
      <w:r w:rsidRPr="00FA48CB">
        <w:t xml:space="preserve"> </w:t>
      </w:r>
      <w:r w:rsidRPr="00FA48CB">
        <w:rPr>
          <w:rFonts w:hint="eastAsia"/>
        </w:rPr>
        <w:t>региональной</w:t>
      </w:r>
      <w:r w:rsidRPr="00FA48CB">
        <w:t xml:space="preserve"> </w:t>
      </w:r>
      <w:r w:rsidRPr="00FA48CB">
        <w:rPr>
          <w:rFonts w:hint="eastAsia"/>
        </w:rPr>
        <w:t>экономике</w:t>
      </w:r>
    </w:p>
    <w:p w14:paraId="1D3DB082" w14:textId="77777777" w:rsidR="00FA48CB" w:rsidRDefault="00FA48CB" w:rsidP="00FA48CB">
      <w:r>
        <w:rPr>
          <w:rFonts w:hint="eastAsia"/>
        </w:rPr>
        <w:t>ОГЛАВЛЕНИЕ</w:t>
      </w:r>
      <w:r>
        <w:t xml:space="preserve"> </w:t>
      </w:r>
      <w:r>
        <w:rPr>
          <w:rFonts w:hint="eastAsia"/>
        </w:rPr>
        <w:t>ДИССЕРТАЦИИ</w:t>
      </w:r>
    </w:p>
    <w:p w14:paraId="62A93075" w14:textId="77777777" w:rsidR="00FA48CB" w:rsidRDefault="00FA48CB" w:rsidP="00FA48CB">
      <w:r>
        <w:rPr>
          <w:rFonts w:hint="eastAsia"/>
        </w:rPr>
        <w:t>кандидат</w:t>
      </w:r>
      <w:r>
        <w:t xml:space="preserve"> </w:t>
      </w:r>
      <w:r>
        <w:rPr>
          <w:rFonts w:hint="eastAsia"/>
        </w:rPr>
        <w:t>наук</w:t>
      </w:r>
      <w:r>
        <w:t xml:space="preserve"> </w:t>
      </w:r>
      <w:r>
        <w:rPr>
          <w:rFonts w:hint="eastAsia"/>
        </w:rPr>
        <w:t>Нуркатов</w:t>
      </w:r>
      <w:r>
        <w:t xml:space="preserve"> </w:t>
      </w:r>
      <w:r>
        <w:rPr>
          <w:rFonts w:hint="eastAsia"/>
        </w:rPr>
        <w:t>Арнур</w:t>
      </w:r>
      <w:r>
        <w:t xml:space="preserve"> </w:t>
      </w:r>
      <w:r>
        <w:rPr>
          <w:rFonts w:hint="eastAsia"/>
        </w:rPr>
        <w:t>Арыстанович</w:t>
      </w:r>
    </w:p>
    <w:p w14:paraId="0FB4F26A" w14:textId="77777777" w:rsidR="00FA48CB" w:rsidRDefault="00FA48CB" w:rsidP="00FA48CB">
      <w:r>
        <w:rPr>
          <w:rFonts w:hint="eastAsia"/>
        </w:rPr>
        <w:t>ВВЕДЕНИЕ</w:t>
      </w:r>
    </w:p>
    <w:p w14:paraId="2BC4944A" w14:textId="77777777" w:rsidR="00FA48CB" w:rsidRDefault="00FA48CB" w:rsidP="00FA48CB"/>
    <w:p w14:paraId="2F79B52C" w14:textId="77777777" w:rsidR="00FA48CB" w:rsidRDefault="00FA48CB" w:rsidP="00FA48CB">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СЕТЕВЫМИ</w:t>
      </w:r>
      <w:r>
        <w:t xml:space="preserve"> </w:t>
      </w:r>
      <w:r>
        <w:rPr>
          <w:rFonts w:hint="eastAsia"/>
        </w:rPr>
        <w:t>СТРУКТУРАМИ</w:t>
      </w:r>
      <w:r>
        <w:t xml:space="preserve"> </w:t>
      </w:r>
      <w:r>
        <w:rPr>
          <w:rFonts w:hint="eastAsia"/>
        </w:rPr>
        <w:t>ТЕЛЕКОММУНИКАЦИОННОЙ</w:t>
      </w:r>
      <w:r>
        <w:t xml:space="preserve"> </w:t>
      </w:r>
      <w:r>
        <w:rPr>
          <w:rFonts w:hint="eastAsia"/>
        </w:rPr>
        <w:t>ОТРАСЛИ</w:t>
      </w:r>
      <w:r>
        <w:t xml:space="preserve"> </w:t>
      </w:r>
      <w:r>
        <w:rPr>
          <w:rFonts w:hint="eastAsia"/>
        </w:rPr>
        <w:t>В</w:t>
      </w:r>
      <w:r>
        <w:t xml:space="preserve"> </w:t>
      </w:r>
      <w:r>
        <w:rPr>
          <w:rFonts w:hint="eastAsia"/>
        </w:rPr>
        <w:t>РЕГИОНАЛЬНОЙ</w:t>
      </w:r>
      <w:r>
        <w:t xml:space="preserve"> </w:t>
      </w:r>
      <w:r>
        <w:rPr>
          <w:rFonts w:hint="eastAsia"/>
        </w:rPr>
        <w:t>ЭКОНОМИКЕ</w:t>
      </w:r>
    </w:p>
    <w:p w14:paraId="6B282E1A" w14:textId="77777777" w:rsidR="00FA48CB" w:rsidRDefault="00FA48CB" w:rsidP="00FA48CB"/>
    <w:p w14:paraId="7F7D8278" w14:textId="77777777" w:rsidR="00FA48CB" w:rsidRDefault="00FA48CB" w:rsidP="00FA48CB">
      <w:r>
        <w:t xml:space="preserve">1.1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информационно</w:t>
      </w:r>
      <w:r>
        <w:t>-</w:t>
      </w:r>
      <w:r>
        <w:rPr>
          <w:rFonts w:hint="eastAsia"/>
        </w:rPr>
        <w:t>коммуникационной</w:t>
      </w:r>
      <w:r>
        <w:t xml:space="preserve"> </w:t>
      </w:r>
      <w:r>
        <w:rPr>
          <w:rFonts w:hint="eastAsia"/>
        </w:rPr>
        <w:t>инфраструктуры</w:t>
      </w:r>
      <w:r>
        <w:t xml:space="preserve"> </w:t>
      </w:r>
      <w:r>
        <w:rPr>
          <w:rFonts w:hint="eastAsia"/>
        </w:rPr>
        <w:t>в</w:t>
      </w:r>
      <w:r>
        <w:t xml:space="preserve"> </w:t>
      </w:r>
      <w:r>
        <w:rPr>
          <w:rFonts w:hint="eastAsia"/>
        </w:rPr>
        <w:t>обеспечении</w:t>
      </w:r>
      <w:r>
        <w:t xml:space="preserve"> </w:t>
      </w:r>
      <w:r>
        <w:rPr>
          <w:rFonts w:hint="eastAsia"/>
        </w:rPr>
        <w:t>развития</w:t>
      </w:r>
      <w:r>
        <w:t xml:space="preserve"> </w:t>
      </w:r>
      <w:r>
        <w:rPr>
          <w:rFonts w:hint="eastAsia"/>
        </w:rPr>
        <w:t>региональной</w:t>
      </w:r>
      <w:r>
        <w:t xml:space="preserve"> </w:t>
      </w:r>
      <w:r>
        <w:rPr>
          <w:rFonts w:hint="eastAsia"/>
        </w:rPr>
        <w:t>экономики</w:t>
      </w:r>
      <w:r>
        <w:t xml:space="preserve"> </w:t>
      </w:r>
      <w:r>
        <w:rPr>
          <w:rFonts w:hint="eastAsia"/>
        </w:rPr>
        <w:t>в</w:t>
      </w:r>
      <w:r>
        <w:t xml:space="preserve"> </w:t>
      </w:r>
      <w:r>
        <w:rPr>
          <w:rFonts w:hint="eastAsia"/>
        </w:rPr>
        <w:t>условиях</w:t>
      </w:r>
      <w:r>
        <w:t xml:space="preserve"> </w:t>
      </w:r>
      <w:r>
        <w:rPr>
          <w:rFonts w:hint="eastAsia"/>
        </w:rPr>
        <w:t>цифровизации</w:t>
      </w:r>
    </w:p>
    <w:p w14:paraId="0D032C82" w14:textId="77777777" w:rsidR="00FA48CB" w:rsidRDefault="00FA48CB" w:rsidP="00FA48CB"/>
    <w:p w14:paraId="4DCF34E4" w14:textId="77777777" w:rsidR="00FA48CB" w:rsidRDefault="00FA48CB" w:rsidP="00FA48CB">
      <w:r>
        <w:t xml:space="preserve">1.2 </w:t>
      </w:r>
      <w:r>
        <w:rPr>
          <w:rFonts w:hint="eastAsia"/>
        </w:rPr>
        <w:t>Формы</w:t>
      </w:r>
      <w:r>
        <w:t xml:space="preserve"> </w:t>
      </w:r>
      <w:r>
        <w:rPr>
          <w:rFonts w:hint="eastAsia"/>
        </w:rPr>
        <w:t>и</w:t>
      </w:r>
      <w:r>
        <w:t xml:space="preserve"> </w:t>
      </w:r>
      <w:r>
        <w:rPr>
          <w:rFonts w:hint="eastAsia"/>
        </w:rPr>
        <w:t>виды</w:t>
      </w:r>
      <w:r>
        <w:t xml:space="preserve"> </w:t>
      </w:r>
      <w:r>
        <w:rPr>
          <w:rFonts w:hint="eastAsia"/>
        </w:rPr>
        <w:t>сетевых</w:t>
      </w:r>
      <w:r>
        <w:t xml:space="preserve"> </w:t>
      </w:r>
      <w:r>
        <w:rPr>
          <w:rFonts w:hint="eastAsia"/>
        </w:rPr>
        <w:t>структур</w:t>
      </w:r>
      <w:r>
        <w:t xml:space="preserve"> </w:t>
      </w:r>
      <w:r>
        <w:rPr>
          <w:rFonts w:hint="eastAsia"/>
        </w:rPr>
        <w:t>в</w:t>
      </w:r>
      <w:r>
        <w:t xml:space="preserve"> </w:t>
      </w:r>
      <w:r>
        <w:rPr>
          <w:rFonts w:hint="eastAsia"/>
        </w:rPr>
        <w:t>современной</w:t>
      </w:r>
      <w:r>
        <w:t xml:space="preserve"> </w:t>
      </w:r>
      <w:r>
        <w:rPr>
          <w:rFonts w:hint="eastAsia"/>
        </w:rPr>
        <w:t>экономике</w:t>
      </w:r>
      <w:r>
        <w:t xml:space="preserve">: </w:t>
      </w:r>
      <w:r>
        <w:rPr>
          <w:rFonts w:hint="eastAsia"/>
        </w:rPr>
        <w:t>особенности</w:t>
      </w:r>
      <w:r>
        <w:t xml:space="preserve"> </w:t>
      </w:r>
      <w:r>
        <w:rPr>
          <w:rFonts w:hint="eastAsia"/>
        </w:rPr>
        <w:t>сетевых</w:t>
      </w:r>
      <w:r>
        <w:t xml:space="preserve"> </w:t>
      </w:r>
      <w:r>
        <w:rPr>
          <w:rFonts w:hint="eastAsia"/>
        </w:rPr>
        <w:t>структур</w:t>
      </w:r>
      <w:r>
        <w:t xml:space="preserve"> </w:t>
      </w:r>
      <w:r>
        <w:rPr>
          <w:rFonts w:hint="eastAsia"/>
        </w:rPr>
        <w:t>телекоммуникационной</w:t>
      </w:r>
      <w:r>
        <w:t xml:space="preserve"> </w:t>
      </w:r>
      <w:r>
        <w:rPr>
          <w:rFonts w:hint="eastAsia"/>
        </w:rPr>
        <w:t>отрасли</w:t>
      </w:r>
    </w:p>
    <w:p w14:paraId="212CFB7A" w14:textId="77777777" w:rsidR="00FA48CB" w:rsidRDefault="00FA48CB" w:rsidP="00FA48CB"/>
    <w:p w14:paraId="55B83955" w14:textId="77777777" w:rsidR="00FA48CB" w:rsidRDefault="00FA48CB" w:rsidP="00FA48CB">
      <w:r>
        <w:t xml:space="preserve">1.3 </w:t>
      </w:r>
      <w:r>
        <w:rPr>
          <w:rFonts w:hint="eastAsia"/>
        </w:rPr>
        <w:t>Основы</w:t>
      </w:r>
      <w:r>
        <w:t xml:space="preserve"> </w:t>
      </w:r>
      <w:r>
        <w:rPr>
          <w:rFonts w:hint="eastAsia"/>
        </w:rPr>
        <w:t>управления</w:t>
      </w:r>
      <w:r>
        <w:t xml:space="preserve"> </w:t>
      </w:r>
      <w:r>
        <w:rPr>
          <w:rFonts w:hint="eastAsia"/>
        </w:rPr>
        <w:t>региональной</w:t>
      </w:r>
      <w:r>
        <w:t xml:space="preserve"> </w:t>
      </w:r>
      <w:r>
        <w:rPr>
          <w:rFonts w:hint="eastAsia"/>
        </w:rPr>
        <w:t>сетью</w:t>
      </w:r>
      <w:r>
        <w:t xml:space="preserve"> </w:t>
      </w:r>
      <w:r>
        <w:rPr>
          <w:rFonts w:hint="eastAsia"/>
        </w:rPr>
        <w:t>компании</w:t>
      </w:r>
      <w:r>
        <w:t xml:space="preserve"> </w:t>
      </w:r>
      <w:r>
        <w:rPr>
          <w:rFonts w:hint="eastAsia"/>
        </w:rPr>
        <w:t>телекоммуникационных</w:t>
      </w:r>
      <w:r>
        <w:t xml:space="preserve"> </w:t>
      </w:r>
      <w:r>
        <w:rPr>
          <w:rFonts w:hint="eastAsia"/>
        </w:rPr>
        <w:t>услуг</w:t>
      </w:r>
      <w:r>
        <w:t xml:space="preserve">: </w:t>
      </w:r>
      <w:r>
        <w:rPr>
          <w:rFonts w:hint="eastAsia"/>
        </w:rPr>
        <w:t>понятия</w:t>
      </w:r>
      <w:r>
        <w:t xml:space="preserve">, </w:t>
      </w:r>
      <w:r>
        <w:rPr>
          <w:rFonts w:hint="eastAsia"/>
        </w:rPr>
        <w:t>принципы</w:t>
      </w:r>
      <w:r>
        <w:t xml:space="preserve">, </w:t>
      </w:r>
      <w:r>
        <w:rPr>
          <w:rFonts w:hint="eastAsia"/>
        </w:rPr>
        <w:t>методы</w:t>
      </w:r>
      <w:r>
        <w:t xml:space="preserve"> </w:t>
      </w:r>
      <w:r>
        <w:rPr>
          <w:rFonts w:hint="eastAsia"/>
        </w:rPr>
        <w:t>и</w:t>
      </w:r>
      <w:r>
        <w:t xml:space="preserve"> </w:t>
      </w:r>
      <w:r>
        <w:rPr>
          <w:rFonts w:hint="eastAsia"/>
        </w:rPr>
        <w:t>модели</w:t>
      </w:r>
      <w:r>
        <w:t xml:space="preserve"> </w:t>
      </w:r>
      <w:r>
        <w:rPr>
          <w:rFonts w:hint="eastAsia"/>
        </w:rPr>
        <w:t>управления</w:t>
      </w:r>
      <w:r>
        <w:t xml:space="preserve">, </w:t>
      </w:r>
      <w:r>
        <w:rPr>
          <w:rFonts w:hint="eastAsia"/>
        </w:rPr>
        <w:t>критерии</w:t>
      </w:r>
      <w:r>
        <w:t xml:space="preserve"> </w:t>
      </w:r>
      <w:r>
        <w:rPr>
          <w:rFonts w:hint="eastAsia"/>
        </w:rPr>
        <w:t>повышения</w:t>
      </w:r>
      <w:r>
        <w:t xml:space="preserve"> </w:t>
      </w:r>
      <w:r>
        <w:rPr>
          <w:rFonts w:hint="eastAsia"/>
        </w:rPr>
        <w:t>эффективности</w:t>
      </w:r>
    </w:p>
    <w:p w14:paraId="177C4CB2" w14:textId="77777777" w:rsidR="00FA48CB" w:rsidRDefault="00FA48CB" w:rsidP="00FA48CB"/>
    <w:p w14:paraId="169701D6" w14:textId="77777777" w:rsidR="00FA48CB" w:rsidRDefault="00FA48CB" w:rsidP="00FA48CB">
      <w:r>
        <w:rPr>
          <w:rFonts w:hint="eastAsia"/>
        </w:rPr>
        <w:t>Выводы</w:t>
      </w:r>
      <w:r>
        <w:t xml:space="preserve"> </w:t>
      </w:r>
      <w:r>
        <w:rPr>
          <w:rFonts w:hint="eastAsia"/>
        </w:rPr>
        <w:t>по</w:t>
      </w:r>
      <w:r>
        <w:t xml:space="preserve"> </w:t>
      </w:r>
      <w:r>
        <w:rPr>
          <w:rFonts w:hint="eastAsia"/>
        </w:rPr>
        <w:t>главе</w:t>
      </w:r>
    </w:p>
    <w:p w14:paraId="3A2E38EC" w14:textId="77777777" w:rsidR="00FA48CB" w:rsidRDefault="00FA48CB" w:rsidP="00FA48CB"/>
    <w:p w14:paraId="1A4A88D5" w14:textId="77777777" w:rsidR="00FA48CB" w:rsidRDefault="00FA48CB" w:rsidP="00FA48CB">
      <w:r>
        <w:rPr>
          <w:rFonts w:hint="eastAsia"/>
        </w:rPr>
        <w:t>ГЛАВА</w:t>
      </w:r>
      <w:r>
        <w:t xml:space="preserve"> 2. </w:t>
      </w:r>
      <w:r>
        <w:rPr>
          <w:rFonts w:hint="eastAsia"/>
        </w:rPr>
        <w:t>МЕТОДИЧЕСКИЕ</w:t>
      </w:r>
      <w:r>
        <w:t xml:space="preserve"> </w:t>
      </w:r>
      <w:r>
        <w:rPr>
          <w:rFonts w:hint="eastAsia"/>
        </w:rPr>
        <w:t>ОСНОВЫ</w:t>
      </w:r>
      <w:r>
        <w:t xml:space="preserve"> </w:t>
      </w:r>
      <w:r>
        <w:rPr>
          <w:rFonts w:hint="eastAsia"/>
        </w:rPr>
        <w:t>ПОВЫШЕНИЯ</w:t>
      </w:r>
      <w:r>
        <w:t xml:space="preserve"> </w:t>
      </w:r>
      <w:r>
        <w:rPr>
          <w:rFonts w:hint="eastAsia"/>
        </w:rPr>
        <w:t>ЭФФЕКТИВНОСТИ</w:t>
      </w:r>
      <w:r>
        <w:t xml:space="preserve"> </w:t>
      </w:r>
      <w:r>
        <w:rPr>
          <w:rFonts w:hint="eastAsia"/>
        </w:rPr>
        <w:t>ПРОСТРАНСТВЕННОГО</w:t>
      </w:r>
      <w:r>
        <w:t xml:space="preserve"> </w:t>
      </w:r>
      <w:r>
        <w:rPr>
          <w:rFonts w:hint="eastAsia"/>
        </w:rPr>
        <w:t>РАЗВИТИЯ</w:t>
      </w:r>
      <w:r>
        <w:t xml:space="preserve"> </w:t>
      </w:r>
      <w:r>
        <w:rPr>
          <w:rFonts w:hint="eastAsia"/>
        </w:rPr>
        <w:t>СЕТЕВЫХ</w:t>
      </w:r>
      <w:r>
        <w:t xml:space="preserve"> </w:t>
      </w:r>
      <w:r>
        <w:rPr>
          <w:rFonts w:hint="eastAsia"/>
        </w:rPr>
        <w:t>СТРУКТУР</w:t>
      </w:r>
      <w:r>
        <w:t xml:space="preserve"> </w:t>
      </w:r>
      <w:r>
        <w:rPr>
          <w:rFonts w:hint="eastAsia"/>
        </w:rPr>
        <w:t>ТЕЛЕКОММУНИКАЦИОННОЙ</w:t>
      </w:r>
      <w:r>
        <w:t xml:space="preserve"> </w:t>
      </w:r>
      <w:r>
        <w:rPr>
          <w:rFonts w:hint="eastAsia"/>
        </w:rPr>
        <w:t>ОТРАСЛИ</w:t>
      </w:r>
      <w:r>
        <w:t xml:space="preserve"> </w:t>
      </w:r>
      <w:r>
        <w:rPr>
          <w:rFonts w:hint="eastAsia"/>
        </w:rPr>
        <w:t>В</w:t>
      </w:r>
      <w:r>
        <w:t xml:space="preserve"> </w:t>
      </w:r>
      <w:r>
        <w:rPr>
          <w:rFonts w:hint="eastAsia"/>
        </w:rPr>
        <w:t>РЕГИОНАХ</w:t>
      </w:r>
    </w:p>
    <w:p w14:paraId="387017B7" w14:textId="77777777" w:rsidR="00FA48CB" w:rsidRDefault="00FA48CB" w:rsidP="00FA48CB"/>
    <w:p w14:paraId="3F4A9422" w14:textId="77777777" w:rsidR="00FA48CB" w:rsidRDefault="00FA48CB" w:rsidP="00FA48CB">
      <w:r>
        <w:t xml:space="preserve">2.1 </w:t>
      </w:r>
      <w:r>
        <w:rPr>
          <w:rFonts w:hint="eastAsia"/>
        </w:rPr>
        <w:t>Особенности</w:t>
      </w:r>
      <w:r>
        <w:t xml:space="preserve"> </w:t>
      </w:r>
      <w:r>
        <w:rPr>
          <w:rFonts w:hint="eastAsia"/>
        </w:rPr>
        <w:t>социально</w:t>
      </w:r>
      <w:r>
        <w:t>-</w:t>
      </w:r>
      <w:r>
        <w:rPr>
          <w:rFonts w:hint="eastAsia"/>
        </w:rPr>
        <w:t>экономического</w:t>
      </w:r>
      <w:r>
        <w:t xml:space="preserve"> </w:t>
      </w:r>
      <w:r>
        <w:rPr>
          <w:rFonts w:hint="eastAsia"/>
        </w:rPr>
        <w:t>пространства</w:t>
      </w:r>
      <w:r>
        <w:t xml:space="preserve"> </w:t>
      </w:r>
      <w:r>
        <w:rPr>
          <w:rFonts w:hint="eastAsia"/>
        </w:rPr>
        <w:t>Республики</w:t>
      </w:r>
      <w:r>
        <w:t xml:space="preserve"> </w:t>
      </w:r>
      <w:r>
        <w:rPr>
          <w:rFonts w:hint="eastAsia"/>
        </w:rPr>
        <w:t>Казахстан</w:t>
      </w:r>
      <w:r>
        <w:t xml:space="preserve">: </w:t>
      </w:r>
      <w:r>
        <w:rPr>
          <w:rFonts w:hint="eastAsia"/>
        </w:rPr>
        <w:t>пространственная</w:t>
      </w:r>
      <w:r>
        <w:t xml:space="preserve"> </w:t>
      </w:r>
      <w:r>
        <w:rPr>
          <w:rFonts w:hint="eastAsia"/>
        </w:rPr>
        <w:t>дифференциация</w:t>
      </w:r>
      <w:r>
        <w:t xml:space="preserve"> </w:t>
      </w:r>
      <w:r>
        <w:rPr>
          <w:rFonts w:hint="eastAsia"/>
        </w:rPr>
        <w:t>регионов</w:t>
      </w:r>
    </w:p>
    <w:p w14:paraId="2B21AF39" w14:textId="77777777" w:rsidR="00FA48CB" w:rsidRDefault="00FA48CB" w:rsidP="00FA48CB"/>
    <w:p w14:paraId="464BF380" w14:textId="77777777" w:rsidR="00FA48CB" w:rsidRDefault="00FA48CB" w:rsidP="00FA48CB">
      <w:r>
        <w:t xml:space="preserve">2.2 </w:t>
      </w:r>
      <w:r>
        <w:rPr>
          <w:rFonts w:hint="eastAsia"/>
        </w:rPr>
        <w:t>Анализ</w:t>
      </w:r>
      <w:r>
        <w:t xml:space="preserve"> </w:t>
      </w:r>
      <w:r>
        <w:rPr>
          <w:rFonts w:hint="eastAsia"/>
        </w:rPr>
        <w:t>функционирования</w:t>
      </w:r>
      <w:r>
        <w:t xml:space="preserve"> </w:t>
      </w:r>
      <w:r>
        <w:rPr>
          <w:rFonts w:hint="eastAsia"/>
        </w:rPr>
        <w:t>компаний</w:t>
      </w:r>
      <w:r>
        <w:t xml:space="preserve"> </w:t>
      </w:r>
      <w:r>
        <w:rPr>
          <w:rFonts w:hint="eastAsia"/>
        </w:rPr>
        <w:t>телекоммуникационной</w:t>
      </w:r>
      <w:r>
        <w:t xml:space="preserve"> </w:t>
      </w:r>
      <w:r>
        <w:rPr>
          <w:rFonts w:hint="eastAsia"/>
        </w:rPr>
        <w:t>отрасли</w:t>
      </w:r>
      <w:r>
        <w:t xml:space="preserve"> </w:t>
      </w:r>
      <w:r>
        <w:rPr>
          <w:rFonts w:hint="eastAsia"/>
        </w:rPr>
        <w:t>в</w:t>
      </w:r>
      <w:r>
        <w:t xml:space="preserve"> </w:t>
      </w:r>
      <w:r>
        <w:rPr>
          <w:rFonts w:hint="eastAsia"/>
        </w:rPr>
        <w:t>регионах</w:t>
      </w:r>
      <w:r>
        <w:t xml:space="preserve"> </w:t>
      </w:r>
      <w:r>
        <w:rPr>
          <w:rFonts w:hint="eastAsia"/>
        </w:rPr>
        <w:t>Республики</w:t>
      </w:r>
      <w:r>
        <w:t xml:space="preserve"> </w:t>
      </w:r>
      <w:r>
        <w:rPr>
          <w:rFonts w:hint="eastAsia"/>
        </w:rPr>
        <w:t>Казахстан</w:t>
      </w:r>
      <w:r>
        <w:t xml:space="preserve"> </w:t>
      </w:r>
      <w:r>
        <w:rPr>
          <w:rFonts w:hint="eastAsia"/>
        </w:rPr>
        <w:t>и</w:t>
      </w:r>
      <w:r>
        <w:t xml:space="preserve"> </w:t>
      </w:r>
      <w:r>
        <w:rPr>
          <w:rFonts w:hint="eastAsia"/>
        </w:rPr>
        <w:t>оценка</w:t>
      </w:r>
      <w:r>
        <w:t xml:space="preserve"> </w:t>
      </w:r>
      <w:r>
        <w:rPr>
          <w:rFonts w:hint="eastAsia"/>
        </w:rPr>
        <w:t>перспектив</w:t>
      </w:r>
      <w:r>
        <w:t xml:space="preserve"> </w:t>
      </w:r>
      <w:r>
        <w:rPr>
          <w:rFonts w:hint="eastAsia"/>
        </w:rPr>
        <w:t>их</w:t>
      </w:r>
      <w:r>
        <w:t xml:space="preserve"> </w:t>
      </w:r>
      <w:r>
        <w:rPr>
          <w:rFonts w:hint="eastAsia"/>
        </w:rPr>
        <w:t>развития</w:t>
      </w:r>
      <w:r>
        <w:t xml:space="preserve"> </w:t>
      </w:r>
      <w:r>
        <w:rPr>
          <w:rFonts w:hint="eastAsia"/>
        </w:rPr>
        <w:t>в</w:t>
      </w:r>
      <w:r>
        <w:t xml:space="preserve"> </w:t>
      </w:r>
      <w:r>
        <w:rPr>
          <w:rFonts w:hint="eastAsia"/>
        </w:rPr>
        <w:t>условиях</w:t>
      </w:r>
      <w:r>
        <w:t xml:space="preserve"> </w:t>
      </w:r>
      <w:r>
        <w:rPr>
          <w:rFonts w:hint="eastAsia"/>
        </w:rPr>
        <w:t>цифров</w:t>
      </w:r>
      <w:r>
        <w:rPr>
          <w:rFonts w:hint="eastAsia"/>
        </w:rPr>
        <w:lastRenderedPageBreak/>
        <w:t>изации</w:t>
      </w:r>
    </w:p>
    <w:p w14:paraId="6AC94E83" w14:textId="77777777" w:rsidR="00FA48CB" w:rsidRDefault="00FA48CB" w:rsidP="00FA48CB"/>
    <w:p w14:paraId="47D5EFB3" w14:textId="77777777" w:rsidR="00FA48CB" w:rsidRDefault="00FA48CB" w:rsidP="00FA48CB">
      <w:r>
        <w:t xml:space="preserve">2.3 </w:t>
      </w:r>
      <w:r>
        <w:rPr>
          <w:rFonts w:hint="eastAsia"/>
        </w:rPr>
        <w:t>Методы</w:t>
      </w:r>
      <w:r>
        <w:t xml:space="preserve">, </w:t>
      </w:r>
      <w:r>
        <w:rPr>
          <w:rFonts w:hint="eastAsia"/>
        </w:rPr>
        <w:t>механизмы</w:t>
      </w:r>
      <w:r>
        <w:t xml:space="preserve"> </w:t>
      </w:r>
      <w:r>
        <w:rPr>
          <w:rFonts w:hint="eastAsia"/>
        </w:rPr>
        <w:t>и</w:t>
      </w:r>
      <w:r>
        <w:t xml:space="preserve"> </w:t>
      </w:r>
      <w:r>
        <w:rPr>
          <w:rFonts w:hint="eastAsia"/>
        </w:rPr>
        <w:t>модели</w:t>
      </w:r>
      <w:r>
        <w:t xml:space="preserve"> </w:t>
      </w:r>
      <w:r>
        <w:rPr>
          <w:rFonts w:hint="eastAsia"/>
        </w:rPr>
        <w:t>повышения</w:t>
      </w:r>
      <w:r>
        <w:t xml:space="preserve"> </w:t>
      </w:r>
      <w:r>
        <w:rPr>
          <w:rFonts w:hint="eastAsia"/>
        </w:rPr>
        <w:t>эффективности</w:t>
      </w:r>
      <w:r>
        <w:t xml:space="preserve"> </w:t>
      </w:r>
      <w:r>
        <w:rPr>
          <w:rFonts w:hint="eastAsia"/>
        </w:rPr>
        <w:t>пространственного</w:t>
      </w:r>
      <w:r>
        <w:t xml:space="preserve"> </w:t>
      </w:r>
      <w:r>
        <w:rPr>
          <w:rFonts w:hint="eastAsia"/>
        </w:rPr>
        <w:t>развития</w:t>
      </w:r>
      <w:r>
        <w:t xml:space="preserve"> </w:t>
      </w:r>
      <w:r>
        <w:rPr>
          <w:rFonts w:hint="eastAsia"/>
        </w:rPr>
        <w:t>сетевых</w:t>
      </w:r>
      <w:r>
        <w:t xml:space="preserve"> </w:t>
      </w:r>
      <w:r>
        <w:rPr>
          <w:rFonts w:hint="eastAsia"/>
        </w:rPr>
        <w:t>структур</w:t>
      </w:r>
      <w:r>
        <w:t xml:space="preserve"> </w:t>
      </w:r>
      <w:r>
        <w:rPr>
          <w:rFonts w:hint="eastAsia"/>
        </w:rPr>
        <w:t>телекоммуникационной</w:t>
      </w:r>
      <w:r>
        <w:t xml:space="preserve"> </w:t>
      </w:r>
      <w:r>
        <w:rPr>
          <w:rFonts w:hint="eastAsia"/>
        </w:rPr>
        <w:t>отрасли</w:t>
      </w:r>
      <w:r>
        <w:t xml:space="preserve"> </w:t>
      </w:r>
      <w:r>
        <w:rPr>
          <w:rFonts w:hint="eastAsia"/>
        </w:rPr>
        <w:t>в</w:t>
      </w:r>
      <w:r>
        <w:t xml:space="preserve"> </w:t>
      </w:r>
      <w:r>
        <w:rPr>
          <w:rFonts w:hint="eastAsia"/>
        </w:rPr>
        <w:t>регионах</w:t>
      </w:r>
    </w:p>
    <w:p w14:paraId="75598675" w14:textId="77777777" w:rsidR="00FA48CB" w:rsidRDefault="00FA48CB" w:rsidP="00FA48CB"/>
    <w:p w14:paraId="06882DF2" w14:textId="77777777" w:rsidR="00FA48CB" w:rsidRDefault="00FA48CB" w:rsidP="00FA48CB">
      <w:r>
        <w:t xml:space="preserve">2.4 </w:t>
      </w:r>
      <w:r>
        <w:rPr>
          <w:rFonts w:hint="eastAsia"/>
        </w:rPr>
        <w:t>Выбор</w:t>
      </w:r>
      <w:r>
        <w:t xml:space="preserve"> </w:t>
      </w:r>
      <w:r>
        <w:rPr>
          <w:rFonts w:hint="eastAsia"/>
        </w:rPr>
        <w:t>ключевых</w:t>
      </w:r>
      <w:r>
        <w:t xml:space="preserve"> </w:t>
      </w:r>
      <w:r>
        <w:rPr>
          <w:rFonts w:hint="eastAsia"/>
        </w:rPr>
        <w:t>показателей</w:t>
      </w:r>
      <w:r>
        <w:t xml:space="preserve"> </w:t>
      </w:r>
      <w:r>
        <w:rPr>
          <w:rFonts w:hint="eastAsia"/>
        </w:rPr>
        <w:t>эффективности</w:t>
      </w:r>
      <w:r>
        <w:t xml:space="preserve"> </w:t>
      </w:r>
      <w:r>
        <w:rPr>
          <w:rFonts w:hint="eastAsia"/>
        </w:rPr>
        <w:t>пространственного</w:t>
      </w:r>
      <w:r>
        <w:t xml:space="preserve"> </w:t>
      </w:r>
      <w:r>
        <w:rPr>
          <w:rFonts w:hint="eastAsia"/>
        </w:rPr>
        <w:t>развития</w:t>
      </w:r>
      <w:r>
        <w:t xml:space="preserve"> </w:t>
      </w:r>
      <w:r>
        <w:rPr>
          <w:rFonts w:hint="eastAsia"/>
        </w:rPr>
        <w:t>региональной</w:t>
      </w:r>
      <w:r>
        <w:t xml:space="preserve"> </w:t>
      </w:r>
      <w:r>
        <w:rPr>
          <w:rFonts w:hint="eastAsia"/>
        </w:rPr>
        <w:t>сети</w:t>
      </w:r>
      <w:r>
        <w:t xml:space="preserve"> </w:t>
      </w:r>
      <w:r>
        <w:rPr>
          <w:rFonts w:hint="eastAsia"/>
        </w:rPr>
        <w:t>АО</w:t>
      </w:r>
      <w:r>
        <w:t xml:space="preserve"> </w:t>
      </w:r>
      <w:r>
        <w:rPr>
          <w:rFonts w:hint="eastAsia"/>
        </w:rPr>
        <w:t>«</w:t>
      </w:r>
      <w:r>
        <w:rPr>
          <w:rFonts w:hint="eastAsia"/>
        </w:rPr>
        <w:t>Казахтелеком</w:t>
      </w:r>
      <w:r>
        <w:rPr>
          <w:rFonts w:hint="eastAsia"/>
        </w:rPr>
        <w:t>»</w:t>
      </w:r>
    </w:p>
    <w:p w14:paraId="31573EB5" w14:textId="77777777" w:rsidR="00FA48CB" w:rsidRDefault="00FA48CB" w:rsidP="00FA48CB"/>
    <w:p w14:paraId="7B0D7C85" w14:textId="77777777" w:rsidR="00FA48CB" w:rsidRDefault="00FA48CB" w:rsidP="00FA48CB">
      <w:r>
        <w:rPr>
          <w:rFonts w:hint="eastAsia"/>
        </w:rPr>
        <w:t>Выводы</w:t>
      </w:r>
      <w:r>
        <w:t xml:space="preserve"> </w:t>
      </w:r>
      <w:r>
        <w:rPr>
          <w:rFonts w:hint="eastAsia"/>
        </w:rPr>
        <w:t>по</w:t>
      </w:r>
      <w:r>
        <w:t xml:space="preserve"> </w:t>
      </w:r>
      <w:r>
        <w:rPr>
          <w:rFonts w:hint="eastAsia"/>
        </w:rPr>
        <w:t>главе</w:t>
      </w:r>
    </w:p>
    <w:p w14:paraId="4F6EE131" w14:textId="77777777" w:rsidR="00FA48CB" w:rsidRDefault="00FA48CB" w:rsidP="00FA48CB"/>
    <w:p w14:paraId="6BC1FDC6" w14:textId="77777777" w:rsidR="00FA48CB" w:rsidRDefault="00FA48CB" w:rsidP="00FA48CB">
      <w:r>
        <w:rPr>
          <w:rFonts w:hint="eastAsia"/>
        </w:rPr>
        <w:t>ГЛАВА</w:t>
      </w:r>
      <w:r>
        <w:t xml:space="preserve"> 3. </w:t>
      </w:r>
      <w:r>
        <w:rPr>
          <w:rFonts w:hint="eastAsia"/>
        </w:rPr>
        <w:t>РЕКОМЕНДАЦИИ</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ПРОСТРАНСТВЕННОГО</w:t>
      </w:r>
      <w:r>
        <w:t xml:space="preserve"> </w:t>
      </w:r>
      <w:r>
        <w:rPr>
          <w:rFonts w:hint="eastAsia"/>
        </w:rPr>
        <w:t>РАЗВИТИЯ</w:t>
      </w:r>
      <w:r>
        <w:t xml:space="preserve"> </w:t>
      </w:r>
      <w:r>
        <w:rPr>
          <w:rFonts w:hint="eastAsia"/>
        </w:rPr>
        <w:t>РЕГИОНАЛЬНЫХ</w:t>
      </w:r>
      <w:r>
        <w:t xml:space="preserve"> </w:t>
      </w:r>
      <w:r>
        <w:rPr>
          <w:rFonts w:hint="eastAsia"/>
        </w:rPr>
        <w:t>СЕТЕВЫХ</w:t>
      </w:r>
      <w:r>
        <w:t xml:space="preserve"> </w:t>
      </w:r>
      <w:r>
        <w:rPr>
          <w:rFonts w:hint="eastAsia"/>
        </w:rPr>
        <w:t>СТРУКТУР</w:t>
      </w:r>
      <w:r>
        <w:t xml:space="preserve"> </w:t>
      </w:r>
      <w:r>
        <w:rPr>
          <w:rFonts w:hint="eastAsia"/>
        </w:rPr>
        <w:t>ТЕЛЕКОММУНИКАЦИОННОЙ</w:t>
      </w:r>
      <w:r>
        <w:t xml:space="preserve"> </w:t>
      </w:r>
      <w:r>
        <w:rPr>
          <w:rFonts w:hint="eastAsia"/>
        </w:rPr>
        <w:t>ОТРАСЛИ</w:t>
      </w:r>
    </w:p>
    <w:p w14:paraId="0C318121" w14:textId="77777777" w:rsidR="00FA48CB" w:rsidRDefault="00FA48CB" w:rsidP="00FA48CB"/>
    <w:p w14:paraId="62338D8D" w14:textId="77777777" w:rsidR="00FA48CB" w:rsidRDefault="00FA48CB" w:rsidP="00FA48CB">
      <w:r>
        <w:t xml:space="preserve">3.1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целевых</w:t>
      </w:r>
      <w:r>
        <w:t xml:space="preserve"> </w:t>
      </w:r>
      <w:r>
        <w:rPr>
          <w:rFonts w:hint="eastAsia"/>
        </w:rPr>
        <w:t>показателей</w:t>
      </w:r>
      <w:r>
        <w:t xml:space="preserve"> </w:t>
      </w:r>
      <w:r>
        <w:rPr>
          <w:rFonts w:hint="eastAsia"/>
        </w:rPr>
        <w:t>эффективности</w:t>
      </w:r>
      <w:r>
        <w:t xml:space="preserve"> </w:t>
      </w:r>
      <w:r>
        <w:rPr>
          <w:rFonts w:hint="eastAsia"/>
        </w:rPr>
        <w:t>пространственного</w:t>
      </w:r>
      <w:r>
        <w:t xml:space="preserve"> </w:t>
      </w:r>
      <w:r>
        <w:rPr>
          <w:rFonts w:hint="eastAsia"/>
        </w:rPr>
        <w:t>развития</w:t>
      </w:r>
      <w:r>
        <w:t xml:space="preserve"> </w:t>
      </w:r>
      <w:r>
        <w:rPr>
          <w:rFonts w:hint="eastAsia"/>
        </w:rPr>
        <w:t>филиальной</w:t>
      </w:r>
      <w:r>
        <w:t xml:space="preserve"> </w:t>
      </w:r>
      <w:r>
        <w:rPr>
          <w:rFonts w:hint="eastAsia"/>
        </w:rPr>
        <w:t>сети</w:t>
      </w:r>
      <w:r>
        <w:t xml:space="preserve"> </w:t>
      </w:r>
      <w:r>
        <w:rPr>
          <w:rFonts w:hint="eastAsia"/>
        </w:rPr>
        <w:t>АО</w:t>
      </w:r>
      <w:r>
        <w:t xml:space="preserve"> </w:t>
      </w:r>
      <w:r>
        <w:rPr>
          <w:rFonts w:hint="eastAsia"/>
        </w:rPr>
        <w:t>«</w:t>
      </w:r>
      <w:r>
        <w:rPr>
          <w:rFonts w:hint="eastAsia"/>
        </w:rPr>
        <w:t>Казахтелеком</w:t>
      </w:r>
      <w:r>
        <w:rPr>
          <w:rFonts w:hint="eastAsia"/>
        </w:rPr>
        <w:t>»</w:t>
      </w:r>
    </w:p>
    <w:p w14:paraId="6ECA4DC2" w14:textId="77777777" w:rsidR="00FA48CB" w:rsidRDefault="00FA48CB" w:rsidP="00FA48CB"/>
    <w:p w14:paraId="62160F20" w14:textId="77777777" w:rsidR="00FA48CB" w:rsidRDefault="00FA48CB" w:rsidP="00FA48CB">
      <w:r>
        <w:t xml:space="preserve">3.2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пространственного</w:t>
      </w:r>
      <w:r>
        <w:t xml:space="preserve"> </w:t>
      </w:r>
      <w:r>
        <w:rPr>
          <w:rFonts w:hint="eastAsia"/>
        </w:rPr>
        <w:t>развития</w:t>
      </w:r>
      <w:r>
        <w:t xml:space="preserve"> </w:t>
      </w:r>
      <w:r>
        <w:rPr>
          <w:rFonts w:hint="eastAsia"/>
        </w:rPr>
        <w:t>филиальной</w:t>
      </w:r>
      <w:r>
        <w:t xml:space="preserve"> </w:t>
      </w:r>
      <w:r>
        <w:rPr>
          <w:rFonts w:hint="eastAsia"/>
        </w:rPr>
        <w:t>сети</w:t>
      </w:r>
      <w:r>
        <w:t xml:space="preserve"> </w:t>
      </w:r>
      <w:r>
        <w:rPr>
          <w:rFonts w:hint="eastAsia"/>
        </w:rPr>
        <w:t>АО</w:t>
      </w:r>
      <w:r>
        <w:t xml:space="preserve"> </w:t>
      </w:r>
      <w:r>
        <w:rPr>
          <w:rFonts w:hint="eastAsia"/>
        </w:rPr>
        <w:t>«</w:t>
      </w:r>
      <w:r>
        <w:rPr>
          <w:rFonts w:hint="eastAsia"/>
        </w:rPr>
        <w:t>Казахтелеком</w:t>
      </w:r>
      <w:r>
        <w:rPr>
          <w:rFonts w:hint="eastAsia"/>
        </w:rPr>
        <w:t>»</w:t>
      </w:r>
      <w:r>
        <w:t xml:space="preserve"> </w:t>
      </w:r>
      <w:r>
        <w:rPr>
          <w:rFonts w:hint="eastAsia"/>
        </w:rPr>
        <w:t>в</w:t>
      </w:r>
      <w:r>
        <w:t xml:space="preserve"> </w:t>
      </w:r>
      <w:r>
        <w:rPr>
          <w:rFonts w:hint="eastAsia"/>
        </w:rPr>
        <w:t>регионах</w:t>
      </w:r>
      <w:r>
        <w:t xml:space="preserve"> </w:t>
      </w:r>
      <w:r>
        <w:rPr>
          <w:rFonts w:hint="eastAsia"/>
        </w:rPr>
        <w:t>Республики</w:t>
      </w:r>
      <w:r>
        <w:t xml:space="preserve"> </w:t>
      </w:r>
      <w:r>
        <w:rPr>
          <w:rFonts w:hint="eastAsia"/>
        </w:rPr>
        <w:t>Казахстан</w:t>
      </w:r>
    </w:p>
    <w:p w14:paraId="034F1E03" w14:textId="77777777" w:rsidR="00FA48CB" w:rsidRDefault="00FA48CB" w:rsidP="00FA48CB"/>
    <w:p w14:paraId="0D3F1556" w14:textId="77777777" w:rsidR="00FA48CB" w:rsidRDefault="00FA48CB" w:rsidP="00FA48CB">
      <w:r>
        <w:t xml:space="preserve">3.3 </w:t>
      </w:r>
      <w:r>
        <w:rPr>
          <w:rFonts w:hint="eastAsia"/>
        </w:rPr>
        <w:t>Оценка</w:t>
      </w:r>
      <w:r>
        <w:t xml:space="preserve"> </w:t>
      </w:r>
      <w:r>
        <w:rPr>
          <w:rFonts w:hint="eastAsia"/>
        </w:rPr>
        <w:t>влияния</w:t>
      </w:r>
      <w:r>
        <w:t xml:space="preserve"> </w:t>
      </w:r>
      <w:r>
        <w:rPr>
          <w:rFonts w:hint="eastAsia"/>
        </w:rPr>
        <w:t>деятельности</w:t>
      </w:r>
      <w:r>
        <w:t xml:space="preserve"> </w:t>
      </w:r>
      <w:r>
        <w:rPr>
          <w:rFonts w:hint="eastAsia"/>
        </w:rPr>
        <w:t>региональных</w:t>
      </w:r>
      <w:r>
        <w:t xml:space="preserve"> </w:t>
      </w:r>
      <w:r>
        <w:rPr>
          <w:rFonts w:hint="eastAsia"/>
        </w:rPr>
        <w:t>сетевых</w:t>
      </w:r>
      <w:r>
        <w:t xml:space="preserve"> </w:t>
      </w:r>
      <w:r>
        <w:rPr>
          <w:rFonts w:hint="eastAsia"/>
        </w:rPr>
        <w:t>структур</w:t>
      </w:r>
      <w:r>
        <w:t xml:space="preserve"> </w:t>
      </w:r>
      <w:r>
        <w:rPr>
          <w:rFonts w:hint="eastAsia"/>
        </w:rPr>
        <w:t>АО</w:t>
      </w:r>
      <w:r>
        <w:t xml:space="preserve"> </w:t>
      </w:r>
      <w:r>
        <w:rPr>
          <w:rFonts w:hint="eastAsia"/>
        </w:rPr>
        <w:t>«</w:t>
      </w:r>
      <w:r>
        <w:rPr>
          <w:rFonts w:hint="eastAsia"/>
        </w:rPr>
        <w:t>Казахтелеком</w:t>
      </w:r>
      <w:r>
        <w:rPr>
          <w:rFonts w:hint="eastAsia"/>
        </w:rPr>
        <w:t>»</w:t>
      </w:r>
      <w:r>
        <w:t xml:space="preserve"> </w:t>
      </w:r>
      <w:r>
        <w:rPr>
          <w:rFonts w:hint="eastAsia"/>
        </w:rPr>
        <w:t>на</w:t>
      </w:r>
      <w:r>
        <w:t xml:space="preserve"> </w:t>
      </w:r>
      <w:r>
        <w:rPr>
          <w:rFonts w:hint="eastAsia"/>
        </w:rPr>
        <w:t>социально</w:t>
      </w:r>
      <w:r>
        <w:t>-</w:t>
      </w:r>
      <w:r>
        <w:rPr>
          <w:rFonts w:hint="eastAsia"/>
        </w:rPr>
        <w:t>экономическое</w:t>
      </w:r>
      <w:r>
        <w:t xml:space="preserve"> </w:t>
      </w:r>
      <w:r>
        <w:rPr>
          <w:rFonts w:hint="eastAsia"/>
        </w:rPr>
        <w:t>развитие</w:t>
      </w:r>
      <w:r>
        <w:t xml:space="preserve"> </w:t>
      </w:r>
      <w:r>
        <w:rPr>
          <w:rFonts w:hint="eastAsia"/>
        </w:rPr>
        <w:t>регионов</w:t>
      </w:r>
    </w:p>
    <w:p w14:paraId="48223938" w14:textId="77777777" w:rsidR="00FA48CB" w:rsidRDefault="00FA48CB" w:rsidP="00FA48CB"/>
    <w:p w14:paraId="63F9F3EC" w14:textId="77777777" w:rsidR="00FA48CB" w:rsidRDefault="00FA48CB" w:rsidP="00FA48CB">
      <w:r>
        <w:rPr>
          <w:rFonts w:hint="eastAsia"/>
        </w:rPr>
        <w:t>Выводы</w:t>
      </w:r>
      <w:r>
        <w:t xml:space="preserve"> </w:t>
      </w:r>
      <w:r>
        <w:rPr>
          <w:rFonts w:hint="eastAsia"/>
        </w:rPr>
        <w:t>по</w:t>
      </w:r>
      <w:r>
        <w:t xml:space="preserve"> </w:t>
      </w:r>
      <w:r>
        <w:rPr>
          <w:rFonts w:hint="eastAsia"/>
        </w:rPr>
        <w:t>главе</w:t>
      </w:r>
    </w:p>
    <w:p w14:paraId="070F8672" w14:textId="77777777" w:rsidR="00FA48CB" w:rsidRDefault="00FA48CB" w:rsidP="00FA48CB"/>
    <w:p w14:paraId="79A5717E" w14:textId="77777777" w:rsidR="00FA48CB" w:rsidRDefault="00FA48CB" w:rsidP="00FA48CB">
      <w:r>
        <w:rPr>
          <w:rFonts w:hint="eastAsia"/>
        </w:rPr>
        <w:t>ЗАКЛЮЧЕНИЕ</w:t>
      </w:r>
    </w:p>
    <w:p w14:paraId="5AFFE3CF" w14:textId="77777777" w:rsidR="00FA48CB" w:rsidRDefault="00FA48CB" w:rsidP="00FA48CB"/>
    <w:p w14:paraId="25D371EA" w14:textId="77777777" w:rsidR="00FA48CB" w:rsidRDefault="00FA48CB" w:rsidP="00FA48CB">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BC5DF32" w14:textId="77777777" w:rsidR="00FA48CB" w:rsidRDefault="00FA48CB" w:rsidP="00FA48CB"/>
    <w:p w14:paraId="7D11A021" w14:textId="31105C0E" w:rsidR="00FA48CB" w:rsidRPr="00FA48CB" w:rsidRDefault="00FA48CB" w:rsidP="00FA48CB">
      <w:r>
        <w:rPr>
          <w:rFonts w:hint="eastAsia"/>
        </w:rPr>
        <w:t>ПРИЛОЖЕНИЕ</w:t>
      </w:r>
    </w:p>
    <w:sectPr w:rsidR="00FA48CB" w:rsidRPr="00FA48CB" w:rsidSect="00B2422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043AF" w14:textId="77777777" w:rsidR="00B2422B" w:rsidRDefault="00B2422B">
      <w:pPr>
        <w:spacing w:after="0" w:line="240" w:lineRule="auto"/>
      </w:pPr>
      <w:r>
        <w:separator/>
      </w:r>
    </w:p>
  </w:endnote>
  <w:endnote w:type="continuationSeparator" w:id="0">
    <w:p w14:paraId="59AC6C17" w14:textId="77777777" w:rsidR="00B2422B" w:rsidRDefault="00B2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65244" w14:textId="77777777" w:rsidR="00B2422B" w:rsidRDefault="00B2422B"/>
    <w:p w14:paraId="0FDEE6C1" w14:textId="77777777" w:rsidR="00B2422B" w:rsidRDefault="00B2422B"/>
    <w:p w14:paraId="75472ABD" w14:textId="77777777" w:rsidR="00B2422B" w:rsidRDefault="00B2422B"/>
    <w:p w14:paraId="463F9071" w14:textId="77777777" w:rsidR="00B2422B" w:rsidRDefault="00B2422B"/>
    <w:p w14:paraId="0F951B97" w14:textId="77777777" w:rsidR="00B2422B" w:rsidRDefault="00B2422B"/>
    <w:p w14:paraId="66502FD8" w14:textId="77777777" w:rsidR="00B2422B" w:rsidRDefault="00B2422B"/>
    <w:p w14:paraId="2D484FF4" w14:textId="77777777" w:rsidR="00B2422B" w:rsidRDefault="00B242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037094" wp14:editId="350287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EA809" w14:textId="77777777" w:rsidR="00B2422B" w:rsidRDefault="00B242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0370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5EA809" w14:textId="77777777" w:rsidR="00B2422B" w:rsidRDefault="00B242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301F5A" w14:textId="77777777" w:rsidR="00B2422B" w:rsidRDefault="00B2422B"/>
    <w:p w14:paraId="332FA620" w14:textId="77777777" w:rsidR="00B2422B" w:rsidRDefault="00B2422B"/>
    <w:p w14:paraId="4604D8B7" w14:textId="77777777" w:rsidR="00B2422B" w:rsidRDefault="00B242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1DB99F" wp14:editId="3866D4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11DD6" w14:textId="77777777" w:rsidR="00B2422B" w:rsidRDefault="00B2422B"/>
                          <w:p w14:paraId="7D527926" w14:textId="77777777" w:rsidR="00B2422B" w:rsidRDefault="00B242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1DB9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311DD6" w14:textId="77777777" w:rsidR="00B2422B" w:rsidRDefault="00B2422B"/>
                    <w:p w14:paraId="7D527926" w14:textId="77777777" w:rsidR="00B2422B" w:rsidRDefault="00B242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FABC12" w14:textId="77777777" w:rsidR="00B2422B" w:rsidRDefault="00B2422B"/>
    <w:p w14:paraId="280DE558" w14:textId="77777777" w:rsidR="00B2422B" w:rsidRDefault="00B2422B">
      <w:pPr>
        <w:rPr>
          <w:sz w:val="2"/>
          <w:szCs w:val="2"/>
        </w:rPr>
      </w:pPr>
    </w:p>
    <w:p w14:paraId="38241C8A" w14:textId="77777777" w:rsidR="00B2422B" w:rsidRDefault="00B2422B"/>
    <w:p w14:paraId="5C679D1E" w14:textId="77777777" w:rsidR="00B2422B" w:rsidRDefault="00B2422B">
      <w:pPr>
        <w:spacing w:after="0" w:line="240" w:lineRule="auto"/>
      </w:pPr>
    </w:p>
  </w:footnote>
  <w:footnote w:type="continuationSeparator" w:id="0">
    <w:p w14:paraId="3CD1FC74" w14:textId="77777777" w:rsidR="00B2422B" w:rsidRDefault="00B24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2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9716</TotalTime>
  <Pages>2</Pages>
  <Words>312</Words>
  <Characters>1784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1310</cp:revision>
  <cp:lastPrinted>2009-02-06T05:36:00Z</cp:lastPrinted>
  <dcterms:created xsi:type="dcterms:W3CDTF">2024-04-09T10:20:00Z</dcterms:created>
  <dcterms:modified xsi:type="dcterms:W3CDTF">2024-04-22T08:53:00Z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