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4F55" w14:textId="7BDA44C2" w:rsidR="00050BAD" w:rsidRPr="00262912" w:rsidRDefault="00262912" w:rsidP="00262912">
      <w:proofErr w:type="spellStart"/>
      <w:r>
        <w:rPr>
          <w:rFonts w:ascii="Helvetica" w:hAnsi="Helvetica" w:cs="Helvetica"/>
          <w:b/>
          <w:bCs/>
          <w:color w:val="222222"/>
          <w:sz w:val="21"/>
          <w:szCs w:val="21"/>
          <w:shd w:val="clear" w:color="auto" w:fill="FFFFFF"/>
        </w:rPr>
        <w:t>Агаев</w:t>
      </w:r>
      <w:proofErr w:type="spellEnd"/>
      <w:r>
        <w:rPr>
          <w:rFonts w:ascii="Helvetica" w:hAnsi="Helvetica" w:cs="Helvetica"/>
          <w:b/>
          <w:bCs/>
          <w:color w:val="222222"/>
          <w:sz w:val="21"/>
          <w:szCs w:val="21"/>
          <w:shd w:val="clear" w:color="auto" w:fill="FFFFFF"/>
        </w:rPr>
        <w:t xml:space="preserve">, Бекхан </w:t>
      </w:r>
      <w:proofErr w:type="spellStart"/>
      <w:r>
        <w:rPr>
          <w:rFonts w:ascii="Helvetica" w:hAnsi="Helvetica" w:cs="Helvetica"/>
          <w:b/>
          <w:bCs/>
          <w:color w:val="222222"/>
          <w:sz w:val="21"/>
          <w:szCs w:val="21"/>
          <w:shd w:val="clear" w:color="auto" w:fill="FFFFFF"/>
        </w:rPr>
        <w:t>Вахаевич</w:t>
      </w:r>
      <w:proofErr w:type="spellEnd"/>
      <w:r>
        <w:rPr>
          <w:rFonts w:ascii="Helvetica" w:hAnsi="Helvetica" w:cs="Helvetica"/>
          <w:b/>
          <w:bCs/>
          <w:color w:val="222222"/>
          <w:sz w:val="21"/>
          <w:szCs w:val="21"/>
          <w:shd w:val="clear" w:color="auto" w:fill="FFFFFF"/>
        </w:rPr>
        <w:t>.</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Концепция правового социализма С.И. Гессена : диссертация ... кандидата политических наук : 23.00.01 / </w:t>
      </w:r>
      <w:proofErr w:type="spellStart"/>
      <w:r>
        <w:rPr>
          <w:rFonts w:ascii="Helvetica" w:hAnsi="Helvetica" w:cs="Helvetica"/>
          <w:color w:val="222222"/>
          <w:sz w:val="21"/>
          <w:szCs w:val="21"/>
          <w:shd w:val="clear" w:color="auto" w:fill="FFFFFF"/>
        </w:rPr>
        <w:t>Агаев</w:t>
      </w:r>
      <w:proofErr w:type="spellEnd"/>
      <w:r>
        <w:rPr>
          <w:rFonts w:ascii="Helvetica" w:hAnsi="Helvetica" w:cs="Helvetica"/>
          <w:color w:val="222222"/>
          <w:sz w:val="21"/>
          <w:szCs w:val="21"/>
          <w:shd w:val="clear" w:color="auto" w:fill="FFFFFF"/>
        </w:rPr>
        <w:t xml:space="preserve"> Бекхан </w:t>
      </w:r>
      <w:proofErr w:type="spellStart"/>
      <w:r>
        <w:rPr>
          <w:rFonts w:ascii="Helvetica" w:hAnsi="Helvetica" w:cs="Helvetica"/>
          <w:color w:val="222222"/>
          <w:sz w:val="21"/>
          <w:szCs w:val="21"/>
          <w:shd w:val="clear" w:color="auto" w:fill="FFFFFF"/>
        </w:rPr>
        <w:t>Вахаевич</w:t>
      </w:r>
      <w:proofErr w:type="spellEnd"/>
      <w:r>
        <w:rPr>
          <w:rFonts w:ascii="Helvetica" w:hAnsi="Helvetica" w:cs="Helvetica"/>
          <w:color w:val="222222"/>
          <w:sz w:val="21"/>
          <w:szCs w:val="21"/>
          <w:shd w:val="clear" w:color="auto" w:fill="FFFFFF"/>
        </w:rPr>
        <w:t xml:space="preserve">; [Место защиты: </w:t>
      </w:r>
      <w:proofErr w:type="spellStart"/>
      <w:r>
        <w:rPr>
          <w:rFonts w:ascii="Helvetica" w:hAnsi="Helvetica" w:cs="Helvetica"/>
          <w:color w:val="222222"/>
          <w:sz w:val="21"/>
          <w:szCs w:val="21"/>
          <w:shd w:val="clear" w:color="auto" w:fill="FFFFFF"/>
        </w:rPr>
        <w:t>Моск</w:t>
      </w:r>
      <w:proofErr w:type="spellEnd"/>
      <w:r>
        <w:rPr>
          <w:rFonts w:ascii="Helvetica" w:hAnsi="Helvetica" w:cs="Helvetica"/>
          <w:color w:val="222222"/>
          <w:sz w:val="21"/>
          <w:szCs w:val="21"/>
          <w:shd w:val="clear" w:color="auto" w:fill="FFFFFF"/>
        </w:rPr>
        <w:t>. гос. ун-т им. М.В. Ломоносова]. - Москва, 2012. - 185 с.</w:t>
      </w:r>
    </w:p>
    <w:sectPr w:rsidR="00050BAD" w:rsidRPr="0026291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B7853" w14:textId="77777777" w:rsidR="00E7127D" w:rsidRDefault="00E7127D">
      <w:pPr>
        <w:spacing w:after="0" w:line="240" w:lineRule="auto"/>
      </w:pPr>
      <w:r>
        <w:separator/>
      </w:r>
    </w:p>
  </w:endnote>
  <w:endnote w:type="continuationSeparator" w:id="0">
    <w:p w14:paraId="00CA9595" w14:textId="77777777" w:rsidR="00E7127D" w:rsidRDefault="00E7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214F" w14:textId="77777777" w:rsidR="00E7127D" w:rsidRDefault="00E7127D"/>
    <w:p w14:paraId="27A98CDF" w14:textId="77777777" w:rsidR="00E7127D" w:rsidRDefault="00E7127D"/>
    <w:p w14:paraId="2E8E1131" w14:textId="77777777" w:rsidR="00E7127D" w:rsidRDefault="00E7127D"/>
    <w:p w14:paraId="1B3657E6" w14:textId="77777777" w:rsidR="00E7127D" w:rsidRDefault="00E7127D"/>
    <w:p w14:paraId="0ED6D6E5" w14:textId="77777777" w:rsidR="00E7127D" w:rsidRDefault="00E7127D"/>
    <w:p w14:paraId="62FEB57A" w14:textId="77777777" w:rsidR="00E7127D" w:rsidRDefault="00E7127D"/>
    <w:p w14:paraId="6085028D" w14:textId="77777777" w:rsidR="00E7127D" w:rsidRDefault="00E712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362DDF" wp14:editId="718A85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10490" w14:textId="77777777" w:rsidR="00E7127D" w:rsidRDefault="00E712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362D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B10490" w14:textId="77777777" w:rsidR="00E7127D" w:rsidRDefault="00E712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BFD760" w14:textId="77777777" w:rsidR="00E7127D" w:rsidRDefault="00E7127D"/>
    <w:p w14:paraId="7FB67D40" w14:textId="77777777" w:rsidR="00E7127D" w:rsidRDefault="00E7127D"/>
    <w:p w14:paraId="16EFF85D" w14:textId="77777777" w:rsidR="00E7127D" w:rsidRDefault="00E712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3BCF61" wp14:editId="138FA8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AB9AE" w14:textId="77777777" w:rsidR="00E7127D" w:rsidRDefault="00E7127D"/>
                          <w:p w14:paraId="08C235AF" w14:textId="77777777" w:rsidR="00E7127D" w:rsidRDefault="00E712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3BCF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4AB9AE" w14:textId="77777777" w:rsidR="00E7127D" w:rsidRDefault="00E7127D"/>
                    <w:p w14:paraId="08C235AF" w14:textId="77777777" w:rsidR="00E7127D" w:rsidRDefault="00E712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17C1DC" w14:textId="77777777" w:rsidR="00E7127D" w:rsidRDefault="00E7127D"/>
    <w:p w14:paraId="1D74BFA2" w14:textId="77777777" w:rsidR="00E7127D" w:rsidRDefault="00E7127D">
      <w:pPr>
        <w:rPr>
          <w:sz w:val="2"/>
          <w:szCs w:val="2"/>
        </w:rPr>
      </w:pPr>
    </w:p>
    <w:p w14:paraId="22E871DC" w14:textId="77777777" w:rsidR="00E7127D" w:rsidRDefault="00E7127D"/>
    <w:p w14:paraId="4A64CDC0" w14:textId="77777777" w:rsidR="00E7127D" w:rsidRDefault="00E7127D">
      <w:pPr>
        <w:spacing w:after="0" w:line="240" w:lineRule="auto"/>
      </w:pPr>
    </w:p>
  </w:footnote>
  <w:footnote w:type="continuationSeparator" w:id="0">
    <w:p w14:paraId="4EDA401E" w14:textId="77777777" w:rsidR="00E7127D" w:rsidRDefault="00E71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7D"/>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80374</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2691</cp:revision>
  <cp:lastPrinted>2009-02-06T05:36:00Z</cp:lastPrinted>
  <dcterms:created xsi:type="dcterms:W3CDTF">2024-01-07T13:43:00Z</dcterms:created>
  <dcterms:modified xsi:type="dcterms:W3CDTF">2025-04-24T09:21:00Z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