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Савелюк</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Наталія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Михайлівна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доцент</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кафедри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педа</w:t>
      </w:r>
      <w:r w:rsidRPr="00976892">
        <w:rPr>
          <w:rFonts w:ascii="Verdana" w:eastAsia="Times New Roman" w:hAnsi="Verdana" w:cs="Times New Roman"/>
          <w:color w:val="000000"/>
          <w:kern w:val="0"/>
          <w:sz w:val="24"/>
          <w:szCs w:val="24"/>
          <w:lang w:eastAsia="ru-RU"/>
        </w:rPr>
        <w:t>&amp;shy;</w:t>
      </w:r>
      <w:r w:rsidRPr="00976892">
        <w:rPr>
          <w:rFonts w:ascii="Verdana" w:eastAsia="Times New Roman" w:hAnsi="Verdana" w:cs="Times New Roman" w:hint="eastAsia"/>
          <w:color w:val="000000"/>
          <w:kern w:val="0"/>
          <w:sz w:val="24"/>
          <w:szCs w:val="24"/>
          <w:lang w:eastAsia="ru-RU"/>
        </w:rPr>
        <w:t>гогіки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психології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Кременецької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обласної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гуманітарно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педагогічної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академії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імені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Тараса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Шевченка</w:t>
      </w:r>
      <w:r w:rsidRPr="00976892">
        <w:rPr>
          <w:rFonts w:ascii="Verdana" w:eastAsia="Times New Roman" w:hAnsi="Verdana" w:cs="Times New Roman"/>
          <w:color w:val="000000"/>
          <w:kern w:val="0"/>
          <w:sz w:val="24"/>
          <w:szCs w:val="24"/>
          <w:lang w:eastAsia="ru-RU"/>
        </w:rPr>
        <w:t>: &amp;laquo;</w:t>
      </w:r>
      <w:r w:rsidRPr="00976892">
        <w:rPr>
          <w:rFonts w:ascii="Verdana" w:eastAsia="Times New Roman" w:hAnsi="Verdana" w:cs="Times New Roman" w:hint="eastAsia"/>
          <w:color w:val="000000"/>
          <w:kern w:val="0"/>
          <w:sz w:val="24"/>
          <w:szCs w:val="24"/>
          <w:lang w:eastAsia="ru-RU"/>
        </w:rPr>
        <w:t>Психологія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розуміння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особистістю</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дискурсу</w:t>
      </w:r>
      <w:r w:rsidRPr="00976892">
        <w:rPr>
          <w:rFonts w:ascii="Verdana" w:eastAsia="Times New Roman" w:hAnsi="Verdana" w:cs="Times New Roman"/>
          <w:color w:val="000000"/>
          <w:kern w:val="0"/>
          <w:sz w:val="24"/>
          <w:szCs w:val="24"/>
          <w:lang w:eastAsia="ru-RU"/>
        </w:rPr>
        <w:t xml:space="preserve">&amp;raquo; (19.00.01 - </w:t>
      </w:r>
      <w:r w:rsidRPr="00976892">
        <w:rPr>
          <w:rFonts w:ascii="Verdana" w:eastAsia="Times New Roman" w:hAnsi="Verdana" w:cs="Times New Roman" w:hint="eastAsia"/>
          <w:color w:val="000000"/>
          <w:kern w:val="0"/>
          <w:sz w:val="24"/>
          <w:szCs w:val="24"/>
          <w:lang w:eastAsia="ru-RU"/>
        </w:rPr>
        <w:t>загальна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психологія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історія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психології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Спецрада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w:t>
      </w:r>
      <w:r w:rsidRPr="00976892">
        <w:rPr>
          <w:rFonts w:ascii="Verdana" w:eastAsia="Times New Roman" w:hAnsi="Verdana" w:cs="Times New Roman"/>
          <w:color w:val="000000"/>
          <w:kern w:val="0"/>
          <w:sz w:val="24"/>
          <w:szCs w:val="24"/>
          <w:lang w:eastAsia="ru-RU"/>
        </w:rPr>
        <w:t xml:space="preserve"> 26.001.26 </w:t>
      </w:r>
      <w:r w:rsidRPr="00976892">
        <w:rPr>
          <w:rFonts w:ascii="Verdana" w:eastAsia="Times New Roman" w:hAnsi="Verdana" w:cs="Times New Roman" w:hint="eastAsia"/>
          <w:color w:val="000000"/>
          <w:kern w:val="0"/>
          <w:sz w:val="24"/>
          <w:szCs w:val="24"/>
          <w:lang w:eastAsia="ru-RU"/>
        </w:rPr>
        <w:t>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Київському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національному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університеті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імені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Тараса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Шевченка</w:t>
      </w:r>
    </w:p>
    <w:p w:rsidR="00976892" w:rsidRPr="00976892" w:rsidRDefault="00976892" w:rsidP="00976892">
      <w:pPr>
        <w:rPr>
          <w:rFonts w:ascii="Verdana" w:eastAsia="Times New Roman" w:hAnsi="Verdana" w:cs="Times New Roman"/>
          <w:color w:val="000000"/>
          <w:kern w:val="0"/>
          <w:sz w:val="24"/>
          <w:szCs w:val="24"/>
          <w:lang w:eastAsia="ru-RU"/>
        </w:rPr>
      </w:pPr>
    </w:p>
    <w:p w:rsidR="00976892" w:rsidRPr="00976892" w:rsidRDefault="00976892" w:rsidP="00976892">
      <w:pPr>
        <w:rPr>
          <w:rFonts w:ascii="Verdana" w:eastAsia="Times New Roman" w:hAnsi="Verdana" w:cs="Times New Roman"/>
          <w:color w:val="000000"/>
          <w:kern w:val="0"/>
          <w:sz w:val="24"/>
          <w:szCs w:val="24"/>
          <w:lang w:eastAsia="ru-RU"/>
        </w:rPr>
      </w:pPr>
    </w:p>
    <w:p w:rsidR="00976892" w:rsidRPr="00976892" w:rsidRDefault="00976892" w:rsidP="00976892">
      <w:pPr>
        <w:rPr>
          <w:rFonts w:ascii="Verdana" w:eastAsia="Times New Roman" w:hAnsi="Verdana" w:cs="Times New Roman"/>
          <w:color w:val="000000"/>
          <w:kern w:val="0"/>
          <w:sz w:val="24"/>
          <w:szCs w:val="24"/>
          <w:lang w:eastAsia="ru-RU"/>
        </w:rPr>
      </w:pP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Східноєвропейський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національний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університет</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імені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Лесі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Українки</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Міністерство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освіти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науки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України</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Київський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національний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університет</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імені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Тараса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Шевченка</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Міністерство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освіти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науки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України</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Кваліфікаційна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наукова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праця</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правах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рукопису</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САВЕЛЮК</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НАТАЛІЯ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МИХАЙЛІВНА</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УДК</w:t>
      </w:r>
      <w:r w:rsidRPr="00976892">
        <w:rPr>
          <w:rFonts w:ascii="Verdana" w:eastAsia="Times New Roman" w:hAnsi="Verdana" w:cs="Times New Roman"/>
          <w:color w:val="000000"/>
          <w:kern w:val="0"/>
          <w:sz w:val="24"/>
          <w:szCs w:val="24"/>
          <w:lang w:eastAsia="ru-RU"/>
        </w:rPr>
        <w:t xml:space="preserve"> 159.923.32</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ДИСЕРТАЦІЯ</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ПСИХОЛОГІЯ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РОЗУМІННЯ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ОСОБИСТІСТЮ</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РЕЛІГІЙНОГО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ДИСКУРСУ</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19.00.01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загальна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психологія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історія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психології</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Подається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здобуття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наукового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ступеня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доктора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психологічних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наук</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Дисертація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містить</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результати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власних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досліджень</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Використання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чужих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ідей</w:t>
      </w:r>
      <w:r w:rsidRPr="00976892">
        <w:rPr>
          <w:rFonts w:ascii="Verdana" w:eastAsia="Times New Roman" w:hAnsi="Verdana" w:cs="Times New Roman"/>
          <w:color w:val="000000"/>
          <w:kern w:val="0"/>
          <w:sz w:val="24"/>
          <w:szCs w:val="24"/>
          <w:lang w:eastAsia="ru-RU"/>
        </w:rPr>
        <w:t>,</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результатів</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текстів</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мають</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посилання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відповідне</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джерело</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________________________________</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Науковий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консультант</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Засєкіна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Лариса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Володимирівна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доктор</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психологічних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наук</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професор</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КИЇВ</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 xml:space="preserve"> 2018</w:t>
      </w:r>
    </w:p>
    <w:p w:rsidR="00976892" w:rsidRPr="00976892" w:rsidRDefault="00976892" w:rsidP="00976892">
      <w:pPr>
        <w:rPr>
          <w:rFonts w:ascii="Verdana" w:eastAsia="Times New Roman" w:hAnsi="Verdana" w:cs="Times New Roman"/>
          <w:color w:val="000000"/>
          <w:kern w:val="0"/>
          <w:sz w:val="24"/>
          <w:szCs w:val="24"/>
          <w:lang w:eastAsia="ru-RU"/>
        </w:rPr>
      </w:pPr>
    </w:p>
    <w:p w:rsidR="00976892" w:rsidRPr="00976892" w:rsidRDefault="00976892" w:rsidP="00976892">
      <w:pPr>
        <w:rPr>
          <w:rFonts w:ascii="Verdana" w:eastAsia="Times New Roman" w:hAnsi="Verdana" w:cs="Times New Roman"/>
          <w:color w:val="000000"/>
          <w:kern w:val="0"/>
          <w:sz w:val="24"/>
          <w:szCs w:val="24"/>
          <w:lang w:eastAsia="ru-RU"/>
        </w:rPr>
      </w:pPr>
    </w:p>
    <w:p w:rsidR="00976892" w:rsidRPr="00976892" w:rsidRDefault="00976892" w:rsidP="00976892">
      <w:pPr>
        <w:rPr>
          <w:rFonts w:ascii="Verdana" w:eastAsia="Times New Roman" w:hAnsi="Verdana" w:cs="Times New Roman"/>
          <w:color w:val="000000"/>
          <w:kern w:val="0"/>
          <w:sz w:val="24"/>
          <w:szCs w:val="24"/>
          <w:lang w:eastAsia="ru-RU"/>
        </w:rPr>
      </w:pP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ЗМІСТ</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Вступ</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 23</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Розділ</w:t>
      </w:r>
      <w:r w:rsidRPr="00976892">
        <w:rPr>
          <w:rFonts w:ascii="Verdana" w:eastAsia="Times New Roman" w:hAnsi="Verdana" w:cs="Times New Roman"/>
          <w:color w:val="000000"/>
          <w:kern w:val="0"/>
          <w:sz w:val="24"/>
          <w:szCs w:val="24"/>
          <w:lang w:eastAsia="ru-RU"/>
        </w:rPr>
        <w:t xml:space="preserve"> 1. </w:t>
      </w:r>
      <w:r w:rsidRPr="00976892">
        <w:rPr>
          <w:rFonts w:ascii="Verdana" w:eastAsia="Times New Roman" w:hAnsi="Verdana" w:cs="Times New Roman" w:hint="eastAsia"/>
          <w:color w:val="000000"/>
          <w:kern w:val="0"/>
          <w:sz w:val="24"/>
          <w:szCs w:val="24"/>
          <w:lang w:eastAsia="ru-RU"/>
        </w:rPr>
        <w:t>«Дискурс»</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«релігійний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концептуальному</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просторі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постнекласичної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науки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35</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1.1. </w:t>
      </w:r>
      <w:r w:rsidRPr="00976892">
        <w:rPr>
          <w:rFonts w:ascii="Verdana" w:eastAsia="Times New Roman" w:hAnsi="Verdana" w:cs="Times New Roman" w:hint="eastAsia"/>
          <w:color w:val="000000"/>
          <w:kern w:val="0"/>
          <w:sz w:val="24"/>
          <w:szCs w:val="24"/>
          <w:lang w:eastAsia="ru-RU"/>
        </w:rPr>
        <w:t>Філософські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засади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загальнонаукові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аспекти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дослідження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дискурсу</w:t>
      </w:r>
      <w:r w:rsidRPr="00976892">
        <w:rPr>
          <w:rFonts w:ascii="Verdana" w:eastAsia="Times New Roman" w:hAnsi="Verdana" w:cs="Times New Roman"/>
          <w:color w:val="000000"/>
          <w:kern w:val="0"/>
          <w:sz w:val="24"/>
          <w:szCs w:val="24"/>
          <w:lang w:eastAsia="ru-RU"/>
        </w:rPr>
        <w:t xml:space="preserve"> .....35</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1.1.1. </w:t>
      </w:r>
      <w:r w:rsidRPr="00976892">
        <w:rPr>
          <w:rFonts w:ascii="Verdana" w:eastAsia="Times New Roman" w:hAnsi="Verdana" w:cs="Times New Roman" w:hint="eastAsia"/>
          <w:color w:val="000000"/>
          <w:kern w:val="0"/>
          <w:sz w:val="24"/>
          <w:szCs w:val="24"/>
          <w:lang w:eastAsia="ru-RU"/>
        </w:rPr>
        <w:t>Історико</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етимологічні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філософсько</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методологічні</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пролегомени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....35</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1.1.2. </w:t>
      </w:r>
      <w:r w:rsidRPr="00976892">
        <w:rPr>
          <w:rFonts w:ascii="Verdana" w:eastAsia="Times New Roman" w:hAnsi="Verdana" w:cs="Times New Roman" w:hint="eastAsia"/>
          <w:color w:val="000000"/>
          <w:kern w:val="0"/>
          <w:sz w:val="24"/>
          <w:szCs w:val="24"/>
          <w:lang w:eastAsia="ru-RU"/>
        </w:rPr>
        <w:t>Лінгвістичні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семіотичні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соціальні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ракурси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конструювання</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«дискурсу»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48</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1.1.3. </w:t>
      </w:r>
      <w:r w:rsidRPr="00976892">
        <w:rPr>
          <w:rFonts w:ascii="Verdana" w:eastAsia="Times New Roman" w:hAnsi="Verdana" w:cs="Times New Roman" w:hint="eastAsia"/>
          <w:color w:val="000000"/>
          <w:kern w:val="0"/>
          <w:sz w:val="24"/>
          <w:szCs w:val="24"/>
          <w:lang w:eastAsia="ru-RU"/>
        </w:rPr>
        <w:t>Основні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теоретичні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положення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дискурсивної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психології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.65</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1.2. </w:t>
      </w:r>
      <w:r w:rsidRPr="00976892">
        <w:rPr>
          <w:rFonts w:ascii="Verdana" w:eastAsia="Times New Roman" w:hAnsi="Verdana" w:cs="Times New Roman" w:hint="eastAsia"/>
          <w:color w:val="000000"/>
          <w:kern w:val="0"/>
          <w:sz w:val="24"/>
          <w:szCs w:val="24"/>
          <w:lang w:eastAsia="ru-RU"/>
        </w:rPr>
        <w:t>Релігійний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як</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об’єкт</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наукового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осмислення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....84</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1.2.1. </w:t>
      </w:r>
      <w:r w:rsidRPr="00976892">
        <w:rPr>
          <w:rFonts w:ascii="Verdana" w:eastAsia="Times New Roman" w:hAnsi="Verdana" w:cs="Times New Roman" w:hint="eastAsia"/>
          <w:color w:val="000000"/>
          <w:kern w:val="0"/>
          <w:sz w:val="24"/>
          <w:szCs w:val="24"/>
          <w:lang w:eastAsia="ru-RU"/>
        </w:rPr>
        <w:t>Загальнонаукова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характеристика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84</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1.2.2. </w:t>
      </w:r>
      <w:r w:rsidRPr="00976892">
        <w:rPr>
          <w:rFonts w:ascii="Verdana" w:eastAsia="Times New Roman" w:hAnsi="Verdana" w:cs="Times New Roman" w:hint="eastAsia"/>
          <w:color w:val="000000"/>
          <w:kern w:val="0"/>
          <w:sz w:val="24"/>
          <w:szCs w:val="24"/>
          <w:lang w:eastAsia="ru-RU"/>
        </w:rPr>
        <w:t>Види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жанри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їх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психологічна</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специфіка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...104</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Висновки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до</w:t>
      </w:r>
      <w:r w:rsidRPr="00976892">
        <w:rPr>
          <w:rFonts w:ascii="Verdana" w:eastAsia="Times New Roman" w:hAnsi="Verdana" w:cs="Times New Roman"/>
          <w:color w:val="000000"/>
          <w:kern w:val="0"/>
          <w:sz w:val="24"/>
          <w:szCs w:val="24"/>
          <w:lang w:eastAsia="ru-RU"/>
        </w:rPr>
        <w:t xml:space="preserve"> 1 </w:t>
      </w:r>
      <w:r w:rsidRPr="00976892">
        <w:rPr>
          <w:rFonts w:ascii="Verdana" w:eastAsia="Times New Roman" w:hAnsi="Verdana" w:cs="Times New Roman" w:hint="eastAsia"/>
          <w:color w:val="000000"/>
          <w:kern w:val="0"/>
          <w:sz w:val="24"/>
          <w:szCs w:val="24"/>
          <w:lang w:eastAsia="ru-RU"/>
        </w:rPr>
        <w:t>розділу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116</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Розділ</w:t>
      </w:r>
      <w:r w:rsidRPr="00976892">
        <w:rPr>
          <w:rFonts w:ascii="Verdana" w:eastAsia="Times New Roman" w:hAnsi="Verdana" w:cs="Times New Roman"/>
          <w:color w:val="000000"/>
          <w:kern w:val="0"/>
          <w:sz w:val="24"/>
          <w:szCs w:val="24"/>
          <w:lang w:eastAsia="ru-RU"/>
        </w:rPr>
        <w:t xml:space="preserve"> 2. </w:t>
      </w:r>
      <w:r w:rsidRPr="00976892">
        <w:rPr>
          <w:rFonts w:ascii="Verdana" w:eastAsia="Times New Roman" w:hAnsi="Verdana" w:cs="Times New Roman" w:hint="eastAsia"/>
          <w:color w:val="000000"/>
          <w:kern w:val="0"/>
          <w:sz w:val="24"/>
          <w:szCs w:val="24"/>
          <w:lang w:eastAsia="ru-RU"/>
        </w:rPr>
        <w:t>Психологія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розуміння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релігійний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як</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її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об’єкт</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120</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2.1. </w:t>
      </w:r>
      <w:r w:rsidRPr="00976892">
        <w:rPr>
          <w:rFonts w:ascii="Verdana" w:eastAsia="Times New Roman" w:hAnsi="Verdana" w:cs="Times New Roman" w:hint="eastAsia"/>
          <w:color w:val="000000"/>
          <w:kern w:val="0"/>
          <w:sz w:val="24"/>
          <w:szCs w:val="24"/>
          <w:lang w:eastAsia="ru-RU"/>
        </w:rPr>
        <w:t>Герменевтичні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аспекти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психологічних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досліджень</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релігійного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120</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2.1.1. </w:t>
      </w:r>
      <w:r w:rsidRPr="00976892">
        <w:rPr>
          <w:rFonts w:ascii="Verdana" w:eastAsia="Times New Roman" w:hAnsi="Verdana" w:cs="Times New Roman" w:hint="eastAsia"/>
          <w:color w:val="000000"/>
          <w:kern w:val="0"/>
          <w:sz w:val="24"/>
          <w:szCs w:val="24"/>
          <w:lang w:eastAsia="ru-RU"/>
        </w:rPr>
        <w:t>Сучасна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філософська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психологічна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герменевтика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.120</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2.1.2. </w:t>
      </w:r>
      <w:r w:rsidRPr="00976892">
        <w:rPr>
          <w:rFonts w:ascii="Verdana" w:eastAsia="Times New Roman" w:hAnsi="Verdana" w:cs="Times New Roman" w:hint="eastAsia"/>
          <w:color w:val="000000"/>
          <w:kern w:val="0"/>
          <w:sz w:val="24"/>
          <w:szCs w:val="24"/>
          <w:lang w:eastAsia="ru-RU"/>
        </w:rPr>
        <w:t>Психолого</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герменевтичний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підхід</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дослідження</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дискурсу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конкретнонаукові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засади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.136</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2.2. </w:t>
      </w:r>
      <w:r w:rsidRPr="00976892">
        <w:rPr>
          <w:rFonts w:ascii="Verdana" w:eastAsia="Times New Roman" w:hAnsi="Verdana" w:cs="Times New Roman" w:hint="eastAsia"/>
          <w:color w:val="000000"/>
          <w:kern w:val="0"/>
          <w:sz w:val="24"/>
          <w:szCs w:val="24"/>
          <w:lang w:eastAsia="ru-RU"/>
        </w:rPr>
        <w:t>Базові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для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психологічного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вивчення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розуміння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дискурсу</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зовнішньосистемні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внутрішньосистемні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чинники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.147</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2.2.1. </w:t>
      </w:r>
      <w:r w:rsidRPr="00976892">
        <w:rPr>
          <w:rFonts w:ascii="Verdana" w:eastAsia="Times New Roman" w:hAnsi="Verdana" w:cs="Times New Roman" w:hint="eastAsia"/>
          <w:color w:val="000000"/>
          <w:kern w:val="0"/>
          <w:sz w:val="24"/>
          <w:szCs w:val="24"/>
          <w:lang w:eastAsia="ru-RU"/>
        </w:rPr>
        <w:t>Контекст</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його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значення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для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розуміння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.147</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2.2.2. </w:t>
      </w:r>
      <w:r w:rsidRPr="00976892">
        <w:rPr>
          <w:rFonts w:ascii="Verdana" w:eastAsia="Times New Roman" w:hAnsi="Verdana" w:cs="Times New Roman" w:hint="eastAsia"/>
          <w:color w:val="000000"/>
          <w:kern w:val="0"/>
          <w:sz w:val="24"/>
          <w:szCs w:val="24"/>
          <w:lang w:eastAsia="ru-RU"/>
        </w:rPr>
        <w:t>Метафоричність</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як</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сутнісна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складова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...157</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2.2.3. </w:t>
      </w:r>
      <w:r w:rsidRPr="00976892">
        <w:rPr>
          <w:rFonts w:ascii="Verdana" w:eastAsia="Times New Roman" w:hAnsi="Verdana" w:cs="Times New Roman" w:hint="eastAsia"/>
          <w:color w:val="000000"/>
          <w:kern w:val="0"/>
          <w:sz w:val="24"/>
          <w:szCs w:val="24"/>
          <w:lang w:eastAsia="ru-RU"/>
        </w:rPr>
        <w:t>«Релігійна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дискурсивна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особистість»</w:t>
      </w:r>
      <w:r w:rsidRPr="00976892">
        <w:rPr>
          <w:rFonts w:ascii="Verdana" w:eastAsia="Times New Roman" w:hAnsi="Verdana" w:cs="Times New Roman"/>
          <w:color w:val="000000"/>
          <w:kern w:val="0"/>
          <w:sz w:val="24"/>
          <w:szCs w:val="24"/>
          <w:lang w:eastAsia="ru-RU"/>
        </w:rPr>
        <w:t>:</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перетині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статичного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динамічного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вимірів</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ідентичності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.171</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Висновки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до</w:t>
      </w:r>
      <w:r w:rsidRPr="00976892">
        <w:rPr>
          <w:rFonts w:ascii="Verdana" w:eastAsia="Times New Roman" w:hAnsi="Verdana" w:cs="Times New Roman"/>
          <w:color w:val="000000"/>
          <w:kern w:val="0"/>
          <w:sz w:val="24"/>
          <w:szCs w:val="24"/>
          <w:lang w:eastAsia="ru-RU"/>
        </w:rPr>
        <w:t xml:space="preserve"> 2 </w:t>
      </w:r>
      <w:r w:rsidRPr="00976892">
        <w:rPr>
          <w:rFonts w:ascii="Verdana" w:eastAsia="Times New Roman" w:hAnsi="Verdana" w:cs="Times New Roman" w:hint="eastAsia"/>
          <w:color w:val="000000"/>
          <w:kern w:val="0"/>
          <w:sz w:val="24"/>
          <w:szCs w:val="24"/>
          <w:lang w:eastAsia="ru-RU"/>
        </w:rPr>
        <w:t>розділу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185</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20</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Розділ</w:t>
      </w:r>
      <w:r w:rsidRPr="00976892">
        <w:rPr>
          <w:rFonts w:ascii="Verdana" w:eastAsia="Times New Roman" w:hAnsi="Verdana" w:cs="Times New Roman"/>
          <w:color w:val="000000"/>
          <w:kern w:val="0"/>
          <w:sz w:val="24"/>
          <w:szCs w:val="24"/>
          <w:lang w:eastAsia="ru-RU"/>
        </w:rPr>
        <w:t xml:space="preserve"> 3. </w:t>
      </w:r>
      <w:r w:rsidRPr="00976892">
        <w:rPr>
          <w:rFonts w:ascii="Verdana" w:eastAsia="Times New Roman" w:hAnsi="Verdana" w:cs="Times New Roman" w:hint="eastAsia"/>
          <w:color w:val="000000"/>
          <w:kern w:val="0"/>
          <w:sz w:val="24"/>
          <w:szCs w:val="24"/>
          <w:lang w:eastAsia="ru-RU"/>
        </w:rPr>
        <w:t>Психологічне</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моделювання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розуміння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.191</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3.1. </w:t>
      </w:r>
      <w:r w:rsidRPr="00976892">
        <w:rPr>
          <w:rFonts w:ascii="Verdana" w:eastAsia="Times New Roman" w:hAnsi="Verdana" w:cs="Times New Roman" w:hint="eastAsia"/>
          <w:color w:val="000000"/>
          <w:kern w:val="0"/>
          <w:sz w:val="24"/>
          <w:szCs w:val="24"/>
          <w:lang w:eastAsia="ru-RU"/>
        </w:rPr>
        <w:t>Структурно</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рівнева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концепція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розуміння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дискурсу</w:t>
      </w:r>
      <w:r w:rsidRPr="00976892">
        <w:rPr>
          <w:rFonts w:ascii="Verdana" w:eastAsia="Times New Roman" w:hAnsi="Verdana" w:cs="Times New Roman"/>
          <w:color w:val="000000"/>
          <w:kern w:val="0"/>
          <w:sz w:val="24"/>
          <w:szCs w:val="24"/>
          <w:lang w:eastAsia="ru-RU"/>
        </w:rPr>
        <w:t>:</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виміри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контексти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моделювання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розуміння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191</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3.2. </w:t>
      </w:r>
      <w:r w:rsidRPr="00976892">
        <w:rPr>
          <w:rFonts w:ascii="Verdana" w:eastAsia="Times New Roman" w:hAnsi="Verdana" w:cs="Times New Roman" w:hint="eastAsia"/>
          <w:color w:val="000000"/>
          <w:kern w:val="0"/>
          <w:sz w:val="24"/>
          <w:szCs w:val="24"/>
          <w:lang w:eastAsia="ru-RU"/>
        </w:rPr>
        <w:t>Обґрунтування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емпіричних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вимірів</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дослідження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субперсонального</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символьно</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архетипного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персонального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смислового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інтерперсонального</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значеннєвого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рівнів</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розуміння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..205</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Висновки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до</w:t>
      </w:r>
      <w:r w:rsidRPr="00976892">
        <w:rPr>
          <w:rFonts w:ascii="Verdana" w:eastAsia="Times New Roman" w:hAnsi="Verdana" w:cs="Times New Roman"/>
          <w:color w:val="000000"/>
          <w:kern w:val="0"/>
          <w:sz w:val="24"/>
          <w:szCs w:val="24"/>
          <w:lang w:eastAsia="ru-RU"/>
        </w:rPr>
        <w:t xml:space="preserve"> 3 </w:t>
      </w:r>
      <w:r w:rsidRPr="00976892">
        <w:rPr>
          <w:rFonts w:ascii="Verdana" w:eastAsia="Times New Roman" w:hAnsi="Verdana" w:cs="Times New Roman" w:hint="eastAsia"/>
          <w:color w:val="000000"/>
          <w:kern w:val="0"/>
          <w:sz w:val="24"/>
          <w:szCs w:val="24"/>
          <w:lang w:eastAsia="ru-RU"/>
        </w:rPr>
        <w:t>розділу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219</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Розділ</w:t>
      </w:r>
      <w:r w:rsidRPr="00976892">
        <w:rPr>
          <w:rFonts w:ascii="Verdana" w:eastAsia="Times New Roman" w:hAnsi="Verdana" w:cs="Times New Roman"/>
          <w:color w:val="000000"/>
          <w:kern w:val="0"/>
          <w:sz w:val="24"/>
          <w:szCs w:val="24"/>
          <w:lang w:eastAsia="ru-RU"/>
        </w:rPr>
        <w:t xml:space="preserve"> 4. </w:t>
      </w:r>
      <w:r w:rsidRPr="00976892">
        <w:rPr>
          <w:rFonts w:ascii="Verdana" w:eastAsia="Times New Roman" w:hAnsi="Verdana" w:cs="Times New Roman" w:hint="eastAsia"/>
          <w:color w:val="000000"/>
          <w:kern w:val="0"/>
          <w:sz w:val="24"/>
          <w:szCs w:val="24"/>
          <w:lang w:eastAsia="ru-RU"/>
        </w:rPr>
        <w:t>Емпіричне</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дослідження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основних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рівнів</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активності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як</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загального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психологічного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контексту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розуміння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дискурсу…</w:t>
      </w:r>
      <w:r w:rsidRPr="00976892">
        <w:rPr>
          <w:rFonts w:ascii="Verdana" w:eastAsia="Times New Roman" w:hAnsi="Verdana" w:cs="Times New Roman"/>
          <w:color w:val="000000"/>
          <w:kern w:val="0"/>
          <w:sz w:val="24"/>
          <w:szCs w:val="24"/>
          <w:lang w:eastAsia="ru-RU"/>
        </w:rPr>
        <w:t>224</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4.1. </w:t>
      </w:r>
      <w:r w:rsidRPr="00976892">
        <w:rPr>
          <w:rFonts w:ascii="Verdana" w:eastAsia="Times New Roman" w:hAnsi="Verdana" w:cs="Times New Roman" w:hint="eastAsia"/>
          <w:color w:val="000000"/>
          <w:kern w:val="0"/>
          <w:sz w:val="24"/>
          <w:szCs w:val="24"/>
          <w:lang w:eastAsia="ru-RU"/>
        </w:rPr>
        <w:t>Обґрунтування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поняття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активності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методики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її</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дослідження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224</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4.2. </w:t>
      </w:r>
      <w:r w:rsidRPr="00976892">
        <w:rPr>
          <w:rFonts w:ascii="Verdana" w:eastAsia="Times New Roman" w:hAnsi="Verdana" w:cs="Times New Roman" w:hint="eastAsia"/>
          <w:color w:val="000000"/>
          <w:kern w:val="0"/>
          <w:sz w:val="24"/>
          <w:szCs w:val="24"/>
          <w:lang w:eastAsia="ru-RU"/>
        </w:rPr>
        <w:t>Опис</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інтерпретація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результатів</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емпіричного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дослідження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234</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4.2.1. </w:t>
      </w:r>
      <w:r w:rsidRPr="00976892">
        <w:rPr>
          <w:rFonts w:ascii="Verdana" w:eastAsia="Times New Roman" w:hAnsi="Verdana" w:cs="Times New Roman" w:hint="eastAsia"/>
          <w:color w:val="000000"/>
          <w:kern w:val="0"/>
          <w:sz w:val="24"/>
          <w:szCs w:val="24"/>
          <w:lang w:eastAsia="ru-RU"/>
        </w:rPr>
        <w:t>Загальна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психологічна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характеристика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підгруп</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респондентів</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із</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різними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рівнями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активності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234</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4.2.2. </w:t>
      </w:r>
      <w:r w:rsidRPr="00976892">
        <w:rPr>
          <w:rFonts w:ascii="Verdana" w:eastAsia="Times New Roman" w:hAnsi="Verdana" w:cs="Times New Roman" w:hint="eastAsia"/>
          <w:color w:val="000000"/>
          <w:kern w:val="0"/>
          <w:sz w:val="24"/>
          <w:szCs w:val="24"/>
          <w:lang w:eastAsia="ru-RU"/>
        </w:rPr>
        <w:t>Факторна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структура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осмислення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базових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аспектів</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складових</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релігійної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активності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253</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Висновки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до</w:t>
      </w:r>
      <w:r w:rsidRPr="00976892">
        <w:rPr>
          <w:rFonts w:ascii="Verdana" w:eastAsia="Times New Roman" w:hAnsi="Verdana" w:cs="Times New Roman"/>
          <w:color w:val="000000"/>
          <w:kern w:val="0"/>
          <w:sz w:val="24"/>
          <w:szCs w:val="24"/>
          <w:lang w:eastAsia="ru-RU"/>
        </w:rPr>
        <w:t xml:space="preserve"> 4 </w:t>
      </w:r>
      <w:r w:rsidRPr="00976892">
        <w:rPr>
          <w:rFonts w:ascii="Verdana" w:eastAsia="Times New Roman" w:hAnsi="Verdana" w:cs="Times New Roman" w:hint="eastAsia"/>
          <w:color w:val="000000"/>
          <w:kern w:val="0"/>
          <w:sz w:val="24"/>
          <w:szCs w:val="24"/>
          <w:lang w:eastAsia="ru-RU"/>
        </w:rPr>
        <w:t>розділу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.277</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Розділ</w:t>
      </w:r>
      <w:r w:rsidRPr="00976892">
        <w:rPr>
          <w:rFonts w:ascii="Verdana" w:eastAsia="Times New Roman" w:hAnsi="Verdana" w:cs="Times New Roman"/>
          <w:color w:val="000000"/>
          <w:kern w:val="0"/>
          <w:sz w:val="24"/>
          <w:szCs w:val="24"/>
          <w:lang w:eastAsia="ru-RU"/>
        </w:rPr>
        <w:t xml:space="preserve"> 5. </w:t>
      </w:r>
      <w:r w:rsidRPr="00976892">
        <w:rPr>
          <w:rFonts w:ascii="Verdana" w:eastAsia="Times New Roman" w:hAnsi="Verdana" w:cs="Times New Roman" w:hint="eastAsia"/>
          <w:color w:val="000000"/>
          <w:kern w:val="0"/>
          <w:sz w:val="24"/>
          <w:szCs w:val="24"/>
          <w:lang w:eastAsia="ru-RU"/>
        </w:rPr>
        <w:t>Психосемантичні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психолінгвістичні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особливості</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розуміння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281</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5.1. </w:t>
      </w:r>
      <w:r w:rsidRPr="00976892">
        <w:rPr>
          <w:rFonts w:ascii="Verdana" w:eastAsia="Times New Roman" w:hAnsi="Verdana" w:cs="Times New Roman" w:hint="eastAsia"/>
          <w:color w:val="000000"/>
          <w:kern w:val="0"/>
          <w:sz w:val="24"/>
          <w:szCs w:val="24"/>
          <w:lang w:eastAsia="ru-RU"/>
        </w:rPr>
        <w:t>Дослідження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метафоричності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як</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системотвірної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характеристики</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релігійної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картини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світу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символьно</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архетипний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субперсональний</w:t>
      </w:r>
      <w:r w:rsidRPr="00976892">
        <w:rPr>
          <w:rFonts w:ascii="Verdana" w:eastAsia="Times New Roman" w:hAnsi="Verdana" w:cs="Times New Roman"/>
          <w:color w:val="000000"/>
          <w:kern w:val="0"/>
          <w:sz w:val="24"/>
          <w:szCs w:val="24"/>
          <w:lang w:eastAsia="ru-RU"/>
        </w:rPr>
        <w:t>)</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рівень</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розуміння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..281</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5.2. </w:t>
      </w:r>
      <w:r w:rsidRPr="00976892">
        <w:rPr>
          <w:rFonts w:ascii="Verdana" w:eastAsia="Times New Roman" w:hAnsi="Verdana" w:cs="Times New Roman" w:hint="eastAsia"/>
          <w:color w:val="000000"/>
          <w:kern w:val="0"/>
          <w:sz w:val="24"/>
          <w:szCs w:val="24"/>
          <w:lang w:eastAsia="ru-RU"/>
        </w:rPr>
        <w:t>Психосемантичний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підхід</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аналіз</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персональне</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осмислення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релігійного</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дискурсу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....320</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5.3. </w:t>
      </w:r>
      <w:r w:rsidRPr="00976892">
        <w:rPr>
          <w:rFonts w:ascii="Verdana" w:eastAsia="Times New Roman" w:hAnsi="Verdana" w:cs="Times New Roman" w:hint="eastAsia"/>
          <w:color w:val="000000"/>
          <w:kern w:val="0"/>
          <w:sz w:val="24"/>
          <w:szCs w:val="24"/>
          <w:lang w:eastAsia="ru-RU"/>
        </w:rPr>
        <w:t>Обґрунтування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методики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опис</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результатів</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психолінгвістичного</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дослідження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релігійний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в</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інтерперсональних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рамках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розуміння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..331</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Висновки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до</w:t>
      </w:r>
      <w:r w:rsidRPr="00976892">
        <w:rPr>
          <w:rFonts w:ascii="Verdana" w:eastAsia="Times New Roman" w:hAnsi="Verdana" w:cs="Times New Roman"/>
          <w:color w:val="000000"/>
          <w:kern w:val="0"/>
          <w:sz w:val="24"/>
          <w:szCs w:val="24"/>
          <w:lang w:eastAsia="ru-RU"/>
        </w:rPr>
        <w:t xml:space="preserve"> 5 </w:t>
      </w:r>
      <w:r w:rsidRPr="00976892">
        <w:rPr>
          <w:rFonts w:ascii="Verdana" w:eastAsia="Times New Roman" w:hAnsi="Verdana" w:cs="Times New Roman" w:hint="eastAsia"/>
          <w:color w:val="000000"/>
          <w:kern w:val="0"/>
          <w:sz w:val="24"/>
          <w:szCs w:val="24"/>
          <w:lang w:eastAsia="ru-RU"/>
        </w:rPr>
        <w:t>розділу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..352</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21</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Розділ</w:t>
      </w:r>
      <w:r w:rsidRPr="00976892">
        <w:rPr>
          <w:rFonts w:ascii="Verdana" w:eastAsia="Times New Roman" w:hAnsi="Verdana" w:cs="Times New Roman"/>
          <w:color w:val="000000"/>
          <w:kern w:val="0"/>
          <w:sz w:val="24"/>
          <w:szCs w:val="24"/>
          <w:lang w:eastAsia="ru-RU"/>
        </w:rPr>
        <w:t xml:space="preserve"> 6. </w:t>
      </w:r>
      <w:r w:rsidRPr="00976892">
        <w:rPr>
          <w:rFonts w:ascii="Verdana" w:eastAsia="Times New Roman" w:hAnsi="Verdana" w:cs="Times New Roman" w:hint="eastAsia"/>
          <w:color w:val="000000"/>
          <w:kern w:val="0"/>
          <w:sz w:val="24"/>
          <w:szCs w:val="24"/>
          <w:lang w:eastAsia="ru-RU"/>
        </w:rPr>
        <w:t>Особистісні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чинники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механізми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кореляти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активності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й</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розуміння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357</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6.1. </w:t>
      </w:r>
      <w:r w:rsidRPr="00976892">
        <w:rPr>
          <w:rFonts w:ascii="Verdana" w:eastAsia="Times New Roman" w:hAnsi="Verdana" w:cs="Times New Roman" w:hint="eastAsia"/>
          <w:color w:val="000000"/>
          <w:kern w:val="0"/>
          <w:sz w:val="24"/>
          <w:szCs w:val="24"/>
          <w:lang w:eastAsia="ru-RU"/>
        </w:rPr>
        <w:t>Ідентичність</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її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основні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типи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в</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ракурсі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функціонування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релігійної</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особистості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357</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6.2. </w:t>
      </w:r>
      <w:r w:rsidRPr="00976892">
        <w:rPr>
          <w:rFonts w:ascii="Verdana" w:eastAsia="Times New Roman" w:hAnsi="Verdana" w:cs="Times New Roman" w:hint="eastAsia"/>
          <w:color w:val="000000"/>
          <w:kern w:val="0"/>
          <w:sz w:val="24"/>
          <w:szCs w:val="24"/>
          <w:lang w:eastAsia="ru-RU"/>
        </w:rPr>
        <w:t>Базові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особистісні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риси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в</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розрізі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рівнів</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активності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.370</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6.3. </w:t>
      </w:r>
      <w:r w:rsidRPr="00976892">
        <w:rPr>
          <w:rFonts w:ascii="Verdana" w:eastAsia="Times New Roman" w:hAnsi="Verdana" w:cs="Times New Roman" w:hint="eastAsia"/>
          <w:color w:val="000000"/>
          <w:kern w:val="0"/>
          <w:sz w:val="24"/>
          <w:szCs w:val="24"/>
          <w:lang w:eastAsia="ru-RU"/>
        </w:rPr>
        <w:t>Несвідомі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психологічні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механізми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їх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взаємозв’язок</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із</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релігійною</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активністю</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розумінням</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релігійного</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..378</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6.4. </w:t>
      </w:r>
      <w:r w:rsidRPr="00976892">
        <w:rPr>
          <w:rFonts w:ascii="Verdana" w:eastAsia="Times New Roman" w:hAnsi="Verdana" w:cs="Times New Roman" w:hint="eastAsia"/>
          <w:color w:val="000000"/>
          <w:kern w:val="0"/>
          <w:sz w:val="24"/>
          <w:szCs w:val="24"/>
          <w:lang w:eastAsia="ru-RU"/>
        </w:rPr>
        <w:t>Психологічна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захищеність</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суб’єктивне</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благополуччя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релігійна</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активність</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інтерпретація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перетині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статичних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особистісних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рис</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динамічних</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дискурсивних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позицій</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399</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6.4.1. </w:t>
      </w:r>
      <w:r w:rsidRPr="00976892">
        <w:rPr>
          <w:rFonts w:ascii="Verdana" w:eastAsia="Times New Roman" w:hAnsi="Verdana" w:cs="Times New Roman" w:hint="eastAsia"/>
          <w:color w:val="000000"/>
          <w:kern w:val="0"/>
          <w:sz w:val="24"/>
          <w:szCs w:val="24"/>
          <w:lang w:eastAsia="ru-RU"/>
        </w:rPr>
        <w:t>Теоретико</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емпіричні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аспекти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проблеми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.399</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6.4.2. </w:t>
      </w:r>
      <w:r w:rsidRPr="00976892">
        <w:rPr>
          <w:rFonts w:ascii="Verdana" w:eastAsia="Times New Roman" w:hAnsi="Verdana" w:cs="Times New Roman" w:hint="eastAsia"/>
          <w:color w:val="000000"/>
          <w:kern w:val="0"/>
          <w:sz w:val="24"/>
          <w:szCs w:val="24"/>
          <w:lang w:eastAsia="ru-RU"/>
        </w:rPr>
        <w:t>Емпіричні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показники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їх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інтерпретація</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.....410</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6.5. </w:t>
      </w:r>
      <w:r w:rsidRPr="00976892">
        <w:rPr>
          <w:rFonts w:ascii="Verdana" w:eastAsia="Times New Roman" w:hAnsi="Verdana" w:cs="Times New Roman" w:hint="eastAsia"/>
          <w:color w:val="000000"/>
          <w:kern w:val="0"/>
          <w:sz w:val="24"/>
          <w:szCs w:val="24"/>
          <w:lang w:eastAsia="ru-RU"/>
        </w:rPr>
        <w:t>Психологічні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типи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релігійної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дискурсивної</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особистості</w:t>
      </w:r>
      <w:r w:rsidRPr="00976892">
        <w:rPr>
          <w:rFonts w:ascii="Verdana" w:eastAsia="Times New Roman" w:hAnsi="Verdana" w:cs="Times New Roman"/>
          <w:color w:val="000000"/>
          <w:kern w:val="0"/>
          <w:sz w:val="24"/>
          <w:szCs w:val="24"/>
          <w:lang w:eastAsia="ru-RU"/>
        </w:rPr>
        <w:t>:</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підсумкова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загальна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характеристика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.420</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color w:val="000000"/>
          <w:kern w:val="0"/>
          <w:sz w:val="24"/>
          <w:szCs w:val="24"/>
          <w:lang w:eastAsia="ru-RU"/>
        </w:rPr>
        <w:t xml:space="preserve">6.6. </w:t>
      </w:r>
      <w:r w:rsidRPr="00976892">
        <w:rPr>
          <w:rFonts w:ascii="Verdana" w:eastAsia="Times New Roman" w:hAnsi="Verdana" w:cs="Times New Roman" w:hint="eastAsia"/>
          <w:color w:val="000000"/>
          <w:kern w:val="0"/>
          <w:sz w:val="24"/>
          <w:szCs w:val="24"/>
          <w:lang w:eastAsia="ru-RU"/>
        </w:rPr>
        <w:t>«Атеїстична»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«релігійна»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особистість</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архетипні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психологічні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універсалії</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та</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контраверсійні</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риси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436</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Висновки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до</w:t>
      </w:r>
      <w:r w:rsidRPr="00976892">
        <w:rPr>
          <w:rFonts w:ascii="Verdana" w:eastAsia="Times New Roman" w:hAnsi="Verdana" w:cs="Times New Roman"/>
          <w:color w:val="000000"/>
          <w:kern w:val="0"/>
          <w:sz w:val="24"/>
          <w:szCs w:val="24"/>
          <w:lang w:eastAsia="ru-RU"/>
        </w:rPr>
        <w:t xml:space="preserve"> 6 </w:t>
      </w:r>
      <w:r w:rsidRPr="00976892">
        <w:rPr>
          <w:rFonts w:ascii="Verdana" w:eastAsia="Times New Roman" w:hAnsi="Verdana" w:cs="Times New Roman" w:hint="eastAsia"/>
          <w:color w:val="000000"/>
          <w:kern w:val="0"/>
          <w:sz w:val="24"/>
          <w:szCs w:val="24"/>
          <w:lang w:eastAsia="ru-RU"/>
        </w:rPr>
        <w:t>розділу</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..456</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Висновки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....461</w:t>
      </w:r>
    </w:p>
    <w:p w:rsidR="00976892" w:rsidRPr="00976892"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Список</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використаних</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джерел</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466</w:t>
      </w:r>
    </w:p>
    <w:p w:rsidR="00481F4B" w:rsidRDefault="00976892" w:rsidP="00976892">
      <w:pPr>
        <w:rPr>
          <w:rFonts w:ascii="Verdana" w:eastAsia="Times New Roman" w:hAnsi="Verdana" w:cs="Times New Roman"/>
          <w:color w:val="000000"/>
          <w:kern w:val="0"/>
          <w:sz w:val="24"/>
          <w:szCs w:val="24"/>
          <w:lang w:eastAsia="ru-RU"/>
        </w:rPr>
      </w:pPr>
      <w:r w:rsidRPr="00976892">
        <w:rPr>
          <w:rFonts w:ascii="Verdana" w:eastAsia="Times New Roman" w:hAnsi="Verdana" w:cs="Times New Roman" w:hint="eastAsia"/>
          <w:color w:val="000000"/>
          <w:kern w:val="0"/>
          <w:sz w:val="24"/>
          <w:szCs w:val="24"/>
          <w:lang w:eastAsia="ru-RU"/>
        </w:rPr>
        <w:t>Додатки</w:t>
      </w:r>
      <w:r w:rsidRPr="00976892">
        <w:rPr>
          <w:rFonts w:ascii="Verdana" w:eastAsia="Times New Roman" w:hAnsi="Verdana" w:cs="Times New Roman"/>
          <w:color w:val="000000"/>
          <w:kern w:val="0"/>
          <w:sz w:val="24"/>
          <w:szCs w:val="24"/>
          <w:lang w:eastAsia="ru-RU"/>
        </w:rPr>
        <w:t xml:space="preserve"> </w:t>
      </w:r>
      <w:r w:rsidRPr="00976892">
        <w:rPr>
          <w:rFonts w:ascii="Verdana" w:eastAsia="Times New Roman" w:hAnsi="Verdana" w:cs="Times New Roman" w:hint="eastAsia"/>
          <w:color w:val="000000"/>
          <w:kern w:val="0"/>
          <w:sz w:val="24"/>
          <w:szCs w:val="24"/>
          <w:lang w:eastAsia="ru-RU"/>
        </w:rPr>
        <w:t>…………………………………………………………………………</w:t>
      </w:r>
      <w:r w:rsidRPr="00976892">
        <w:rPr>
          <w:rFonts w:ascii="Verdana" w:eastAsia="Times New Roman" w:hAnsi="Verdana" w:cs="Times New Roman"/>
          <w:color w:val="000000"/>
          <w:kern w:val="0"/>
          <w:sz w:val="24"/>
          <w:szCs w:val="24"/>
          <w:lang w:eastAsia="ru-RU"/>
        </w:rPr>
        <w:t>.. 537</w:t>
      </w:r>
    </w:p>
    <w:p w:rsidR="00976892" w:rsidRDefault="00976892" w:rsidP="00976892">
      <w:pPr>
        <w:rPr>
          <w:rFonts w:ascii="Verdana" w:eastAsia="Times New Roman" w:hAnsi="Verdana" w:cs="Times New Roman"/>
          <w:color w:val="000000"/>
          <w:kern w:val="0"/>
          <w:sz w:val="24"/>
          <w:szCs w:val="24"/>
          <w:lang w:eastAsia="ru-RU"/>
        </w:rPr>
      </w:pPr>
    </w:p>
    <w:p w:rsidR="00976892" w:rsidRDefault="00976892" w:rsidP="00976892">
      <w:pPr>
        <w:rPr>
          <w:rFonts w:ascii="Verdana" w:eastAsia="Times New Roman" w:hAnsi="Verdana" w:cs="Times New Roman"/>
          <w:color w:val="000000"/>
          <w:kern w:val="0"/>
          <w:sz w:val="24"/>
          <w:szCs w:val="24"/>
          <w:lang w:eastAsia="ru-RU"/>
        </w:rPr>
      </w:pPr>
    </w:p>
    <w:p w:rsidR="00976892" w:rsidRDefault="00976892" w:rsidP="00976892">
      <w:r>
        <w:rPr>
          <w:rFonts w:hint="eastAsia"/>
        </w:rPr>
        <w:t>ВИСНОВКИ</w:t>
      </w:r>
    </w:p>
    <w:p w:rsidR="00976892" w:rsidRDefault="00976892" w:rsidP="00976892">
      <w:r>
        <w:rPr>
          <w:rFonts w:hint="eastAsia"/>
        </w:rPr>
        <w:t>У</w:t>
      </w:r>
      <w:r>
        <w:t></w:t>
      </w:r>
      <w:r>
        <w:rPr>
          <w:rFonts w:hint="eastAsia"/>
        </w:rPr>
        <w:t>роботі</w:t>
      </w:r>
      <w:r>
        <w:t></w:t>
      </w:r>
      <w:r>
        <w:rPr>
          <w:rFonts w:hint="eastAsia"/>
        </w:rPr>
        <w:t>здійснено</w:t>
      </w:r>
      <w:r>
        <w:t></w:t>
      </w:r>
      <w:r>
        <w:rPr>
          <w:rFonts w:hint="eastAsia"/>
        </w:rPr>
        <w:t>теоретико</w:t>
      </w:r>
      <w:r>
        <w:t></w:t>
      </w:r>
      <w:r>
        <w:rPr>
          <w:rFonts w:hint="eastAsia"/>
        </w:rPr>
        <w:t>методологічне</w:t>
      </w:r>
      <w:r>
        <w:t></w:t>
      </w:r>
      <w:r>
        <w:rPr>
          <w:rFonts w:hint="eastAsia"/>
        </w:rPr>
        <w:t>обґрунтування</w:t>
      </w:r>
      <w:r>
        <w:t></w:t>
      </w:r>
      <w:r>
        <w:rPr>
          <w:rFonts w:hint="eastAsia"/>
        </w:rPr>
        <w:t>та</w:t>
      </w:r>
      <w:r>
        <w:t></w:t>
      </w:r>
      <w:r>
        <w:rPr>
          <w:rFonts w:hint="eastAsia"/>
        </w:rPr>
        <w:t>емпіричне</w:t>
      </w:r>
    </w:p>
    <w:p w:rsidR="00976892" w:rsidRDefault="00976892" w:rsidP="00976892">
      <w:r>
        <w:rPr>
          <w:rFonts w:hint="eastAsia"/>
        </w:rPr>
        <w:t>дослідження</w:t>
      </w:r>
      <w:r>
        <w:t></w:t>
      </w:r>
      <w:r>
        <w:rPr>
          <w:rFonts w:hint="eastAsia"/>
        </w:rPr>
        <w:t>розуміння</w:t>
      </w:r>
      <w:r>
        <w:t></w:t>
      </w:r>
      <w:r>
        <w:rPr>
          <w:rFonts w:hint="eastAsia"/>
        </w:rPr>
        <w:t>особистістю</w:t>
      </w:r>
      <w:r>
        <w:t></w:t>
      </w:r>
      <w:r>
        <w:rPr>
          <w:rFonts w:hint="eastAsia"/>
        </w:rPr>
        <w:t>релігійного</w:t>
      </w:r>
      <w:r>
        <w:t></w:t>
      </w:r>
      <w:r>
        <w:rPr>
          <w:rFonts w:hint="eastAsia"/>
        </w:rPr>
        <w:t>дискурсу</w:t>
      </w:r>
      <w:r>
        <w:t></w:t>
      </w:r>
      <w:r>
        <w:t></w:t>
      </w:r>
      <w:r>
        <w:rPr>
          <w:rFonts w:hint="eastAsia"/>
        </w:rPr>
        <w:t>що</w:t>
      </w:r>
      <w:r>
        <w:t></w:t>
      </w:r>
      <w:r>
        <w:rPr>
          <w:rFonts w:hint="eastAsia"/>
        </w:rPr>
        <w:t>дає</w:t>
      </w:r>
      <w:r>
        <w:t></w:t>
      </w:r>
      <w:r>
        <w:rPr>
          <w:rFonts w:hint="eastAsia"/>
        </w:rPr>
        <w:t>підстави</w:t>
      </w:r>
    </w:p>
    <w:p w:rsidR="00976892" w:rsidRDefault="00976892" w:rsidP="00976892">
      <w:r>
        <w:rPr>
          <w:rFonts w:hint="eastAsia"/>
        </w:rPr>
        <w:t>зробити</w:t>
      </w:r>
      <w:r>
        <w:t></w:t>
      </w:r>
      <w:r>
        <w:rPr>
          <w:rFonts w:hint="eastAsia"/>
        </w:rPr>
        <w:t>такі</w:t>
      </w:r>
      <w:r>
        <w:t></w:t>
      </w:r>
      <w:r>
        <w:rPr>
          <w:rFonts w:hint="eastAsia"/>
        </w:rPr>
        <w:t>висновки</w:t>
      </w:r>
      <w:r>
        <w:t></w:t>
      </w:r>
    </w:p>
    <w:p w:rsidR="00976892" w:rsidRDefault="00976892" w:rsidP="00976892">
      <w:r>
        <w:t></w:t>
      </w:r>
      <w:r>
        <w:t></w:t>
      </w:r>
      <w:r>
        <w:t></w:t>
      </w:r>
      <w:r>
        <w:rPr>
          <w:rFonts w:hint="eastAsia"/>
        </w:rPr>
        <w:t>Дискурс</w:t>
      </w:r>
      <w:r>
        <w:t></w:t>
      </w:r>
      <w:r>
        <w:rPr>
          <w:rFonts w:hint="eastAsia"/>
        </w:rPr>
        <w:t>є</w:t>
      </w:r>
      <w:r>
        <w:t></w:t>
      </w:r>
      <w:r>
        <w:rPr>
          <w:rFonts w:hint="eastAsia"/>
        </w:rPr>
        <w:t>однією</w:t>
      </w:r>
      <w:r>
        <w:t></w:t>
      </w:r>
      <w:r>
        <w:rPr>
          <w:rFonts w:hint="eastAsia"/>
        </w:rPr>
        <w:t>з</w:t>
      </w:r>
      <w:r>
        <w:t></w:t>
      </w:r>
      <w:r>
        <w:rPr>
          <w:rFonts w:hint="eastAsia"/>
        </w:rPr>
        <w:t>категорій</w:t>
      </w:r>
      <w:r>
        <w:t></w:t>
      </w:r>
      <w:r>
        <w:rPr>
          <w:rFonts w:hint="eastAsia"/>
        </w:rPr>
        <w:t>постнекласичної</w:t>
      </w:r>
      <w:r>
        <w:t></w:t>
      </w:r>
      <w:r>
        <w:rPr>
          <w:rFonts w:hint="eastAsia"/>
        </w:rPr>
        <w:t>раціональності</w:t>
      </w:r>
      <w:r>
        <w:t></w:t>
      </w:r>
      <w:r>
        <w:t></w:t>
      </w:r>
      <w:r>
        <w:rPr>
          <w:rFonts w:hint="eastAsia"/>
        </w:rPr>
        <w:t>що</w:t>
      </w:r>
      <w:r>
        <w:t></w:t>
      </w:r>
      <w:r>
        <w:rPr>
          <w:rFonts w:hint="eastAsia"/>
        </w:rPr>
        <w:t>має</w:t>
      </w:r>
    </w:p>
    <w:p w:rsidR="00976892" w:rsidRDefault="00976892" w:rsidP="00976892">
      <w:r>
        <w:rPr>
          <w:rFonts w:hint="eastAsia"/>
        </w:rPr>
        <w:t>різновекторні</w:t>
      </w:r>
      <w:r>
        <w:t></w:t>
      </w:r>
      <w:r>
        <w:rPr>
          <w:rFonts w:hint="eastAsia"/>
        </w:rPr>
        <w:t>й</w:t>
      </w:r>
      <w:r>
        <w:t></w:t>
      </w:r>
      <w:r>
        <w:rPr>
          <w:rFonts w:hint="eastAsia"/>
        </w:rPr>
        <w:t>багатоаспектні</w:t>
      </w:r>
      <w:r>
        <w:t></w:t>
      </w:r>
      <w:r>
        <w:rPr>
          <w:rFonts w:hint="eastAsia"/>
        </w:rPr>
        <w:t>дефініції</w:t>
      </w:r>
      <w:r>
        <w:t></w:t>
      </w:r>
      <w:r>
        <w:t></w:t>
      </w:r>
      <w:r>
        <w:rPr>
          <w:rFonts w:hint="eastAsia"/>
        </w:rPr>
        <w:t>Існують</w:t>
      </w:r>
      <w:r>
        <w:t></w:t>
      </w:r>
      <w:r>
        <w:rPr>
          <w:rFonts w:hint="eastAsia"/>
        </w:rPr>
        <w:t>базові</w:t>
      </w:r>
      <w:r>
        <w:t></w:t>
      </w:r>
      <w:r>
        <w:rPr>
          <w:rFonts w:hint="eastAsia"/>
        </w:rPr>
        <w:t>філософські</w:t>
      </w:r>
      <w:r>
        <w:t></w:t>
      </w:r>
    </w:p>
    <w:p w:rsidR="00976892" w:rsidRDefault="00976892" w:rsidP="00976892">
      <w:r>
        <w:rPr>
          <w:rFonts w:hint="eastAsia"/>
        </w:rPr>
        <w:t>загальнонаукові</w:t>
      </w:r>
      <w:r>
        <w:t></w:t>
      </w:r>
      <w:r>
        <w:rPr>
          <w:rFonts w:hint="eastAsia"/>
        </w:rPr>
        <w:t>підходи</w:t>
      </w:r>
      <w:r>
        <w:t></w:t>
      </w:r>
      <w:r>
        <w:rPr>
          <w:rFonts w:hint="eastAsia"/>
        </w:rPr>
        <w:t>до</w:t>
      </w:r>
      <w:r>
        <w:t></w:t>
      </w:r>
      <w:r>
        <w:rPr>
          <w:rFonts w:hint="eastAsia"/>
        </w:rPr>
        <w:t>його</w:t>
      </w:r>
      <w:r>
        <w:t></w:t>
      </w:r>
      <w:r>
        <w:rPr>
          <w:rFonts w:hint="eastAsia"/>
        </w:rPr>
        <w:t>дослідження</w:t>
      </w:r>
      <w:r>
        <w:t></w:t>
      </w:r>
      <w:r>
        <w:rPr>
          <w:rFonts w:hint="eastAsia"/>
        </w:rPr>
        <w:t>з</w:t>
      </w:r>
      <w:r>
        <w:t></w:t>
      </w:r>
      <w:r>
        <w:rPr>
          <w:rFonts w:hint="eastAsia"/>
        </w:rPr>
        <w:t>відповідними</w:t>
      </w:r>
      <w:r>
        <w:t></w:t>
      </w:r>
      <w:r>
        <w:rPr>
          <w:rFonts w:hint="eastAsia"/>
        </w:rPr>
        <w:t>ключовими</w:t>
      </w:r>
    </w:p>
    <w:p w:rsidR="00976892" w:rsidRDefault="00976892" w:rsidP="00976892">
      <w:r>
        <w:rPr>
          <w:rFonts w:hint="eastAsia"/>
        </w:rPr>
        <w:t>поняттями</w:t>
      </w:r>
      <w:r>
        <w:t></w:t>
      </w:r>
      <w:r>
        <w:t></w:t>
      </w:r>
      <w:r>
        <w:rPr>
          <w:rFonts w:hint="eastAsia"/>
        </w:rPr>
        <w:t>постструктуралістський</w:t>
      </w:r>
      <w:r>
        <w:t></w:t>
      </w:r>
      <w:r>
        <w:rPr>
          <w:rFonts w:hint="eastAsia"/>
        </w:rPr>
        <w:t>–</w:t>
      </w:r>
      <w:r>
        <w:t></w:t>
      </w:r>
      <w:r>
        <w:t></w:t>
      </w:r>
      <w:r>
        <w:rPr>
          <w:rFonts w:hint="eastAsia"/>
        </w:rPr>
        <w:t>ідеологія</w:t>
      </w:r>
      <w:r>
        <w:t></w:t>
      </w:r>
      <w:r>
        <w:t></w:t>
      </w:r>
      <w:r>
        <w:t></w:t>
      </w:r>
      <w:r>
        <w:t></w:t>
      </w:r>
      <w:r>
        <w:rPr>
          <w:rFonts w:hint="eastAsia"/>
        </w:rPr>
        <w:t>влада</w:t>
      </w:r>
      <w:r>
        <w:t></w:t>
      </w:r>
      <w:r>
        <w:t></w:t>
      </w:r>
      <w:r>
        <w:t></w:t>
      </w:r>
      <w:r>
        <w:t></w:t>
      </w:r>
      <w:r>
        <w:rPr>
          <w:rFonts w:hint="eastAsia"/>
        </w:rPr>
        <w:t>висловлювання</w:t>
      </w:r>
      <w:r>
        <w:t></w:t>
      </w:r>
      <w:r>
        <w:t></w:t>
      </w:r>
    </w:p>
    <w:p w:rsidR="00976892" w:rsidRDefault="00976892" w:rsidP="00976892">
      <w:r>
        <w:rPr>
          <w:rFonts w:hint="eastAsia"/>
        </w:rPr>
        <w:t>інтеракціоністський</w:t>
      </w:r>
      <w:r>
        <w:t></w:t>
      </w:r>
      <w:r>
        <w:t></w:t>
      </w:r>
      <w:r>
        <w:rPr>
          <w:rFonts w:hint="eastAsia"/>
        </w:rPr>
        <w:t>етнометодологічний</w:t>
      </w:r>
      <w:r>
        <w:t></w:t>
      </w:r>
      <w:r>
        <w:t></w:t>
      </w:r>
      <w:r>
        <w:rPr>
          <w:rFonts w:hint="eastAsia"/>
        </w:rPr>
        <w:t>–</w:t>
      </w:r>
      <w:r>
        <w:t></w:t>
      </w:r>
      <w:r>
        <w:t></w:t>
      </w:r>
      <w:r>
        <w:rPr>
          <w:rFonts w:hint="eastAsia"/>
        </w:rPr>
        <w:t>культура</w:t>
      </w:r>
      <w:r>
        <w:t></w:t>
      </w:r>
      <w:r>
        <w:t></w:t>
      </w:r>
      <w:r>
        <w:t></w:t>
      </w:r>
      <w:r>
        <w:t></w:t>
      </w:r>
      <w:r>
        <w:rPr>
          <w:rFonts w:hint="eastAsia"/>
        </w:rPr>
        <w:t>інтеракція</w:t>
      </w:r>
      <w:r>
        <w:t></w:t>
      </w:r>
      <w:r>
        <w:t></w:t>
      </w:r>
    </w:p>
    <w:p w:rsidR="00976892" w:rsidRDefault="00976892" w:rsidP="00976892">
      <w:r>
        <w:t></w:t>
      </w:r>
      <w:r>
        <w:rPr>
          <w:rFonts w:hint="eastAsia"/>
        </w:rPr>
        <w:t>конверсація</w:t>
      </w:r>
      <w:r>
        <w:t></w:t>
      </w:r>
      <w:r>
        <w:t></w:t>
      </w:r>
      <w:r>
        <w:t></w:t>
      </w:r>
      <w:r>
        <w:rPr>
          <w:rFonts w:hint="eastAsia"/>
        </w:rPr>
        <w:t>етогенетичний</w:t>
      </w:r>
      <w:r>
        <w:t></w:t>
      </w:r>
      <w:r>
        <w:rPr>
          <w:rFonts w:hint="eastAsia"/>
        </w:rPr>
        <w:t>–</w:t>
      </w:r>
      <w:r>
        <w:t></w:t>
      </w:r>
      <w:r>
        <w:t></w:t>
      </w:r>
      <w:r>
        <w:rPr>
          <w:rFonts w:hint="eastAsia"/>
        </w:rPr>
        <w:t>соціальні</w:t>
      </w:r>
      <w:r>
        <w:t></w:t>
      </w:r>
      <w:r>
        <w:rPr>
          <w:rFonts w:hint="eastAsia"/>
        </w:rPr>
        <w:t>епізоди</w:t>
      </w:r>
      <w:r>
        <w:t></w:t>
      </w:r>
      <w:r>
        <w:t></w:t>
      </w:r>
      <w:r>
        <w:t></w:t>
      </w:r>
      <w:r>
        <w:t></w:t>
      </w:r>
      <w:r>
        <w:rPr>
          <w:rFonts w:hint="eastAsia"/>
        </w:rPr>
        <w:t>людський</w:t>
      </w:r>
      <w:r>
        <w:t></w:t>
      </w:r>
      <w:r>
        <w:rPr>
          <w:rFonts w:hint="eastAsia"/>
        </w:rPr>
        <w:t>простір</w:t>
      </w:r>
      <w:r>
        <w:t></w:t>
      </w:r>
      <w:r>
        <w:t></w:t>
      </w:r>
    </w:p>
    <w:p w:rsidR="00976892" w:rsidRDefault="00976892" w:rsidP="00976892">
      <w:r>
        <w:t></w:t>
      </w:r>
      <w:r>
        <w:rPr>
          <w:rFonts w:hint="eastAsia"/>
        </w:rPr>
        <w:t>дискурсивні</w:t>
      </w:r>
      <w:r>
        <w:t></w:t>
      </w:r>
      <w:r>
        <w:rPr>
          <w:rFonts w:hint="eastAsia"/>
        </w:rPr>
        <w:t>ресурси</w:t>
      </w:r>
      <w:r>
        <w:t></w:t>
      </w:r>
      <w:r>
        <w:t></w:t>
      </w:r>
      <w:r>
        <w:t></w:t>
      </w:r>
      <w:r>
        <w:rPr>
          <w:rFonts w:hint="eastAsia"/>
        </w:rPr>
        <w:t>діяльнісно</w:t>
      </w:r>
      <w:r>
        <w:t></w:t>
      </w:r>
      <w:r>
        <w:rPr>
          <w:rFonts w:hint="eastAsia"/>
        </w:rPr>
        <w:t>комунікативний</w:t>
      </w:r>
      <w:r>
        <w:t></w:t>
      </w:r>
      <w:r>
        <w:rPr>
          <w:rFonts w:hint="eastAsia"/>
        </w:rPr>
        <w:t>–</w:t>
      </w:r>
      <w:r>
        <w:t></w:t>
      </w:r>
      <w:r>
        <w:t></w:t>
      </w:r>
      <w:r>
        <w:rPr>
          <w:rFonts w:hint="eastAsia"/>
        </w:rPr>
        <w:t>діяльність</w:t>
      </w:r>
      <w:r>
        <w:t></w:t>
      </w:r>
      <w:r>
        <w:t></w:t>
      </w:r>
    </w:p>
    <w:p w:rsidR="00976892" w:rsidRDefault="00976892" w:rsidP="00976892">
      <w:r>
        <w:t></w:t>
      </w:r>
      <w:r>
        <w:rPr>
          <w:rFonts w:hint="eastAsia"/>
        </w:rPr>
        <w:t>комунікація</w:t>
      </w:r>
      <w:r>
        <w:t></w:t>
      </w:r>
      <w:r>
        <w:t></w:t>
      </w:r>
      <w:r>
        <w:t></w:t>
      </w:r>
      <w:r>
        <w:t></w:t>
      </w:r>
      <w:r>
        <w:rPr>
          <w:rFonts w:hint="eastAsia"/>
        </w:rPr>
        <w:t>мовлення</w:t>
      </w:r>
      <w:r>
        <w:t></w:t>
      </w:r>
      <w:r>
        <w:t></w:t>
      </w:r>
      <w:r>
        <w:t></w:t>
      </w:r>
      <w:r>
        <w:rPr>
          <w:rFonts w:hint="eastAsia"/>
        </w:rPr>
        <w:t>когнітивно</w:t>
      </w:r>
      <w:r>
        <w:t></w:t>
      </w:r>
      <w:r>
        <w:rPr>
          <w:rFonts w:hint="eastAsia"/>
        </w:rPr>
        <w:t>мовленнєвий</w:t>
      </w:r>
      <w:r>
        <w:t></w:t>
      </w:r>
      <w:r>
        <w:rPr>
          <w:rFonts w:hint="eastAsia"/>
        </w:rPr>
        <w:t>–</w:t>
      </w:r>
      <w:r>
        <w:t></w:t>
      </w:r>
      <w:r>
        <w:t></w:t>
      </w:r>
      <w:r>
        <w:rPr>
          <w:rFonts w:hint="eastAsia"/>
        </w:rPr>
        <w:t>знак</w:t>
      </w:r>
      <w:r>
        <w:t></w:t>
      </w:r>
      <w:r>
        <w:t></w:t>
      </w:r>
      <w:r>
        <w:t></w:t>
      </w:r>
      <w:r>
        <w:t></w:t>
      </w:r>
      <w:r>
        <w:rPr>
          <w:rFonts w:hint="eastAsia"/>
        </w:rPr>
        <w:t>мова</w:t>
      </w:r>
      <w:r>
        <w:t></w:t>
      </w:r>
      <w:r>
        <w:t></w:t>
      </w:r>
    </w:p>
    <w:p w:rsidR="00976892" w:rsidRDefault="00976892" w:rsidP="00976892">
      <w:r>
        <w:t></w:t>
      </w:r>
      <w:r>
        <w:rPr>
          <w:rFonts w:hint="eastAsia"/>
        </w:rPr>
        <w:t>мовлення</w:t>
      </w:r>
      <w:r>
        <w:t></w:t>
      </w:r>
      <w:r>
        <w:t></w:t>
      </w:r>
      <w:r>
        <w:t></w:t>
      </w:r>
      <w:r>
        <w:rPr>
          <w:rFonts w:hint="eastAsia"/>
        </w:rPr>
        <w:t>наративний</w:t>
      </w:r>
      <w:r>
        <w:t></w:t>
      </w:r>
      <w:r>
        <w:rPr>
          <w:rFonts w:hint="eastAsia"/>
        </w:rPr>
        <w:t>–</w:t>
      </w:r>
      <w:r>
        <w:t></w:t>
      </w:r>
      <w:r>
        <w:t></w:t>
      </w:r>
      <w:r>
        <w:rPr>
          <w:rFonts w:hint="eastAsia"/>
        </w:rPr>
        <w:t>життєвий</w:t>
      </w:r>
      <w:r>
        <w:t></w:t>
      </w:r>
      <w:r>
        <w:rPr>
          <w:rFonts w:hint="eastAsia"/>
        </w:rPr>
        <w:t>світ</w:t>
      </w:r>
      <w:r>
        <w:t></w:t>
      </w:r>
      <w:r>
        <w:t></w:t>
      </w:r>
      <w:r>
        <w:t></w:t>
      </w:r>
      <w:r>
        <w:t></w:t>
      </w:r>
      <w:r>
        <w:rPr>
          <w:rFonts w:hint="eastAsia"/>
        </w:rPr>
        <w:t>ідентичність</w:t>
      </w:r>
      <w:r>
        <w:t></w:t>
      </w:r>
      <w:r>
        <w:t></w:t>
      </w:r>
      <w:r>
        <w:t></w:t>
      </w:r>
      <w:r>
        <w:t></w:t>
      </w:r>
      <w:r>
        <w:rPr>
          <w:rFonts w:hint="eastAsia"/>
        </w:rPr>
        <w:t>наратив</w:t>
      </w:r>
      <w:r>
        <w:t></w:t>
      </w:r>
      <w:r>
        <w:t></w:t>
      </w:r>
      <w:r>
        <w:rPr>
          <w:rFonts w:hint="eastAsia"/>
        </w:rPr>
        <w:t>та</w:t>
      </w:r>
      <w:r>
        <w:t></w:t>
      </w:r>
      <w:r>
        <w:rPr>
          <w:rFonts w:hint="eastAsia"/>
        </w:rPr>
        <w:t>ін</w:t>
      </w:r>
      <w:r>
        <w:t></w:t>
      </w:r>
    </w:p>
    <w:p w:rsidR="00976892" w:rsidRDefault="00976892" w:rsidP="00976892">
      <w:r>
        <w:rPr>
          <w:rFonts w:hint="eastAsia"/>
        </w:rPr>
        <w:t>Основні</w:t>
      </w:r>
      <w:r>
        <w:t></w:t>
      </w:r>
      <w:r>
        <w:rPr>
          <w:rFonts w:hint="eastAsia"/>
        </w:rPr>
        <w:t>положення</w:t>
      </w:r>
      <w:r>
        <w:t></w:t>
      </w:r>
      <w:r>
        <w:rPr>
          <w:rFonts w:hint="eastAsia"/>
        </w:rPr>
        <w:t>сучасної</w:t>
      </w:r>
      <w:r>
        <w:t></w:t>
      </w:r>
      <w:r>
        <w:rPr>
          <w:rFonts w:hint="eastAsia"/>
        </w:rPr>
        <w:t>дискурсивної</w:t>
      </w:r>
      <w:r>
        <w:t></w:t>
      </w:r>
      <w:r>
        <w:rPr>
          <w:rFonts w:hint="eastAsia"/>
        </w:rPr>
        <w:t>психології</w:t>
      </w:r>
      <w:r>
        <w:t></w:t>
      </w:r>
      <w:r>
        <w:rPr>
          <w:rFonts w:hint="eastAsia"/>
        </w:rPr>
        <w:t>в</w:t>
      </w:r>
      <w:r>
        <w:t></w:t>
      </w:r>
      <w:r>
        <w:rPr>
          <w:rFonts w:hint="eastAsia"/>
        </w:rPr>
        <w:t>цілому</w:t>
      </w:r>
      <w:r>
        <w:t></w:t>
      </w:r>
      <w:r>
        <w:rPr>
          <w:rFonts w:hint="eastAsia"/>
        </w:rPr>
        <w:t>зорієнтовані</w:t>
      </w:r>
      <w:r>
        <w:t></w:t>
      </w:r>
      <w:r>
        <w:rPr>
          <w:rFonts w:hint="eastAsia"/>
        </w:rPr>
        <w:t>на</w:t>
      </w:r>
    </w:p>
    <w:p w:rsidR="00976892" w:rsidRDefault="00976892" w:rsidP="00976892">
      <w:r>
        <w:rPr>
          <w:rFonts w:hint="eastAsia"/>
        </w:rPr>
        <w:t>гуманітарну</w:t>
      </w:r>
      <w:r>
        <w:t></w:t>
      </w:r>
      <w:r>
        <w:rPr>
          <w:rFonts w:hint="eastAsia"/>
        </w:rPr>
        <w:t>парадигму</w:t>
      </w:r>
      <w:r>
        <w:t></w:t>
      </w:r>
      <w:r>
        <w:rPr>
          <w:rFonts w:hint="eastAsia"/>
        </w:rPr>
        <w:t>досліджень</w:t>
      </w:r>
      <w:r>
        <w:t></w:t>
      </w:r>
      <w:r>
        <w:t></w:t>
      </w:r>
      <w:r>
        <w:rPr>
          <w:rFonts w:hint="eastAsia"/>
        </w:rPr>
        <w:t>методологію</w:t>
      </w:r>
      <w:r>
        <w:t></w:t>
      </w:r>
      <w:r>
        <w:rPr>
          <w:rFonts w:hint="eastAsia"/>
        </w:rPr>
        <w:t>соціального</w:t>
      </w:r>
      <w:r>
        <w:t></w:t>
      </w:r>
      <w:r>
        <w:rPr>
          <w:rFonts w:hint="eastAsia"/>
        </w:rPr>
        <w:t>конструкціонізму</w:t>
      </w:r>
    </w:p>
    <w:p w:rsidR="00976892" w:rsidRDefault="00976892" w:rsidP="00976892">
      <w:r>
        <w:rPr>
          <w:rFonts w:hint="eastAsia"/>
        </w:rPr>
        <w:t>та</w:t>
      </w:r>
      <w:r>
        <w:t></w:t>
      </w:r>
      <w:r>
        <w:rPr>
          <w:rFonts w:hint="eastAsia"/>
        </w:rPr>
        <w:t>діалогізму</w:t>
      </w:r>
      <w:r>
        <w:t></w:t>
      </w:r>
      <w:r>
        <w:t></w:t>
      </w:r>
      <w:r>
        <w:rPr>
          <w:rFonts w:hint="eastAsia"/>
        </w:rPr>
        <w:t>якісно</w:t>
      </w:r>
      <w:r>
        <w:t></w:t>
      </w:r>
      <w:r>
        <w:rPr>
          <w:rFonts w:hint="eastAsia"/>
        </w:rPr>
        <w:t>ідеографічний</w:t>
      </w:r>
      <w:r>
        <w:t></w:t>
      </w:r>
      <w:r>
        <w:rPr>
          <w:rFonts w:hint="eastAsia"/>
        </w:rPr>
        <w:t>підхід</w:t>
      </w:r>
      <w:r>
        <w:t></w:t>
      </w:r>
      <w:r>
        <w:t></w:t>
      </w:r>
      <w:r>
        <w:rPr>
          <w:rFonts w:hint="eastAsia"/>
        </w:rPr>
        <w:t>міждисциплінарну</w:t>
      </w:r>
      <w:r>
        <w:t></w:t>
      </w:r>
      <w:r>
        <w:rPr>
          <w:rFonts w:hint="eastAsia"/>
        </w:rPr>
        <w:t>дослідницьку</w:t>
      </w:r>
    </w:p>
    <w:p w:rsidR="00976892" w:rsidRDefault="00976892" w:rsidP="00976892">
      <w:r>
        <w:rPr>
          <w:rFonts w:hint="eastAsia"/>
        </w:rPr>
        <w:t>стратегію</w:t>
      </w:r>
      <w:r>
        <w:t></w:t>
      </w:r>
      <w:r>
        <w:t></w:t>
      </w:r>
      <w:r>
        <w:rPr>
          <w:rFonts w:hint="eastAsia"/>
        </w:rPr>
        <w:t>Насамперед</w:t>
      </w:r>
      <w:r>
        <w:t></w:t>
      </w:r>
      <w:r>
        <w:t></w:t>
      </w:r>
      <w:r>
        <w:rPr>
          <w:rFonts w:hint="eastAsia"/>
        </w:rPr>
        <w:t>йдеться</w:t>
      </w:r>
      <w:r>
        <w:t></w:t>
      </w:r>
      <w:r>
        <w:rPr>
          <w:rFonts w:hint="eastAsia"/>
        </w:rPr>
        <w:t>про</w:t>
      </w:r>
      <w:r>
        <w:t></w:t>
      </w:r>
      <w:r>
        <w:rPr>
          <w:rFonts w:hint="eastAsia"/>
        </w:rPr>
        <w:t>процес</w:t>
      </w:r>
      <w:r>
        <w:t></w:t>
      </w:r>
      <w:r>
        <w:rPr>
          <w:rFonts w:hint="eastAsia"/>
        </w:rPr>
        <w:t>когнітивно</w:t>
      </w:r>
      <w:r>
        <w:t></w:t>
      </w:r>
      <w:r>
        <w:rPr>
          <w:rFonts w:hint="eastAsia"/>
        </w:rPr>
        <w:t>мовленнєвої</w:t>
      </w:r>
      <w:r>
        <w:t></w:t>
      </w:r>
      <w:r>
        <w:rPr>
          <w:rFonts w:hint="eastAsia"/>
        </w:rPr>
        <w:t>активності</w:t>
      </w:r>
    </w:p>
    <w:p w:rsidR="00976892" w:rsidRDefault="00976892" w:rsidP="00976892">
      <w:r>
        <w:rPr>
          <w:rFonts w:hint="eastAsia"/>
        </w:rPr>
        <w:t>суб’єкта</w:t>
      </w:r>
      <w:r>
        <w:t></w:t>
      </w:r>
      <w:r>
        <w:rPr>
          <w:rFonts w:hint="eastAsia"/>
        </w:rPr>
        <w:t>в</w:t>
      </w:r>
      <w:r>
        <w:t></w:t>
      </w:r>
      <w:r>
        <w:rPr>
          <w:rFonts w:hint="eastAsia"/>
        </w:rPr>
        <w:t>конкретній</w:t>
      </w:r>
      <w:r>
        <w:t></w:t>
      </w:r>
      <w:r>
        <w:rPr>
          <w:rFonts w:hint="eastAsia"/>
        </w:rPr>
        <w:t>соціально</w:t>
      </w:r>
      <w:r>
        <w:t></w:t>
      </w:r>
      <w:r>
        <w:rPr>
          <w:rFonts w:hint="eastAsia"/>
        </w:rPr>
        <w:t>комунікативній</w:t>
      </w:r>
      <w:r>
        <w:t></w:t>
      </w:r>
      <w:r>
        <w:rPr>
          <w:rFonts w:hint="eastAsia"/>
        </w:rPr>
        <w:t>ситуації</w:t>
      </w:r>
      <w:r>
        <w:t></w:t>
      </w:r>
      <w:r>
        <w:rPr>
          <w:rFonts w:hint="eastAsia"/>
        </w:rPr>
        <w:t>та</w:t>
      </w:r>
      <w:r>
        <w:t></w:t>
      </w:r>
      <w:r>
        <w:rPr>
          <w:rFonts w:hint="eastAsia"/>
        </w:rPr>
        <w:t>результат</w:t>
      </w:r>
    </w:p>
    <w:p w:rsidR="00976892" w:rsidRDefault="00976892" w:rsidP="00976892">
      <w:r>
        <w:rPr>
          <w:rFonts w:hint="eastAsia"/>
        </w:rPr>
        <w:t>активності</w:t>
      </w:r>
      <w:r>
        <w:t></w:t>
      </w:r>
      <w:r>
        <w:t></w:t>
      </w:r>
      <w:r>
        <w:rPr>
          <w:rFonts w:hint="eastAsia"/>
        </w:rPr>
        <w:t>що</w:t>
      </w:r>
      <w:r>
        <w:t></w:t>
      </w:r>
      <w:r>
        <w:rPr>
          <w:rFonts w:hint="eastAsia"/>
        </w:rPr>
        <w:t>формує</w:t>
      </w:r>
      <w:r>
        <w:t></w:t>
      </w:r>
      <w:r>
        <w:rPr>
          <w:rFonts w:hint="eastAsia"/>
        </w:rPr>
        <w:t>динамічну</w:t>
      </w:r>
      <w:r>
        <w:t></w:t>
      </w:r>
      <w:r>
        <w:rPr>
          <w:rFonts w:hint="eastAsia"/>
        </w:rPr>
        <w:t>дискурсивну</w:t>
      </w:r>
      <w:r>
        <w:t></w:t>
      </w:r>
      <w:r>
        <w:rPr>
          <w:rFonts w:hint="eastAsia"/>
        </w:rPr>
        <w:t>картину</w:t>
      </w:r>
      <w:r>
        <w:t></w:t>
      </w:r>
      <w:r>
        <w:t></w:t>
      </w:r>
      <w:r>
        <w:rPr>
          <w:rFonts w:hint="eastAsia"/>
        </w:rPr>
        <w:t>модель</w:t>
      </w:r>
      <w:r>
        <w:t></w:t>
      </w:r>
      <w:r>
        <w:t></w:t>
      </w:r>
      <w:r>
        <w:rPr>
          <w:rFonts w:hint="eastAsia"/>
        </w:rPr>
        <w:t>світу</w:t>
      </w:r>
      <w:r>
        <w:t></w:t>
      </w:r>
    </w:p>
    <w:p w:rsidR="00976892" w:rsidRDefault="00976892" w:rsidP="00976892">
      <w:r>
        <w:rPr>
          <w:rFonts w:hint="eastAsia"/>
        </w:rPr>
        <w:t>Систематизацію</w:t>
      </w:r>
      <w:r>
        <w:t></w:t>
      </w:r>
      <w:r>
        <w:rPr>
          <w:rFonts w:hint="eastAsia"/>
        </w:rPr>
        <w:t>і</w:t>
      </w:r>
      <w:r>
        <w:t></w:t>
      </w:r>
      <w:r>
        <w:rPr>
          <w:rFonts w:hint="eastAsia"/>
        </w:rPr>
        <w:t>порівняння</w:t>
      </w:r>
      <w:r>
        <w:t></w:t>
      </w:r>
      <w:r>
        <w:rPr>
          <w:rFonts w:hint="eastAsia"/>
        </w:rPr>
        <w:t>сучасних</w:t>
      </w:r>
      <w:r>
        <w:t></w:t>
      </w:r>
      <w:r>
        <w:rPr>
          <w:rFonts w:hint="eastAsia"/>
        </w:rPr>
        <w:t>теоретичних</w:t>
      </w:r>
      <w:r>
        <w:t></w:t>
      </w:r>
      <w:r>
        <w:rPr>
          <w:rFonts w:hint="eastAsia"/>
        </w:rPr>
        <w:t>положень</w:t>
      </w:r>
    </w:p>
    <w:p w:rsidR="00976892" w:rsidRDefault="00976892" w:rsidP="00976892">
      <w:r>
        <w:rPr>
          <w:rFonts w:hint="eastAsia"/>
        </w:rPr>
        <w:t>дискурсології</w:t>
      </w:r>
      <w:r>
        <w:t></w:t>
      </w:r>
      <w:r>
        <w:rPr>
          <w:rFonts w:hint="eastAsia"/>
        </w:rPr>
        <w:t>та</w:t>
      </w:r>
      <w:r>
        <w:t></w:t>
      </w:r>
      <w:r>
        <w:rPr>
          <w:rFonts w:hint="eastAsia"/>
        </w:rPr>
        <w:t>дискурсивної</w:t>
      </w:r>
      <w:r>
        <w:t></w:t>
      </w:r>
      <w:r>
        <w:rPr>
          <w:rFonts w:hint="eastAsia"/>
        </w:rPr>
        <w:t>психології</w:t>
      </w:r>
      <w:r>
        <w:t></w:t>
      </w:r>
      <w:r>
        <w:rPr>
          <w:rFonts w:hint="eastAsia"/>
        </w:rPr>
        <w:t>покладено</w:t>
      </w:r>
      <w:r>
        <w:t></w:t>
      </w:r>
      <w:r>
        <w:rPr>
          <w:rFonts w:hint="eastAsia"/>
        </w:rPr>
        <w:t>в</w:t>
      </w:r>
      <w:r>
        <w:t></w:t>
      </w:r>
      <w:r>
        <w:rPr>
          <w:rFonts w:hint="eastAsia"/>
        </w:rPr>
        <w:t>основу</w:t>
      </w:r>
      <w:r>
        <w:t></w:t>
      </w:r>
      <w:r>
        <w:rPr>
          <w:rFonts w:hint="eastAsia"/>
        </w:rPr>
        <w:t>обґрунтування</w:t>
      </w:r>
    </w:p>
    <w:p w:rsidR="00976892" w:rsidRDefault="00976892" w:rsidP="00976892">
      <w:r>
        <w:rPr>
          <w:rFonts w:hint="eastAsia"/>
        </w:rPr>
        <w:t>найважливіших</w:t>
      </w:r>
      <w:r>
        <w:t></w:t>
      </w:r>
      <w:r>
        <w:rPr>
          <w:rFonts w:hint="eastAsia"/>
        </w:rPr>
        <w:t>складових</w:t>
      </w:r>
      <w:r>
        <w:t></w:t>
      </w:r>
      <w:r>
        <w:rPr>
          <w:rFonts w:hint="eastAsia"/>
        </w:rPr>
        <w:t>психологічного</w:t>
      </w:r>
      <w:r>
        <w:t></w:t>
      </w:r>
      <w:r>
        <w:rPr>
          <w:rFonts w:hint="eastAsia"/>
        </w:rPr>
        <w:t>дослідження</w:t>
      </w:r>
      <w:r>
        <w:t></w:t>
      </w:r>
      <w:r>
        <w:rPr>
          <w:rFonts w:hint="eastAsia"/>
        </w:rPr>
        <w:t>дискурсу</w:t>
      </w:r>
      <w:r>
        <w:t></w:t>
      </w:r>
      <w:r>
        <w:t></w:t>
      </w:r>
      <w:r>
        <w:rPr>
          <w:rFonts w:hint="eastAsia"/>
        </w:rPr>
        <w:t>особливостей</w:t>
      </w:r>
    </w:p>
    <w:p w:rsidR="00976892" w:rsidRDefault="00976892" w:rsidP="00976892">
      <w:r>
        <w:rPr>
          <w:rFonts w:hint="eastAsia"/>
        </w:rPr>
        <w:t>його</w:t>
      </w:r>
      <w:r>
        <w:t></w:t>
      </w:r>
      <w:r>
        <w:rPr>
          <w:rFonts w:hint="eastAsia"/>
        </w:rPr>
        <w:t>поліаспектного</w:t>
      </w:r>
      <w:r>
        <w:t></w:t>
      </w:r>
      <w:r>
        <w:rPr>
          <w:rFonts w:hint="eastAsia"/>
        </w:rPr>
        <w:t>контексту</w:t>
      </w:r>
      <w:r>
        <w:t></w:t>
      </w:r>
      <w:r>
        <w:rPr>
          <w:rFonts w:hint="eastAsia"/>
        </w:rPr>
        <w:t>та</w:t>
      </w:r>
      <w:r>
        <w:t></w:t>
      </w:r>
      <w:r>
        <w:rPr>
          <w:rFonts w:hint="eastAsia"/>
        </w:rPr>
        <w:t>структури</w:t>
      </w:r>
      <w:r>
        <w:t></w:t>
      </w:r>
      <w:r>
        <w:rPr>
          <w:rFonts w:hint="eastAsia"/>
        </w:rPr>
        <w:t>ідентичностей</w:t>
      </w:r>
      <w:r>
        <w:t></w:t>
      </w:r>
      <w:r>
        <w:rPr>
          <w:rFonts w:hint="eastAsia"/>
        </w:rPr>
        <w:t>суб’єкта</w:t>
      </w:r>
      <w:r>
        <w:t></w:t>
      </w:r>
    </w:p>
    <w:p w:rsidR="00976892" w:rsidRDefault="00976892" w:rsidP="00976892">
      <w:r>
        <w:t></w:t>
      </w:r>
      <w:r>
        <w:t></w:t>
      </w:r>
      <w:r>
        <w:t></w:t>
      </w:r>
      <w:r>
        <w:rPr>
          <w:rFonts w:hint="eastAsia"/>
        </w:rPr>
        <w:t>З</w:t>
      </w:r>
      <w:r>
        <w:t></w:t>
      </w:r>
      <w:r>
        <w:rPr>
          <w:rFonts w:hint="eastAsia"/>
        </w:rPr>
        <w:t>точки</w:t>
      </w:r>
      <w:r>
        <w:t></w:t>
      </w:r>
      <w:r>
        <w:rPr>
          <w:rFonts w:hint="eastAsia"/>
        </w:rPr>
        <w:t>зору</w:t>
      </w:r>
      <w:r>
        <w:t></w:t>
      </w:r>
      <w:r>
        <w:rPr>
          <w:rFonts w:hint="eastAsia"/>
        </w:rPr>
        <w:t>постнекласичної</w:t>
      </w:r>
      <w:r>
        <w:t></w:t>
      </w:r>
      <w:r>
        <w:rPr>
          <w:rFonts w:hint="eastAsia"/>
        </w:rPr>
        <w:t>психології</w:t>
      </w:r>
      <w:r>
        <w:t></w:t>
      </w:r>
      <w:r>
        <w:rPr>
          <w:rFonts w:hint="eastAsia"/>
        </w:rPr>
        <w:t>релігії</w:t>
      </w:r>
      <w:r>
        <w:t></w:t>
      </w:r>
      <w:r>
        <w:rPr>
          <w:rFonts w:hint="eastAsia"/>
        </w:rPr>
        <w:t>релігійний</w:t>
      </w:r>
      <w:r>
        <w:t></w:t>
      </w:r>
      <w:r>
        <w:rPr>
          <w:rFonts w:hint="eastAsia"/>
        </w:rPr>
        <w:t>дискурс</w:t>
      </w:r>
      <w:r>
        <w:t></w:t>
      </w:r>
      <w:r>
        <w:rPr>
          <w:rFonts w:hint="eastAsia"/>
        </w:rPr>
        <w:t>є</w:t>
      </w:r>
    </w:p>
    <w:p w:rsidR="00976892" w:rsidRDefault="00976892" w:rsidP="00976892">
      <w:r>
        <w:rPr>
          <w:rFonts w:hint="eastAsia"/>
        </w:rPr>
        <w:t>основним</w:t>
      </w:r>
      <w:r>
        <w:t></w:t>
      </w:r>
      <w:r>
        <w:rPr>
          <w:rFonts w:hint="eastAsia"/>
        </w:rPr>
        <w:t>способом</w:t>
      </w:r>
      <w:r>
        <w:t></w:t>
      </w:r>
      <w:r>
        <w:t></w:t>
      </w:r>
      <w:r>
        <w:rPr>
          <w:rFonts w:hint="eastAsia"/>
        </w:rPr>
        <w:t>чинником</w:t>
      </w:r>
      <w:r>
        <w:t></w:t>
      </w:r>
      <w:r>
        <w:t></w:t>
      </w:r>
      <w:r>
        <w:rPr>
          <w:rFonts w:hint="eastAsia"/>
        </w:rPr>
        <w:t>середовищем</w:t>
      </w:r>
      <w:r>
        <w:t></w:t>
      </w:r>
      <w:r>
        <w:rPr>
          <w:rFonts w:hint="eastAsia"/>
        </w:rPr>
        <w:t>рецепції</w:t>
      </w:r>
      <w:r>
        <w:t></w:t>
      </w:r>
      <w:r>
        <w:t></w:t>
      </w:r>
      <w:r>
        <w:rPr>
          <w:rFonts w:hint="eastAsia"/>
        </w:rPr>
        <w:t>осмислення</w:t>
      </w:r>
      <w:r>
        <w:t></w:t>
      </w:r>
      <w:r>
        <w:rPr>
          <w:rFonts w:hint="eastAsia"/>
        </w:rPr>
        <w:t>та</w:t>
      </w:r>
    </w:p>
    <w:p w:rsidR="00976892" w:rsidRDefault="00976892" w:rsidP="00976892">
      <w:r>
        <w:rPr>
          <w:rFonts w:hint="eastAsia"/>
        </w:rPr>
        <w:t>творення</w:t>
      </w:r>
      <w:r>
        <w:t></w:t>
      </w:r>
      <w:r>
        <w:rPr>
          <w:rFonts w:hint="eastAsia"/>
        </w:rPr>
        <w:t>перетворення</w:t>
      </w:r>
      <w:r>
        <w:t></w:t>
      </w:r>
      <w:r>
        <w:rPr>
          <w:rFonts w:hint="eastAsia"/>
        </w:rPr>
        <w:t>релігійної</w:t>
      </w:r>
      <w:r>
        <w:t></w:t>
      </w:r>
      <w:r>
        <w:rPr>
          <w:rFonts w:hint="eastAsia"/>
        </w:rPr>
        <w:t>картини</w:t>
      </w:r>
      <w:r>
        <w:t></w:t>
      </w:r>
      <w:r>
        <w:rPr>
          <w:rFonts w:hint="eastAsia"/>
        </w:rPr>
        <w:t>світу</w:t>
      </w:r>
      <w:r>
        <w:t></w:t>
      </w:r>
      <w:r>
        <w:rPr>
          <w:rFonts w:hint="eastAsia"/>
        </w:rPr>
        <w:t>в</w:t>
      </w:r>
      <w:r>
        <w:t></w:t>
      </w:r>
      <w:r>
        <w:rPr>
          <w:rFonts w:hint="eastAsia"/>
        </w:rPr>
        <w:t>її</w:t>
      </w:r>
      <w:r>
        <w:t></w:t>
      </w:r>
      <w:r>
        <w:rPr>
          <w:rFonts w:hint="eastAsia"/>
        </w:rPr>
        <w:t>соціальних</w:t>
      </w:r>
      <w:r>
        <w:t></w:t>
      </w:r>
      <w:r>
        <w:rPr>
          <w:rFonts w:hint="eastAsia"/>
        </w:rPr>
        <w:t>і</w:t>
      </w:r>
      <w:r>
        <w:t></w:t>
      </w:r>
      <w:r>
        <w:rPr>
          <w:rFonts w:hint="eastAsia"/>
        </w:rPr>
        <w:t>персональних</w:t>
      </w:r>
    </w:p>
    <w:p w:rsidR="00976892" w:rsidRDefault="00976892" w:rsidP="00976892">
      <w:r>
        <w:rPr>
          <w:rFonts w:hint="eastAsia"/>
        </w:rPr>
        <w:t>масштабах</w:t>
      </w:r>
      <w:r>
        <w:t></w:t>
      </w:r>
      <w:r>
        <w:rPr>
          <w:rFonts w:hint="eastAsia"/>
        </w:rPr>
        <w:t>та</w:t>
      </w:r>
      <w:r>
        <w:t></w:t>
      </w:r>
      <w:r>
        <w:rPr>
          <w:rFonts w:hint="eastAsia"/>
        </w:rPr>
        <w:t>контекстах</w:t>
      </w:r>
      <w:r>
        <w:t></w:t>
      </w:r>
      <w:r>
        <w:t></w:t>
      </w:r>
      <w:r>
        <w:rPr>
          <w:rFonts w:hint="eastAsia"/>
        </w:rPr>
        <w:t>а</w:t>
      </w:r>
      <w:r>
        <w:t></w:t>
      </w:r>
      <w:r>
        <w:rPr>
          <w:rFonts w:hint="eastAsia"/>
        </w:rPr>
        <w:t>релігійна</w:t>
      </w:r>
      <w:r>
        <w:t></w:t>
      </w:r>
      <w:r>
        <w:rPr>
          <w:rFonts w:hint="eastAsia"/>
        </w:rPr>
        <w:t>дискурсивна</w:t>
      </w:r>
      <w:r>
        <w:t></w:t>
      </w:r>
      <w:r>
        <w:rPr>
          <w:rFonts w:hint="eastAsia"/>
        </w:rPr>
        <w:t>особистість</w:t>
      </w:r>
      <w:r>
        <w:t></w:t>
      </w:r>
      <w:r>
        <w:t></w:t>
      </w:r>
      <w:r>
        <w:rPr>
          <w:rFonts w:hint="eastAsia"/>
        </w:rPr>
        <w:t>відповідно</w:t>
      </w:r>
      <w:r>
        <w:t></w:t>
      </w:r>
      <w:r>
        <w:t></w:t>
      </w:r>
      <w:r>
        <w:rPr>
          <w:rFonts w:hint="eastAsia"/>
        </w:rPr>
        <w:t>є</w:t>
      </w:r>
    </w:p>
    <w:p w:rsidR="00976892" w:rsidRDefault="00976892" w:rsidP="00976892">
      <w:r>
        <w:rPr>
          <w:rFonts w:hint="eastAsia"/>
        </w:rPr>
        <w:t>суб’єктом</w:t>
      </w:r>
      <w:r>
        <w:t></w:t>
      </w:r>
      <w:r>
        <w:rPr>
          <w:rFonts w:hint="eastAsia"/>
        </w:rPr>
        <w:t>зазначеного</w:t>
      </w:r>
      <w:r>
        <w:t></w:t>
      </w:r>
      <w:r>
        <w:rPr>
          <w:rFonts w:hint="eastAsia"/>
        </w:rPr>
        <w:t>процесу</w:t>
      </w:r>
      <w:r>
        <w:t></w:t>
      </w:r>
      <w:r>
        <w:t></w:t>
      </w:r>
      <w:r>
        <w:rPr>
          <w:rFonts w:hint="eastAsia"/>
        </w:rPr>
        <w:t>Особливості</w:t>
      </w:r>
      <w:r>
        <w:t></w:t>
      </w:r>
      <w:r>
        <w:rPr>
          <w:rFonts w:hint="eastAsia"/>
        </w:rPr>
        <w:t>релігійного</w:t>
      </w:r>
      <w:r>
        <w:t></w:t>
      </w:r>
      <w:r>
        <w:rPr>
          <w:rFonts w:hint="eastAsia"/>
        </w:rPr>
        <w:t>дискурсу</w:t>
      </w:r>
    </w:p>
    <w:p w:rsidR="00976892" w:rsidRDefault="00976892" w:rsidP="00976892">
      <w:r>
        <w:rPr>
          <w:rFonts w:hint="eastAsia"/>
        </w:rPr>
        <w:t>визначаються</w:t>
      </w:r>
      <w:r>
        <w:t></w:t>
      </w:r>
      <w:r>
        <w:rPr>
          <w:rFonts w:hint="eastAsia"/>
        </w:rPr>
        <w:t>його</w:t>
      </w:r>
      <w:r>
        <w:t></w:t>
      </w:r>
      <w:r>
        <w:rPr>
          <w:rFonts w:hint="eastAsia"/>
        </w:rPr>
        <w:t>основними</w:t>
      </w:r>
      <w:r>
        <w:t></w:t>
      </w:r>
      <w:r>
        <w:rPr>
          <w:rFonts w:hint="eastAsia"/>
        </w:rPr>
        <w:t>видами</w:t>
      </w:r>
      <w:r>
        <w:t></w:t>
      </w:r>
      <w:r>
        <w:t></w:t>
      </w:r>
      <w:r>
        <w:rPr>
          <w:rFonts w:hint="eastAsia"/>
        </w:rPr>
        <w:t>канонічним</w:t>
      </w:r>
      <w:r>
        <w:t></w:t>
      </w:r>
      <w:r>
        <w:t></w:t>
      </w:r>
      <w:r>
        <w:rPr>
          <w:rFonts w:hint="eastAsia"/>
        </w:rPr>
        <w:t>популярним</w:t>
      </w:r>
      <w:r>
        <w:t></w:t>
      </w:r>
      <w:r>
        <w:t></w:t>
      </w:r>
    </w:p>
    <w:p w:rsidR="00976892" w:rsidRDefault="00976892" w:rsidP="00976892">
      <w:r>
        <w:t></w:t>
      </w:r>
      <w:r>
        <w:t></w:t>
      </w:r>
      <w:r>
        <w:t></w:t>
      </w:r>
    </w:p>
    <w:p w:rsidR="00976892" w:rsidRDefault="00976892" w:rsidP="00976892">
      <w:r>
        <w:rPr>
          <w:rFonts w:hint="eastAsia"/>
        </w:rPr>
        <w:t>християнським</w:t>
      </w:r>
      <w:r>
        <w:t></w:t>
      </w:r>
      <w:r>
        <w:t></w:t>
      </w:r>
      <w:r>
        <w:rPr>
          <w:rFonts w:hint="eastAsia"/>
        </w:rPr>
        <w:t>ісламським</w:t>
      </w:r>
      <w:r>
        <w:t></w:t>
      </w:r>
      <w:r>
        <w:rPr>
          <w:rFonts w:hint="eastAsia"/>
        </w:rPr>
        <w:t>та</w:t>
      </w:r>
      <w:r>
        <w:t></w:t>
      </w:r>
      <w:r>
        <w:rPr>
          <w:rFonts w:hint="eastAsia"/>
        </w:rPr>
        <w:t>ін</w:t>
      </w:r>
      <w:r>
        <w:t></w:t>
      </w:r>
      <w:r>
        <w:t></w:t>
      </w:r>
      <w:r>
        <w:rPr>
          <w:rFonts w:hint="eastAsia"/>
        </w:rPr>
        <w:t>У</w:t>
      </w:r>
      <w:r>
        <w:t></w:t>
      </w:r>
      <w:r>
        <w:rPr>
          <w:rFonts w:hint="eastAsia"/>
        </w:rPr>
        <w:t>межах</w:t>
      </w:r>
      <w:r>
        <w:t></w:t>
      </w:r>
      <w:r>
        <w:rPr>
          <w:rFonts w:hint="eastAsia"/>
        </w:rPr>
        <w:t>християнського</w:t>
      </w:r>
      <w:r>
        <w:t></w:t>
      </w:r>
      <w:r>
        <w:rPr>
          <w:rFonts w:hint="eastAsia"/>
        </w:rPr>
        <w:t>дискурсу</w:t>
      </w:r>
      <w:r>
        <w:t></w:t>
      </w:r>
      <w:r>
        <w:rPr>
          <w:rFonts w:hint="eastAsia"/>
        </w:rPr>
        <w:t>–</w:t>
      </w:r>
    </w:p>
    <w:p w:rsidR="00976892" w:rsidRDefault="00976892" w:rsidP="00976892">
      <w:r>
        <w:rPr>
          <w:rFonts w:hint="eastAsia"/>
        </w:rPr>
        <w:t>католицьким</w:t>
      </w:r>
      <w:r>
        <w:t></w:t>
      </w:r>
      <w:r>
        <w:t></w:t>
      </w:r>
      <w:r>
        <w:rPr>
          <w:rFonts w:hint="eastAsia"/>
        </w:rPr>
        <w:t>православним</w:t>
      </w:r>
      <w:r>
        <w:t></w:t>
      </w:r>
      <w:r>
        <w:t></w:t>
      </w:r>
      <w:r>
        <w:rPr>
          <w:rFonts w:hint="eastAsia"/>
        </w:rPr>
        <w:t>протестантським</w:t>
      </w:r>
      <w:r>
        <w:t></w:t>
      </w:r>
      <w:r>
        <w:rPr>
          <w:rFonts w:hint="eastAsia"/>
        </w:rPr>
        <w:t>та</w:t>
      </w:r>
      <w:r>
        <w:t></w:t>
      </w:r>
      <w:r>
        <w:rPr>
          <w:rFonts w:hint="eastAsia"/>
        </w:rPr>
        <w:t>ін</w:t>
      </w:r>
      <w:r>
        <w:t></w:t>
      </w:r>
      <w:r>
        <w:t></w:t>
      </w:r>
      <w:r>
        <w:t></w:t>
      </w:r>
      <w:r>
        <w:rPr>
          <w:rFonts w:hint="eastAsia"/>
        </w:rPr>
        <w:t>а</w:t>
      </w:r>
      <w:r>
        <w:t></w:t>
      </w:r>
      <w:r>
        <w:rPr>
          <w:rFonts w:hint="eastAsia"/>
        </w:rPr>
        <w:t>також</w:t>
      </w:r>
      <w:r>
        <w:t></w:t>
      </w:r>
      <w:r>
        <w:rPr>
          <w:rFonts w:hint="eastAsia"/>
        </w:rPr>
        <w:t>базовими</w:t>
      </w:r>
      <w:r>
        <w:t></w:t>
      </w:r>
      <w:r>
        <w:rPr>
          <w:rFonts w:hint="eastAsia"/>
        </w:rPr>
        <w:t>жанрами</w:t>
      </w:r>
    </w:p>
    <w:p w:rsidR="00976892" w:rsidRDefault="00976892" w:rsidP="00976892">
      <w:r>
        <w:rPr>
          <w:rFonts w:hint="eastAsia"/>
        </w:rPr>
        <w:t>–</w:t>
      </w:r>
      <w:r>
        <w:t></w:t>
      </w:r>
      <w:r>
        <w:rPr>
          <w:rFonts w:hint="eastAsia"/>
        </w:rPr>
        <w:t>сповіддю</w:t>
      </w:r>
      <w:r>
        <w:t></w:t>
      </w:r>
      <w:r>
        <w:t></w:t>
      </w:r>
      <w:r>
        <w:rPr>
          <w:rFonts w:hint="eastAsia"/>
        </w:rPr>
        <w:t>проповіддю</w:t>
      </w:r>
      <w:r>
        <w:t></w:t>
      </w:r>
      <w:r>
        <w:t></w:t>
      </w:r>
      <w:r>
        <w:rPr>
          <w:rFonts w:hint="eastAsia"/>
        </w:rPr>
        <w:t>молитвою</w:t>
      </w:r>
      <w:r>
        <w:t></w:t>
      </w:r>
      <w:r>
        <w:t></w:t>
      </w:r>
      <w:r>
        <w:rPr>
          <w:rFonts w:hint="eastAsia"/>
        </w:rPr>
        <w:t>ритуальними</w:t>
      </w:r>
      <w:r>
        <w:t></w:t>
      </w:r>
      <w:r>
        <w:rPr>
          <w:rFonts w:hint="eastAsia"/>
        </w:rPr>
        <w:t>діями</w:t>
      </w:r>
      <w:r>
        <w:t></w:t>
      </w:r>
      <w:r>
        <w:t></w:t>
      </w:r>
      <w:r>
        <w:rPr>
          <w:rFonts w:hint="eastAsia"/>
        </w:rPr>
        <w:t>Серед</w:t>
      </w:r>
      <w:r>
        <w:t></w:t>
      </w:r>
      <w:r>
        <w:rPr>
          <w:rFonts w:hint="eastAsia"/>
        </w:rPr>
        <w:t>спільних</w:t>
      </w:r>
    </w:p>
    <w:p w:rsidR="00976892" w:rsidRDefault="00976892" w:rsidP="00976892">
      <w:r>
        <w:rPr>
          <w:rFonts w:hint="eastAsia"/>
        </w:rPr>
        <w:t>ключових</w:t>
      </w:r>
      <w:r>
        <w:t></w:t>
      </w:r>
      <w:r>
        <w:rPr>
          <w:rFonts w:hint="eastAsia"/>
        </w:rPr>
        <w:t>особливостей</w:t>
      </w:r>
      <w:r>
        <w:t></w:t>
      </w:r>
      <w:r>
        <w:rPr>
          <w:rFonts w:hint="eastAsia"/>
        </w:rPr>
        <w:t>усіх</w:t>
      </w:r>
      <w:r>
        <w:t></w:t>
      </w:r>
      <w:r>
        <w:rPr>
          <w:rFonts w:hint="eastAsia"/>
        </w:rPr>
        <w:t>видів</w:t>
      </w:r>
      <w:r>
        <w:t></w:t>
      </w:r>
      <w:r>
        <w:rPr>
          <w:rFonts w:hint="eastAsia"/>
        </w:rPr>
        <w:t>релігійного</w:t>
      </w:r>
      <w:r>
        <w:t></w:t>
      </w:r>
      <w:r>
        <w:rPr>
          <w:rFonts w:hint="eastAsia"/>
        </w:rPr>
        <w:t>дискурсу</w:t>
      </w:r>
      <w:r>
        <w:t></w:t>
      </w:r>
      <w:r>
        <w:rPr>
          <w:rFonts w:hint="eastAsia"/>
        </w:rPr>
        <w:t>є</w:t>
      </w:r>
      <w:r>
        <w:t></w:t>
      </w:r>
      <w:r>
        <w:rPr>
          <w:rFonts w:hint="eastAsia"/>
        </w:rPr>
        <w:t>його</w:t>
      </w:r>
      <w:r>
        <w:t></w:t>
      </w:r>
      <w:r>
        <w:rPr>
          <w:rFonts w:hint="eastAsia"/>
        </w:rPr>
        <w:t>метафоричність</w:t>
      </w:r>
      <w:r>
        <w:t></w:t>
      </w:r>
    </w:p>
    <w:p w:rsidR="00976892" w:rsidRDefault="00976892" w:rsidP="00976892">
      <w:r>
        <w:rPr>
          <w:rFonts w:hint="eastAsia"/>
        </w:rPr>
        <w:t>Прототипним</w:t>
      </w:r>
      <w:r>
        <w:t></w:t>
      </w:r>
      <w:r>
        <w:rPr>
          <w:rFonts w:hint="eastAsia"/>
        </w:rPr>
        <w:t>жанром</w:t>
      </w:r>
      <w:r>
        <w:t></w:t>
      </w:r>
      <w:r>
        <w:rPr>
          <w:rFonts w:hint="eastAsia"/>
        </w:rPr>
        <w:t>релігійного</w:t>
      </w:r>
      <w:r>
        <w:t></w:t>
      </w:r>
      <w:r>
        <w:rPr>
          <w:rFonts w:hint="eastAsia"/>
        </w:rPr>
        <w:t>дискурсу</w:t>
      </w:r>
      <w:r>
        <w:t></w:t>
      </w:r>
      <w:r>
        <w:rPr>
          <w:rFonts w:hint="eastAsia"/>
        </w:rPr>
        <w:t>є</w:t>
      </w:r>
      <w:r>
        <w:t></w:t>
      </w:r>
      <w:r>
        <w:rPr>
          <w:rFonts w:hint="eastAsia"/>
        </w:rPr>
        <w:t>молитва</w:t>
      </w:r>
      <w:r>
        <w:t></w:t>
      </w:r>
      <w:r>
        <w:rPr>
          <w:rFonts w:hint="eastAsia"/>
        </w:rPr>
        <w:t>як</w:t>
      </w:r>
      <w:r>
        <w:t></w:t>
      </w:r>
      <w:r>
        <w:rPr>
          <w:rFonts w:hint="eastAsia"/>
        </w:rPr>
        <w:t>когнітивномовленнєва</w:t>
      </w:r>
      <w:r>
        <w:t></w:t>
      </w:r>
      <w:r>
        <w:rPr>
          <w:rFonts w:hint="eastAsia"/>
        </w:rPr>
        <w:t>активність</w:t>
      </w:r>
      <w:r>
        <w:t></w:t>
      </w:r>
      <w:r>
        <w:rPr>
          <w:rFonts w:hint="eastAsia"/>
        </w:rPr>
        <w:t>у</w:t>
      </w:r>
      <w:r>
        <w:t></w:t>
      </w:r>
      <w:r>
        <w:rPr>
          <w:rFonts w:hint="eastAsia"/>
        </w:rPr>
        <w:t>соціально</w:t>
      </w:r>
      <w:r>
        <w:t></w:t>
      </w:r>
      <w:r>
        <w:rPr>
          <w:rFonts w:hint="eastAsia"/>
        </w:rPr>
        <w:t>комунікативній</w:t>
      </w:r>
      <w:r>
        <w:t></w:t>
      </w:r>
      <w:r>
        <w:rPr>
          <w:rFonts w:hint="eastAsia"/>
        </w:rPr>
        <w:t>ситуації</w:t>
      </w:r>
      <w:r>
        <w:t></w:t>
      </w:r>
      <w:r>
        <w:rPr>
          <w:rFonts w:hint="eastAsia"/>
        </w:rPr>
        <w:t>звертання</w:t>
      </w:r>
      <w:r>
        <w:t></w:t>
      </w:r>
      <w:r>
        <w:rPr>
          <w:rFonts w:hint="eastAsia"/>
        </w:rPr>
        <w:t>людини</w:t>
      </w:r>
    </w:p>
    <w:p w:rsidR="00976892" w:rsidRDefault="00976892" w:rsidP="00976892">
      <w:r>
        <w:rPr>
          <w:rFonts w:hint="eastAsia"/>
        </w:rPr>
        <w:t>до</w:t>
      </w:r>
      <w:r>
        <w:t></w:t>
      </w:r>
      <w:r>
        <w:rPr>
          <w:rFonts w:hint="eastAsia"/>
        </w:rPr>
        <w:t>Бога</w:t>
      </w:r>
      <w:r>
        <w:t></w:t>
      </w:r>
      <w:r>
        <w:t></w:t>
      </w:r>
      <w:r>
        <w:rPr>
          <w:rFonts w:hint="eastAsia"/>
        </w:rPr>
        <w:t>що</w:t>
      </w:r>
      <w:r>
        <w:t></w:t>
      </w:r>
      <w:r>
        <w:rPr>
          <w:rFonts w:hint="eastAsia"/>
        </w:rPr>
        <w:t>є</w:t>
      </w:r>
      <w:r>
        <w:t></w:t>
      </w:r>
      <w:r>
        <w:rPr>
          <w:rFonts w:hint="eastAsia"/>
        </w:rPr>
        <w:t>необхідним</w:t>
      </w:r>
      <w:r>
        <w:t></w:t>
      </w:r>
      <w:r>
        <w:rPr>
          <w:rFonts w:hint="eastAsia"/>
        </w:rPr>
        <w:t>першоджерелом</w:t>
      </w:r>
      <w:r>
        <w:t></w:t>
      </w:r>
      <w:r>
        <w:rPr>
          <w:rFonts w:hint="eastAsia"/>
        </w:rPr>
        <w:t>функціонування</w:t>
      </w:r>
      <w:r>
        <w:t></w:t>
      </w:r>
      <w:r>
        <w:rPr>
          <w:rFonts w:hint="eastAsia"/>
        </w:rPr>
        <w:t>релігійної</w:t>
      </w:r>
    </w:p>
    <w:p w:rsidR="00976892" w:rsidRDefault="00976892" w:rsidP="00976892">
      <w:r>
        <w:rPr>
          <w:rFonts w:hint="eastAsia"/>
        </w:rPr>
        <w:t>особистості</w:t>
      </w:r>
      <w:r>
        <w:t></w:t>
      </w:r>
      <w:r>
        <w:t></w:t>
      </w:r>
      <w:r>
        <w:rPr>
          <w:rFonts w:hint="eastAsia"/>
        </w:rPr>
        <w:t>В</w:t>
      </w:r>
      <w:r>
        <w:t></w:t>
      </w:r>
      <w:r>
        <w:rPr>
          <w:rFonts w:hint="eastAsia"/>
        </w:rPr>
        <w:t>аспекті</w:t>
      </w:r>
      <w:r>
        <w:t></w:t>
      </w:r>
      <w:r>
        <w:rPr>
          <w:rFonts w:hint="eastAsia"/>
        </w:rPr>
        <w:t>інтертекстуальності</w:t>
      </w:r>
      <w:r>
        <w:t></w:t>
      </w:r>
      <w:r>
        <w:rPr>
          <w:rFonts w:hint="eastAsia"/>
        </w:rPr>
        <w:t>цілісної</w:t>
      </w:r>
      <w:r>
        <w:t></w:t>
      </w:r>
      <w:r>
        <w:rPr>
          <w:rFonts w:hint="eastAsia"/>
        </w:rPr>
        <w:t>релігійної</w:t>
      </w:r>
      <w:r>
        <w:t></w:t>
      </w:r>
      <w:r>
        <w:rPr>
          <w:rFonts w:hint="eastAsia"/>
        </w:rPr>
        <w:t>картини</w:t>
      </w:r>
      <w:r>
        <w:t></w:t>
      </w:r>
      <w:r>
        <w:rPr>
          <w:rFonts w:hint="eastAsia"/>
        </w:rPr>
        <w:t>світу</w:t>
      </w:r>
      <w:r>
        <w:t></w:t>
      </w:r>
      <w:r>
        <w:rPr>
          <w:rFonts w:hint="eastAsia"/>
        </w:rPr>
        <w:t>й</w:t>
      </w:r>
    </w:p>
    <w:p w:rsidR="00976892" w:rsidRDefault="00976892" w:rsidP="00976892">
      <w:r>
        <w:rPr>
          <w:rFonts w:hint="eastAsia"/>
        </w:rPr>
        <w:t>релігійної</w:t>
      </w:r>
      <w:r>
        <w:t></w:t>
      </w:r>
      <w:r>
        <w:rPr>
          <w:rFonts w:hint="eastAsia"/>
        </w:rPr>
        <w:t>активності</w:t>
      </w:r>
      <w:r>
        <w:t></w:t>
      </w:r>
      <w:r>
        <w:rPr>
          <w:rFonts w:hint="eastAsia"/>
        </w:rPr>
        <w:t>молитва</w:t>
      </w:r>
      <w:r>
        <w:t></w:t>
      </w:r>
      <w:r>
        <w:t></w:t>
      </w:r>
      <w:r>
        <w:rPr>
          <w:rFonts w:hint="eastAsia"/>
        </w:rPr>
        <w:t>молитовний</w:t>
      </w:r>
      <w:r>
        <w:t></w:t>
      </w:r>
      <w:r>
        <w:rPr>
          <w:rFonts w:hint="eastAsia"/>
        </w:rPr>
        <w:t>дискурс</w:t>
      </w:r>
      <w:r>
        <w:t></w:t>
      </w:r>
      <w:r>
        <w:t></w:t>
      </w:r>
      <w:r>
        <w:rPr>
          <w:rFonts w:hint="eastAsia"/>
        </w:rPr>
        <w:t>інтегрує</w:t>
      </w:r>
      <w:r>
        <w:t></w:t>
      </w:r>
      <w:r>
        <w:rPr>
          <w:rFonts w:hint="eastAsia"/>
        </w:rPr>
        <w:t>в</w:t>
      </w:r>
      <w:r>
        <w:t></w:t>
      </w:r>
      <w:r>
        <w:rPr>
          <w:rFonts w:hint="eastAsia"/>
        </w:rPr>
        <w:t>собі</w:t>
      </w:r>
      <w:r>
        <w:t></w:t>
      </w:r>
      <w:r>
        <w:rPr>
          <w:rFonts w:hint="eastAsia"/>
        </w:rPr>
        <w:t>всі</w:t>
      </w:r>
      <w:r>
        <w:t></w:t>
      </w:r>
      <w:r>
        <w:rPr>
          <w:rFonts w:hint="eastAsia"/>
        </w:rPr>
        <w:t>інші</w:t>
      </w:r>
    </w:p>
    <w:p w:rsidR="00976892" w:rsidRDefault="00976892" w:rsidP="00976892">
      <w:r>
        <w:rPr>
          <w:rFonts w:hint="eastAsia"/>
        </w:rPr>
        <w:t>основні</w:t>
      </w:r>
      <w:r>
        <w:t></w:t>
      </w:r>
      <w:r>
        <w:rPr>
          <w:rFonts w:hint="eastAsia"/>
        </w:rPr>
        <w:t>жанри</w:t>
      </w:r>
      <w:r>
        <w:t></w:t>
      </w:r>
      <w:r>
        <w:rPr>
          <w:rFonts w:hint="eastAsia"/>
        </w:rPr>
        <w:t>релігійного</w:t>
      </w:r>
      <w:r>
        <w:t></w:t>
      </w:r>
      <w:r>
        <w:rPr>
          <w:rFonts w:hint="eastAsia"/>
        </w:rPr>
        <w:t>дискурсу</w:t>
      </w:r>
      <w:r>
        <w:t></w:t>
      </w:r>
      <w:r>
        <w:t></w:t>
      </w:r>
      <w:r>
        <w:rPr>
          <w:rFonts w:hint="eastAsia"/>
        </w:rPr>
        <w:t>Обґрунтований</w:t>
      </w:r>
      <w:r>
        <w:t></w:t>
      </w:r>
      <w:r>
        <w:rPr>
          <w:rFonts w:hint="eastAsia"/>
        </w:rPr>
        <w:t>у</w:t>
      </w:r>
      <w:r>
        <w:t></w:t>
      </w:r>
      <w:r>
        <w:rPr>
          <w:rFonts w:hint="eastAsia"/>
        </w:rPr>
        <w:t>роботі</w:t>
      </w:r>
      <w:r>
        <w:t></w:t>
      </w:r>
      <w:r>
        <w:rPr>
          <w:rFonts w:hint="eastAsia"/>
        </w:rPr>
        <w:t>дискурсивний</w:t>
      </w:r>
    </w:p>
    <w:p w:rsidR="00976892" w:rsidRDefault="00976892" w:rsidP="00976892">
      <w:r>
        <w:rPr>
          <w:rFonts w:hint="eastAsia"/>
        </w:rPr>
        <w:t>підхід</w:t>
      </w:r>
      <w:r>
        <w:t></w:t>
      </w:r>
      <w:r>
        <w:rPr>
          <w:rFonts w:hint="eastAsia"/>
        </w:rPr>
        <w:t>до</w:t>
      </w:r>
      <w:r>
        <w:t></w:t>
      </w:r>
      <w:r>
        <w:rPr>
          <w:rFonts w:hint="eastAsia"/>
        </w:rPr>
        <w:t>певної</w:t>
      </w:r>
      <w:r>
        <w:t></w:t>
      </w:r>
      <w:r>
        <w:rPr>
          <w:rFonts w:hint="eastAsia"/>
        </w:rPr>
        <w:t>міри</w:t>
      </w:r>
      <w:r>
        <w:t></w:t>
      </w:r>
      <w:r>
        <w:rPr>
          <w:rFonts w:hint="eastAsia"/>
        </w:rPr>
        <w:t>долає</w:t>
      </w:r>
      <w:r>
        <w:t></w:t>
      </w:r>
      <w:r>
        <w:rPr>
          <w:rFonts w:hint="eastAsia"/>
        </w:rPr>
        <w:t>емпірично</w:t>
      </w:r>
      <w:r>
        <w:t></w:t>
      </w:r>
      <w:r>
        <w:rPr>
          <w:rFonts w:hint="eastAsia"/>
        </w:rPr>
        <w:t>процесуальну</w:t>
      </w:r>
      <w:r>
        <w:t></w:t>
      </w:r>
      <w:r>
        <w:rPr>
          <w:rFonts w:hint="eastAsia"/>
        </w:rPr>
        <w:t>обмеженість</w:t>
      </w:r>
      <w:r>
        <w:t></w:t>
      </w:r>
      <w:r>
        <w:rPr>
          <w:rFonts w:hint="eastAsia"/>
        </w:rPr>
        <w:t>традиційних</w:t>
      </w:r>
    </w:p>
    <w:p w:rsidR="00976892" w:rsidRDefault="00976892" w:rsidP="00976892">
      <w:r>
        <w:rPr>
          <w:rFonts w:hint="eastAsia"/>
        </w:rPr>
        <w:t>наукових</w:t>
      </w:r>
      <w:r>
        <w:t></w:t>
      </w:r>
      <w:r>
        <w:rPr>
          <w:rFonts w:hint="eastAsia"/>
        </w:rPr>
        <w:t>студій</w:t>
      </w:r>
      <w:r>
        <w:t></w:t>
      </w:r>
      <w:r>
        <w:rPr>
          <w:rFonts w:hint="eastAsia"/>
        </w:rPr>
        <w:t>молитви</w:t>
      </w:r>
      <w:r>
        <w:t></w:t>
      </w:r>
      <w:r>
        <w:t></w:t>
      </w:r>
      <w:r>
        <w:rPr>
          <w:rFonts w:hint="eastAsia"/>
        </w:rPr>
        <w:t>які</w:t>
      </w:r>
      <w:r>
        <w:t></w:t>
      </w:r>
      <w:r>
        <w:rPr>
          <w:rFonts w:hint="eastAsia"/>
        </w:rPr>
        <w:t>переважно</w:t>
      </w:r>
      <w:r>
        <w:t></w:t>
      </w:r>
      <w:r>
        <w:rPr>
          <w:rFonts w:hint="eastAsia"/>
        </w:rPr>
        <w:t>характеризуються</w:t>
      </w:r>
      <w:r>
        <w:t></w:t>
      </w:r>
      <w:r>
        <w:rPr>
          <w:rFonts w:hint="eastAsia"/>
        </w:rPr>
        <w:t>одномірністю</w:t>
      </w:r>
    </w:p>
    <w:p w:rsidR="00976892" w:rsidRDefault="00976892" w:rsidP="00976892">
      <w:r>
        <w:rPr>
          <w:rFonts w:hint="eastAsia"/>
        </w:rPr>
        <w:t>валідного</w:t>
      </w:r>
      <w:r>
        <w:t></w:t>
      </w:r>
      <w:r>
        <w:rPr>
          <w:rFonts w:hint="eastAsia"/>
        </w:rPr>
        <w:t>інструментарію</w:t>
      </w:r>
      <w:r>
        <w:t></w:t>
      </w:r>
      <w:r>
        <w:rPr>
          <w:rFonts w:hint="eastAsia"/>
        </w:rPr>
        <w:t>та</w:t>
      </w:r>
      <w:r>
        <w:t></w:t>
      </w:r>
      <w:r>
        <w:rPr>
          <w:rFonts w:hint="eastAsia"/>
        </w:rPr>
        <w:t>монологічністю</w:t>
      </w:r>
      <w:r>
        <w:t></w:t>
      </w:r>
      <w:r>
        <w:rPr>
          <w:rFonts w:hint="eastAsia"/>
        </w:rPr>
        <w:t>дослідницької</w:t>
      </w:r>
      <w:r>
        <w:t></w:t>
      </w:r>
      <w:r>
        <w:rPr>
          <w:rFonts w:hint="eastAsia"/>
        </w:rPr>
        <w:t>ситуації</w:t>
      </w:r>
      <w:r>
        <w:t></w:t>
      </w:r>
    </w:p>
    <w:p w:rsidR="00976892" w:rsidRDefault="00976892" w:rsidP="00976892">
      <w:r>
        <w:t></w:t>
      </w:r>
      <w:r>
        <w:t></w:t>
      </w:r>
      <w:r>
        <w:t></w:t>
      </w:r>
      <w:r>
        <w:rPr>
          <w:rFonts w:hint="eastAsia"/>
        </w:rPr>
        <w:t>За</w:t>
      </w:r>
      <w:r>
        <w:t></w:t>
      </w:r>
      <w:r>
        <w:rPr>
          <w:rFonts w:hint="eastAsia"/>
        </w:rPr>
        <w:t>результатами</w:t>
      </w:r>
      <w:r>
        <w:t></w:t>
      </w:r>
      <w:r>
        <w:rPr>
          <w:rFonts w:hint="eastAsia"/>
        </w:rPr>
        <w:t>системного</w:t>
      </w:r>
      <w:r>
        <w:t></w:t>
      </w:r>
      <w:r>
        <w:rPr>
          <w:rFonts w:hint="eastAsia"/>
        </w:rPr>
        <w:t>теоретико</w:t>
      </w:r>
      <w:r>
        <w:t></w:t>
      </w:r>
      <w:r>
        <w:rPr>
          <w:rFonts w:hint="eastAsia"/>
        </w:rPr>
        <w:t>методологічного</w:t>
      </w:r>
      <w:r>
        <w:t></w:t>
      </w:r>
      <w:r>
        <w:rPr>
          <w:rFonts w:hint="eastAsia"/>
        </w:rPr>
        <w:t>аналізу</w:t>
      </w:r>
    </w:p>
    <w:p w:rsidR="00976892" w:rsidRDefault="00976892" w:rsidP="00976892">
      <w:r>
        <w:rPr>
          <w:rFonts w:hint="eastAsia"/>
        </w:rPr>
        <w:t>розроблено</w:t>
      </w:r>
      <w:r>
        <w:t></w:t>
      </w:r>
      <w:r>
        <w:rPr>
          <w:rFonts w:hint="eastAsia"/>
        </w:rPr>
        <w:t>структурно</w:t>
      </w:r>
      <w:r>
        <w:t></w:t>
      </w:r>
      <w:r>
        <w:rPr>
          <w:rFonts w:hint="eastAsia"/>
        </w:rPr>
        <w:t>рівневу</w:t>
      </w:r>
      <w:r>
        <w:t></w:t>
      </w:r>
      <w:r>
        <w:rPr>
          <w:rFonts w:hint="eastAsia"/>
        </w:rPr>
        <w:t>концепцію</w:t>
      </w:r>
      <w:r>
        <w:t></w:t>
      </w:r>
      <w:r>
        <w:rPr>
          <w:rFonts w:hint="eastAsia"/>
        </w:rPr>
        <w:t>розуміння</w:t>
      </w:r>
      <w:r>
        <w:t></w:t>
      </w:r>
      <w:r>
        <w:rPr>
          <w:rFonts w:hint="eastAsia"/>
        </w:rPr>
        <w:t>особистістю</w:t>
      </w:r>
      <w:r>
        <w:t></w:t>
      </w:r>
      <w:r>
        <w:rPr>
          <w:rFonts w:hint="eastAsia"/>
        </w:rPr>
        <w:t>релігійного</w:t>
      </w:r>
    </w:p>
    <w:p w:rsidR="00976892" w:rsidRDefault="00976892" w:rsidP="00976892">
      <w:r>
        <w:rPr>
          <w:rFonts w:hint="eastAsia"/>
        </w:rPr>
        <w:t>дискурсу</w:t>
      </w:r>
      <w:r>
        <w:t></w:t>
      </w:r>
      <w:r>
        <w:t></w:t>
      </w:r>
      <w:r>
        <w:rPr>
          <w:rFonts w:hint="eastAsia"/>
        </w:rPr>
        <w:t>основні</w:t>
      </w:r>
      <w:r>
        <w:t></w:t>
      </w:r>
      <w:r>
        <w:rPr>
          <w:rFonts w:hint="eastAsia"/>
        </w:rPr>
        <w:t>виміри</w:t>
      </w:r>
      <w:r>
        <w:t></w:t>
      </w:r>
      <w:r>
        <w:rPr>
          <w:rFonts w:hint="eastAsia"/>
        </w:rPr>
        <w:t>та</w:t>
      </w:r>
      <w:r>
        <w:t></w:t>
      </w:r>
      <w:r>
        <w:rPr>
          <w:rFonts w:hint="eastAsia"/>
        </w:rPr>
        <w:t>складові</w:t>
      </w:r>
      <w:r>
        <w:t></w:t>
      </w:r>
      <w:r>
        <w:rPr>
          <w:rFonts w:hint="eastAsia"/>
        </w:rPr>
        <w:t>якої</w:t>
      </w:r>
      <w:r>
        <w:t></w:t>
      </w:r>
      <w:r>
        <w:rPr>
          <w:rFonts w:hint="eastAsia"/>
        </w:rPr>
        <w:t>враховують</w:t>
      </w:r>
      <w:r>
        <w:t></w:t>
      </w:r>
      <w:r>
        <w:t></w:t>
      </w:r>
      <w:r>
        <w:t></w:t>
      </w:r>
      <w:r>
        <w:t></w:t>
      </w:r>
      <w:r>
        <w:t></w:t>
      </w:r>
      <w:r>
        <w:rPr>
          <w:rFonts w:hint="eastAsia"/>
        </w:rPr>
        <w:t>традиційний</w:t>
      </w:r>
      <w:r>
        <w:t></w:t>
      </w:r>
      <w:r>
        <w:rPr>
          <w:rFonts w:hint="eastAsia"/>
        </w:rPr>
        <w:t>розподіл</w:t>
      </w:r>
    </w:p>
    <w:p w:rsidR="00976892" w:rsidRDefault="00976892" w:rsidP="00976892">
      <w:r>
        <w:rPr>
          <w:rFonts w:hint="eastAsia"/>
        </w:rPr>
        <w:t>розуміння</w:t>
      </w:r>
      <w:r>
        <w:t></w:t>
      </w:r>
      <w:r>
        <w:rPr>
          <w:rFonts w:hint="eastAsia"/>
        </w:rPr>
        <w:t>на</w:t>
      </w:r>
      <w:r>
        <w:t></w:t>
      </w:r>
      <w:r>
        <w:rPr>
          <w:rFonts w:hint="eastAsia"/>
        </w:rPr>
        <w:t>рівні</w:t>
      </w:r>
      <w:r>
        <w:t></w:t>
      </w:r>
      <w:r>
        <w:rPr>
          <w:rFonts w:hint="eastAsia"/>
        </w:rPr>
        <w:t>значень</w:t>
      </w:r>
      <w:r>
        <w:t></w:t>
      </w:r>
      <w:r>
        <w:rPr>
          <w:rFonts w:hint="eastAsia"/>
        </w:rPr>
        <w:t>і</w:t>
      </w:r>
      <w:r>
        <w:t></w:t>
      </w:r>
      <w:r>
        <w:rPr>
          <w:rFonts w:hint="eastAsia"/>
        </w:rPr>
        <w:t>смислів</w:t>
      </w:r>
      <w:r>
        <w:t></w:t>
      </w:r>
      <w:r>
        <w:t></w:t>
      </w:r>
      <w:r>
        <w:rPr>
          <w:rFonts w:hint="eastAsia"/>
        </w:rPr>
        <w:t>параметрів</w:t>
      </w:r>
      <w:r>
        <w:t></w:t>
      </w:r>
      <w:r>
        <w:rPr>
          <w:rFonts w:hint="eastAsia"/>
        </w:rPr>
        <w:t>особистісного</w:t>
      </w:r>
      <w:r>
        <w:t></w:t>
      </w:r>
      <w:r>
        <w:rPr>
          <w:rFonts w:hint="eastAsia"/>
        </w:rPr>
        <w:t>функціонування</w:t>
      </w:r>
    </w:p>
    <w:p w:rsidR="00976892" w:rsidRDefault="00976892" w:rsidP="00976892">
      <w:r>
        <w:rPr>
          <w:rFonts w:hint="eastAsia"/>
        </w:rPr>
        <w:t>–</w:t>
      </w:r>
      <w:r>
        <w:t></w:t>
      </w:r>
      <w:r>
        <w:rPr>
          <w:rFonts w:hint="eastAsia"/>
        </w:rPr>
        <w:t>на</w:t>
      </w:r>
      <w:r>
        <w:t></w:t>
      </w:r>
      <w:r>
        <w:rPr>
          <w:rFonts w:hint="eastAsia"/>
        </w:rPr>
        <w:t>субперсональному</w:t>
      </w:r>
      <w:r>
        <w:t></w:t>
      </w:r>
      <w:r>
        <w:t></w:t>
      </w:r>
      <w:r>
        <w:rPr>
          <w:rFonts w:hint="eastAsia"/>
        </w:rPr>
        <w:t>персональному</w:t>
      </w:r>
      <w:r>
        <w:t></w:t>
      </w:r>
      <w:r>
        <w:rPr>
          <w:rFonts w:hint="eastAsia"/>
        </w:rPr>
        <w:t>та</w:t>
      </w:r>
      <w:r>
        <w:t></w:t>
      </w:r>
      <w:r>
        <w:rPr>
          <w:rFonts w:hint="eastAsia"/>
        </w:rPr>
        <w:t>інтерперсональному</w:t>
      </w:r>
      <w:r>
        <w:t></w:t>
      </w:r>
      <w:r>
        <w:rPr>
          <w:rFonts w:hint="eastAsia"/>
        </w:rPr>
        <w:t>рівнях</w:t>
      </w:r>
      <w:r>
        <w:t></w:t>
      </w:r>
    </w:p>
    <w:p w:rsidR="00976892" w:rsidRDefault="00976892" w:rsidP="00976892">
      <w:r>
        <w:t></w:t>
      </w:r>
      <w:r>
        <w:t></w:t>
      </w:r>
      <w:r>
        <w:t></w:t>
      </w:r>
      <w:r>
        <w:rPr>
          <w:rFonts w:hint="eastAsia"/>
        </w:rPr>
        <w:t>контекст</w:t>
      </w:r>
      <w:r>
        <w:t></w:t>
      </w:r>
      <w:r>
        <w:rPr>
          <w:rFonts w:hint="eastAsia"/>
        </w:rPr>
        <w:t>як</w:t>
      </w:r>
      <w:r>
        <w:t></w:t>
      </w:r>
      <w:r>
        <w:rPr>
          <w:rFonts w:hint="eastAsia"/>
        </w:rPr>
        <w:t>системотвірний</w:t>
      </w:r>
      <w:r>
        <w:t></w:t>
      </w:r>
      <w:r>
        <w:rPr>
          <w:rFonts w:hint="eastAsia"/>
        </w:rPr>
        <w:t>чинник</w:t>
      </w:r>
      <w:r>
        <w:t></w:t>
      </w:r>
      <w:r>
        <w:rPr>
          <w:rFonts w:hint="eastAsia"/>
        </w:rPr>
        <w:t>розуміння</w:t>
      </w:r>
      <w:r>
        <w:t></w:t>
      </w:r>
      <w:r>
        <w:rPr>
          <w:rFonts w:hint="eastAsia"/>
        </w:rPr>
        <w:t>будь</w:t>
      </w:r>
      <w:r>
        <w:t></w:t>
      </w:r>
      <w:r>
        <w:rPr>
          <w:rFonts w:hint="eastAsia"/>
        </w:rPr>
        <w:t>якого</w:t>
      </w:r>
      <w:r>
        <w:t></w:t>
      </w:r>
      <w:r>
        <w:rPr>
          <w:rFonts w:hint="eastAsia"/>
        </w:rPr>
        <w:t>виду</w:t>
      </w:r>
      <w:r>
        <w:t></w:t>
      </w:r>
      <w:r>
        <w:rPr>
          <w:rFonts w:hint="eastAsia"/>
        </w:rPr>
        <w:t>й</w:t>
      </w:r>
      <w:r>
        <w:t></w:t>
      </w:r>
      <w:r>
        <w:rPr>
          <w:rFonts w:hint="eastAsia"/>
        </w:rPr>
        <w:t>жанру</w:t>
      </w:r>
    </w:p>
    <w:p w:rsidR="00976892" w:rsidRDefault="00976892" w:rsidP="00976892">
      <w:r>
        <w:rPr>
          <w:rFonts w:hint="eastAsia"/>
        </w:rPr>
        <w:t>дискурсу</w:t>
      </w:r>
      <w:r>
        <w:t></w:t>
      </w:r>
      <w:r>
        <w:rPr>
          <w:rFonts w:hint="eastAsia"/>
        </w:rPr>
        <w:t>з</w:t>
      </w:r>
      <w:r>
        <w:t></w:t>
      </w:r>
      <w:r>
        <w:rPr>
          <w:rFonts w:hint="eastAsia"/>
        </w:rPr>
        <w:t>основними</w:t>
      </w:r>
      <w:r>
        <w:t></w:t>
      </w:r>
      <w:r>
        <w:rPr>
          <w:rFonts w:hint="eastAsia"/>
        </w:rPr>
        <w:t>аспектами</w:t>
      </w:r>
      <w:r>
        <w:t></w:t>
      </w:r>
      <w:r>
        <w:t></w:t>
      </w:r>
      <w:r>
        <w:rPr>
          <w:rFonts w:hint="eastAsia"/>
        </w:rPr>
        <w:t>вимірами</w:t>
      </w:r>
      <w:r>
        <w:t></w:t>
      </w:r>
      <w:r>
        <w:t></w:t>
      </w:r>
      <w:r>
        <w:rPr>
          <w:rFonts w:hint="eastAsia"/>
        </w:rPr>
        <w:t>–</w:t>
      </w:r>
      <w:r>
        <w:t></w:t>
      </w:r>
      <w:r>
        <w:rPr>
          <w:rFonts w:hint="eastAsia"/>
        </w:rPr>
        <w:t>нормативно</w:t>
      </w:r>
      <w:r>
        <w:t></w:t>
      </w:r>
      <w:r>
        <w:rPr>
          <w:rFonts w:hint="eastAsia"/>
        </w:rPr>
        <w:t>конативним</w:t>
      </w:r>
      <w:r>
        <w:t></w:t>
      </w:r>
    </w:p>
    <w:p w:rsidR="00976892" w:rsidRDefault="00976892" w:rsidP="00976892">
      <w:r>
        <w:rPr>
          <w:rFonts w:hint="eastAsia"/>
        </w:rPr>
        <w:t>когнітивно</w:t>
      </w:r>
      <w:r>
        <w:t></w:t>
      </w:r>
      <w:r>
        <w:rPr>
          <w:rFonts w:hint="eastAsia"/>
        </w:rPr>
        <w:t>інтелектуальним</w:t>
      </w:r>
      <w:r>
        <w:t></w:t>
      </w:r>
      <w:r>
        <w:t></w:t>
      </w:r>
      <w:r>
        <w:rPr>
          <w:rFonts w:hint="eastAsia"/>
        </w:rPr>
        <w:t>афективно</w:t>
      </w:r>
      <w:r>
        <w:t></w:t>
      </w:r>
      <w:r>
        <w:rPr>
          <w:rFonts w:hint="eastAsia"/>
        </w:rPr>
        <w:t>емпатійним</w:t>
      </w:r>
      <w:r>
        <w:t></w:t>
      </w:r>
      <w:r>
        <w:t></w:t>
      </w:r>
      <w:r>
        <w:rPr>
          <w:rFonts w:hint="eastAsia"/>
        </w:rPr>
        <w:t>мотиваційно</w:t>
      </w:r>
      <w:r>
        <w:t></w:t>
      </w:r>
      <w:r>
        <w:rPr>
          <w:rFonts w:hint="eastAsia"/>
        </w:rPr>
        <w:t>цільовим</w:t>
      </w:r>
      <w:r>
        <w:t></w:t>
      </w:r>
    </w:p>
    <w:p w:rsidR="00976892" w:rsidRDefault="00976892" w:rsidP="00976892">
      <w:r>
        <w:t></w:t>
      </w:r>
      <w:r>
        <w:t></w:t>
      </w:r>
      <w:r>
        <w:t></w:t>
      </w:r>
      <w:r>
        <w:rPr>
          <w:rFonts w:hint="eastAsia"/>
        </w:rPr>
        <w:t>внутрішню</w:t>
      </w:r>
      <w:r>
        <w:t></w:t>
      </w:r>
      <w:r>
        <w:rPr>
          <w:rFonts w:hint="eastAsia"/>
        </w:rPr>
        <w:t>взаємодію</w:t>
      </w:r>
      <w:r>
        <w:t></w:t>
      </w:r>
      <w:r>
        <w:rPr>
          <w:rFonts w:hint="eastAsia"/>
        </w:rPr>
        <w:t>та</w:t>
      </w:r>
      <w:r>
        <w:t></w:t>
      </w:r>
      <w:r>
        <w:rPr>
          <w:rFonts w:hint="eastAsia"/>
        </w:rPr>
        <w:t>взаємодію</w:t>
      </w:r>
      <w:r>
        <w:t></w:t>
      </w:r>
      <w:r>
        <w:rPr>
          <w:rFonts w:hint="eastAsia"/>
        </w:rPr>
        <w:t>із</w:t>
      </w:r>
      <w:r>
        <w:t></w:t>
      </w:r>
      <w:r>
        <w:rPr>
          <w:rFonts w:hint="eastAsia"/>
        </w:rPr>
        <w:t>загальним</w:t>
      </w:r>
      <w:r>
        <w:t></w:t>
      </w:r>
      <w:r>
        <w:rPr>
          <w:rFonts w:hint="eastAsia"/>
        </w:rPr>
        <w:t>психологічним</w:t>
      </w:r>
      <w:r>
        <w:t></w:t>
      </w:r>
      <w:r>
        <w:rPr>
          <w:rFonts w:hint="eastAsia"/>
        </w:rPr>
        <w:t>контекстом</w:t>
      </w:r>
    </w:p>
    <w:p w:rsidR="00976892" w:rsidRDefault="00976892" w:rsidP="00976892">
      <w:r>
        <w:t></w:t>
      </w:r>
      <w:r>
        <w:rPr>
          <w:rFonts w:hint="eastAsia"/>
        </w:rPr>
        <w:t>основними</w:t>
      </w:r>
      <w:r>
        <w:t></w:t>
      </w:r>
      <w:r>
        <w:rPr>
          <w:rFonts w:hint="eastAsia"/>
        </w:rPr>
        <w:t>аспектами</w:t>
      </w:r>
      <w:r>
        <w:t></w:t>
      </w:r>
      <w:r>
        <w:t></w:t>
      </w:r>
      <w:r>
        <w:rPr>
          <w:rFonts w:hint="eastAsia"/>
        </w:rPr>
        <w:t>розуміння</w:t>
      </w:r>
      <w:r>
        <w:t></w:t>
      </w:r>
      <w:r>
        <w:rPr>
          <w:rFonts w:hint="eastAsia"/>
        </w:rPr>
        <w:t>базових</w:t>
      </w:r>
      <w:r>
        <w:t></w:t>
      </w:r>
      <w:r>
        <w:rPr>
          <w:rFonts w:hint="eastAsia"/>
        </w:rPr>
        <w:t>теоретично</w:t>
      </w:r>
      <w:r>
        <w:t></w:t>
      </w:r>
      <w:r>
        <w:rPr>
          <w:rFonts w:hint="eastAsia"/>
        </w:rPr>
        <w:t>обґрунтованих</w:t>
      </w:r>
      <w:r>
        <w:t></w:t>
      </w:r>
      <w:r>
        <w:rPr>
          <w:rFonts w:hint="eastAsia"/>
        </w:rPr>
        <w:t>типів</w:t>
      </w:r>
    </w:p>
    <w:p w:rsidR="00976892" w:rsidRDefault="00976892" w:rsidP="00976892">
      <w:r>
        <w:rPr>
          <w:rFonts w:hint="eastAsia"/>
        </w:rPr>
        <w:t>ідентичностей</w:t>
      </w:r>
      <w:r>
        <w:t></w:t>
      </w:r>
      <w:r>
        <w:t></w:t>
      </w:r>
      <w:r>
        <w:rPr>
          <w:rFonts w:hint="eastAsia"/>
        </w:rPr>
        <w:t>соціальної</w:t>
      </w:r>
      <w:r>
        <w:t></w:t>
      </w:r>
      <w:r>
        <w:t></w:t>
      </w:r>
      <w:r>
        <w:rPr>
          <w:rFonts w:hint="eastAsia"/>
        </w:rPr>
        <w:t>персональної</w:t>
      </w:r>
      <w:r>
        <w:t></w:t>
      </w:r>
      <w:r>
        <w:t></w:t>
      </w:r>
      <w:r>
        <w:rPr>
          <w:rFonts w:hint="eastAsia"/>
        </w:rPr>
        <w:t>трансперсональної</w:t>
      </w:r>
      <w:r>
        <w:t></w:t>
      </w:r>
      <w:r>
        <w:t></w:t>
      </w:r>
      <w:r>
        <w:rPr>
          <w:rFonts w:hint="eastAsia"/>
        </w:rPr>
        <w:t>наративної</w:t>
      </w:r>
      <w:r>
        <w:t></w:t>
      </w:r>
    </w:p>
    <w:p w:rsidR="00976892" w:rsidRDefault="00976892" w:rsidP="00976892">
      <w:r>
        <w:rPr>
          <w:rFonts w:hint="eastAsia"/>
        </w:rPr>
        <w:t>особистості</w:t>
      </w:r>
      <w:r>
        <w:t></w:t>
      </w:r>
      <w:r>
        <w:t></w:t>
      </w:r>
      <w:r>
        <w:t></w:t>
      </w:r>
      <w:r>
        <w:t></w:t>
      </w:r>
      <w:r>
        <w:t></w:t>
      </w:r>
      <w:r>
        <w:rPr>
          <w:rFonts w:hint="eastAsia"/>
        </w:rPr>
        <w:t>метафоричність</w:t>
      </w:r>
      <w:r>
        <w:t></w:t>
      </w:r>
      <w:r>
        <w:rPr>
          <w:rFonts w:hint="eastAsia"/>
        </w:rPr>
        <w:t>як</w:t>
      </w:r>
      <w:r>
        <w:t></w:t>
      </w:r>
      <w:r>
        <w:rPr>
          <w:rFonts w:hint="eastAsia"/>
        </w:rPr>
        <w:t>сутнісну</w:t>
      </w:r>
      <w:r>
        <w:t></w:t>
      </w:r>
      <w:r>
        <w:rPr>
          <w:rFonts w:hint="eastAsia"/>
        </w:rPr>
        <w:t>особливість</w:t>
      </w:r>
      <w:r>
        <w:t></w:t>
      </w:r>
      <w:r>
        <w:rPr>
          <w:rFonts w:hint="eastAsia"/>
        </w:rPr>
        <w:t>творення</w:t>
      </w:r>
      <w:r>
        <w:t></w:t>
      </w:r>
      <w:r>
        <w:rPr>
          <w:rFonts w:hint="eastAsia"/>
        </w:rPr>
        <w:t>й</w:t>
      </w:r>
      <w:r>
        <w:t></w:t>
      </w:r>
      <w:r>
        <w:rPr>
          <w:rFonts w:hint="eastAsia"/>
        </w:rPr>
        <w:t>розуміння</w:t>
      </w:r>
    </w:p>
    <w:p w:rsidR="00976892" w:rsidRDefault="00976892" w:rsidP="00976892">
      <w:r>
        <w:rPr>
          <w:rFonts w:hint="eastAsia"/>
        </w:rPr>
        <w:t>релігійного</w:t>
      </w:r>
      <w:r>
        <w:t></w:t>
      </w:r>
      <w:r>
        <w:rPr>
          <w:rFonts w:hint="eastAsia"/>
        </w:rPr>
        <w:t>дискурсу</w:t>
      </w:r>
      <w:r>
        <w:t></w:t>
      </w:r>
      <w:r>
        <w:rPr>
          <w:rFonts w:hint="eastAsia"/>
        </w:rPr>
        <w:t>з</w:t>
      </w:r>
      <w:r>
        <w:t></w:t>
      </w:r>
      <w:r>
        <w:rPr>
          <w:rFonts w:hint="eastAsia"/>
        </w:rPr>
        <w:t>різними</w:t>
      </w:r>
      <w:r>
        <w:t></w:t>
      </w:r>
      <w:r>
        <w:rPr>
          <w:rFonts w:hint="eastAsia"/>
        </w:rPr>
        <w:t>векторами</w:t>
      </w:r>
      <w:r>
        <w:t></w:t>
      </w:r>
      <w:r>
        <w:rPr>
          <w:rFonts w:hint="eastAsia"/>
        </w:rPr>
        <w:t>спрямованості</w:t>
      </w:r>
      <w:r>
        <w:t></w:t>
      </w:r>
      <w:r>
        <w:rPr>
          <w:rFonts w:hint="eastAsia"/>
        </w:rPr>
        <w:t>процесів</w:t>
      </w:r>
    </w:p>
    <w:p w:rsidR="00976892" w:rsidRDefault="00976892" w:rsidP="00976892">
      <w:r>
        <w:rPr>
          <w:rFonts w:hint="eastAsia"/>
        </w:rPr>
        <w:t>метафоризації</w:t>
      </w:r>
      <w:r>
        <w:t></w:t>
      </w:r>
      <w:r>
        <w:rPr>
          <w:rFonts w:hint="eastAsia"/>
        </w:rPr>
        <w:t>у</w:t>
      </w:r>
      <w:r>
        <w:t></w:t>
      </w:r>
      <w:r>
        <w:rPr>
          <w:rFonts w:hint="eastAsia"/>
        </w:rPr>
        <w:t>контексті</w:t>
      </w:r>
      <w:r>
        <w:t></w:t>
      </w:r>
      <w:r>
        <w:rPr>
          <w:rFonts w:hint="eastAsia"/>
        </w:rPr>
        <w:t>різнорівневості</w:t>
      </w:r>
      <w:r>
        <w:t></w:t>
      </w:r>
      <w:r>
        <w:rPr>
          <w:rFonts w:hint="eastAsia"/>
        </w:rPr>
        <w:t>розуміння</w:t>
      </w:r>
      <w:r>
        <w:t></w:t>
      </w:r>
      <w:r>
        <w:t></w:t>
      </w:r>
      <w:r>
        <w:t></w:t>
      </w:r>
      <w:r>
        <w:t></w:t>
      </w:r>
      <w:r>
        <w:t></w:t>
      </w:r>
      <w:r>
        <w:rPr>
          <w:rFonts w:hint="eastAsia"/>
        </w:rPr>
        <w:t>чотири</w:t>
      </w:r>
      <w:r>
        <w:t></w:t>
      </w:r>
      <w:r>
        <w:rPr>
          <w:rFonts w:hint="eastAsia"/>
        </w:rPr>
        <w:t>базових</w:t>
      </w:r>
      <w:r>
        <w:t></w:t>
      </w:r>
      <w:r>
        <w:rPr>
          <w:rFonts w:hint="eastAsia"/>
        </w:rPr>
        <w:t>види</w:t>
      </w:r>
    </w:p>
    <w:p w:rsidR="00976892" w:rsidRDefault="00976892" w:rsidP="00976892">
      <w:r>
        <w:rPr>
          <w:rFonts w:hint="eastAsia"/>
        </w:rPr>
        <w:t>розуміння</w:t>
      </w:r>
      <w:r>
        <w:t></w:t>
      </w:r>
      <w:r>
        <w:rPr>
          <w:rFonts w:hint="eastAsia"/>
        </w:rPr>
        <w:t>релігійного</w:t>
      </w:r>
      <w:r>
        <w:t></w:t>
      </w:r>
      <w:r>
        <w:rPr>
          <w:rFonts w:hint="eastAsia"/>
        </w:rPr>
        <w:t>дискурсу</w:t>
      </w:r>
      <w:r>
        <w:t></w:t>
      </w:r>
      <w:r>
        <w:t></w:t>
      </w:r>
      <w:r>
        <w:rPr>
          <w:rFonts w:hint="eastAsia"/>
        </w:rPr>
        <w:t>розуміння</w:t>
      </w:r>
      <w:r>
        <w:t></w:t>
      </w:r>
      <w:r>
        <w:rPr>
          <w:rFonts w:hint="eastAsia"/>
        </w:rPr>
        <w:t>відтворення</w:t>
      </w:r>
      <w:r>
        <w:t></w:t>
      </w:r>
      <w:r>
        <w:t></w:t>
      </w:r>
      <w:r>
        <w:rPr>
          <w:rFonts w:hint="eastAsia"/>
        </w:rPr>
        <w:t>розуміння</w:t>
      </w:r>
      <w:r>
        <w:t></w:t>
      </w:r>
      <w:r>
        <w:rPr>
          <w:rFonts w:hint="eastAsia"/>
        </w:rPr>
        <w:t>когніцію</w:t>
      </w:r>
      <w:r>
        <w:t></w:t>
      </w:r>
    </w:p>
    <w:p w:rsidR="00976892" w:rsidRDefault="00976892" w:rsidP="00976892">
      <w:r>
        <w:rPr>
          <w:rFonts w:hint="eastAsia"/>
        </w:rPr>
        <w:t>розуміння</w:t>
      </w:r>
      <w:r>
        <w:t></w:t>
      </w:r>
      <w:r>
        <w:rPr>
          <w:rFonts w:hint="eastAsia"/>
        </w:rPr>
        <w:t>емпатію</w:t>
      </w:r>
      <w:r>
        <w:t></w:t>
      </w:r>
      <w:r>
        <w:rPr>
          <w:rFonts w:hint="eastAsia"/>
        </w:rPr>
        <w:t>та</w:t>
      </w:r>
      <w:r>
        <w:t></w:t>
      </w:r>
      <w:r>
        <w:rPr>
          <w:rFonts w:hint="eastAsia"/>
        </w:rPr>
        <w:t>розуміння</w:t>
      </w:r>
      <w:r>
        <w:t></w:t>
      </w:r>
      <w:r>
        <w:rPr>
          <w:rFonts w:hint="eastAsia"/>
        </w:rPr>
        <w:t>інтенцію</w:t>
      </w:r>
      <w:r>
        <w:t></w:t>
      </w:r>
      <w:r>
        <w:t></w:t>
      </w:r>
    </w:p>
    <w:p w:rsidR="00976892" w:rsidRDefault="00976892" w:rsidP="00976892">
      <w:r>
        <w:t></w:t>
      </w:r>
      <w:r>
        <w:t></w:t>
      </w:r>
      <w:r>
        <w:t></w:t>
      </w:r>
    </w:p>
    <w:p w:rsidR="00976892" w:rsidRDefault="00976892" w:rsidP="00976892">
      <w:r>
        <w:t></w:t>
      </w:r>
      <w:r>
        <w:t></w:t>
      </w:r>
      <w:r>
        <w:t></w:t>
      </w:r>
      <w:r>
        <w:rPr>
          <w:rFonts w:hint="eastAsia"/>
        </w:rPr>
        <w:t>Згідно</w:t>
      </w:r>
      <w:r>
        <w:t></w:t>
      </w:r>
      <w:r>
        <w:rPr>
          <w:rFonts w:hint="eastAsia"/>
        </w:rPr>
        <w:t>зі</w:t>
      </w:r>
      <w:r>
        <w:t></w:t>
      </w:r>
      <w:r>
        <w:rPr>
          <w:rFonts w:hint="eastAsia"/>
        </w:rPr>
        <w:t>структурно</w:t>
      </w:r>
      <w:r>
        <w:t></w:t>
      </w:r>
      <w:r>
        <w:rPr>
          <w:rFonts w:hint="eastAsia"/>
        </w:rPr>
        <w:t>рівневою</w:t>
      </w:r>
      <w:r>
        <w:t></w:t>
      </w:r>
      <w:r>
        <w:rPr>
          <w:rFonts w:hint="eastAsia"/>
        </w:rPr>
        <w:t>концепцією</w:t>
      </w:r>
      <w:r>
        <w:t></w:t>
      </w:r>
      <w:r>
        <w:t></w:t>
      </w:r>
      <w:r>
        <w:rPr>
          <w:rFonts w:hint="eastAsia"/>
        </w:rPr>
        <w:t>емпірично</w:t>
      </w:r>
      <w:r>
        <w:t></w:t>
      </w:r>
      <w:r>
        <w:rPr>
          <w:rFonts w:hint="eastAsia"/>
        </w:rPr>
        <w:t>досліджено</w:t>
      </w:r>
    </w:p>
    <w:p w:rsidR="00976892" w:rsidRDefault="00976892" w:rsidP="00976892">
      <w:r>
        <w:rPr>
          <w:rFonts w:hint="eastAsia"/>
        </w:rPr>
        <w:t>релігійну</w:t>
      </w:r>
      <w:r>
        <w:t></w:t>
      </w:r>
      <w:r>
        <w:rPr>
          <w:rFonts w:hint="eastAsia"/>
        </w:rPr>
        <w:t>активність</w:t>
      </w:r>
      <w:r>
        <w:t></w:t>
      </w:r>
      <w:r>
        <w:rPr>
          <w:rFonts w:hint="eastAsia"/>
        </w:rPr>
        <w:t>та</w:t>
      </w:r>
      <w:r>
        <w:t></w:t>
      </w:r>
      <w:r>
        <w:rPr>
          <w:rFonts w:hint="eastAsia"/>
        </w:rPr>
        <w:t>її</w:t>
      </w:r>
      <w:r>
        <w:t></w:t>
      </w:r>
      <w:r>
        <w:rPr>
          <w:rFonts w:hint="eastAsia"/>
        </w:rPr>
        <w:t>аспекти</w:t>
      </w:r>
      <w:r>
        <w:t></w:t>
      </w:r>
      <w:r>
        <w:rPr>
          <w:rFonts w:hint="eastAsia"/>
        </w:rPr>
        <w:t>як</w:t>
      </w:r>
      <w:r>
        <w:t></w:t>
      </w:r>
      <w:r>
        <w:rPr>
          <w:rFonts w:hint="eastAsia"/>
        </w:rPr>
        <w:t>загальний</w:t>
      </w:r>
      <w:r>
        <w:t></w:t>
      </w:r>
      <w:r>
        <w:rPr>
          <w:rFonts w:hint="eastAsia"/>
        </w:rPr>
        <w:t>психологічний</w:t>
      </w:r>
      <w:r>
        <w:t></w:t>
      </w:r>
      <w:r>
        <w:rPr>
          <w:rFonts w:hint="eastAsia"/>
        </w:rPr>
        <w:t>контекст</w:t>
      </w:r>
    </w:p>
    <w:p w:rsidR="00976892" w:rsidRDefault="00976892" w:rsidP="00976892">
      <w:r>
        <w:rPr>
          <w:rFonts w:hint="eastAsia"/>
        </w:rPr>
        <w:t>розуміння</w:t>
      </w:r>
      <w:r>
        <w:t></w:t>
      </w:r>
      <w:r>
        <w:rPr>
          <w:rFonts w:hint="eastAsia"/>
        </w:rPr>
        <w:t>релігійного</w:t>
      </w:r>
      <w:r>
        <w:t></w:t>
      </w:r>
      <w:r>
        <w:rPr>
          <w:rFonts w:hint="eastAsia"/>
        </w:rPr>
        <w:t>дискурсу</w:t>
      </w:r>
      <w:r>
        <w:t></w:t>
      </w:r>
      <w:r>
        <w:t></w:t>
      </w:r>
      <w:r>
        <w:rPr>
          <w:rFonts w:hint="eastAsia"/>
        </w:rPr>
        <w:t>Виокремлено</w:t>
      </w:r>
      <w:r>
        <w:t></w:t>
      </w:r>
      <w:r>
        <w:rPr>
          <w:rFonts w:hint="eastAsia"/>
        </w:rPr>
        <w:t>чотири</w:t>
      </w:r>
      <w:r>
        <w:t></w:t>
      </w:r>
      <w:r>
        <w:rPr>
          <w:rFonts w:hint="eastAsia"/>
        </w:rPr>
        <w:t>основні</w:t>
      </w:r>
      <w:r>
        <w:t></w:t>
      </w:r>
      <w:r>
        <w:rPr>
          <w:rFonts w:hint="eastAsia"/>
        </w:rPr>
        <w:t>рівні</w:t>
      </w:r>
      <w:r>
        <w:t></w:t>
      </w:r>
      <w:r>
        <w:t></w:t>
      </w:r>
      <w:r>
        <w:rPr>
          <w:rFonts w:hint="eastAsia"/>
        </w:rPr>
        <w:t>за</w:t>
      </w:r>
    </w:p>
    <w:p w:rsidR="00976892" w:rsidRDefault="00976892" w:rsidP="00976892">
      <w:r>
        <w:rPr>
          <w:rFonts w:hint="eastAsia"/>
        </w:rPr>
        <w:t>критерієм</w:t>
      </w:r>
      <w:r>
        <w:t></w:t>
      </w:r>
      <w:r>
        <w:rPr>
          <w:rFonts w:hint="eastAsia"/>
        </w:rPr>
        <w:t>міри</w:t>
      </w:r>
      <w:r>
        <w:t></w:t>
      </w:r>
      <w:r>
        <w:t></w:t>
      </w:r>
      <w:r>
        <w:rPr>
          <w:rFonts w:hint="eastAsia"/>
        </w:rPr>
        <w:t>релігійної</w:t>
      </w:r>
      <w:r>
        <w:t></w:t>
      </w:r>
      <w:r>
        <w:rPr>
          <w:rFonts w:hint="eastAsia"/>
        </w:rPr>
        <w:t>активності</w:t>
      </w:r>
      <w:r>
        <w:t></w:t>
      </w:r>
      <w:r>
        <w:rPr>
          <w:rFonts w:hint="eastAsia"/>
        </w:rPr>
        <w:t>–</w:t>
      </w:r>
      <w:r>
        <w:t></w:t>
      </w:r>
      <w:r>
        <w:rPr>
          <w:rFonts w:hint="eastAsia"/>
        </w:rPr>
        <w:t>найнижчий</w:t>
      </w:r>
      <w:r>
        <w:t></w:t>
      </w:r>
      <w:r>
        <w:t></w:t>
      </w:r>
      <w:r>
        <w:rPr>
          <w:rFonts w:hint="eastAsia"/>
        </w:rPr>
        <w:t>нижчий</w:t>
      </w:r>
      <w:r>
        <w:t></w:t>
      </w:r>
      <w:r>
        <w:rPr>
          <w:rFonts w:hint="eastAsia"/>
        </w:rPr>
        <w:t>за</w:t>
      </w:r>
      <w:r>
        <w:t></w:t>
      </w:r>
      <w:r>
        <w:rPr>
          <w:rFonts w:hint="eastAsia"/>
        </w:rPr>
        <w:t>середній</w:t>
      </w:r>
      <w:r>
        <w:t></w:t>
      </w:r>
      <w:r>
        <w:t></w:t>
      </w:r>
      <w:r>
        <w:rPr>
          <w:rFonts w:hint="eastAsia"/>
        </w:rPr>
        <w:t>вищий</w:t>
      </w:r>
    </w:p>
    <w:p w:rsidR="00976892" w:rsidRDefault="00976892" w:rsidP="00976892">
      <w:r>
        <w:rPr>
          <w:rFonts w:hint="eastAsia"/>
        </w:rPr>
        <w:t>за</w:t>
      </w:r>
      <w:r>
        <w:t></w:t>
      </w:r>
      <w:r>
        <w:rPr>
          <w:rFonts w:hint="eastAsia"/>
        </w:rPr>
        <w:t>середній</w:t>
      </w:r>
      <w:r>
        <w:t></w:t>
      </w:r>
      <w:r>
        <w:rPr>
          <w:rFonts w:hint="eastAsia"/>
        </w:rPr>
        <w:t>та</w:t>
      </w:r>
      <w:r>
        <w:t></w:t>
      </w:r>
      <w:r>
        <w:rPr>
          <w:rFonts w:hint="eastAsia"/>
        </w:rPr>
        <w:t>найвищий</w:t>
      </w:r>
      <w:r>
        <w:t></w:t>
      </w:r>
      <w:r>
        <w:t></w:t>
      </w:r>
      <w:r>
        <w:rPr>
          <w:rFonts w:hint="eastAsia"/>
        </w:rPr>
        <w:t>З’ясовано</w:t>
      </w:r>
      <w:r>
        <w:t></w:t>
      </w:r>
      <w:r>
        <w:rPr>
          <w:rFonts w:hint="eastAsia"/>
        </w:rPr>
        <w:t>домінування</w:t>
      </w:r>
      <w:r>
        <w:t></w:t>
      </w:r>
      <w:r>
        <w:rPr>
          <w:rFonts w:hint="eastAsia"/>
        </w:rPr>
        <w:t>таких</w:t>
      </w:r>
      <w:r>
        <w:t></w:t>
      </w:r>
      <w:r>
        <w:rPr>
          <w:rFonts w:hint="eastAsia"/>
        </w:rPr>
        <w:t>аспектів</w:t>
      </w:r>
      <w:r>
        <w:t></w:t>
      </w:r>
      <w:r>
        <w:rPr>
          <w:rFonts w:hint="eastAsia"/>
        </w:rPr>
        <w:t>релігійної</w:t>
      </w:r>
    </w:p>
    <w:p w:rsidR="00976892" w:rsidRDefault="00976892" w:rsidP="00976892">
      <w:r>
        <w:rPr>
          <w:rFonts w:hint="eastAsia"/>
        </w:rPr>
        <w:t>активності</w:t>
      </w:r>
      <w:r>
        <w:t></w:t>
      </w:r>
      <w:r>
        <w:rPr>
          <w:rFonts w:hint="eastAsia"/>
        </w:rPr>
        <w:t>у</w:t>
      </w:r>
      <w:r>
        <w:t></w:t>
      </w:r>
      <w:r>
        <w:rPr>
          <w:rFonts w:hint="eastAsia"/>
        </w:rPr>
        <w:t>зв’язку</w:t>
      </w:r>
      <w:r>
        <w:t></w:t>
      </w:r>
      <w:r>
        <w:rPr>
          <w:rFonts w:hint="eastAsia"/>
        </w:rPr>
        <w:t>з</w:t>
      </w:r>
      <w:r>
        <w:t></w:t>
      </w:r>
      <w:r>
        <w:rPr>
          <w:rFonts w:hint="eastAsia"/>
        </w:rPr>
        <w:t>її</w:t>
      </w:r>
      <w:r>
        <w:t></w:t>
      </w:r>
      <w:r>
        <w:rPr>
          <w:rFonts w:hint="eastAsia"/>
        </w:rPr>
        <w:t>рівнями</w:t>
      </w:r>
      <w:r>
        <w:t></w:t>
      </w:r>
      <w:r>
        <w:t></w:t>
      </w:r>
      <w:r>
        <w:rPr>
          <w:rFonts w:hint="eastAsia"/>
        </w:rPr>
        <w:t>на</w:t>
      </w:r>
      <w:r>
        <w:t></w:t>
      </w:r>
      <w:r>
        <w:rPr>
          <w:rFonts w:hint="eastAsia"/>
        </w:rPr>
        <w:t>найнижчому</w:t>
      </w:r>
      <w:r>
        <w:t></w:t>
      </w:r>
      <w:r>
        <w:rPr>
          <w:rFonts w:hint="eastAsia"/>
        </w:rPr>
        <w:t>–</w:t>
      </w:r>
      <w:r>
        <w:t></w:t>
      </w:r>
      <w:r>
        <w:rPr>
          <w:rFonts w:hint="eastAsia"/>
        </w:rPr>
        <w:t>когнітивноінтелектуального</w:t>
      </w:r>
      <w:r>
        <w:t></w:t>
      </w:r>
      <w:r>
        <w:t></w:t>
      </w:r>
      <w:r>
        <w:rPr>
          <w:rFonts w:hint="eastAsia"/>
        </w:rPr>
        <w:t>сутнісно</w:t>
      </w:r>
      <w:r>
        <w:t></w:t>
      </w:r>
      <w:r>
        <w:rPr>
          <w:rFonts w:hint="eastAsia"/>
        </w:rPr>
        <w:t>прагматичного</w:t>
      </w:r>
      <w:r>
        <w:t></w:t>
      </w:r>
      <w:r>
        <w:rPr>
          <w:rFonts w:hint="eastAsia"/>
        </w:rPr>
        <w:t>й</w:t>
      </w:r>
      <w:r>
        <w:t></w:t>
      </w:r>
      <w:r>
        <w:rPr>
          <w:rFonts w:hint="eastAsia"/>
        </w:rPr>
        <w:t>зовнішньо</w:t>
      </w:r>
      <w:r>
        <w:t></w:t>
      </w:r>
      <w:r>
        <w:rPr>
          <w:rFonts w:hint="eastAsia"/>
        </w:rPr>
        <w:t>мотивованого</w:t>
      </w:r>
      <w:r>
        <w:t></w:t>
      </w:r>
      <w:r>
        <w:t></w:t>
      </w:r>
      <w:r>
        <w:rPr>
          <w:rFonts w:hint="eastAsia"/>
        </w:rPr>
        <w:t>на</w:t>
      </w:r>
    </w:p>
    <w:p w:rsidR="00976892" w:rsidRDefault="00976892" w:rsidP="00976892">
      <w:r>
        <w:rPr>
          <w:rFonts w:hint="eastAsia"/>
        </w:rPr>
        <w:t>нижчому</w:t>
      </w:r>
      <w:r>
        <w:t></w:t>
      </w:r>
      <w:r>
        <w:rPr>
          <w:rFonts w:hint="eastAsia"/>
        </w:rPr>
        <w:t>за</w:t>
      </w:r>
      <w:r>
        <w:t></w:t>
      </w:r>
      <w:r>
        <w:rPr>
          <w:rFonts w:hint="eastAsia"/>
        </w:rPr>
        <w:t>середній</w:t>
      </w:r>
      <w:r>
        <w:t></w:t>
      </w:r>
      <w:r>
        <w:rPr>
          <w:rFonts w:hint="eastAsia"/>
        </w:rPr>
        <w:t>–</w:t>
      </w:r>
      <w:r>
        <w:t></w:t>
      </w:r>
      <w:r>
        <w:rPr>
          <w:rFonts w:hint="eastAsia"/>
        </w:rPr>
        <w:t>афективно</w:t>
      </w:r>
      <w:r>
        <w:t></w:t>
      </w:r>
      <w:r>
        <w:rPr>
          <w:rFonts w:hint="eastAsia"/>
        </w:rPr>
        <w:t>амбівалентного</w:t>
      </w:r>
      <w:r>
        <w:t></w:t>
      </w:r>
      <w:r>
        <w:rPr>
          <w:rFonts w:hint="eastAsia"/>
        </w:rPr>
        <w:t>і</w:t>
      </w:r>
      <w:r>
        <w:t></w:t>
      </w:r>
      <w:r>
        <w:rPr>
          <w:rFonts w:hint="eastAsia"/>
        </w:rPr>
        <w:t>пасивного</w:t>
      </w:r>
      <w:r>
        <w:t></w:t>
      </w:r>
      <w:r>
        <w:rPr>
          <w:rFonts w:hint="eastAsia"/>
        </w:rPr>
        <w:t>в</w:t>
      </w:r>
      <w:r>
        <w:t></w:t>
      </w:r>
      <w:r>
        <w:rPr>
          <w:rFonts w:hint="eastAsia"/>
        </w:rPr>
        <w:t>конативному</w:t>
      </w:r>
    </w:p>
    <w:p w:rsidR="00976892" w:rsidRDefault="00976892" w:rsidP="00976892">
      <w:r>
        <w:rPr>
          <w:rFonts w:hint="eastAsia"/>
        </w:rPr>
        <w:t>відношенні</w:t>
      </w:r>
      <w:r>
        <w:t></w:t>
      </w:r>
      <w:r>
        <w:t></w:t>
      </w:r>
      <w:r>
        <w:rPr>
          <w:rFonts w:hint="eastAsia"/>
        </w:rPr>
        <w:t>на</w:t>
      </w:r>
      <w:r>
        <w:t></w:t>
      </w:r>
      <w:r>
        <w:rPr>
          <w:rFonts w:hint="eastAsia"/>
        </w:rPr>
        <w:t>вищому</w:t>
      </w:r>
      <w:r>
        <w:t></w:t>
      </w:r>
      <w:r>
        <w:rPr>
          <w:rFonts w:hint="eastAsia"/>
        </w:rPr>
        <w:t>за</w:t>
      </w:r>
      <w:r>
        <w:t></w:t>
      </w:r>
      <w:r>
        <w:rPr>
          <w:rFonts w:hint="eastAsia"/>
        </w:rPr>
        <w:t>середній</w:t>
      </w:r>
      <w:r>
        <w:t></w:t>
      </w:r>
      <w:r>
        <w:rPr>
          <w:rFonts w:hint="eastAsia"/>
        </w:rPr>
        <w:t>–</w:t>
      </w:r>
      <w:r>
        <w:t></w:t>
      </w:r>
      <w:r>
        <w:rPr>
          <w:rFonts w:hint="eastAsia"/>
        </w:rPr>
        <w:t>афективно</w:t>
      </w:r>
      <w:r>
        <w:t></w:t>
      </w:r>
      <w:r>
        <w:rPr>
          <w:rFonts w:hint="eastAsia"/>
        </w:rPr>
        <w:t>емпатійного</w:t>
      </w:r>
      <w:r>
        <w:t></w:t>
      </w:r>
      <w:r>
        <w:rPr>
          <w:rFonts w:hint="eastAsia"/>
        </w:rPr>
        <w:t>та</w:t>
      </w:r>
      <w:r>
        <w:t></w:t>
      </w:r>
      <w:r>
        <w:rPr>
          <w:rFonts w:hint="eastAsia"/>
        </w:rPr>
        <w:t>комунікативної</w:t>
      </w:r>
    </w:p>
    <w:p w:rsidR="00976892" w:rsidRDefault="00976892" w:rsidP="00976892">
      <w:r>
        <w:rPr>
          <w:rFonts w:hint="eastAsia"/>
        </w:rPr>
        <w:t>складової</w:t>
      </w:r>
      <w:r>
        <w:t></w:t>
      </w:r>
      <w:r>
        <w:rPr>
          <w:rFonts w:hint="eastAsia"/>
        </w:rPr>
        <w:t>нормативно</w:t>
      </w:r>
      <w:r>
        <w:t></w:t>
      </w:r>
      <w:r>
        <w:rPr>
          <w:rFonts w:hint="eastAsia"/>
        </w:rPr>
        <w:t>конативного</w:t>
      </w:r>
      <w:r>
        <w:t></w:t>
      </w:r>
      <w:r>
        <w:rPr>
          <w:rFonts w:hint="eastAsia"/>
        </w:rPr>
        <w:t>аспекту</w:t>
      </w:r>
      <w:r>
        <w:t></w:t>
      </w:r>
      <w:r>
        <w:t></w:t>
      </w:r>
      <w:r>
        <w:rPr>
          <w:rFonts w:hint="eastAsia"/>
        </w:rPr>
        <w:t>на</w:t>
      </w:r>
      <w:r>
        <w:t></w:t>
      </w:r>
      <w:r>
        <w:rPr>
          <w:rFonts w:hint="eastAsia"/>
        </w:rPr>
        <w:t>найвищому</w:t>
      </w:r>
      <w:r>
        <w:t></w:t>
      </w:r>
      <w:r>
        <w:rPr>
          <w:rFonts w:hint="eastAsia"/>
        </w:rPr>
        <w:t>–</w:t>
      </w:r>
      <w:r>
        <w:t></w:t>
      </w:r>
      <w:r>
        <w:rPr>
          <w:rFonts w:hint="eastAsia"/>
        </w:rPr>
        <w:t>збалансованих</w:t>
      </w:r>
    </w:p>
    <w:p w:rsidR="00976892" w:rsidRDefault="00976892" w:rsidP="00976892">
      <w:r>
        <w:rPr>
          <w:rFonts w:hint="eastAsia"/>
        </w:rPr>
        <w:t>афективно</w:t>
      </w:r>
      <w:r>
        <w:t></w:t>
      </w:r>
      <w:r>
        <w:rPr>
          <w:rFonts w:hint="eastAsia"/>
        </w:rPr>
        <w:t>емпатійного</w:t>
      </w:r>
      <w:r>
        <w:t></w:t>
      </w:r>
      <w:r>
        <w:t></w:t>
      </w:r>
      <w:r>
        <w:rPr>
          <w:rFonts w:hint="eastAsia"/>
        </w:rPr>
        <w:t>когнітивно</w:t>
      </w:r>
      <w:r>
        <w:t></w:t>
      </w:r>
      <w:r>
        <w:rPr>
          <w:rFonts w:hint="eastAsia"/>
        </w:rPr>
        <w:t>інтелектуального</w:t>
      </w:r>
      <w:r>
        <w:t></w:t>
      </w:r>
      <w:r>
        <w:rPr>
          <w:rFonts w:hint="eastAsia"/>
        </w:rPr>
        <w:t>й</w:t>
      </w:r>
      <w:r>
        <w:t></w:t>
      </w:r>
      <w:r>
        <w:rPr>
          <w:rFonts w:hint="eastAsia"/>
        </w:rPr>
        <w:t>нормативноконативного</w:t>
      </w:r>
      <w:r>
        <w:t></w:t>
      </w:r>
      <w:r>
        <w:rPr>
          <w:rFonts w:hint="eastAsia"/>
        </w:rPr>
        <w:t>аспектів</w:t>
      </w:r>
      <w:r>
        <w:t></w:t>
      </w:r>
      <w:r>
        <w:rPr>
          <w:rFonts w:hint="eastAsia"/>
        </w:rPr>
        <w:t>зі</w:t>
      </w:r>
      <w:r>
        <w:t></w:t>
      </w:r>
      <w:r>
        <w:rPr>
          <w:rFonts w:hint="eastAsia"/>
        </w:rPr>
        <w:t>збереженою</w:t>
      </w:r>
      <w:r>
        <w:t></w:t>
      </w:r>
      <w:r>
        <w:rPr>
          <w:rFonts w:hint="eastAsia"/>
        </w:rPr>
        <w:t>слабкістю</w:t>
      </w:r>
      <w:r>
        <w:t></w:t>
      </w:r>
      <w:r>
        <w:rPr>
          <w:rFonts w:hint="eastAsia"/>
        </w:rPr>
        <w:t>мотиваційно</w:t>
      </w:r>
      <w:r>
        <w:t></w:t>
      </w:r>
      <w:r>
        <w:rPr>
          <w:rFonts w:hint="eastAsia"/>
        </w:rPr>
        <w:t>цільового</w:t>
      </w:r>
      <w:r>
        <w:t></w:t>
      </w:r>
      <w:r>
        <w:rPr>
          <w:rFonts w:hint="eastAsia"/>
        </w:rPr>
        <w:t>аспекту</w:t>
      </w:r>
      <w:r>
        <w:t></w:t>
      </w:r>
    </w:p>
    <w:p w:rsidR="00976892" w:rsidRDefault="00976892" w:rsidP="00976892">
      <w:r>
        <w:rPr>
          <w:rFonts w:hint="eastAsia"/>
        </w:rPr>
        <w:t>У</w:t>
      </w:r>
      <w:r>
        <w:t></w:t>
      </w:r>
      <w:r>
        <w:rPr>
          <w:rFonts w:hint="eastAsia"/>
        </w:rPr>
        <w:t>контексті</w:t>
      </w:r>
      <w:r>
        <w:t></w:t>
      </w:r>
      <w:r>
        <w:rPr>
          <w:rFonts w:hint="eastAsia"/>
        </w:rPr>
        <w:t>найнижчого</w:t>
      </w:r>
      <w:r>
        <w:t></w:t>
      </w:r>
      <w:r>
        <w:rPr>
          <w:rFonts w:hint="eastAsia"/>
        </w:rPr>
        <w:t>рівня</w:t>
      </w:r>
      <w:r>
        <w:t></w:t>
      </w:r>
      <w:r>
        <w:rPr>
          <w:rFonts w:hint="eastAsia"/>
        </w:rPr>
        <w:t>релігійної</w:t>
      </w:r>
      <w:r>
        <w:t></w:t>
      </w:r>
      <w:r>
        <w:rPr>
          <w:rFonts w:hint="eastAsia"/>
        </w:rPr>
        <w:t>активності</w:t>
      </w:r>
      <w:r>
        <w:t></w:t>
      </w:r>
      <w:r>
        <w:rPr>
          <w:rFonts w:hint="eastAsia"/>
        </w:rPr>
        <w:t>найбільш</w:t>
      </w:r>
      <w:r>
        <w:t></w:t>
      </w:r>
      <w:r>
        <w:rPr>
          <w:rFonts w:hint="eastAsia"/>
        </w:rPr>
        <w:t>значущою</w:t>
      </w:r>
    </w:p>
    <w:p w:rsidR="00976892" w:rsidRDefault="00976892" w:rsidP="00976892">
      <w:r>
        <w:rPr>
          <w:rFonts w:hint="eastAsia"/>
        </w:rPr>
        <w:t>категоріально</w:t>
      </w:r>
      <w:r>
        <w:t></w:t>
      </w:r>
      <w:r>
        <w:rPr>
          <w:rFonts w:hint="eastAsia"/>
        </w:rPr>
        <w:t>смисловою</w:t>
      </w:r>
      <w:r>
        <w:t></w:t>
      </w:r>
      <w:r>
        <w:rPr>
          <w:rFonts w:hint="eastAsia"/>
        </w:rPr>
        <w:t>структурою</w:t>
      </w:r>
      <w:r>
        <w:t></w:t>
      </w:r>
      <w:r>
        <w:rPr>
          <w:rFonts w:hint="eastAsia"/>
        </w:rPr>
        <w:t>є</w:t>
      </w:r>
      <w:r>
        <w:t></w:t>
      </w:r>
      <w:r>
        <w:t></w:t>
      </w:r>
      <w:r>
        <w:rPr>
          <w:rFonts w:hint="eastAsia"/>
        </w:rPr>
        <w:t>Бог</w:t>
      </w:r>
      <w:r>
        <w:t></w:t>
      </w:r>
      <w:r>
        <w:rPr>
          <w:rFonts w:hint="eastAsia"/>
        </w:rPr>
        <w:t>існує</w:t>
      </w:r>
      <w:r>
        <w:t></w:t>
      </w:r>
      <w:r>
        <w:t></w:t>
      </w:r>
      <w:r>
        <w:rPr>
          <w:rFonts w:hint="eastAsia"/>
        </w:rPr>
        <w:t>і</w:t>
      </w:r>
      <w:r>
        <w:t></w:t>
      </w:r>
      <w:r>
        <w:rPr>
          <w:rFonts w:hint="eastAsia"/>
        </w:rPr>
        <w:t>він</w:t>
      </w:r>
      <w:r>
        <w:t></w:t>
      </w:r>
      <w:r>
        <w:rPr>
          <w:rFonts w:hint="eastAsia"/>
        </w:rPr>
        <w:t>чує</w:t>
      </w:r>
      <w:r>
        <w:t></w:t>
      </w:r>
      <w:r>
        <w:rPr>
          <w:rFonts w:hint="eastAsia"/>
        </w:rPr>
        <w:t>релігійну</w:t>
      </w:r>
      <w:r>
        <w:t></w:t>
      </w:r>
      <w:r>
        <w:rPr>
          <w:rFonts w:hint="eastAsia"/>
        </w:rPr>
        <w:t>людину</w:t>
      </w:r>
    </w:p>
    <w:p w:rsidR="00976892" w:rsidRDefault="00976892" w:rsidP="00976892">
      <w:r>
        <w:rPr>
          <w:rFonts w:hint="eastAsia"/>
        </w:rPr>
        <w:t>та</w:t>
      </w:r>
      <w:r>
        <w:t></w:t>
      </w:r>
      <w:r>
        <w:rPr>
          <w:rFonts w:hint="eastAsia"/>
        </w:rPr>
        <w:t>допомагає</w:t>
      </w:r>
      <w:r>
        <w:t></w:t>
      </w:r>
      <w:r>
        <w:rPr>
          <w:rFonts w:hint="eastAsia"/>
        </w:rPr>
        <w:t>їй</w:t>
      </w:r>
      <w:r>
        <w:t></w:t>
      </w:r>
      <w:r>
        <w:t></w:t>
      </w:r>
      <w:r>
        <w:t></w:t>
      </w:r>
      <w:r>
        <w:rPr>
          <w:rFonts w:hint="eastAsia"/>
        </w:rPr>
        <w:t>нижчого</w:t>
      </w:r>
      <w:r>
        <w:t></w:t>
      </w:r>
      <w:r>
        <w:rPr>
          <w:rFonts w:hint="eastAsia"/>
        </w:rPr>
        <w:t>за</w:t>
      </w:r>
      <w:r>
        <w:t></w:t>
      </w:r>
      <w:r>
        <w:rPr>
          <w:rFonts w:hint="eastAsia"/>
        </w:rPr>
        <w:t>середній</w:t>
      </w:r>
      <w:r>
        <w:t></w:t>
      </w:r>
      <w:r>
        <w:rPr>
          <w:rFonts w:hint="eastAsia"/>
        </w:rPr>
        <w:t>–</w:t>
      </w:r>
      <w:r>
        <w:t></w:t>
      </w:r>
      <w:r>
        <w:t></w:t>
      </w:r>
      <w:r>
        <w:rPr>
          <w:rFonts w:hint="eastAsia"/>
        </w:rPr>
        <w:t>Щось</w:t>
      </w:r>
      <w:r>
        <w:t></w:t>
      </w:r>
      <w:r>
        <w:rPr>
          <w:rFonts w:hint="eastAsia"/>
        </w:rPr>
        <w:t>надприродне</w:t>
      </w:r>
      <w:r>
        <w:t></w:t>
      </w:r>
      <w:r>
        <w:rPr>
          <w:rFonts w:hint="eastAsia"/>
        </w:rPr>
        <w:t>існує</w:t>
      </w:r>
      <w:r>
        <w:t></w:t>
      </w:r>
      <w:r>
        <w:t></w:t>
      </w:r>
      <w:r>
        <w:t></w:t>
      </w:r>
      <w:r>
        <w:rPr>
          <w:rFonts w:hint="eastAsia"/>
        </w:rPr>
        <w:t>Але</w:t>
      </w:r>
      <w:r>
        <w:t></w:t>
      </w:r>
      <w:r>
        <w:rPr>
          <w:rFonts w:hint="eastAsia"/>
        </w:rPr>
        <w:t>я</w:t>
      </w:r>
      <w:r>
        <w:t></w:t>
      </w:r>
      <w:r>
        <w:rPr>
          <w:rFonts w:hint="eastAsia"/>
        </w:rPr>
        <w:t>не</w:t>
      </w:r>
    </w:p>
    <w:p w:rsidR="00976892" w:rsidRDefault="00976892" w:rsidP="00976892">
      <w:r>
        <w:rPr>
          <w:rFonts w:hint="eastAsia"/>
        </w:rPr>
        <w:t>обговорюю</w:t>
      </w:r>
      <w:r>
        <w:t></w:t>
      </w:r>
      <w:r>
        <w:rPr>
          <w:rFonts w:hint="eastAsia"/>
        </w:rPr>
        <w:t>це</w:t>
      </w:r>
      <w:r>
        <w:t></w:t>
      </w:r>
      <w:r>
        <w:rPr>
          <w:rFonts w:hint="eastAsia"/>
        </w:rPr>
        <w:t>з</w:t>
      </w:r>
      <w:r>
        <w:t></w:t>
      </w:r>
      <w:r>
        <w:rPr>
          <w:rFonts w:hint="eastAsia"/>
        </w:rPr>
        <w:t>іншими</w:t>
      </w:r>
      <w:r>
        <w:t></w:t>
      </w:r>
      <w:r>
        <w:t></w:t>
      </w:r>
      <w:r>
        <w:t></w:t>
      </w:r>
      <w:r>
        <w:rPr>
          <w:rFonts w:hint="eastAsia"/>
        </w:rPr>
        <w:t>вищого</w:t>
      </w:r>
      <w:r>
        <w:t></w:t>
      </w:r>
      <w:r>
        <w:rPr>
          <w:rFonts w:hint="eastAsia"/>
        </w:rPr>
        <w:t>за</w:t>
      </w:r>
      <w:r>
        <w:t></w:t>
      </w:r>
      <w:r>
        <w:rPr>
          <w:rFonts w:hint="eastAsia"/>
        </w:rPr>
        <w:t>середній</w:t>
      </w:r>
      <w:r>
        <w:t></w:t>
      </w:r>
      <w:r>
        <w:rPr>
          <w:rFonts w:hint="eastAsia"/>
        </w:rPr>
        <w:t>–</w:t>
      </w:r>
      <w:r>
        <w:t></w:t>
      </w:r>
      <w:r>
        <w:t></w:t>
      </w:r>
      <w:r>
        <w:rPr>
          <w:rFonts w:hint="eastAsia"/>
        </w:rPr>
        <w:t>Активний</w:t>
      </w:r>
      <w:r>
        <w:t></w:t>
      </w:r>
      <w:r>
        <w:rPr>
          <w:rFonts w:hint="eastAsia"/>
        </w:rPr>
        <w:t>обмін</w:t>
      </w:r>
      <w:r>
        <w:t></w:t>
      </w:r>
      <w:r>
        <w:rPr>
          <w:rFonts w:hint="eastAsia"/>
        </w:rPr>
        <w:t>релігійною</w:t>
      </w:r>
    </w:p>
    <w:p w:rsidR="00976892" w:rsidRDefault="00976892" w:rsidP="00976892">
      <w:r>
        <w:rPr>
          <w:rFonts w:hint="eastAsia"/>
        </w:rPr>
        <w:t>інформацією</w:t>
      </w:r>
      <w:r>
        <w:t></w:t>
      </w:r>
      <w:r>
        <w:rPr>
          <w:rFonts w:hint="eastAsia"/>
        </w:rPr>
        <w:t>з</w:t>
      </w:r>
      <w:r>
        <w:t></w:t>
      </w:r>
      <w:r>
        <w:rPr>
          <w:rFonts w:hint="eastAsia"/>
        </w:rPr>
        <w:t>іншими</w:t>
      </w:r>
      <w:r>
        <w:t></w:t>
      </w:r>
      <w:r>
        <w:rPr>
          <w:rFonts w:hint="eastAsia"/>
        </w:rPr>
        <w:t>людьми</w:t>
      </w:r>
      <w:r>
        <w:t></w:t>
      </w:r>
      <w:r>
        <w:t></w:t>
      </w:r>
      <w:r>
        <w:rPr>
          <w:rFonts w:hint="eastAsia"/>
        </w:rPr>
        <w:t>та</w:t>
      </w:r>
      <w:r>
        <w:t></w:t>
      </w:r>
      <w:r>
        <w:rPr>
          <w:rFonts w:hint="eastAsia"/>
        </w:rPr>
        <w:t>найвищого</w:t>
      </w:r>
      <w:r>
        <w:t></w:t>
      </w:r>
      <w:r>
        <w:rPr>
          <w:rFonts w:hint="eastAsia"/>
        </w:rPr>
        <w:t>–</w:t>
      </w:r>
      <w:r>
        <w:t></w:t>
      </w:r>
      <w:r>
        <w:t></w:t>
      </w:r>
      <w:r>
        <w:rPr>
          <w:rFonts w:hint="eastAsia"/>
        </w:rPr>
        <w:t>Релігійна</w:t>
      </w:r>
      <w:r>
        <w:t></w:t>
      </w:r>
      <w:r>
        <w:rPr>
          <w:rFonts w:hint="eastAsia"/>
        </w:rPr>
        <w:t>комунікація</w:t>
      </w:r>
      <w:r>
        <w:t></w:t>
      </w:r>
      <w:r>
        <w:rPr>
          <w:rFonts w:hint="eastAsia"/>
        </w:rPr>
        <w:t>з</w:t>
      </w:r>
    </w:p>
    <w:p w:rsidR="00976892" w:rsidRDefault="00976892" w:rsidP="00976892">
      <w:r>
        <w:rPr>
          <w:rFonts w:hint="eastAsia"/>
        </w:rPr>
        <w:t>любов’ю</w:t>
      </w:r>
      <w:r>
        <w:t></w:t>
      </w:r>
      <w:r>
        <w:rPr>
          <w:rFonts w:hint="eastAsia"/>
        </w:rPr>
        <w:t>до</w:t>
      </w:r>
      <w:r>
        <w:t></w:t>
      </w:r>
      <w:r>
        <w:rPr>
          <w:rFonts w:hint="eastAsia"/>
        </w:rPr>
        <w:t>Бога</w:t>
      </w:r>
      <w:r>
        <w:t></w:t>
      </w:r>
      <w:r>
        <w:t></w:t>
      </w:r>
    </w:p>
    <w:p w:rsidR="00976892" w:rsidRDefault="00976892" w:rsidP="00976892">
      <w:r>
        <w:t></w:t>
      </w:r>
      <w:r>
        <w:t></w:t>
      </w:r>
      <w:r>
        <w:t></w:t>
      </w:r>
      <w:r>
        <w:rPr>
          <w:rFonts w:hint="eastAsia"/>
        </w:rPr>
        <w:t>Поряд</w:t>
      </w:r>
      <w:r>
        <w:t></w:t>
      </w:r>
      <w:r>
        <w:rPr>
          <w:rFonts w:hint="eastAsia"/>
        </w:rPr>
        <w:t>із</w:t>
      </w:r>
      <w:r>
        <w:t></w:t>
      </w:r>
      <w:r>
        <w:rPr>
          <w:rFonts w:hint="eastAsia"/>
        </w:rPr>
        <w:t>емпірично</w:t>
      </w:r>
      <w:r>
        <w:t></w:t>
      </w:r>
      <w:r>
        <w:rPr>
          <w:rFonts w:hint="eastAsia"/>
        </w:rPr>
        <w:t>встановленими</w:t>
      </w:r>
      <w:r>
        <w:t></w:t>
      </w:r>
      <w:r>
        <w:rPr>
          <w:rFonts w:hint="eastAsia"/>
        </w:rPr>
        <w:t>рівнями</w:t>
      </w:r>
      <w:r>
        <w:t></w:t>
      </w:r>
      <w:r>
        <w:rPr>
          <w:rFonts w:hint="eastAsia"/>
        </w:rPr>
        <w:t>релігійної</w:t>
      </w:r>
      <w:r>
        <w:t></w:t>
      </w:r>
      <w:r>
        <w:rPr>
          <w:rFonts w:hint="eastAsia"/>
        </w:rPr>
        <w:t>активності</w:t>
      </w:r>
      <w:r>
        <w:t></w:t>
      </w:r>
    </w:p>
    <w:p w:rsidR="00976892" w:rsidRDefault="00976892" w:rsidP="00976892">
      <w:r>
        <w:rPr>
          <w:rFonts w:hint="eastAsia"/>
        </w:rPr>
        <w:t>виявлено</w:t>
      </w:r>
      <w:r>
        <w:t></w:t>
      </w:r>
      <w:r>
        <w:rPr>
          <w:rFonts w:hint="eastAsia"/>
        </w:rPr>
        <w:t>основні</w:t>
      </w:r>
      <w:r>
        <w:t></w:t>
      </w:r>
      <w:r>
        <w:rPr>
          <w:rFonts w:hint="eastAsia"/>
        </w:rPr>
        <w:t>рівні</w:t>
      </w:r>
      <w:r>
        <w:t></w:t>
      </w:r>
      <w:r>
        <w:rPr>
          <w:rFonts w:hint="eastAsia"/>
        </w:rPr>
        <w:t>розуміння</w:t>
      </w:r>
      <w:r>
        <w:t></w:t>
      </w:r>
      <w:r>
        <w:rPr>
          <w:rFonts w:hint="eastAsia"/>
        </w:rPr>
        <w:t>–</w:t>
      </w:r>
      <w:r>
        <w:t></w:t>
      </w:r>
      <w:r>
        <w:rPr>
          <w:rFonts w:hint="eastAsia"/>
        </w:rPr>
        <w:t>субперсональний</w:t>
      </w:r>
      <w:r>
        <w:t></w:t>
      </w:r>
      <w:r>
        <w:t></w:t>
      </w:r>
      <w:r>
        <w:rPr>
          <w:rFonts w:hint="eastAsia"/>
        </w:rPr>
        <w:t>символьно</w:t>
      </w:r>
      <w:r>
        <w:t></w:t>
      </w:r>
      <w:r>
        <w:rPr>
          <w:rFonts w:hint="eastAsia"/>
        </w:rPr>
        <w:t>архетипний</w:t>
      </w:r>
      <w:r>
        <w:t></w:t>
      </w:r>
      <w:r>
        <w:t></w:t>
      </w:r>
    </w:p>
    <w:p w:rsidR="00976892" w:rsidRDefault="00976892" w:rsidP="00976892">
      <w:r>
        <w:rPr>
          <w:rFonts w:hint="eastAsia"/>
        </w:rPr>
        <w:t>персональний</w:t>
      </w:r>
      <w:r>
        <w:t></w:t>
      </w:r>
      <w:r>
        <w:t></w:t>
      </w:r>
      <w:r>
        <w:rPr>
          <w:rFonts w:hint="eastAsia"/>
        </w:rPr>
        <w:t>смисловий</w:t>
      </w:r>
      <w:r>
        <w:t></w:t>
      </w:r>
      <w:r>
        <w:t></w:t>
      </w:r>
      <w:r>
        <w:rPr>
          <w:rFonts w:hint="eastAsia"/>
        </w:rPr>
        <w:t>та</w:t>
      </w:r>
      <w:r>
        <w:t></w:t>
      </w:r>
      <w:r>
        <w:rPr>
          <w:rFonts w:hint="eastAsia"/>
        </w:rPr>
        <w:t>інтерперсональний</w:t>
      </w:r>
      <w:r>
        <w:t></w:t>
      </w:r>
      <w:r>
        <w:t></w:t>
      </w:r>
      <w:r>
        <w:rPr>
          <w:rFonts w:hint="eastAsia"/>
        </w:rPr>
        <w:t>значеннєвий</w:t>
      </w:r>
      <w:r>
        <w:t></w:t>
      </w:r>
      <w:r>
        <w:t></w:t>
      </w:r>
      <w:r>
        <w:t></w:t>
      </w:r>
      <w:r>
        <w:rPr>
          <w:rFonts w:hint="eastAsia"/>
        </w:rPr>
        <w:t>Зокрема</w:t>
      </w:r>
      <w:r>
        <w:t></w:t>
      </w:r>
      <w:r>
        <w:t></w:t>
      </w:r>
      <w:r>
        <w:rPr>
          <w:rFonts w:hint="eastAsia"/>
        </w:rPr>
        <w:t>на</w:t>
      </w:r>
    </w:p>
    <w:p w:rsidR="00976892" w:rsidRDefault="00976892" w:rsidP="00976892">
      <w:r>
        <w:rPr>
          <w:rFonts w:hint="eastAsia"/>
        </w:rPr>
        <w:t>символьно</w:t>
      </w:r>
      <w:r>
        <w:t></w:t>
      </w:r>
      <w:r>
        <w:rPr>
          <w:rFonts w:hint="eastAsia"/>
        </w:rPr>
        <w:t>архетипному</w:t>
      </w:r>
      <w:r>
        <w:t></w:t>
      </w:r>
      <w:r>
        <w:rPr>
          <w:rFonts w:hint="eastAsia"/>
        </w:rPr>
        <w:t>рівні</w:t>
      </w:r>
      <w:r>
        <w:t></w:t>
      </w:r>
      <w:r>
        <w:rPr>
          <w:rFonts w:hint="eastAsia"/>
        </w:rPr>
        <w:t>розуміння</w:t>
      </w:r>
      <w:r>
        <w:t></w:t>
      </w:r>
      <w:r>
        <w:rPr>
          <w:rFonts w:hint="eastAsia"/>
        </w:rPr>
        <w:t>релігійного</w:t>
      </w:r>
      <w:r>
        <w:t></w:t>
      </w:r>
      <w:r>
        <w:rPr>
          <w:rFonts w:hint="eastAsia"/>
        </w:rPr>
        <w:t>дискурсу</w:t>
      </w:r>
    </w:p>
    <w:p w:rsidR="00976892" w:rsidRDefault="00976892" w:rsidP="00976892">
      <w:r>
        <w:rPr>
          <w:rFonts w:hint="eastAsia"/>
        </w:rPr>
        <w:t>опосередковується</w:t>
      </w:r>
      <w:r>
        <w:t></w:t>
      </w:r>
      <w:r>
        <w:rPr>
          <w:rFonts w:hint="eastAsia"/>
        </w:rPr>
        <w:t>такими</w:t>
      </w:r>
      <w:r>
        <w:t></w:t>
      </w:r>
      <w:r>
        <w:rPr>
          <w:rFonts w:hint="eastAsia"/>
        </w:rPr>
        <w:t>домінантними</w:t>
      </w:r>
      <w:r>
        <w:t></w:t>
      </w:r>
      <w:r>
        <w:rPr>
          <w:rFonts w:hint="eastAsia"/>
        </w:rPr>
        <w:t>метафоричними</w:t>
      </w:r>
      <w:r>
        <w:t></w:t>
      </w:r>
      <w:r>
        <w:rPr>
          <w:rFonts w:hint="eastAsia"/>
        </w:rPr>
        <w:t>символами</w:t>
      </w:r>
      <w:r>
        <w:t></w:t>
      </w:r>
      <w:r>
        <w:t></w:t>
      </w:r>
      <w:r>
        <w:rPr>
          <w:rFonts w:hint="eastAsia"/>
        </w:rPr>
        <w:t>як</w:t>
      </w:r>
    </w:p>
    <w:p w:rsidR="00976892" w:rsidRDefault="00976892" w:rsidP="00976892">
      <w:r>
        <w:rPr>
          <w:rFonts w:hint="eastAsia"/>
        </w:rPr>
        <w:t>антропоморфічні</w:t>
      </w:r>
      <w:r>
        <w:t></w:t>
      </w:r>
      <w:r>
        <w:t></w:t>
      </w:r>
      <w:r>
        <w:rPr>
          <w:rFonts w:hint="eastAsia"/>
        </w:rPr>
        <w:t>небесні</w:t>
      </w:r>
      <w:r>
        <w:t></w:t>
      </w:r>
      <w:r>
        <w:rPr>
          <w:rFonts w:hint="eastAsia"/>
        </w:rPr>
        <w:t>та</w:t>
      </w:r>
      <w:r>
        <w:t></w:t>
      </w:r>
      <w:r>
        <w:rPr>
          <w:rFonts w:hint="eastAsia"/>
        </w:rPr>
        <w:t>символи</w:t>
      </w:r>
      <w:r>
        <w:t></w:t>
      </w:r>
      <w:r>
        <w:rPr>
          <w:rFonts w:hint="eastAsia"/>
        </w:rPr>
        <w:t>релігійної</w:t>
      </w:r>
      <w:r>
        <w:t></w:t>
      </w:r>
      <w:r>
        <w:rPr>
          <w:rFonts w:hint="eastAsia"/>
        </w:rPr>
        <w:t>культури</w:t>
      </w:r>
      <w:r>
        <w:t></w:t>
      </w:r>
      <w:r>
        <w:t></w:t>
      </w:r>
      <w:r>
        <w:rPr>
          <w:rFonts w:hint="eastAsia"/>
        </w:rPr>
        <w:t>на</w:t>
      </w:r>
    </w:p>
    <w:p w:rsidR="00976892" w:rsidRDefault="00976892" w:rsidP="00976892">
      <w:r>
        <w:rPr>
          <w:rFonts w:hint="eastAsia"/>
        </w:rPr>
        <w:t>інтерперсональному</w:t>
      </w:r>
      <w:r>
        <w:t></w:t>
      </w:r>
      <w:r>
        <w:rPr>
          <w:rFonts w:hint="eastAsia"/>
        </w:rPr>
        <w:t>–</w:t>
      </w:r>
      <w:r>
        <w:t></w:t>
      </w:r>
      <w:r>
        <w:rPr>
          <w:rFonts w:hint="eastAsia"/>
        </w:rPr>
        <w:t>провідними</w:t>
      </w:r>
      <w:r>
        <w:t></w:t>
      </w:r>
      <w:r>
        <w:rPr>
          <w:rFonts w:hint="eastAsia"/>
        </w:rPr>
        <w:t>вербальними</w:t>
      </w:r>
      <w:r>
        <w:t></w:t>
      </w:r>
      <w:r>
        <w:rPr>
          <w:rFonts w:hint="eastAsia"/>
        </w:rPr>
        <w:t>категоріями</w:t>
      </w:r>
      <w:r>
        <w:t></w:t>
      </w:r>
      <w:r>
        <w:rPr>
          <w:rFonts w:hint="eastAsia"/>
        </w:rPr>
        <w:t>є</w:t>
      </w:r>
      <w:r>
        <w:t></w:t>
      </w:r>
      <w:r>
        <w:t></w:t>
      </w:r>
      <w:r>
        <w:rPr>
          <w:rFonts w:hint="eastAsia"/>
        </w:rPr>
        <w:t>Буття</w:t>
      </w:r>
      <w:r>
        <w:t></w:t>
      </w:r>
      <w:r>
        <w:rPr>
          <w:rFonts w:hint="eastAsia"/>
        </w:rPr>
        <w:t>та</w:t>
      </w:r>
      <w:r>
        <w:t></w:t>
      </w:r>
      <w:r>
        <w:rPr>
          <w:rFonts w:hint="eastAsia"/>
        </w:rPr>
        <w:t>його</w:t>
      </w:r>
    </w:p>
    <w:p w:rsidR="00976892" w:rsidRDefault="00976892" w:rsidP="00976892">
      <w:r>
        <w:rPr>
          <w:rFonts w:hint="eastAsia"/>
        </w:rPr>
        <w:t>загальні</w:t>
      </w:r>
      <w:r>
        <w:t></w:t>
      </w:r>
      <w:r>
        <w:rPr>
          <w:rFonts w:hint="eastAsia"/>
        </w:rPr>
        <w:t>атрибути</w:t>
      </w:r>
      <w:r>
        <w:t></w:t>
      </w:r>
      <w:r>
        <w:t></w:t>
      </w:r>
      <w:r>
        <w:t></w:t>
      </w:r>
      <w:r>
        <w:t></w:t>
      </w:r>
      <w:r>
        <w:rPr>
          <w:rFonts w:hint="eastAsia"/>
        </w:rPr>
        <w:t>Людина</w:t>
      </w:r>
      <w:r>
        <w:t></w:t>
      </w:r>
      <w:r>
        <w:rPr>
          <w:rFonts w:hint="eastAsia"/>
        </w:rPr>
        <w:t>та</w:t>
      </w:r>
      <w:r>
        <w:t></w:t>
      </w:r>
      <w:r>
        <w:rPr>
          <w:rFonts w:hint="eastAsia"/>
        </w:rPr>
        <w:t>її</w:t>
      </w:r>
      <w:r>
        <w:t></w:t>
      </w:r>
      <w:r>
        <w:rPr>
          <w:rFonts w:hint="eastAsia"/>
        </w:rPr>
        <w:t>земне</w:t>
      </w:r>
      <w:r>
        <w:t></w:t>
      </w:r>
      <w:r>
        <w:rPr>
          <w:rFonts w:hint="eastAsia"/>
        </w:rPr>
        <w:t>буття</w:t>
      </w:r>
      <w:r>
        <w:t></w:t>
      </w:r>
      <w:r>
        <w:t></w:t>
      </w:r>
      <w:r>
        <w:t></w:t>
      </w:r>
      <w:r>
        <w:t></w:t>
      </w:r>
      <w:r>
        <w:rPr>
          <w:rFonts w:hint="eastAsia"/>
        </w:rPr>
        <w:t>Бог</w:t>
      </w:r>
      <w:r>
        <w:t></w:t>
      </w:r>
      <w:r>
        <w:t></w:t>
      </w:r>
      <w:r>
        <w:rPr>
          <w:rFonts w:hint="eastAsia"/>
        </w:rPr>
        <w:t>Його</w:t>
      </w:r>
      <w:r>
        <w:t></w:t>
      </w:r>
      <w:r>
        <w:rPr>
          <w:rFonts w:hint="eastAsia"/>
        </w:rPr>
        <w:t>ім’я</w:t>
      </w:r>
      <w:r>
        <w:t></w:t>
      </w:r>
      <w:r>
        <w:rPr>
          <w:rFonts w:hint="eastAsia"/>
        </w:rPr>
        <w:t>та</w:t>
      </w:r>
      <w:r>
        <w:t></w:t>
      </w:r>
      <w:r>
        <w:rPr>
          <w:rFonts w:hint="eastAsia"/>
        </w:rPr>
        <w:t>атрибути</w:t>
      </w:r>
      <w:r>
        <w:t></w:t>
      </w:r>
      <w:r>
        <w:t></w:t>
      </w:r>
    </w:p>
    <w:p w:rsidR="00976892" w:rsidRDefault="00976892" w:rsidP="00976892">
      <w:r>
        <w:t></w:t>
      </w:r>
      <w:r>
        <w:rPr>
          <w:rFonts w:hint="eastAsia"/>
        </w:rPr>
        <w:t>Молитва</w:t>
      </w:r>
      <w:r>
        <w:t></w:t>
      </w:r>
      <w:r>
        <w:rPr>
          <w:rFonts w:hint="eastAsia"/>
        </w:rPr>
        <w:t>та</w:t>
      </w:r>
      <w:r>
        <w:t></w:t>
      </w:r>
      <w:r>
        <w:rPr>
          <w:rFonts w:hint="eastAsia"/>
        </w:rPr>
        <w:t>її</w:t>
      </w:r>
      <w:r>
        <w:t></w:t>
      </w:r>
      <w:r>
        <w:rPr>
          <w:rFonts w:hint="eastAsia"/>
        </w:rPr>
        <w:t>складові</w:t>
      </w:r>
      <w:r>
        <w:t></w:t>
      </w:r>
      <w:r>
        <w:t></w:t>
      </w:r>
      <w:r>
        <w:t></w:t>
      </w:r>
      <w:r>
        <w:t></w:t>
      </w:r>
      <w:r>
        <w:rPr>
          <w:rFonts w:hint="eastAsia"/>
        </w:rPr>
        <w:t>Заборонене</w:t>
      </w:r>
      <w:r>
        <w:t></w:t>
      </w:r>
      <w:r>
        <w:t></w:t>
      </w:r>
      <w:r>
        <w:rPr>
          <w:rFonts w:hint="eastAsia"/>
        </w:rPr>
        <w:t>гріховне</w:t>
      </w:r>
      <w:r>
        <w:t></w:t>
      </w:r>
      <w:r>
        <w:t></w:t>
      </w:r>
      <w:r>
        <w:t></w:t>
      </w:r>
      <w:r>
        <w:rPr>
          <w:rFonts w:hint="eastAsia"/>
        </w:rPr>
        <w:t>та</w:t>
      </w:r>
      <w:r>
        <w:t></w:t>
      </w:r>
      <w:r>
        <w:t></w:t>
      </w:r>
      <w:r>
        <w:rPr>
          <w:rFonts w:hint="eastAsia"/>
        </w:rPr>
        <w:t>Належне</w:t>
      </w:r>
      <w:r>
        <w:t></w:t>
      </w:r>
      <w:r>
        <w:t></w:t>
      </w:r>
      <w:r>
        <w:rPr>
          <w:rFonts w:hint="eastAsia"/>
        </w:rPr>
        <w:t>духовне</w:t>
      </w:r>
      <w:r>
        <w:t></w:t>
      </w:r>
      <w:r>
        <w:t></w:t>
      </w:r>
      <w:r>
        <w:t></w:t>
      </w:r>
    </w:p>
    <w:p w:rsidR="00976892" w:rsidRDefault="00976892" w:rsidP="00976892">
      <w:r>
        <w:rPr>
          <w:rFonts w:hint="eastAsia"/>
        </w:rPr>
        <w:t>З</w:t>
      </w:r>
      <w:r>
        <w:t></w:t>
      </w:r>
      <w:r>
        <w:rPr>
          <w:rFonts w:hint="eastAsia"/>
        </w:rPr>
        <w:t>усім</w:t>
      </w:r>
      <w:r>
        <w:t></w:t>
      </w:r>
      <w:r>
        <w:rPr>
          <w:rFonts w:hint="eastAsia"/>
        </w:rPr>
        <w:t>тим</w:t>
      </w:r>
      <w:r>
        <w:t></w:t>
      </w:r>
      <w:r>
        <w:t></w:t>
      </w:r>
      <w:r>
        <w:rPr>
          <w:rFonts w:hint="eastAsia"/>
        </w:rPr>
        <w:t>незалежно</w:t>
      </w:r>
      <w:r>
        <w:t></w:t>
      </w:r>
      <w:r>
        <w:rPr>
          <w:rFonts w:hint="eastAsia"/>
        </w:rPr>
        <w:t>від</w:t>
      </w:r>
      <w:r>
        <w:t></w:t>
      </w:r>
      <w:r>
        <w:rPr>
          <w:rFonts w:hint="eastAsia"/>
        </w:rPr>
        <w:t>рівня</w:t>
      </w:r>
      <w:r>
        <w:t></w:t>
      </w:r>
      <w:r>
        <w:rPr>
          <w:rFonts w:hint="eastAsia"/>
        </w:rPr>
        <w:t>релігійної</w:t>
      </w:r>
      <w:r>
        <w:t></w:t>
      </w:r>
      <w:r>
        <w:rPr>
          <w:rFonts w:hint="eastAsia"/>
        </w:rPr>
        <w:t>активності</w:t>
      </w:r>
      <w:r>
        <w:t></w:t>
      </w:r>
      <w:r>
        <w:t></w:t>
      </w:r>
      <w:r>
        <w:rPr>
          <w:rFonts w:hint="eastAsia"/>
        </w:rPr>
        <w:t>релігійні</w:t>
      </w:r>
      <w:r>
        <w:t></w:t>
      </w:r>
      <w:r>
        <w:rPr>
          <w:rFonts w:hint="eastAsia"/>
        </w:rPr>
        <w:t>дискурси</w:t>
      </w:r>
      <w:r>
        <w:t></w:t>
      </w:r>
      <w:r>
        <w:rPr>
          <w:rFonts w:hint="eastAsia"/>
        </w:rPr>
        <w:t>за</w:t>
      </w:r>
    </w:p>
    <w:p w:rsidR="00976892" w:rsidRDefault="00976892" w:rsidP="00976892">
      <w:r>
        <w:rPr>
          <w:rFonts w:hint="eastAsia"/>
        </w:rPr>
        <w:t>значеннєвою</w:t>
      </w:r>
      <w:r>
        <w:t></w:t>
      </w:r>
      <w:r>
        <w:rPr>
          <w:rFonts w:hint="eastAsia"/>
        </w:rPr>
        <w:t>структурою</w:t>
      </w:r>
      <w:r>
        <w:t></w:t>
      </w:r>
      <w:r>
        <w:rPr>
          <w:rFonts w:hint="eastAsia"/>
        </w:rPr>
        <w:t>відрізняються</w:t>
      </w:r>
      <w:r>
        <w:t></w:t>
      </w:r>
      <w:r>
        <w:rPr>
          <w:rFonts w:hint="eastAsia"/>
        </w:rPr>
        <w:t>від</w:t>
      </w:r>
      <w:r>
        <w:t></w:t>
      </w:r>
      <w:r>
        <w:rPr>
          <w:rFonts w:hint="eastAsia"/>
        </w:rPr>
        <w:t>жанрового</w:t>
      </w:r>
      <w:r>
        <w:t></w:t>
      </w:r>
      <w:r>
        <w:rPr>
          <w:rFonts w:hint="eastAsia"/>
        </w:rPr>
        <w:t>канонічного</w:t>
      </w:r>
      <w:r>
        <w:t></w:t>
      </w:r>
      <w:r>
        <w:rPr>
          <w:rFonts w:hint="eastAsia"/>
        </w:rPr>
        <w:t>прототипу</w:t>
      </w:r>
      <w:r>
        <w:t></w:t>
      </w:r>
    </w:p>
    <w:p w:rsidR="00976892" w:rsidRDefault="00976892" w:rsidP="00976892">
      <w:r>
        <w:t></w:t>
      </w:r>
      <w:r>
        <w:t></w:t>
      </w:r>
      <w:r>
        <w:t></w:t>
      </w:r>
    </w:p>
    <w:p w:rsidR="00976892" w:rsidRDefault="00976892" w:rsidP="00976892">
      <w:r>
        <w:t></w:t>
      </w:r>
      <w:r>
        <w:rPr>
          <w:rFonts w:hint="eastAsia"/>
        </w:rPr>
        <w:t>молитви</w:t>
      </w:r>
      <w:r>
        <w:t></w:t>
      </w:r>
      <w:r>
        <w:t></w:t>
      </w:r>
      <w:r>
        <w:rPr>
          <w:rFonts w:hint="eastAsia"/>
        </w:rPr>
        <w:t>Отче</w:t>
      </w:r>
      <w:r>
        <w:t></w:t>
      </w:r>
      <w:r>
        <w:rPr>
          <w:rFonts w:hint="eastAsia"/>
        </w:rPr>
        <w:t>наш</w:t>
      </w:r>
      <w:r>
        <w:t></w:t>
      </w:r>
      <w:r>
        <w:t></w:t>
      </w:r>
      <w:r>
        <w:t></w:t>
      </w:r>
      <w:r>
        <w:rPr>
          <w:rFonts w:hint="eastAsia"/>
        </w:rPr>
        <w:t>–</w:t>
      </w:r>
      <w:r>
        <w:t></w:t>
      </w:r>
      <w:r>
        <w:rPr>
          <w:rFonts w:hint="eastAsia"/>
        </w:rPr>
        <w:t>зокрема</w:t>
      </w:r>
      <w:r>
        <w:t></w:t>
      </w:r>
      <w:r>
        <w:t></w:t>
      </w:r>
      <w:r>
        <w:rPr>
          <w:rFonts w:hint="eastAsia"/>
        </w:rPr>
        <w:t>в</w:t>
      </w:r>
      <w:r>
        <w:t></w:t>
      </w:r>
      <w:r>
        <w:rPr>
          <w:rFonts w:hint="eastAsia"/>
        </w:rPr>
        <w:t>напрямку</w:t>
      </w:r>
      <w:r>
        <w:t></w:t>
      </w:r>
      <w:r>
        <w:rPr>
          <w:rFonts w:hint="eastAsia"/>
        </w:rPr>
        <w:t>посилення</w:t>
      </w:r>
      <w:r>
        <w:t></w:t>
      </w:r>
      <w:r>
        <w:rPr>
          <w:rFonts w:hint="eastAsia"/>
        </w:rPr>
        <w:t>егоцентричності</w:t>
      </w:r>
      <w:r>
        <w:t></w:t>
      </w:r>
      <w:r>
        <w:rPr>
          <w:rFonts w:hint="eastAsia"/>
        </w:rPr>
        <w:t>змісту</w:t>
      </w:r>
    </w:p>
    <w:p w:rsidR="00976892" w:rsidRDefault="00976892" w:rsidP="00976892">
      <w:r>
        <w:rPr>
          <w:rFonts w:hint="eastAsia"/>
        </w:rPr>
        <w:t>розуміння</w:t>
      </w:r>
      <w:r>
        <w:t></w:t>
      </w:r>
    </w:p>
    <w:p w:rsidR="00976892" w:rsidRDefault="00976892" w:rsidP="00976892">
      <w:r>
        <w:rPr>
          <w:rFonts w:hint="eastAsia"/>
        </w:rPr>
        <w:t>На</w:t>
      </w:r>
      <w:r>
        <w:t></w:t>
      </w:r>
      <w:r>
        <w:rPr>
          <w:rFonts w:hint="eastAsia"/>
        </w:rPr>
        <w:t>персональному</w:t>
      </w:r>
      <w:r>
        <w:t></w:t>
      </w:r>
      <w:r>
        <w:rPr>
          <w:rFonts w:hint="eastAsia"/>
        </w:rPr>
        <w:t>рівні</w:t>
      </w:r>
      <w:r>
        <w:t></w:t>
      </w:r>
      <w:r>
        <w:rPr>
          <w:rFonts w:hint="eastAsia"/>
        </w:rPr>
        <w:t>розуміння</w:t>
      </w:r>
      <w:r>
        <w:t></w:t>
      </w:r>
      <w:r>
        <w:rPr>
          <w:rFonts w:hint="eastAsia"/>
        </w:rPr>
        <w:t>вплив</w:t>
      </w:r>
      <w:r>
        <w:t></w:t>
      </w:r>
      <w:r>
        <w:rPr>
          <w:rFonts w:hint="eastAsia"/>
        </w:rPr>
        <w:t>контексту</w:t>
      </w:r>
      <w:r>
        <w:t></w:t>
      </w:r>
      <w:r>
        <w:rPr>
          <w:rFonts w:hint="eastAsia"/>
        </w:rPr>
        <w:t>міри</w:t>
      </w:r>
      <w:r>
        <w:t></w:t>
      </w:r>
      <w:r>
        <w:rPr>
          <w:rFonts w:hint="eastAsia"/>
        </w:rPr>
        <w:t>релігійної</w:t>
      </w:r>
    </w:p>
    <w:p w:rsidR="00976892" w:rsidRDefault="00976892" w:rsidP="00976892">
      <w:r>
        <w:rPr>
          <w:rFonts w:hint="eastAsia"/>
        </w:rPr>
        <w:t>активності</w:t>
      </w:r>
      <w:r>
        <w:t></w:t>
      </w:r>
      <w:r>
        <w:rPr>
          <w:rFonts w:hint="eastAsia"/>
        </w:rPr>
        <w:t>є</w:t>
      </w:r>
      <w:r>
        <w:t></w:t>
      </w:r>
      <w:r>
        <w:rPr>
          <w:rFonts w:hint="eastAsia"/>
        </w:rPr>
        <w:t>найбільш</w:t>
      </w:r>
      <w:r>
        <w:t></w:t>
      </w:r>
      <w:r>
        <w:rPr>
          <w:rFonts w:hint="eastAsia"/>
        </w:rPr>
        <w:t>суттєвим</w:t>
      </w:r>
      <w:r>
        <w:t></w:t>
      </w:r>
      <w:r>
        <w:t></w:t>
      </w:r>
      <w:r>
        <w:rPr>
          <w:rFonts w:hint="eastAsia"/>
        </w:rPr>
        <w:t>Індивідуальне</w:t>
      </w:r>
      <w:r>
        <w:t></w:t>
      </w:r>
      <w:r>
        <w:rPr>
          <w:rFonts w:hint="eastAsia"/>
        </w:rPr>
        <w:t>осмислення</w:t>
      </w:r>
      <w:r>
        <w:t></w:t>
      </w:r>
      <w:r>
        <w:rPr>
          <w:rFonts w:hint="eastAsia"/>
        </w:rPr>
        <w:t>релігійного</w:t>
      </w:r>
    </w:p>
    <w:p w:rsidR="00976892" w:rsidRDefault="00976892" w:rsidP="00976892">
      <w:r>
        <w:rPr>
          <w:rFonts w:hint="eastAsia"/>
        </w:rPr>
        <w:t>дискурсу</w:t>
      </w:r>
      <w:r>
        <w:t></w:t>
      </w:r>
      <w:r>
        <w:rPr>
          <w:rFonts w:hint="eastAsia"/>
        </w:rPr>
        <w:t>опосередковується</w:t>
      </w:r>
      <w:r>
        <w:t></w:t>
      </w:r>
      <w:r>
        <w:rPr>
          <w:rFonts w:hint="eastAsia"/>
        </w:rPr>
        <w:t>такими</w:t>
      </w:r>
      <w:r>
        <w:t></w:t>
      </w:r>
      <w:r>
        <w:rPr>
          <w:rFonts w:hint="eastAsia"/>
        </w:rPr>
        <w:t>домінантними</w:t>
      </w:r>
      <w:r>
        <w:t></w:t>
      </w:r>
      <w:r>
        <w:rPr>
          <w:rFonts w:hint="eastAsia"/>
        </w:rPr>
        <w:t>психосемантичними</w:t>
      </w:r>
    </w:p>
    <w:p w:rsidR="00976892" w:rsidRDefault="00976892" w:rsidP="00976892">
      <w:r>
        <w:rPr>
          <w:rFonts w:hint="eastAsia"/>
        </w:rPr>
        <w:t>структурами</w:t>
      </w:r>
      <w:r>
        <w:t></w:t>
      </w:r>
      <w:r>
        <w:rPr>
          <w:rFonts w:hint="eastAsia"/>
        </w:rPr>
        <w:t>відповідно</w:t>
      </w:r>
      <w:r>
        <w:t></w:t>
      </w:r>
      <w:r>
        <w:rPr>
          <w:rFonts w:hint="eastAsia"/>
        </w:rPr>
        <w:t>до</w:t>
      </w:r>
      <w:r>
        <w:t></w:t>
      </w:r>
      <w:r>
        <w:rPr>
          <w:rFonts w:hint="eastAsia"/>
        </w:rPr>
        <w:t>рівнів</w:t>
      </w:r>
      <w:r>
        <w:t></w:t>
      </w:r>
      <w:r>
        <w:rPr>
          <w:rFonts w:hint="eastAsia"/>
        </w:rPr>
        <w:t>релігійної</w:t>
      </w:r>
      <w:r>
        <w:t></w:t>
      </w:r>
      <w:r>
        <w:rPr>
          <w:rFonts w:hint="eastAsia"/>
        </w:rPr>
        <w:t>активності</w:t>
      </w:r>
      <w:r>
        <w:t></w:t>
      </w:r>
      <w:r>
        <w:t></w:t>
      </w:r>
      <w:r>
        <w:t></w:t>
      </w:r>
      <w:r>
        <w:rPr>
          <w:rFonts w:hint="eastAsia"/>
        </w:rPr>
        <w:t>раціональна</w:t>
      </w:r>
      <w:r>
        <w:t></w:t>
      </w:r>
      <w:r>
        <w:rPr>
          <w:rFonts w:hint="eastAsia"/>
        </w:rPr>
        <w:t>та</w:t>
      </w:r>
      <w:r>
        <w:t></w:t>
      </w:r>
      <w:r>
        <w:rPr>
          <w:rFonts w:hint="eastAsia"/>
        </w:rPr>
        <w:t>добра</w:t>
      </w:r>
    </w:p>
    <w:p w:rsidR="00976892" w:rsidRDefault="00976892" w:rsidP="00976892">
      <w:r>
        <w:rPr>
          <w:rFonts w:hint="eastAsia"/>
        </w:rPr>
        <w:t>близькість</w:t>
      </w:r>
      <w:r>
        <w:t></w:t>
      </w:r>
      <w:r>
        <w:t></w:t>
      </w:r>
      <w:r>
        <w:rPr>
          <w:rFonts w:hint="eastAsia"/>
        </w:rPr>
        <w:t>–</w:t>
      </w:r>
      <w:r>
        <w:t></w:t>
      </w:r>
      <w:r>
        <w:rPr>
          <w:rFonts w:hint="eastAsia"/>
        </w:rPr>
        <w:t>на</w:t>
      </w:r>
      <w:r>
        <w:t></w:t>
      </w:r>
      <w:r>
        <w:rPr>
          <w:rFonts w:hint="eastAsia"/>
        </w:rPr>
        <w:t>найнижчому</w:t>
      </w:r>
      <w:r>
        <w:t></w:t>
      </w:r>
      <w:r>
        <w:t></w:t>
      </w:r>
      <w:r>
        <w:t></w:t>
      </w:r>
      <w:r>
        <w:rPr>
          <w:rFonts w:hint="eastAsia"/>
        </w:rPr>
        <w:t>добра</w:t>
      </w:r>
      <w:r>
        <w:t></w:t>
      </w:r>
      <w:r>
        <w:rPr>
          <w:rFonts w:hint="eastAsia"/>
        </w:rPr>
        <w:t>близькість</w:t>
      </w:r>
      <w:r>
        <w:t></w:t>
      </w:r>
      <w:r>
        <w:rPr>
          <w:rFonts w:hint="eastAsia"/>
        </w:rPr>
        <w:t>та</w:t>
      </w:r>
      <w:r>
        <w:t></w:t>
      </w:r>
      <w:r>
        <w:rPr>
          <w:rFonts w:hint="eastAsia"/>
        </w:rPr>
        <w:t>сила</w:t>
      </w:r>
      <w:r>
        <w:t></w:t>
      </w:r>
      <w:r>
        <w:t></w:t>
      </w:r>
      <w:r>
        <w:rPr>
          <w:rFonts w:hint="eastAsia"/>
        </w:rPr>
        <w:t>–</w:t>
      </w:r>
      <w:r>
        <w:t></w:t>
      </w:r>
      <w:r>
        <w:rPr>
          <w:rFonts w:hint="eastAsia"/>
        </w:rPr>
        <w:t>на</w:t>
      </w:r>
      <w:r>
        <w:t></w:t>
      </w:r>
      <w:r>
        <w:rPr>
          <w:rFonts w:hint="eastAsia"/>
        </w:rPr>
        <w:t>нижчому</w:t>
      </w:r>
      <w:r>
        <w:t></w:t>
      </w:r>
      <w:r>
        <w:rPr>
          <w:rFonts w:hint="eastAsia"/>
        </w:rPr>
        <w:t>за</w:t>
      </w:r>
    </w:p>
    <w:p w:rsidR="00976892" w:rsidRDefault="00976892" w:rsidP="00976892">
      <w:r>
        <w:rPr>
          <w:rFonts w:hint="eastAsia"/>
        </w:rPr>
        <w:t>середній</w:t>
      </w:r>
      <w:r>
        <w:t></w:t>
      </w:r>
      <w:r>
        <w:t></w:t>
      </w:r>
      <w:r>
        <w:t></w:t>
      </w:r>
      <w:r>
        <w:rPr>
          <w:rFonts w:hint="eastAsia"/>
        </w:rPr>
        <w:t>добра</w:t>
      </w:r>
      <w:r>
        <w:t></w:t>
      </w:r>
      <w:r>
        <w:rPr>
          <w:rFonts w:hint="eastAsia"/>
        </w:rPr>
        <w:t>впорядкованість</w:t>
      </w:r>
      <w:r>
        <w:t></w:t>
      </w:r>
      <w:r>
        <w:rPr>
          <w:rFonts w:hint="eastAsia"/>
        </w:rPr>
        <w:t>і</w:t>
      </w:r>
      <w:r>
        <w:t></w:t>
      </w:r>
      <w:r>
        <w:rPr>
          <w:rFonts w:hint="eastAsia"/>
        </w:rPr>
        <w:t>сила</w:t>
      </w:r>
      <w:r>
        <w:t></w:t>
      </w:r>
      <w:r>
        <w:t></w:t>
      </w:r>
      <w:r>
        <w:rPr>
          <w:rFonts w:hint="eastAsia"/>
        </w:rPr>
        <w:t>–</w:t>
      </w:r>
      <w:r>
        <w:t></w:t>
      </w:r>
      <w:r>
        <w:rPr>
          <w:rFonts w:hint="eastAsia"/>
        </w:rPr>
        <w:t>на</w:t>
      </w:r>
      <w:r>
        <w:t></w:t>
      </w:r>
      <w:r>
        <w:rPr>
          <w:rFonts w:hint="eastAsia"/>
        </w:rPr>
        <w:t>вищому</w:t>
      </w:r>
      <w:r>
        <w:t></w:t>
      </w:r>
      <w:r>
        <w:rPr>
          <w:rFonts w:hint="eastAsia"/>
        </w:rPr>
        <w:t>за</w:t>
      </w:r>
      <w:r>
        <w:t></w:t>
      </w:r>
      <w:r>
        <w:rPr>
          <w:rFonts w:hint="eastAsia"/>
        </w:rPr>
        <w:t>середній</w:t>
      </w:r>
      <w:r>
        <w:t></w:t>
      </w:r>
      <w:r>
        <w:t></w:t>
      </w:r>
      <w:r>
        <w:t></w:t>
      </w:r>
      <w:r>
        <w:rPr>
          <w:rFonts w:hint="eastAsia"/>
        </w:rPr>
        <w:t>хороша</w:t>
      </w:r>
      <w:r>
        <w:t></w:t>
      </w:r>
      <w:r>
        <w:rPr>
          <w:rFonts w:hint="eastAsia"/>
        </w:rPr>
        <w:t>та</w:t>
      </w:r>
    </w:p>
    <w:p w:rsidR="00976892" w:rsidRDefault="00976892" w:rsidP="00976892">
      <w:r>
        <w:rPr>
          <w:rFonts w:hint="eastAsia"/>
        </w:rPr>
        <w:t>приємна</w:t>
      </w:r>
      <w:r>
        <w:t></w:t>
      </w:r>
      <w:r>
        <w:rPr>
          <w:rFonts w:hint="eastAsia"/>
        </w:rPr>
        <w:t>сила</w:t>
      </w:r>
      <w:r>
        <w:t></w:t>
      </w:r>
      <w:r>
        <w:t></w:t>
      </w:r>
      <w:r>
        <w:rPr>
          <w:rFonts w:hint="eastAsia"/>
        </w:rPr>
        <w:t>близькість</w:t>
      </w:r>
      <w:r>
        <w:t></w:t>
      </w:r>
      <w:r>
        <w:t></w:t>
      </w:r>
      <w:r>
        <w:rPr>
          <w:rFonts w:hint="eastAsia"/>
        </w:rPr>
        <w:t>впорядкованість</w:t>
      </w:r>
      <w:r>
        <w:t></w:t>
      </w:r>
      <w:r>
        <w:t></w:t>
      </w:r>
      <w:r>
        <w:rPr>
          <w:rFonts w:hint="eastAsia"/>
        </w:rPr>
        <w:t>раціональність</w:t>
      </w:r>
      <w:r>
        <w:t></w:t>
      </w:r>
      <w:r>
        <w:t></w:t>
      </w:r>
      <w:r>
        <w:rPr>
          <w:rFonts w:hint="eastAsia"/>
        </w:rPr>
        <w:t>–</w:t>
      </w:r>
      <w:r>
        <w:t></w:t>
      </w:r>
      <w:r>
        <w:rPr>
          <w:rFonts w:hint="eastAsia"/>
        </w:rPr>
        <w:t>на</w:t>
      </w:r>
      <w:r>
        <w:t></w:t>
      </w:r>
      <w:r>
        <w:rPr>
          <w:rFonts w:hint="eastAsia"/>
        </w:rPr>
        <w:t>найвищому</w:t>
      </w:r>
      <w:r>
        <w:t></w:t>
      </w:r>
    </w:p>
    <w:p w:rsidR="00976892" w:rsidRDefault="00976892" w:rsidP="00976892">
      <w:r>
        <w:t></w:t>
      </w:r>
      <w:r>
        <w:t></w:t>
      </w:r>
      <w:r>
        <w:t></w:t>
      </w:r>
      <w:r>
        <w:rPr>
          <w:rFonts w:hint="eastAsia"/>
        </w:rPr>
        <w:t>Встановлено</w:t>
      </w:r>
      <w:r>
        <w:t></w:t>
      </w:r>
      <w:r>
        <w:rPr>
          <w:rFonts w:hint="eastAsia"/>
        </w:rPr>
        <w:t>сутнісні</w:t>
      </w:r>
      <w:r>
        <w:t></w:t>
      </w:r>
      <w:r>
        <w:rPr>
          <w:rFonts w:hint="eastAsia"/>
        </w:rPr>
        <w:t>складові</w:t>
      </w:r>
      <w:r>
        <w:t></w:t>
      </w:r>
      <w:r>
        <w:rPr>
          <w:rFonts w:hint="eastAsia"/>
        </w:rPr>
        <w:t>особистісного</w:t>
      </w:r>
      <w:r>
        <w:t></w:t>
      </w:r>
      <w:r>
        <w:rPr>
          <w:rFonts w:hint="eastAsia"/>
        </w:rPr>
        <w:t>контексту</w:t>
      </w:r>
      <w:r>
        <w:t></w:t>
      </w:r>
      <w:r>
        <w:rPr>
          <w:rFonts w:hint="eastAsia"/>
        </w:rPr>
        <w:t>розуміння</w:t>
      </w:r>
    </w:p>
    <w:p w:rsidR="00976892" w:rsidRDefault="00976892" w:rsidP="00976892">
      <w:r>
        <w:rPr>
          <w:rFonts w:hint="eastAsia"/>
        </w:rPr>
        <w:t>релігійного</w:t>
      </w:r>
      <w:r>
        <w:t></w:t>
      </w:r>
      <w:r>
        <w:rPr>
          <w:rFonts w:hint="eastAsia"/>
        </w:rPr>
        <w:t>дискурсу</w:t>
      </w:r>
      <w:r>
        <w:t></w:t>
      </w:r>
      <w:r>
        <w:rPr>
          <w:rFonts w:hint="eastAsia"/>
        </w:rPr>
        <w:t>–</w:t>
      </w:r>
      <w:r>
        <w:t></w:t>
      </w:r>
      <w:r>
        <w:rPr>
          <w:rFonts w:hint="eastAsia"/>
        </w:rPr>
        <w:t>сукупність</w:t>
      </w:r>
      <w:r>
        <w:t></w:t>
      </w:r>
      <w:r>
        <w:rPr>
          <w:rFonts w:hint="eastAsia"/>
        </w:rPr>
        <w:t>актуальних</w:t>
      </w:r>
      <w:r>
        <w:t></w:t>
      </w:r>
      <w:r>
        <w:rPr>
          <w:rFonts w:hint="eastAsia"/>
        </w:rPr>
        <w:t>типів</w:t>
      </w:r>
      <w:r>
        <w:t></w:t>
      </w:r>
      <w:r>
        <w:rPr>
          <w:rFonts w:hint="eastAsia"/>
        </w:rPr>
        <w:t>ідентичностей</w:t>
      </w:r>
      <w:r>
        <w:t></w:t>
      </w:r>
      <w:r>
        <w:t></w:t>
      </w:r>
      <w:r>
        <w:rPr>
          <w:rFonts w:hint="eastAsia"/>
        </w:rPr>
        <w:t>базові</w:t>
      </w:r>
      <w:r>
        <w:t></w:t>
      </w:r>
      <w:r>
        <w:rPr>
          <w:rFonts w:hint="eastAsia"/>
        </w:rPr>
        <w:t>риси</w:t>
      </w:r>
      <w:r>
        <w:t></w:t>
      </w:r>
    </w:p>
    <w:p w:rsidR="00976892" w:rsidRDefault="00976892" w:rsidP="00976892">
      <w:r>
        <w:rPr>
          <w:rFonts w:hint="eastAsia"/>
        </w:rPr>
        <w:t>механізми</w:t>
      </w:r>
      <w:r>
        <w:t></w:t>
      </w:r>
      <w:r>
        <w:rPr>
          <w:rFonts w:hint="eastAsia"/>
        </w:rPr>
        <w:t>психологічного</w:t>
      </w:r>
      <w:r>
        <w:t></w:t>
      </w:r>
      <w:r>
        <w:rPr>
          <w:rFonts w:hint="eastAsia"/>
        </w:rPr>
        <w:t>захисту</w:t>
      </w:r>
      <w:r>
        <w:t></w:t>
      </w:r>
      <w:r>
        <w:rPr>
          <w:rFonts w:hint="eastAsia"/>
        </w:rPr>
        <w:t>та</w:t>
      </w:r>
      <w:r>
        <w:t></w:t>
      </w:r>
      <w:r>
        <w:rPr>
          <w:rFonts w:hint="eastAsia"/>
        </w:rPr>
        <w:t>переживання</w:t>
      </w:r>
      <w:r>
        <w:t></w:t>
      </w:r>
      <w:r>
        <w:rPr>
          <w:rFonts w:hint="eastAsia"/>
        </w:rPr>
        <w:t>суб’єктивного</w:t>
      </w:r>
    </w:p>
    <w:p w:rsidR="00976892" w:rsidRDefault="00976892" w:rsidP="00976892">
      <w:r>
        <w:rPr>
          <w:rFonts w:hint="eastAsia"/>
        </w:rPr>
        <w:t>благополуччя</w:t>
      </w:r>
      <w:r>
        <w:t></w:t>
      </w:r>
      <w:r>
        <w:t></w:t>
      </w:r>
      <w:r>
        <w:rPr>
          <w:rFonts w:hint="eastAsia"/>
        </w:rPr>
        <w:t>З’ясовано</w:t>
      </w:r>
      <w:r>
        <w:t></w:t>
      </w:r>
      <w:r>
        <w:t></w:t>
      </w:r>
      <w:r>
        <w:rPr>
          <w:rFonts w:hint="eastAsia"/>
        </w:rPr>
        <w:t>що</w:t>
      </w:r>
      <w:r>
        <w:t></w:t>
      </w:r>
      <w:r>
        <w:rPr>
          <w:rFonts w:hint="eastAsia"/>
        </w:rPr>
        <w:t>власне</w:t>
      </w:r>
      <w:r>
        <w:t></w:t>
      </w:r>
      <w:r>
        <w:rPr>
          <w:rFonts w:hint="eastAsia"/>
        </w:rPr>
        <w:t>релігійна</w:t>
      </w:r>
      <w:r>
        <w:t></w:t>
      </w:r>
      <w:r>
        <w:rPr>
          <w:rFonts w:hint="eastAsia"/>
        </w:rPr>
        <w:t>ідентичність</w:t>
      </w:r>
      <w:r>
        <w:t></w:t>
      </w:r>
      <w:r>
        <w:rPr>
          <w:rFonts w:hint="eastAsia"/>
        </w:rPr>
        <w:t>найтісніше</w:t>
      </w:r>
      <w:r>
        <w:t></w:t>
      </w:r>
      <w:r>
        <w:rPr>
          <w:rFonts w:hint="eastAsia"/>
        </w:rPr>
        <w:t>прямо</w:t>
      </w:r>
    </w:p>
    <w:p w:rsidR="00976892" w:rsidRDefault="00976892" w:rsidP="00976892">
      <w:r>
        <w:rPr>
          <w:rFonts w:hint="eastAsia"/>
        </w:rPr>
        <w:t>корелює</w:t>
      </w:r>
      <w:r>
        <w:t></w:t>
      </w:r>
      <w:r>
        <w:rPr>
          <w:rFonts w:hint="eastAsia"/>
        </w:rPr>
        <w:t>із</w:t>
      </w:r>
      <w:r>
        <w:t></w:t>
      </w:r>
      <w:r>
        <w:rPr>
          <w:rFonts w:hint="eastAsia"/>
        </w:rPr>
        <w:t>соціальною</w:t>
      </w:r>
      <w:r>
        <w:t></w:t>
      </w:r>
      <w:r>
        <w:rPr>
          <w:rFonts w:hint="eastAsia"/>
        </w:rPr>
        <w:t>ідентичністю</w:t>
      </w:r>
      <w:r>
        <w:t></w:t>
      </w:r>
      <w:r>
        <w:t></w:t>
      </w:r>
      <w:r>
        <w:rPr>
          <w:rFonts w:hint="eastAsia"/>
        </w:rPr>
        <w:t>обернено</w:t>
      </w:r>
      <w:r>
        <w:t></w:t>
      </w:r>
      <w:r>
        <w:rPr>
          <w:rFonts w:hint="eastAsia"/>
        </w:rPr>
        <w:t>–</w:t>
      </w:r>
      <w:r>
        <w:t></w:t>
      </w:r>
      <w:r>
        <w:rPr>
          <w:rFonts w:hint="eastAsia"/>
        </w:rPr>
        <w:t>з</w:t>
      </w:r>
      <w:r>
        <w:t></w:t>
      </w:r>
      <w:r>
        <w:rPr>
          <w:rFonts w:hint="eastAsia"/>
        </w:rPr>
        <w:t>персональною</w:t>
      </w:r>
      <w:r>
        <w:t></w:t>
      </w:r>
      <w:r>
        <w:rPr>
          <w:rFonts w:hint="eastAsia"/>
        </w:rPr>
        <w:t>ідентичністю</w:t>
      </w:r>
      <w:r>
        <w:t></w:t>
      </w:r>
    </w:p>
    <w:p w:rsidR="00976892" w:rsidRDefault="00976892" w:rsidP="00976892">
      <w:r>
        <w:rPr>
          <w:rFonts w:hint="eastAsia"/>
        </w:rPr>
        <w:t>Отже</w:t>
      </w:r>
      <w:r>
        <w:t></w:t>
      </w:r>
      <w:r>
        <w:t></w:t>
      </w:r>
      <w:r>
        <w:rPr>
          <w:rFonts w:hint="eastAsia"/>
        </w:rPr>
        <w:t>розуміння</w:t>
      </w:r>
      <w:r>
        <w:t></w:t>
      </w:r>
      <w:r>
        <w:rPr>
          <w:rFonts w:hint="eastAsia"/>
        </w:rPr>
        <w:t>релігійного</w:t>
      </w:r>
      <w:r>
        <w:t></w:t>
      </w:r>
      <w:r>
        <w:rPr>
          <w:rFonts w:hint="eastAsia"/>
        </w:rPr>
        <w:t>дискурсу</w:t>
      </w:r>
      <w:r>
        <w:t></w:t>
      </w:r>
      <w:r>
        <w:rPr>
          <w:rFonts w:hint="eastAsia"/>
        </w:rPr>
        <w:t>вписується</w:t>
      </w:r>
      <w:r>
        <w:t></w:t>
      </w:r>
      <w:r>
        <w:rPr>
          <w:rFonts w:hint="eastAsia"/>
        </w:rPr>
        <w:t>в</w:t>
      </w:r>
      <w:r>
        <w:t></w:t>
      </w:r>
      <w:r>
        <w:rPr>
          <w:rFonts w:hint="eastAsia"/>
        </w:rPr>
        <w:t>когнітивну</w:t>
      </w:r>
      <w:r>
        <w:t></w:t>
      </w:r>
      <w:r>
        <w:rPr>
          <w:rFonts w:hint="eastAsia"/>
        </w:rPr>
        <w:t>концепцію</w:t>
      </w:r>
    </w:p>
    <w:p w:rsidR="00976892" w:rsidRDefault="00976892" w:rsidP="00976892">
      <w:r>
        <w:rPr>
          <w:rFonts w:hint="eastAsia"/>
        </w:rPr>
        <w:t>особистісної</w:t>
      </w:r>
      <w:r>
        <w:t></w:t>
      </w:r>
      <w:r>
        <w:rPr>
          <w:rFonts w:hint="eastAsia"/>
        </w:rPr>
        <w:t>децентрації</w:t>
      </w:r>
      <w:r>
        <w:t></w:t>
      </w:r>
      <w:r>
        <w:rPr>
          <w:rFonts w:hint="eastAsia"/>
        </w:rPr>
        <w:t>при</w:t>
      </w:r>
      <w:r>
        <w:t></w:t>
      </w:r>
      <w:r>
        <w:rPr>
          <w:rFonts w:hint="eastAsia"/>
        </w:rPr>
        <w:t>пізнанні</w:t>
      </w:r>
      <w:r>
        <w:t></w:t>
      </w:r>
      <w:r>
        <w:rPr>
          <w:rFonts w:hint="eastAsia"/>
        </w:rPr>
        <w:t>людиною</w:t>
      </w:r>
      <w:r>
        <w:t></w:t>
      </w:r>
      <w:r>
        <w:rPr>
          <w:rFonts w:hint="eastAsia"/>
        </w:rPr>
        <w:t>абстрактних</w:t>
      </w:r>
      <w:r>
        <w:t></w:t>
      </w:r>
      <w:r>
        <w:rPr>
          <w:rFonts w:hint="eastAsia"/>
        </w:rPr>
        <w:t>сфер</w:t>
      </w:r>
      <w:r>
        <w:t></w:t>
      </w:r>
      <w:r>
        <w:rPr>
          <w:rFonts w:hint="eastAsia"/>
        </w:rPr>
        <w:t>буття</w:t>
      </w:r>
      <w:r>
        <w:t></w:t>
      </w:r>
    </w:p>
    <w:p w:rsidR="00976892" w:rsidRDefault="00976892" w:rsidP="00976892">
      <w:r>
        <w:rPr>
          <w:rFonts w:hint="eastAsia"/>
        </w:rPr>
        <w:t>Емпірично</w:t>
      </w:r>
      <w:r>
        <w:t></w:t>
      </w:r>
      <w:r>
        <w:rPr>
          <w:rFonts w:hint="eastAsia"/>
        </w:rPr>
        <w:t>доведено</w:t>
      </w:r>
      <w:r>
        <w:t></w:t>
      </w:r>
      <w:r>
        <w:rPr>
          <w:rFonts w:hint="eastAsia"/>
        </w:rPr>
        <w:t>складний</w:t>
      </w:r>
      <w:r>
        <w:t></w:t>
      </w:r>
      <w:r>
        <w:rPr>
          <w:rFonts w:hint="eastAsia"/>
        </w:rPr>
        <w:t>характер</w:t>
      </w:r>
      <w:r>
        <w:t></w:t>
      </w:r>
      <w:r>
        <w:rPr>
          <w:rFonts w:hint="eastAsia"/>
        </w:rPr>
        <w:t>зв’язків</w:t>
      </w:r>
      <w:r>
        <w:t></w:t>
      </w:r>
      <w:r>
        <w:rPr>
          <w:rFonts w:hint="eastAsia"/>
        </w:rPr>
        <w:t>різних</w:t>
      </w:r>
      <w:r>
        <w:t></w:t>
      </w:r>
      <w:r>
        <w:rPr>
          <w:rFonts w:hint="eastAsia"/>
        </w:rPr>
        <w:t>механізмів</w:t>
      </w:r>
    </w:p>
    <w:p w:rsidR="00976892" w:rsidRDefault="00976892" w:rsidP="00976892">
      <w:r>
        <w:rPr>
          <w:rFonts w:hint="eastAsia"/>
        </w:rPr>
        <w:t>психологічного</w:t>
      </w:r>
      <w:r>
        <w:t></w:t>
      </w:r>
      <w:r>
        <w:rPr>
          <w:rFonts w:hint="eastAsia"/>
        </w:rPr>
        <w:t>захисту</w:t>
      </w:r>
      <w:r>
        <w:t></w:t>
      </w:r>
      <w:r>
        <w:t></w:t>
      </w:r>
      <w:r>
        <w:rPr>
          <w:rFonts w:hint="eastAsia"/>
        </w:rPr>
        <w:t>а</w:t>
      </w:r>
      <w:r>
        <w:t></w:t>
      </w:r>
      <w:r>
        <w:rPr>
          <w:rFonts w:hint="eastAsia"/>
        </w:rPr>
        <w:t>також</w:t>
      </w:r>
      <w:r>
        <w:t></w:t>
      </w:r>
      <w:r>
        <w:rPr>
          <w:rFonts w:hint="eastAsia"/>
        </w:rPr>
        <w:t>показників</w:t>
      </w:r>
      <w:r>
        <w:t></w:t>
      </w:r>
      <w:r>
        <w:rPr>
          <w:rFonts w:hint="eastAsia"/>
        </w:rPr>
        <w:t>суб’єктивного</w:t>
      </w:r>
      <w:r>
        <w:t></w:t>
      </w:r>
      <w:r>
        <w:rPr>
          <w:rFonts w:hint="eastAsia"/>
        </w:rPr>
        <w:t>благополуччя</w:t>
      </w:r>
      <w:r>
        <w:t></w:t>
      </w:r>
      <w:r>
        <w:rPr>
          <w:rFonts w:hint="eastAsia"/>
        </w:rPr>
        <w:t>із</w:t>
      </w:r>
    </w:p>
    <w:p w:rsidR="00976892" w:rsidRDefault="00976892" w:rsidP="00976892">
      <w:r>
        <w:rPr>
          <w:rFonts w:hint="eastAsia"/>
        </w:rPr>
        <w:t>розумінням</w:t>
      </w:r>
      <w:r>
        <w:t></w:t>
      </w:r>
      <w:r>
        <w:rPr>
          <w:rFonts w:hint="eastAsia"/>
        </w:rPr>
        <w:t>релігійного</w:t>
      </w:r>
      <w:r>
        <w:t></w:t>
      </w:r>
      <w:r>
        <w:rPr>
          <w:rFonts w:hint="eastAsia"/>
        </w:rPr>
        <w:t>дискурсу</w:t>
      </w:r>
      <w:r>
        <w:t></w:t>
      </w:r>
      <w:r>
        <w:rPr>
          <w:rFonts w:hint="eastAsia"/>
        </w:rPr>
        <w:t>на</w:t>
      </w:r>
      <w:r>
        <w:t></w:t>
      </w:r>
      <w:r>
        <w:rPr>
          <w:rFonts w:hint="eastAsia"/>
        </w:rPr>
        <w:t>різних</w:t>
      </w:r>
      <w:r>
        <w:t></w:t>
      </w:r>
      <w:r>
        <w:rPr>
          <w:rFonts w:hint="eastAsia"/>
        </w:rPr>
        <w:t>рівнях</w:t>
      </w:r>
      <w:r>
        <w:t></w:t>
      </w:r>
      <w:r>
        <w:rPr>
          <w:rFonts w:hint="eastAsia"/>
        </w:rPr>
        <w:t>релігійної</w:t>
      </w:r>
      <w:r>
        <w:t></w:t>
      </w:r>
      <w:r>
        <w:rPr>
          <w:rFonts w:hint="eastAsia"/>
        </w:rPr>
        <w:t>активності</w:t>
      </w:r>
      <w:r>
        <w:t></w:t>
      </w:r>
    </w:p>
    <w:p w:rsidR="00976892" w:rsidRDefault="00976892" w:rsidP="00976892">
      <w:r>
        <w:rPr>
          <w:rFonts w:hint="eastAsia"/>
        </w:rPr>
        <w:t>Зокрема</w:t>
      </w:r>
      <w:r>
        <w:t></w:t>
      </w:r>
      <w:r>
        <w:t></w:t>
      </w:r>
      <w:r>
        <w:rPr>
          <w:rFonts w:hint="eastAsia"/>
        </w:rPr>
        <w:t>домінування</w:t>
      </w:r>
      <w:r>
        <w:t></w:t>
      </w:r>
      <w:r>
        <w:rPr>
          <w:rFonts w:hint="eastAsia"/>
        </w:rPr>
        <w:t>в</w:t>
      </w:r>
      <w:r>
        <w:t></w:t>
      </w:r>
      <w:r>
        <w:rPr>
          <w:rFonts w:hint="eastAsia"/>
        </w:rPr>
        <w:t>основному</w:t>
      </w:r>
      <w:r>
        <w:t></w:t>
      </w:r>
      <w:r>
        <w:rPr>
          <w:rFonts w:hint="eastAsia"/>
        </w:rPr>
        <w:t>конструктивних</w:t>
      </w:r>
      <w:r>
        <w:t></w:t>
      </w:r>
      <w:r>
        <w:rPr>
          <w:rFonts w:hint="eastAsia"/>
        </w:rPr>
        <w:t>механізмів</w:t>
      </w:r>
      <w:r>
        <w:t></w:t>
      </w:r>
      <w:r>
        <w:rPr>
          <w:rFonts w:hint="eastAsia"/>
        </w:rPr>
        <w:t>психологічного</w:t>
      </w:r>
    </w:p>
    <w:p w:rsidR="00976892" w:rsidRDefault="00976892" w:rsidP="00976892">
      <w:r>
        <w:rPr>
          <w:rFonts w:hint="eastAsia"/>
        </w:rPr>
        <w:t>захисту</w:t>
      </w:r>
      <w:r>
        <w:t></w:t>
      </w:r>
      <w:r>
        <w:rPr>
          <w:rFonts w:hint="eastAsia"/>
        </w:rPr>
        <w:t>на</w:t>
      </w:r>
      <w:r>
        <w:t></w:t>
      </w:r>
      <w:r>
        <w:rPr>
          <w:rFonts w:hint="eastAsia"/>
        </w:rPr>
        <w:t>вищих</w:t>
      </w:r>
      <w:r>
        <w:t></w:t>
      </w:r>
      <w:r>
        <w:rPr>
          <w:rFonts w:hint="eastAsia"/>
        </w:rPr>
        <w:t>рівнях</w:t>
      </w:r>
      <w:r>
        <w:t></w:t>
      </w:r>
      <w:r>
        <w:rPr>
          <w:rFonts w:hint="eastAsia"/>
        </w:rPr>
        <w:t>релігійної</w:t>
      </w:r>
      <w:r>
        <w:t></w:t>
      </w:r>
      <w:r>
        <w:rPr>
          <w:rFonts w:hint="eastAsia"/>
        </w:rPr>
        <w:t>активності</w:t>
      </w:r>
      <w:r>
        <w:t></w:t>
      </w:r>
      <w:r>
        <w:rPr>
          <w:rFonts w:hint="eastAsia"/>
        </w:rPr>
        <w:t>зумовлює</w:t>
      </w:r>
      <w:r>
        <w:t></w:t>
      </w:r>
      <w:r>
        <w:rPr>
          <w:rFonts w:hint="eastAsia"/>
        </w:rPr>
        <w:t>істотно</w:t>
      </w:r>
      <w:r>
        <w:t></w:t>
      </w:r>
      <w:r>
        <w:rPr>
          <w:rFonts w:hint="eastAsia"/>
        </w:rPr>
        <w:t>більшу</w:t>
      </w:r>
    </w:p>
    <w:p w:rsidR="00976892" w:rsidRDefault="00976892" w:rsidP="00976892">
      <w:r>
        <w:rPr>
          <w:rFonts w:hint="eastAsia"/>
        </w:rPr>
        <w:t>задоволеність</w:t>
      </w:r>
      <w:r>
        <w:t></w:t>
      </w:r>
      <w:r>
        <w:rPr>
          <w:rFonts w:hint="eastAsia"/>
        </w:rPr>
        <w:t>різними</w:t>
      </w:r>
      <w:r>
        <w:t></w:t>
      </w:r>
      <w:r>
        <w:rPr>
          <w:rFonts w:hint="eastAsia"/>
        </w:rPr>
        <w:t>аспектами</w:t>
      </w:r>
      <w:r>
        <w:t></w:t>
      </w:r>
      <w:r>
        <w:rPr>
          <w:rFonts w:hint="eastAsia"/>
        </w:rPr>
        <w:t>життя</w:t>
      </w:r>
      <w:r>
        <w:t></w:t>
      </w:r>
      <w:r>
        <w:rPr>
          <w:rFonts w:hint="eastAsia"/>
        </w:rPr>
        <w:t>у</w:t>
      </w:r>
      <w:r>
        <w:t></w:t>
      </w:r>
      <w:r>
        <w:rPr>
          <w:rFonts w:hint="eastAsia"/>
        </w:rPr>
        <w:t>високорелігійних</w:t>
      </w:r>
      <w:r>
        <w:t></w:t>
      </w:r>
      <w:r>
        <w:rPr>
          <w:rFonts w:hint="eastAsia"/>
        </w:rPr>
        <w:t>осіб</w:t>
      </w:r>
      <w:r>
        <w:t></w:t>
      </w:r>
      <w:r>
        <w:rPr>
          <w:rFonts w:hint="eastAsia"/>
        </w:rPr>
        <w:t>порівняно</w:t>
      </w:r>
      <w:r>
        <w:t></w:t>
      </w:r>
      <w:r>
        <w:rPr>
          <w:rFonts w:hint="eastAsia"/>
        </w:rPr>
        <w:t>з</w:t>
      </w:r>
    </w:p>
    <w:p w:rsidR="00976892" w:rsidRDefault="00976892" w:rsidP="00976892">
      <w:r>
        <w:rPr>
          <w:rFonts w:hint="eastAsia"/>
        </w:rPr>
        <w:t>низькорелігійними</w:t>
      </w:r>
      <w:r>
        <w:t></w:t>
      </w:r>
      <w:r>
        <w:t></w:t>
      </w:r>
      <w:r>
        <w:rPr>
          <w:rFonts w:hint="eastAsia"/>
        </w:rPr>
        <w:t>З</w:t>
      </w:r>
      <w:r>
        <w:t></w:t>
      </w:r>
      <w:r>
        <w:rPr>
          <w:rFonts w:hint="eastAsia"/>
        </w:rPr>
        <w:t>цими</w:t>
      </w:r>
      <w:r>
        <w:t></w:t>
      </w:r>
      <w:r>
        <w:rPr>
          <w:rFonts w:hint="eastAsia"/>
        </w:rPr>
        <w:t>результатами</w:t>
      </w:r>
      <w:r>
        <w:t></w:t>
      </w:r>
      <w:r>
        <w:rPr>
          <w:rFonts w:hint="eastAsia"/>
        </w:rPr>
        <w:t>пов’язані</w:t>
      </w:r>
      <w:r>
        <w:t></w:t>
      </w:r>
      <w:r>
        <w:rPr>
          <w:rFonts w:hint="eastAsia"/>
        </w:rPr>
        <w:t>й</w:t>
      </w:r>
      <w:r>
        <w:t></w:t>
      </w:r>
      <w:r>
        <w:rPr>
          <w:rFonts w:hint="eastAsia"/>
        </w:rPr>
        <w:t>істотною</w:t>
      </w:r>
      <w:r>
        <w:t></w:t>
      </w:r>
      <w:r>
        <w:rPr>
          <w:rFonts w:hint="eastAsia"/>
        </w:rPr>
        <w:t>мірою</w:t>
      </w:r>
      <w:r>
        <w:t></w:t>
      </w:r>
      <w:r>
        <w:rPr>
          <w:rFonts w:hint="eastAsia"/>
        </w:rPr>
        <w:t>яскравіші</w:t>
      </w:r>
    </w:p>
    <w:p w:rsidR="00976892" w:rsidRDefault="00976892" w:rsidP="00976892">
      <w:r>
        <w:rPr>
          <w:rFonts w:hint="eastAsia"/>
        </w:rPr>
        <w:t>в</w:t>
      </w:r>
      <w:r>
        <w:t></w:t>
      </w:r>
      <w:r>
        <w:rPr>
          <w:rFonts w:hint="eastAsia"/>
        </w:rPr>
        <w:t>особистісних</w:t>
      </w:r>
      <w:r>
        <w:t></w:t>
      </w:r>
      <w:r>
        <w:rPr>
          <w:rFonts w:hint="eastAsia"/>
        </w:rPr>
        <w:t>профілях</w:t>
      </w:r>
      <w:r>
        <w:t></w:t>
      </w:r>
      <w:r>
        <w:rPr>
          <w:rFonts w:hint="eastAsia"/>
        </w:rPr>
        <w:t>високорелігійних</w:t>
      </w:r>
      <w:r>
        <w:t></w:t>
      </w:r>
      <w:r>
        <w:rPr>
          <w:rFonts w:hint="eastAsia"/>
        </w:rPr>
        <w:t>осіб</w:t>
      </w:r>
      <w:r>
        <w:t></w:t>
      </w:r>
      <w:r>
        <w:rPr>
          <w:rFonts w:hint="eastAsia"/>
        </w:rPr>
        <w:t>такі</w:t>
      </w:r>
      <w:r>
        <w:t></w:t>
      </w:r>
      <w:r>
        <w:rPr>
          <w:rFonts w:hint="eastAsia"/>
        </w:rPr>
        <w:t>базові</w:t>
      </w:r>
      <w:r>
        <w:t></w:t>
      </w:r>
      <w:r>
        <w:rPr>
          <w:rFonts w:hint="eastAsia"/>
        </w:rPr>
        <w:t>риси</w:t>
      </w:r>
      <w:r>
        <w:t></w:t>
      </w:r>
      <w:r>
        <w:t></w:t>
      </w:r>
      <w:r>
        <w:rPr>
          <w:rFonts w:hint="eastAsia"/>
        </w:rPr>
        <w:t>як</w:t>
      </w:r>
      <w:r>
        <w:t></w:t>
      </w:r>
      <w:r>
        <w:t></w:t>
      </w:r>
      <w:r>
        <w:rPr>
          <w:rFonts w:hint="eastAsia"/>
        </w:rPr>
        <w:t>суперЕго</w:t>
      </w:r>
      <w:r>
        <w:t></w:t>
      </w:r>
      <w:r>
        <w:t></w:t>
      </w:r>
      <w:r>
        <w:t></w:t>
      </w:r>
      <w:r>
        <w:t></w:t>
      </w:r>
      <w:r>
        <w:rPr>
          <w:rFonts w:hint="eastAsia"/>
        </w:rPr>
        <w:t>алексія</w:t>
      </w:r>
      <w:r>
        <w:t></w:t>
      </w:r>
      <w:r>
        <w:t></w:t>
      </w:r>
      <w:r>
        <w:rPr>
          <w:rFonts w:hint="eastAsia"/>
        </w:rPr>
        <w:t>та</w:t>
      </w:r>
      <w:r>
        <w:t></w:t>
      </w:r>
      <w:r>
        <w:t></w:t>
      </w:r>
      <w:r>
        <w:rPr>
          <w:rFonts w:hint="eastAsia"/>
        </w:rPr>
        <w:t>консерватизм</w:t>
      </w:r>
      <w:r>
        <w:t></w:t>
      </w:r>
      <w:r>
        <w:t></w:t>
      </w:r>
    </w:p>
    <w:p w:rsidR="00976892" w:rsidRDefault="00976892" w:rsidP="00976892">
      <w:r>
        <w:t></w:t>
      </w:r>
      <w:r>
        <w:t></w:t>
      </w:r>
      <w:r>
        <w:t></w:t>
      </w:r>
      <w:r>
        <w:rPr>
          <w:rFonts w:hint="eastAsia"/>
        </w:rPr>
        <w:t>Виокремлено</w:t>
      </w:r>
      <w:r>
        <w:t></w:t>
      </w:r>
      <w:r>
        <w:rPr>
          <w:rFonts w:hint="eastAsia"/>
        </w:rPr>
        <w:t>чотири</w:t>
      </w:r>
      <w:r>
        <w:t></w:t>
      </w:r>
      <w:r>
        <w:rPr>
          <w:rFonts w:hint="eastAsia"/>
        </w:rPr>
        <w:t>типи</w:t>
      </w:r>
      <w:r>
        <w:t></w:t>
      </w:r>
      <w:r>
        <w:rPr>
          <w:rFonts w:hint="eastAsia"/>
        </w:rPr>
        <w:t>релігійної</w:t>
      </w:r>
      <w:r>
        <w:t></w:t>
      </w:r>
      <w:r>
        <w:rPr>
          <w:rFonts w:hint="eastAsia"/>
        </w:rPr>
        <w:t>дискурсивної</w:t>
      </w:r>
      <w:r>
        <w:t></w:t>
      </w:r>
      <w:r>
        <w:rPr>
          <w:rFonts w:hint="eastAsia"/>
        </w:rPr>
        <w:t>особистості</w:t>
      </w:r>
      <w:r>
        <w:t></w:t>
      </w:r>
    </w:p>
    <w:p w:rsidR="00976892" w:rsidRDefault="00976892" w:rsidP="00976892">
      <w:r>
        <w:rPr>
          <w:rFonts w:hint="eastAsia"/>
        </w:rPr>
        <w:t>когнітивно</w:t>
      </w:r>
      <w:r>
        <w:t></w:t>
      </w:r>
      <w:r>
        <w:rPr>
          <w:rFonts w:hint="eastAsia"/>
        </w:rPr>
        <w:t>прагматичну</w:t>
      </w:r>
      <w:r>
        <w:t></w:t>
      </w:r>
      <w:r>
        <w:t></w:t>
      </w:r>
      <w:r>
        <w:rPr>
          <w:rFonts w:hint="eastAsia"/>
        </w:rPr>
        <w:t>афективно</w:t>
      </w:r>
      <w:r>
        <w:t></w:t>
      </w:r>
      <w:r>
        <w:rPr>
          <w:rFonts w:hint="eastAsia"/>
        </w:rPr>
        <w:t>амбівалентну</w:t>
      </w:r>
      <w:r>
        <w:t></w:t>
      </w:r>
      <w:r>
        <w:t></w:t>
      </w:r>
      <w:r>
        <w:rPr>
          <w:rFonts w:hint="eastAsia"/>
        </w:rPr>
        <w:t>афективно</w:t>
      </w:r>
      <w:r>
        <w:t></w:t>
      </w:r>
      <w:r>
        <w:rPr>
          <w:rFonts w:hint="eastAsia"/>
        </w:rPr>
        <w:t>комунікативну</w:t>
      </w:r>
      <w:r>
        <w:t></w:t>
      </w:r>
      <w:r>
        <w:rPr>
          <w:rFonts w:hint="eastAsia"/>
        </w:rPr>
        <w:t>й</w:t>
      </w:r>
    </w:p>
    <w:p w:rsidR="00976892" w:rsidRDefault="00976892" w:rsidP="00976892">
      <w:r>
        <w:rPr>
          <w:rFonts w:hint="eastAsia"/>
        </w:rPr>
        <w:t>афективно</w:t>
      </w:r>
      <w:r>
        <w:t></w:t>
      </w:r>
      <w:r>
        <w:rPr>
          <w:rFonts w:hint="eastAsia"/>
        </w:rPr>
        <w:t>когнітивно</w:t>
      </w:r>
      <w:r>
        <w:t></w:t>
      </w:r>
      <w:r>
        <w:rPr>
          <w:rFonts w:hint="eastAsia"/>
        </w:rPr>
        <w:t>комунікативну</w:t>
      </w:r>
      <w:r>
        <w:t></w:t>
      </w:r>
      <w:r>
        <w:t></w:t>
      </w:r>
      <w:r>
        <w:rPr>
          <w:rFonts w:hint="eastAsia"/>
        </w:rPr>
        <w:t>Зокрема</w:t>
      </w:r>
      <w:r>
        <w:t></w:t>
      </w:r>
      <w:r>
        <w:t></w:t>
      </w:r>
      <w:r>
        <w:rPr>
          <w:rFonts w:hint="eastAsia"/>
        </w:rPr>
        <w:t>на</w:t>
      </w:r>
      <w:r>
        <w:t></w:t>
      </w:r>
      <w:r>
        <w:rPr>
          <w:rFonts w:hint="eastAsia"/>
        </w:rPr>
        <w:t>найвищому</w:t>
      </w:r>
      <w:r>
        <w:t></w:t>
      </w:r>
      <w:r>
        <w:t></w:t>
      </w:r>
      <w:r>
        <w:rPr>
          <w:rFonts w:hint="eastAsia"/>
        </w:rPr>
        <w:t>як</w:t>
      </w:r>
      <w:r>
        <w:t></w:t>
      </w:r>
      <w:r>
        <w:rPr>
          <w:rFonts w:hint="eastAsia"/>
        </w:rPr>
        <w:t>і</w:t>
      </w:r>
      <w:r>
        <w:t></w:t>
      </w:r>
      <w:r>
        <w:rPr>
          <w:rFonts w:hint="eastAsia"/>
        </w:rPr>
        <w:t>на</w:t>
      </w:r>
    </w:p>
    <w:p w:rsidR="00976892" w:rsidRDefault="00976892" w:rsidP="00976892">
      <w:r>
        <w:rPr>
          <w:rFonts w:hint="eastAsia"/>
        </w:rPr>
        <w:t>найнижчому</w:t>
      </w:r>
      <w:r>
        <w:t></w:t>
      </w:r>
      <w:r>
        <w:rPr>
          <w:rFonts w:hint="eastAsia"/>
        </w:rPr>
        <w:t>рівнях</w:t>
      </w:r>
      <w:r>
        <w:t></w:t>
      </w:r>
      <w:r>
        <w:rPr>
          <w:rFonts w:hint="eastAsia"/>
        </w:rPr>
        <w:t>релігійної</w:t>
      </w:r>
      <w:r>
        <w:t></w:t>
      </w:r>
      <w:r>
        <w:rPr>
          <w:rFonts w:hint="eastAsia"/>
        </w:rPr>
        <w:t>активності</w:t>
      </w:r>
      <w:r>
        <w:t></w:t>
      </w:r>
      <w:r>
        <w:t></w:t>
      </w:r>
      <w:r>
        <w:rPr>
          <w:rFonts w:hint="eastAsia"/>
        </w:rPr>
        <w:t>когнітивний</w:t>
      </w:r>
      <w:r>
        <w:t></w:t>
      </w:r>
      <w:r>
        <w:rPr>
          <w:rFonts w:hint="eastAsia"/>
        </w:rPr>
        <w:t>параметр</w:t>
      </w:r>
      <w:r>
        <w:t></w:t>
      </w:r>
      <w:r>
        <w:rPr>
          <w:rFonts w:hint="eastAsia"/>
        </w:rPr>
        <w:t>раціональності</w:t>
      </w:r>
    </w:p>
    <w:p w:rsidR="00976892" w:rsidRDefault="00976892" w:rsidP="00976892">
      <w:r>
        <w:rPr>
          <w:rFonts w:hint="eastAsia"/>
        </w:rPr>
        <w:t>входить</w:t>
      </w:r>
      <w:r>
        <w:t></w:t>
      </w:r>
      <w:r>
        <w:rPr>
          <w:rFonts w:hint="eastAsia"/>
        </w:rPr>
        <w:t>до</w:t>
      </w:r>
      <w:r>
        <w:t></w:t>
      </w:r>
      <w:r>
        <w:rPr>
          <w:rFonts w:hint="eastAsia"/>
        </w:rPr>
        <w:t>найвагоміших</w:t>
      </w:r>
      <w:r>
        <w:t></w:t>
      </w:r>
      <w:r>
        <w:rPr>
          <w:rFonts w:hint="eastAsia"/>
        </w:rPr>
        <w:t>категоріально</w:t>
      </w:r>
      <w:r>
        <w:t></w:t>
      </w:r>
      <w:r>
        <w:rPr>
          <w:rFonts w:hint="eastAsia"/>
        </w:rPr>
        <w:t>смислових</w:t>
      </w:r>
      <w:r>
        <w:t></w:t>
      </w:r>
      <w:r>
        <w:rPr>
          <w:rFonts w:hint="eastAsia"/>
        </w:rPr>
        <w:t>структур</w:t>
      </w:r>
      <w:r>
        <w:t></w:t>
      </w:r>
      <w:r>
        <w:rPr>
          <w:rFonts w:hint="eastAsia"/>
        </w:rPr>
        <w:t>релігійної</w:t>
      </w:r>
      <w:r>
        <w:t></w:t>
      </w:r>
    </w:p>
    <w:p w:rsidR="00976892" w:rsidRDefault="00976892" w:rsidP="00976892">
      <w:r>
        <w:t></w:t>
      </w:r>
      <w:r>
        <w:t></w:t>
      </w:r>
      <w:r>
        <w:t></w:t>
      </w:r>
    </w:p>
    <w:p w:rsidR="00976892" w:rsidRDefault="00976892" w:rsidP="00976892">
      <w:r>
        <w:rPr>
          <w:rFonts w:hint="eastAsia"/>
        </w:rPr>
        <w:t>дискурсивної</w:t>
      </w:r>
      <w:r>
        <w:t></w:t>
      </w:r>
      <w:r>
        <w:rPr>
          <w:rFonts w:hint="eastAsia"/>
        </w:rPr>
        <w:t>особистості</w:t>
      </w:r>
      <w:r>
        <w:t></w:t>
      </w:r>
      <w:r>
        <w:t></w:t>
      </w:r>
      <w:r>
        <w:rPr>
          <w:rFonts w:hint="eastAsia"/>
        </w:rPr>
        <w:t>Але</w:t>
      </w:r>
      <w:r>
        <w:t></w:t>
      </w:r>
      <w:r>
        <w:rPr>
          <w:rFonts w:hint="eastAsia"/>
        </w:rPr>
        <w:t>на</w:t>
      </w:r>
      <w:r>
        <w:t></w:t>
      </w:r>
      <w:r>
        <w:rPr>
          <w:rFonts w:hint="eastAsia"/>
        </w:rPr>
        <w:t>найвищому</w:t>
      </w:r>
      <w:r>
        <w:t></w:t>
      </w:r>
      <w:r>
        <w:rPr>
          <w:rFonts w:hint="eastAsia"/>
        </w:rPr>
        <w:t>рівні</w:t>
      </w:r>
      <w:r>
        <w:t></w:t>
      </w:r>
      <w:r>
        <w:rPr>
          <w:rFonts w:hint="eastAsia"/>
        </w:rPr>
        <w:t>релігійної</w:t>
      </w:r>
      <w:r>
        <w:t></w:t>
      </w:r>
      <w:r>
        <w:rPr>
          <w:rFonts w:hint="eastAsia"/>
        </w:rPr>
        <w:t>активності</w:t>
      </w:r>
      <w:r>
        <w:t></w:t>
      </w:r>
      <w:r>
        <w:rPr>
          <w:rFonts w:hint="eastAsia"/>
        </w:rPr>
        <w:t>це</w:t>
      </w:r>
      <w:r>
        <w:t></w:t>
      </w:r>
      <w:r>
        <w:rPr>
          <w:rFonts w:hint="eastAsia"/>
        </w:rPr>
        <w:t>–</w:t>
      </w:r>
    </w:p>
    <w:p w:rsidR="00976892" w:rsidRDefault="00976892" w:rsidP="00976892">
      <w:r>
        <w:rPr>
          <w:rFonts w:hint="eastAsia"/>
        </w:rPr>
        <w:t>вже</w:t>
      </w:r>
      <w:r>
        <w:t></w:t>
      </w:r>
      <w:r>
        <w:rPr>
          <w:rFonts w:hint="eastAsia"/>
        </w:rPr>
        <w:t>не</w:t>
      </w:r>
      <w:r>
        <w:t></w:t>
      </w:r>
      <w:r>
        <w:rPr>
          <w:rFonts w:hint="eastAsia"/>
        </w:rPr>
        <w:t>егоцентрична</w:t>
      </w:r>
      <w:r>
        <w:t></w:t>
      </w:r>
      <w:r>
        <w:rPr>
          <w:rFonts w:hint="eastAsia"/>
        </w:rPr>
        <w:t>раціональність</w:t>
      </w:r>
      <w:r>
        <w:t></w:t>
      </w:r>
      <w:r>
        <w:rPr>
          <w:rFonts w:hint="eastAsia"/>
        </w:rPr>
        <w:t>індивідуально</w:t>
      </w:r>
      <w:r>
        <w:t></w:t>
      </w:r>
      <w:r>
        <w:rPr>
          <w:rFonts w:hint="eastAsia"/>
        </w:rPr>
        <w:t>бажаючого</w:t>
      </w:r>
      <w:r>
        <w:t></w:t>
      </w:r>
      <w:r>
        <w:t></w:t>
      </w:r>
      <w:r>
        <w:rPr>
          <w:rFonts w:hint="eastAsia"/>
        </w:rPr>
        <w:t>Я</w:t>
      </w:r>
      <w:r>
        <w:t></w:t>
      </w:r>
      <w:r>
        <w:t></w:t>
      </w:r>
      <w:r>
        <w:t></w:t>
      </w:r>
      <w:r>
        <w:rPr>
          <w:rFonts w:hint="eastAsia"/>
        </w:rPr>
        <w:t>когнітивнопрагматичний</w:t>
      </w:r>
      <w:r>
        <w:t></w:t>
      </w:r>
      <w:r>
        <w:rPr>
          <w:rFonts w:hint="eastAsia"/>
        </w:rPr>
        <w:t>тип</w:t>
      </w:r>
      <w:r>
        <w:t></w:t>
      </w:r>
      <w:r>
        <w:t></w:t>
      </w:r>
      <w:r>
        <w:t></w:t>
      </w:r>
      <w:r>
        <w:rPr>
          <w:rFonts w:hint="eastAsia"/>
        </w:rPr>
        <w:t>а</w:t>
      </w:r>
      <w:r>
        <w:t></w:t>
      </w:r>
      <w:r>
        <w:rPr>
          <w:rFonts w:hint="eastAsia"/>
        </w:rPr>
        <w:t>людиноцентрована</w:t>
      </w:r>
      <w:r>
        <w:t></w:t>
      </w:r>
      <w:r>
        <w:rPr>
          <w:rFonts w:hint="eastAsia"/>
        </w:rPr>
        <w:t>осмисленість</w:t>
      </w:r>
      <w:r>
        <w:t></w:t>
      </w:r>
      <w:r>
        <w:t></w:t>
      </w:r>
      <w:r>
        <w:rPr>
          <w:rFonts w:hint="eastAsia"/>
        </w:rPr>
        <w:t>Ми</w:t>
      </w:r>
      <w:r>
        <w:t></w:t>
      </w:r>
      <w:r>
        <w:t></w:t>
      </w:r>
      <w:r>
        <w:rPr>
          <w:rFonts w:hint="eastAsia"/>
        </w:rPr>
        <w:t>переживання</w:t>
      </w:r>
    </w:p>
    <w:p w:rsidR="00976892" w:rsidRDefault="00976892" w:rsidP="00976892">
      <w:r>
        <w:t></w:t>
      </w:r>
      <w:r>
        <w:rPr>
          <w:rFonts w:hint="eastAsia"/>
        </w:rPr>
        <w:t>афективно</w:t>
      </w:r>
      <w:r>
        <w:t></w:t>
      </w:r>
      <w:r>
        <w:rPr>
          <w:rFonts w:hint="eastAsia"/>
        </w:rPr>
        <w:t>когнітивно</w:t>
      </w:r>
      <w:r>
        <w:t></w:t>
      </w:r>
      <w:r>
        <w:rPr>
          <w:rFonts w:hint="eastAsia"/>
        </w:rPr>
        <w:t>комунікативний</w:t>
      </w:r>
      <w:r>
        <w:t></w:t>
      </w:r>
      <w:r>
        <w:rPr>
          <w:rFonts w:hint="eastAsia"/>
        </w:rPr>
        <w:t>тип</w:t>
      </w:r>
      <w:r>
        <w:t></w:t>
      </w:r>
      <w:r>
        <w:t></w:t>
      </w:r>
    </w:p>
    <w:p w:rsidR="00976892" w:rsidRDefault="00976892" w:rsidP="00976892">
      <w:r>
        <w:rPr>
          <w:rFonts w:hint="eastAsia"/>
        </w:rPr>
        <w:t>Експліковано</w:t>
      </w:r>
      <w:r>
        <w:t></w:t>
      </w:r>
      <w:r>
        <w:rPr>
          <w:rFonts w:hint="eastAsia"/>
        </w:rPr>
        <w:t>спільні</w:t>
      </w:r>
      <w:r>
        <w:t></w:t>
      </w:r>
      <w:r>
        <w:rPr>
          <w:rFonts w:hint="eastAsia"/>
        </w:rPr>
        <w:t>символьно</w:t>
      </w:r>
      <w:r>
        <w:t></w:t>
      </w:r>
      <w:r>
        <w:rPr>
          <w:rFonts w:hint="eastAsia"/>
        </w:rPr>
        <w:t>архетипні</w:t>
      </w:r>
      <w:r>
        <w:t></w:t>
      </w:r>
      <w:r>
        <w:rPr>
          <w:rFonts w:hint="eastAsia"/>
        </w:rPr>
        <w:t>основи</w:t>
      </w:r>
      <w:r>
        <w:t></w:t>
      </w:r>
      <w:r>
        <w:rPr>
          <w:rFonts w:hint="eastAsia"/>
        </w:rPr>
        <w:t>розуміння</w:t>
      </w:r>
      <w:r>
        <w:t></w:t>
      </w:r>
      <w:r>
        <w:rPr>
          <w:rFonts w:hint="eastAsia"/>
        </w:rPr>
        <w:t>особами</w:t>
      </w:r>
      <w:r>
        <w:t></w:t>
      </w:r>
      <w:r>
        <w:rPr>
          <w:rFonts w:hint="eastAsia"/>
        </w:rPr>
        <w:t>з</w:t>
      </w:r>
    </w:p>
    <w:p w:rsidR="00976892" w:rsidRDefault="00976892" w:rsidP="00976892">
      <w:r>
        <w:rPr>
          <w:rFonts w:hint="eastAsia"/>
        </w:rPr>
        <w:t>контраверсійними</w:t>
      </w:r>
      <w:r>
        <w:t></w:t>
      </w:r>
      <w:r>
        <w:rPr>
          <w:rFonts w:hint="eastAsia"/>
        </w:rPr>
        <w:t>світоглядними</w:t>
      </w:r>
      <w:r>
        <w:t></w:t>
      </w:r>
      <w:r>
        <w:rPr>
          <w:rFonts w:hint="eastAsia"/>
        </w:rPr>
        <w:t>переконаннями</w:t>
      </w:r>
      <w:r>
        <w:t></w:t>
      </w:r>
      <w:r>
        <w:rPr>
          <w:rFonts w:hint="eastAsia"/>
        </w:rPr>
        <w:t>–</w:t>
      </w:r>
      <w:r>
        <w:t></w:t>
      </w:r>
      <w:r>
        <w:rPr>
          <w:rFonts w:hint="eastAsia"/>
        </w:rPr>
        <w:t>атеїстами</w:t>
      </w:r>
      <w:r>
        <w:t></w:t>
      </w:r>
      <w:r>
        <w:rPr>
          <w:rFonts w:hint="eastAsia"/>
        </w:rPr>
        <w:t>й</w:t>
      </w:r>
      <w:r>
        <w:t></w:t>
      </w:r>
      <w:r>
        <w:rPr>
          <w:rFonts w:hint="eastAsia"/>
        </w:rPr>
        <w:t>релігійними</w:t>
      </w:r>
      <w:r>
        <w:t></w:t>
      </w:r>
    </w:p>
    <w:p w:rsidR="00976892" w:rsidRDefault="00976892" w:rsidP="00976892">
      <w:r>
        <w:rPr>
          <w:rFonts w:hint="eastAsia"/>
        </w:rPr>
        <w:t>базових</w:t>
      </w:r>
      <w:r>
        <w:t></w:t>
      </w:r>
      <w:r>
        <w:rPr>
          <w:rFonts w:hint="eastAsia"/>
        </w:rPr>
        <w:t>концептів</w:t>
      </w:r>
      <w:r>
        <w:t></w:t>
      </w:r>
      <w:r>
        <w:rPr>
          <w:rFonts w:hint="eastAsia"/>
        </w:rPr>
        <w:t>релігійної</w:t>
      </w:r>
      <w:r>
        <w:t></w:t>
      </w:r>
      <w:r>
        <w:rPr>
          <w:rFonts w:hint="eastAsia"/>
        </w:rPr>
        <w:t>картини</w:t>
      </w:r>
      <w:r>
        <w:t></w:t>
      </w:r>
      <w:r>
        <w:rPr>
          <w:rFonts w:hint="eastAsia"/>
        </w:rPr>
        <w:t>світу</w:t>
      </w:r>
      <w:r>
        <w:t></w:t>
      </w:r>
      <w:r>
        <w:t></w:t>
      </w:r>
      <w:r>
        <w:rPr>
          <w:rFonts w:hint="eastAsia"/>
        </w:rPr>
        <w:t>До</w:t>
      </w:r>
      <w:r>
        <w:t></w:t>
      </w:r>
      <w:r>
        <w:rPr>
          <w:rFonts w:hint="eastAsia"/>
        </w:rPr>
        <w:t>них</w:t>
      </w:r>
      <w:r>
        <w:t></w:t>
      </w:r>
      <w:r>
        <w:rPr>
          <w:rFonts w:hint="eastAsia"/>
        </w:rPr>
        <w:t>належать</w:t>
      </w:r>
      <w:r>
        <w:t></w:t>
      </w:r>
      <w:r>
        <w:rPr>
          <w:rFonts w:hint="eastAsia"/>
        </w:rPr>
        <w:t>архетипи</w:t>
      </w:r>
    </w:p>
    <w:p w:rsidR="00976892" w:rsidRDefault="00976892" w:rsidP="00976892">
      <w:r>
        <w:t></w:t>
      </w:r>
      <w:r>
        <w:rPr>
          <w:rFonts w:hint="eastAsia"/>
        </w:rPr>
        <w:t>Мудрого</w:t>
      </w:r>
      <w:r>
        <w:t></w:t>
      </w:r>
      <w:r>
        <w:rPr>
          <w:rFonts w:hint="eastAsia"/>
        </w:rPr>
        <w:t>Старця</w:t>
      </w:r>
      <w:r>
        <w:t></w:t>
      </w:r>
      <w:r>
        <w:t></w:t>
      </w:r>
      <w:r>
        <w:rPr>
          <w:rFonts w:hint="eastAsia"/>
        </w:rPr>
        <w:t>і</w:t>
      </w:r>
      <w:r>
        <w:t></w:t>
      </w:r>
      <w:r>
        <w:t></w:t>
      </w:r>
      <w:r>
        <w:rPr>
          <w:rFonts w:hint="eastAsia"/>
        </w:rPr>
        <w:t>Вогню</w:t>
      </w:r>
      <w:r>
        <w:t></w:t>
      </w:r>
      <w:r>
        <w:t></w:t>
      </w:r>
      <w:r>
        <w:t></w:t>
      </w:r>
      <w:r>
        <w:rPr>
          <w:rFonts w:hint="eastAsia"/>
        </w:rPr>
        <w:t>схема</w:t>
      </w:r>
      <w:r>
        <w:t></w:t>
      </w:r>
      <w:r>
        <w:rPr>
          <w:rFonts w:hint="eastAsia"/>
        </w:rPr>
        <w:t>людського</w:t>
      </w:r>
      <w:r>
        <w:t></w:t>
      </w:r>
      <w:r>
        <w:rPr>
          <w:rFonts w:hint="eastAsia"/>
        </w:rPr>
        <w:t>тіла</w:t>
      </w:r>
      <w:r>
        <w:t></w:t>
      </w:r>
      <w:r>
        <w:rPr>
          <w:rFonts w:hint="eastAsia"/>
        </w:rPr>
        <w:t>та</w:t>
      </w:r>
      <w:r>
        <w:t></w:t>
      </w:r>
      <w:r>
        <w:rPr>
          <w:rFonts w:hint="eastAsia"/>
        </w:rPr>
        <w:t>символ</w:t>
      </w:r>
      <w:r>
        <w:t></w:t>
      </w:r>
      <w:r>
        <w:t></w:t>
      </w:r>
      <w:r>
        <w:rPr>
          <w:rFonts w:hint="eastAsia"/>
        </w:rPr>
        <w:t>хреста</w:t>
      </w:r>
      <w:r>
        <w:t></w:t>
      </w:r>
      <w:r>
        <w:t></w:t>
      </w:r>
    </w:p>
    <w:p w:rsidR="00976892" w:rsidRDefault="00976892" w:rsidP="00976892">
      <w:r>
        <w:rPr>
          <w:rFonts w:hint="eastAsia"/>
        </w:rPr>
        <w:t>Порівняння</w:t>
      </w:r>
      <w:r>
        <w:t></w:t>
      </w:r>
      <w:r>
        <w:rPr>
          <w:rFonts w:hint="eastAsia"/>
        </w:rPr>
        <w:t>особистісних</w:t>
      </w:r>
      <w:r>
        <w:t></w:t>
      </w:r>
      <w:r>
        <w:rPr>
          <w:rFonts w:hint="eastAsia"/>
        </w:rPr>
        <w:t>профілів</w:t>
      </w:r>
      <w:r>
        <w:t></w:t>
      </w:r>
      <w:r>
        <w:rPr>
          <w:rFonts w:hint="eastAsia"/>
        </w:rPr>
        <w:t>високорелігійних</w:t>
      </w:r>
      <w:r>
        <w:t></w:t>
      </w:r>
      <w:r>
        <w:rPr>
          <w:rFonts w:hint="eastAsia"/>
        </w:rPr>
        <w:t>й</w:t>
      </w:r>
      <w:r>
        <w:t></w:t>
      </w:r>
      <w:r>
        <w:rPr>
          <w:rFonts w:hint="eastAsia"/>
        </w:rPr>
        <w:t>атеїстичних</w:t>
      </w:r>
      <w:r>
        <w:t></w:t>
      </w:r>
      <w:r>
        <w:rPr>
          <w:rFonts w:hint="eastAsia"/>
        </w:rPr>
        <w:t>осіб</w:t>
      </w:r>
    </w:p>
    <w:p w:rsidR="00976892" w:rsidRDefault="00976892" w:rsidP="00976892">
      <w:r>
        <w:rPr>
          <w:rFonts w:hint="eastAsia"/>
        </w:rPr>
        <w:t>свідчить</w:t>
      </w:r>
      <w:r>
        <w:t></w:t>
      </w:r>
      <w:r>
        <w:rPr>
          <w:rFonts w:hint="eastAsia"/>
        </w:rPr>
        <w:t>про</w:t>
      </w:r>
      <w:r>
        <w:t></w:t>
      </w:r>
      <w:r>
        <w:rPr>
          <w:rFonts w:hint="eastAsia"/>
        </w:rPr>
        <w:t>значуще</w:t>
      </w:r>
      <w:r>
        <w:t></w:t>
      </w:r>
      <w:r>
        <w:rPr>
          <w:rFonts w:hint="eastAsia"/>
        </w:rPr>
        <w:t>більші</w:t>
      </w:r>
      <w:r>
        <w:t></w:t>
      </w:r>
      <w:r>
        <w:t></w:t>
      </w:r>
      <w:r>
        <w:rPr>
          <w:rFonts w:hint="eastAsia"/>
        </w:rPr>
        <w:t>афектотимічність</w:t>
      </w:r>
      <w:r>
        <w:t></w:t>
      </w:r>
      <w:r>
        <w:t></w:t>
      </w:r>
      <w:r>
        <w:t></w:t>
      </w:r>
      <w:r>
        <w:t></w:t>
      </w:r>
      <w:r>
        <w:rPr>
          <w:rFonts w:hint="eastAsia"/>
        </w:rPr>
        <w:t>алексичність</w:t>
      </w:r>
      <w:r>
        <w:t></w:t>
      </w:r>
      <w:r>
        <w:t></w:t>
      </w:r>
    </w:p>
    <w:p w:rsidR="00976892" w:rsidRDefault="00976892" w:rsidP="00976892">
      <w:r>
        <w:t></w:t>
      </w:r>
      <w:r>
        <w:rPr>
          <w:rFonts w:hint="eastAsia"/>
        </w:rPr>
        <w:t>дипломатичність</w:t>
      </w:r>
      <w:r>
        <w:t></w:t>
      </w:r>
      <w:r>
        <w:t></w:t>
      </w:r>
      <w:r>
        <w:t></w:t>
      </w:r>
      <w:r>
        <w:t></w:t>
      </w:r>
      <w:r>
        <w:rPr>
          <w:rFonts w:hint="eastAsia"/>
        </w:rPr>
        <w:t>конформність</w:t>
      </w:r>
      <w:r>
        <w:t></w:t>
      </w:r>
      <w:r>
        <w:t></w:t>
      </w:r>
      <w:r>
        <w:t></w:t>
      </w:r>
      <w:r>
        <w:t></w:t>
      </w:r>
      <w:r>
        <w:rPr>
          <w:rFonts w:hint="eastAsia"/>
        </w:rPr>
        <w:t>консервативність</w:t>
      </w:r>
      <w:r>
        <w:t></w:t>
      </w:r>
      <w:r>
        <w:t></w:t>
      </w:r>
      <w:r>
        <w:t></w:t>
      </w:r>
      <w:r>
        <w:rPr>
          <w:rFonts w:hint="eastAsia"/>
        </w:rPr>
        <w:t>сильніше</w:t>
      </w:r>
      <w:r>
        <w:t></w:t>
      </w:r>
      <w:r>
        <w:t></w:t>
      </w:r>
      <w:r>
        <w:rPr>
          <w:rFonts w:hint="eastAsia"/>
        </w:rPr>
        <w:t>суперЕго</w:t>
      </w:r>
      <w:r>
        <w:t></w:t>
      </w:r>
      <w:r>
        <w:t></w:t>
      </w:r>
      <w:r>
        <w:rPr>
          <w:rFonts w:hint="eastAsia"/>
        </w:rPr>
        <w:t>і</w:t>
      </w:r>
      <w:r>
        <w:t></w:t>
      </w:r>
      <w:r>
        <w:rPr>
          <w:rFonts w:hint="eastAsia"/>
        </w:rPr>
        <w:t>водночас</w:t>
      </w:r>
      <w:r>
        <w:t></w:t>
      </w:r>
      <w:r>
        <w:rPr>
          <w:rFonts w:hint="eastAsia"/>
        </w:rPr>
        <w:t>слабше</w:t>
      </w:r>
      <w:r>
        <w:t></w:t>
      </w:r>
      <w:r>
        <w:t></w:t>
      </w:r>
      <w:r>
        <w:rPr>
          <w:rFonts w:hint="eastAsia"/>
        </w:rPr>
        <w:t>Я</w:t>
      </w:r>
      <w:r>
        <w:t></w:t>
      </w:r>
      <w:r>
        <w:t></w:t>
      </w:r>
      <w:r>
        <w:rPr>
          <w:rFonts w:hint="eastAsia"/>
        </w:rPr>
        <w:t>високорелігійних</w:t>
      </w:r>
      <w:r>
        <w:t></w:t>
      </w:r>
      <w:r>
        <w:rPr>
          <w:rFonts w:hint="eastAsia"/>
        </w:rPr>
        <w:t>осіб</w:t>
      </w:r>
      <w:r>
        <w:t></w:t>
      </w:r>
      <w:r>
        <w:t></w:t>
      </w:r>
      <w:r>
        <w:rPr>
          <w:rFonts w:hint="eastAsia"/>
        </w:rPr>
        <w:t>Вони</w:t>
      </w:r>
      <w:r>
        <w:t></w:t>
      </w:r>
      <w:r>
        <w:rPr>
          <w:rFonts w:hint="eastAsia"/>
        </w:rPr>
        <w:t>істотно</w:t>
      </w:r>
      <w:r>
        <w:t></w:t>
      </w:r>
      <w:r>
        <w:rPr>
          <w:rFonts w:hint="eastAsia"/>
        </w:rPr>
        <w:t>більшою</w:t>
      </w:r>
    </w:p>
    <w:p w:rsidR="00976892" w:rsidRDefault="00976892" w:rsidP="00976892">
      <w:r>
        <w:rPr>
          <w:rFonts w:hint="eastAsia"/>
        </w:rPr>
        <w:t>мірою</w:t>
      </w:r>
      <w:r>
        <w:t></w:t>
      </w:r>
      <w:r>
        <w:rPr>
          <w:rFonts w:hint="eastAsia"/>
        </w:rPr>
        <w:t>підпадають</w:t>
      </w:r>
      <w:r>
        <w:t></w:t>
      </w:r>
      <w:r>
        <w:rPr>
          <w:rFonts w:hint="eastAsia"/>
        </w:rPr>
        <w:t>під</w:t>
      </w:r>
      <w:r>
        <w:t></w:t>
      </w:r>
      <w:r>
        <w:rPr>
          <w:rFonts w:hint="eastAsia"/>
        </w:rPr>
        <w:t>вплив</w:t>
      </w:r>
      <w:r>
        <w:t></w:t>
      </w:r>
      <w:r>
        <w:rPr>
          <w:rFonts w:hint="eastAsia"/>
        </w:rPr>
        <w:t>захисних</w:t>
      </w:r>
      <w:r>
        <w:t></w:t>
      </w:r>
      <w:r>
        <w:rPr>
          <w:rFonts w:hint="eastAsia"/>
        </w:rPr>
        <w:t>психологічних</w:t>
      </w:r>
      <w:r>
        <w:t></w:t>
      </w:r>
      <w:r>
        <w:rPr>
          <w:rFonts w:hint="eastAsia"/>
        </w:rPr>
        <w:t>механізмів</w:t>
      </w:r>
      <w:r>
        <w:t></w:t>
      </w:r>
      <w:r>
        <w:rPr>
          <w:rFonts w:hint="eastAsia"/>
        </w:rPr>
        <w:t>заперечення</w:t>
      </w:r>
      <w:r>
        <w:t></w:t>
      </w:r>
    </w:p>
    <w:p w:rsidR="00976892" w:rsidRDefault="00976892" w:rsidP="00976892">
      <w:r>
        <w:rPr>
          <w:rFonts w:hint="eastAsia"/>
        </w:rPr>
        <w:t>гіперкомпенсації</w:t>
      </w:r>
      <w:r>
        <w:t></w:t>
      </w:r>
      <w:r>
        <w:rPr>
          <w:rFonts w:hint="eastAsia"/>
        </w:rPr>
        <w:t>та</w:t>
      </w:r>
      <w:r>
        <w:t></w:t>
      </w:r>
      <w:r>
        <w:rPr>
          <w:rFonts w:hint="eastAsia"/>
        </w:rPr>
        <w:t>раціоналізації</w:t>
      </w:r>
      <w:r>
        <w:t></w:t>
      </w:r>
      <w:r>
        <w:t></w:t>
      </w:r>
      <w:r>
        <w:rPr>
          <w:rFonts w:hint="eastAsia"/>
        </w:rPr>
        <w:t>Водночас</w:t>
      </w:r>
      <w:r>
        <w:t></w:t>
      </w:r>
      <w:r>
        <w:t></w:t>
      </w:r>
      <w:r>
        <w:rPr>
          <w:rFonts w:hint="eastAsia"/>
        </w:rPr>
        <w:t>хоча</w:t>
      </w:r>
      <w:r>
        <w:t></w:t>
      </w:r>
      <w:r>
        <w:rPr>
          <w:rFonts w:hint="eastAsia"/>
        </w:rPr>
        <w:t>високорелігійні</w:t>
      </w:r>
      <w:r>
        <w:t></w:t>
      </w:r>
      <w:r>
        <w:rPr>
          <w:rFonts w:hint="eastAsia"/>
        </w:rPr>
        <w:t>особи</w:t>
      </w:r>
    </w:p>
    <w:p w:rsidR="00976892" w:rsidRDefault="00976892" w:rsidP="00976892">
      <w:r>
        <w:rPr>
          <w:rFonts w:hint="eastAsia"/>
        </w:rPr>
        <w:t>глобально</w:t>
      </w:r>
      <w:r>
        <w:t></w:t>
      </w:r>
      <w:r>
        <w:rPr>
          <w:rFonts w:hint="eastAsia"/>
        </w:rPr>
        <w:t>почуваються</w:t>
      </w:r>
      <w:r>
        <w:t></w:t>
      </w:r>
      <w:r>
        <w:rPr>
          <w:rFonts w:hint="eastAsia"/>
        </w:rPr>
        <w:t>щасливішими</w:t>
      </w:r>
      <w:r>
        <w:t></w:t>
      </w:r>
      <w:r>
        <w:rPr>
          <w:rFonts w:hint="eastAsia"/>
        </w:rPr>
        <w:t>та</w:t>
      </w:r>
      <w:r>
        <w:t></w:t>
      </w:r>
      <w:r>
        <w:rPr>
          <w:rFonts w:hint="eastAsia"/>
        </w:rPr>
        <w:t>благополучнішими</w:t>
      </w:r>
      <w:r>
        <w:t></w:t>
      </w:r>
      <w:r>
        <w:t></w:t>
      </w:r>
      <w:r>
        <w:rPr>
          <w:rFonts w:hint="eastAsia"/>
        </w:rPr>
        <w:t>проте</w:t>
      </w:r>
      <w:r>
        <w:t></w:t>
      </w:r>
      <w:r>
        <w:rPr>
          <w:rFonts w:hint="eastAsia"/>
        </w:rPr>
        <w:t>між</w:t>
      </w:r>
    </w:p>
    <w:p w:rsidR="00976892" w:rsidRDefault="00976892" w:rsidP="00976892">
      <w:r>
        <w:rPr>
          <w:rFonts w:hint="eastAsia"/>
        </w:rPr>
        <w:t>показниками</w:t>
      </w:r>
      <w:r>
        <w:t></w:t>
      </w:r>
      <w:r>
        <w:rPr>
          <w:rFonts w:hint="eastAsia"/>
        </w:rPr>
        <w:t>індивідуальної</w:t>
      </w:r>
      <w:r>
        <w:t></w:t>
      </w:r>
      <w:r>
        <w:rPr>
          <w:rFonts w:hint="eastAsia"/>
        </w:rPr>
        <w:t>задоволеності</w:t>
      </w:r>
      <w:r>
        <w:t></w:t>
      </w:r>
      <w:r>
        <w:rPr>
          <w:rFonts w:hint="eastAsia"/>
        </w:rPr>
        <w:t>конкретними</w:t>
      </w:r>
      <w:r>
        <w:t></w:t>
      </w:r>
      <w:r>
        <w:rPr>
          <w:rFonts w:hint="eastAsia"/>
        </w:rPr>
        <w:t>аспектами</w:t>
      </w:r>
      <w:r>
        <w:t></w:t>
      </w:r>
      <w:r>
        <w:rPr>
          <w:rFonts w:hint="eastAsia"/>
        </w:rPr>
        <w:t>життя</w:t>
      </w:r>
      <w:r>
        <w:t></w:t>
      </w:r>
      <w:r>
        <w:rPr>
          <w:rFonts w:hint="eastAsia"/>
        </w:rPr>
        <w:t>між</w:t>
      </w:r>
    </w:p>
    <w:p w:rsidR="00976892" w:rsidRDefault="00976892" w:rsidP="00976892">
      <w:r>
        <w:rPr>
          <w:rFonts w:hint="eastAsia"/>
        </w:rPr>
        <w:t>ними</w:t>
      </w:r>
      <w:r>
        <w:t></w:t>
      </w:r>
      <w:r>
        <w:rPr>
          <w:rFonts w:hint="eastAsia"/>
        </w:rPr>
        <w:t>й</w:t>
      </w:r>
      <w:r>
        <w:t></w:t>
      </w:r>
      <w:r>
        <w:rPr>
          <w:rFonts w:hint="eastAsia"/>
        </w:rPr>
        <w:t>атеїстичними</w:t>
      </w:r>
      <w:r>
        <w:t></w:t>
      </w:r>
      <w:r>
        <w:rPr>
          <w:rFonts w:hint="eastAsia"/>
        </w:rPr>
        <w:t>особами</w:t>
      </w:r>
      <w:r>
        <w:t></w:t>
      </w:r>
      <w:r>
        <w:rPr>
          <w:rFonts w:hint="eastAsia"/>
        </w:rPr>
        <w:t>значущі</w:t>
      </w:r>
      <w:r>
        <w:t></w:t>
      </w:r>
      <w:r>
        <w:rPr>
          <w:rFonts w:hint="eastAsia"/>
        </w:rPr>
        <w:t>відмінності</w:t>
      </w:r>
      <w:r>
        <w:t></w:t>
      </w:r>
      <w:r>
        <w:rPr>
          <w:rFonts w:hint="eastAsia"/>
        </w:rPr>
        <w:t>відсутні</w:t>
      </w:r>
      <w:r>
        <w:t></w:t>
      </w:r>
    </w:p>
    <w:p w:rsidR="00976892" w:rsidRDefault="00976892" w:rsidP="00976892">
      <w:r>
        <w:rPr>
          <w:rFonts w:hint="eastAsia"/>
        </w:rPr>
        <w:t>Перспективами</w:t>
      </w:r>
      <w:r>
        <w:t></w:t>
      </w:r>
      <w:r>
        <w:rPr>
          <w:rFonts w:hint="eastAsia"/>
        </w:rPr>
        <w:t>подальших</w:t>
      </w:r>
      <w:r>
        <w:t></w:t>
      </w:r>
      <w:r>
        <w:rPr>
          <w:rFonts w:hint="eastAsia"/>
        </w:rPr>
        <w:t>досліджень</w:t>
      </w:r>
      <w:r>
        <w:t></w:t>
      </w:r>
      <w:r>
        <w:rPr>
          <w:rFonts w:hint="eastAsia"/>
        </w:rPr>
        <w:t>можуть</w:t>
      </w:r>
      <w:r>
        <w:t></w:t>
      </w:r>
      <w:r>
        <w:rPr>
          <w:rFonts w:hint="eastAsia"/>
        </w:rPr>
        <w:t>бути</w:t>
      </w:r>
      <w:r>
        <w:t></w:t>
      </w:r>
      <w:r>
        <w:rPr>
          <w:rFonts w:hint="eastAsia"/>
        </w:rPr>
        <w:t>розробки</w:t>
      </w:r>
      <w:r>
        <w:t></w:t>
      </w:r>
      <w:r>
        <w:rPr>
          <w:rFonts w:hint="eastAsia"/>
        </w:rPr>
        <w:t>різних</w:t>
      </w:r>
    </w:p>
    <w:p w:rsidR="00976892" w:rsidRDefault="00976892" w:rsidP="00976892">
      <w:r>
        <w:rPr>
          <w:rFonts w:hint="eastAsia"/>
        </w:rPr>
        <w:t>аспектів</w:t>
      </w:r>
      <w:r>
        <w:t></w:t>
      </w:r>
      <w:r>
        <w:rPr>
          <w:rFonts w:hint="eastAsia"/>
        </w:rPr>
        <w:t>розуміння</w:t>
      </w:r>
      <w:r>
        <w:t></w:t>
      </w:r>
      <w:r>
        <w:rPr>
          <w:rFonts w:hint="eastAsia"/>
        </w:rPr>
        <w:t>релігійного</w:t>
      </w:r>
      <w:r>
        <w:t></w:t>
      </w:r>
      <w:r>
        <w:rPr>
          <w:rFonts w:hint="eastAsia"/>
        </w:rPr>
        <w:t>дискурсу</w:t>
      </w:r>
      <w:r>
        <w:t></w:t>
      </w:r>
      <w:r>
        <w:t></w:t>
      </w:r>
      <w:r>
        <w:rPr>
          <w:rFonts w:hint="eastAsia"/>
        </w:rPr>
        <w:t>гендерних</w:t>
      </w:r>
      <w:r>
        <w:t></w:t>
      </w:r>
      <w:r>
        <w:t></w:t>
      </w:r>
      <w:r>
        <w:rPr>
          <w:rFonts w:hint="eastAsia"/>
        </w:rPr>
        <w:t>вікових</w:t>
      </w:r>
      <w:r>
        <w:t></w:t>
      </w:r>
      <w:r>
        <w:t></w:t>
      </w:r>
      <w:r>
        <w:rPr>
          <w:rFonts w:hint="eastAsia"/>
        </w:rPr>
        <w:t>етнічних</w:t>
      </w:r>
      <w:r>
        <w:t></w:t>
      </w:r>
    </w:p>
    <w:p w:rsidR="00976892" w:rsidRDefault="00976892" w:rsidP="00976892">
      <w:r>
        <w:rPr>
          <w:rFonts w:hint="eastAsia"/>
        </w:rPr>
        <w:t>вивчення</w:t>
      </w:r>
      <w:r>
        <w:t></w:t>
      </w:r>
      <w:r>
        <w:rPr>
          <w:rFonts w:hint="eastAsia"/>
        </w:rPr>
        <w:t>особливостей</w:t>
      </w:r>
      <w:r>
        <w:t></w:t>
      </w:r>
      <w:r>
        <w:rPr>
          <w:rFonts w:hint="eastAsia"/>
        </w:rPr>
        <w:t>розуміння</w:t>
      </w:r>
      <w:r>
        <w:t></w:t>
      </w:r>
      <w:r>
        <w:rPr>
          <w:rFonts w:hint="eastAsia"/>
        </w:rPr>
        <w:t>релігійного</w:t>
      </w:r>
      <w:r>
        <w:t></w:t>
      </w:r>
      <w:r>
        <w:rPr>
          <w:rFonts w:hint="eastAsia"/>
        </w:rPr>
        <w:t>дискурсу</w:t>
      </w:r>
      <w:r>
        <w:t></w:t>
      </w:r>
      <w:r>
        <w:rPr>
          <w:rFonts w:hint="eastAsia"/>
        </w:rPr>
        <w:t>в</w:t>
      </w:r>
      <w:r>
        <w:t></w:t>
      </w:r>
      <w:r>
        <w:rPr>
          <w:rFonts w:hint="eastAsia"/>
        </w:rPr>
        <w:t>інших</w:t>
      </w:r>
      <w:r>
        <w:t></w:t>
      </w:r>
      <w:r>
        <w:rPr>
          <w:rFonts w:hint="eastAsia"/>
        </w:rPr>
        <w:t>країнах</w:t>
      </w:r>
      <w:r>
        <w:t></w:t>
      </w:r>
      <w:r>
        <w:rPr>
          <w:rFonts w:hint="eastAsia"/>
        </w:rPr>
        <w:t>та</w:t>
      </w:r>
      <w:r>
        <w:t></w:t>
      </w:r>
      <w:r>
        <w:rPr>
          <w:rFonts w:hint="eastAsia"/>
        </w:rPr>
        <w:t>в</w:t>
      </w:r>
    </w:p>
    <w:p w:rsidR="00976892" w:rsidRDefault="00976892" w:rsidP="00976892">
      <w:r>
        <w:rPr>
          <w:rFonts w:hint="eastAsia"/>
        </w:rPr>
        <w:t>інших</w:t>
      </w:r>
      <w:r>
        <w:t></w:t>
      </w:r>
      <w:r>
        <w:rPr>
          <w:rFonts w:hint="eastAsia"/>
        </w:rPr>
        <w:t>світових</w:t>
      </w:r>
      <w:r>
        <w:t></w:t>
      </w:r>
      <w:r>
        <w:rPr>
          <w:rFonts w:hint="eastAsia"/>
        </w:rPr>
        <w:t>релігіях</w:t>
      </w:r>
      <w:r>
        <w:t></w:t>
      </w:r>
      <w:r>
        <w:t></w:t>
      </w:r>
      <w:r>
        <w:rPr>
          <w:rFonts w:hint="eastAsia"/>
        </w:rPr>
        <w:t>з’ясування</w:t>
      </w:r>
      <w:r>
        <w:t></w:t>
      </w:r>
      <w:r>
        <w:rPr>
          <w:rFonts w:hint="eastAsia"/>
        </w:rPr>
        <w:t>значущості</w:t>
      </w:r>
      <w:r>
        <w:t></w:t>
      </w:r>
      <w:r>
        <w:rPr>
          <w:rFonts w:hint="eastAsia"/>
        </w:rPr>
        <w:t>невербальних</w:t>
      </w:r>
      <w:r>
        <w:t></w:t>
      </w:r>
      <w:r>
        <w:rPr>
          <w:rFonts w:hint="eastAsia"/>
        </w:rPr>
        <w:t>складових</w:t>
      </w:r>
      <w:r>
        <w:t></w:t>
      </w:r>
    </w:p>
    <w:p w:rsidR="00976892" w:rsidRDefault="00976892" w:rsidP="00976892">
      <w:r>
        <w:rPr>
          <w:rFonts w:hint="eastAsia"/>
        </w:rPr>
        <w:t>виявлення</w:t>
      </w:r>
      <w:r>
        <w:t></w:t>
      </w:r>
      <w:r>
        <w:rPr>
          <w:rFonts w:hint="eastAsia"/>
        </w:rPr>
        <w:t>впливу</w:t>
      </w:r>
      <w:r>
        <w:t></w:t>
      </w:r>
      <w:r>
        <w:rPr>
          <w:rFonts w:hint="eastAsia"/>
        </w:rPr>
        <w:t>хронотопних</w:t>
      </w:r>
      <w:r>
        <w:t></w:t>
      </w:r>
      <w:r>
        <w:rPr>
          <w:rFonts w:hint="eastAsia"/>
        </w:rPr>
        <w:t>чинників</w:t>
      </w:r>
      <w:r>
        <w:t></w:t>
      </w:r>
      <w:r>
        <w:t></w:t>
      </w:r>
      <w:r>
        <w:rPr>
          <w:rFonts w:hint="eastAsia"/>
        </w:rPr>
        <w:t>аналіз</w:t>
      </w:r>
      <w:r>
        <w:t></w:t>
      </w:r>
      <w:r>
        <w:rPr>
          <w:rFonts w:hint="eastAsia"/>
        </w:rPr>
        <w:t>зв’язків</w:t>
      </w:r>
      <w:r>
        <w:t></w:t>
      </w:r>
      <w:r>
        <w:rPr>
          <w:rFonts w:hint="eastAsia"/>
        </w:rPr>
        <w:t>із</w:t>
      </w:r>
      <w:r>
        <w:t></w:t>
      </w:r>
      <w:r>
        <w:rPr>
          <w:rFonts w:hint="eastAsia"/>
        </w:rPr>
        <w:t>іншими</w:t>
      </w:r>
    </w:p>
    <w:p w:rsidR="00976892" w:rsidRPr="00976892" w:rsidRDefault="00976892" w:rsidP="00976892">
      <w:r>
        <w:rPr>
          <w:rFonts w:hint="eastAsia"/>
        </w:rPr>
        <w:t>особистісними</w:t>
      </w:r>
      <w:r>
        <w:t></w:t>
      </w:r>
      <w:r>
        <w:rPr>
          <w:rFonts w:hint="eastAsia"/>
        </w:rPr>
        <w:t>властивостями</w:t>
      </w:r>
      <w:r>
        <w:t></w:t>
      </w:r>
      <w:r>
        <w:t></w:t>
      </w:r>
      <w:r>
        <w:rPr>
          <w:rFonts w:hint="eastAsia"/>
        </w:rPr>
        <w:t>зокрема</w:t>
      </w:r>
      <w:r>
        <w:t></w:t>
      </w:r>
      <w:r>
        <w:t></w:t>
      </w:r>
      <w:r>
        <w:rPr>
          <w:rFonts w:hint="eastAsia"/>
        </w:rPr>
        <w:t>з</w:t>
      </w:r>
      <w:r>
        <w:t></w:t>
      </w:r>
      <w:r>
        <w:rPr>
          <w:rFonts w:hint="eastAsia"/>
        </w:rPr>
        <w:t>когнітивними</w:t>
      </w:r>
      <w:r>
        <w:t></w:t>
      </w:r>
      <w:r>
        <w:rPr>
          <w:rFonts w:hint="eastAsia"/>
        </w:rPr>
        <w:t>стилями</w:t>
      </w:r>
      <w:r>
        <w:t></w:t>
      </w:r>
    </w:p>
    <w:sectPr w:rsidR="00976892" w:rsidRPr="0097689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976892" w:rsidRPr="00976892">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19884-B266-4EC1-A2E7-6F8E30A0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2276</Words>
  <Characters>12978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2021-09-28T18:51:00Z</dcterms:created>
  <dcterms:modified xsi:type="dcterms:W3CDTF">2021-09-28T19:02:00Z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