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7420" w14:textId="4DDFD024" w:rsidR="00EB36EA" w:rsidRDefault="00EE0A41" w:rsidP="00EE0A41">
      <w:r w:rsidRPr="00EE0A41">
        <w:rPr>
          <w:rFonts w:hint="eastAsia"/>
        </w:rPr>
        <w:t>Стрекалов</w:t>
      </w:r>
      <w:r w:rsidRPr="00EE0A41">
        <w:t xml:space="preserve"> </w:t>
      </w:r>
      <w:r w:rsidRPr="00EE0A41">
        <w:rPr>
          <w:rFonts w:hint="eastAsia"/>
        </w:rPr>
        <w:t>Сергей</w:t>
      </w:r>
      <w:r w:rsidRPr="00EE0A41">
        <w:t xml:space="preserve"> </w:t>
      </w:r>
      <w:r w:rsidRPr="00EE0A41">
        <w:rPr>
          <w:rFonts w:hint="eastAsia"/>
        </w:rPr>
        <w:t>Васильевич</w:t>
      </w:r>
      <w:r>
        <w:t xml:space="preserve"> </w:t>
      </w:r>
      <w:r w:rsidRPr="00EE0A41">
        <w:rPr>
          <w:rFonts w:hint="eastAsia"/>
        </w:rPr>
        <w:t>Механизмы</w:t>
      </w:r>
      <w:r w:rsidRPr="00EE0A41">
        <w:t xml:space="preserve"> </w:t>
      </w:r>
      <w:r w:rsidRPr="00EE0A41">
        <w:rPr>
          <w:rFonts w:hint="eastAsia"/>
        </w:rPr>
        <w:t>управления</w:t>
      </w:r>
      <w:r w:rsidRPr="00EE0A41">
        <w:t xml:space="preserve"> </w:t>
      </w:r>
      <w:r w:rsidRPr="00EE0A41">
        <w:rPr>
          <w:rFonts w:hint="eastAsia"/>
        </w:rPr>
        <w:t>внешнеторговой</w:t>
      </w:r>
      <w:r w:rsidRPr="00EE0A41">
        <w:t xml:space="preserve"> </w:t>
      </w:r>
      <w:r w:rsidRPr="00EE0A41">
        <w:rPr>
          <w:rFonts w:hint="eastAsia"/>
        </w:rPr>
        <w:t>деятельностью</w:t>
      </w:r>
      <w:r w:rsidRPr="00EE0A41">
        <w:t xml:space="preserve"> </w:t>
      </w:r>
      <w:r w:rsidRPr="00EE0A41">
        <w:rPr>
          <w:rFonts w:hint="eastAsia"/>
        </w:rPr>
        <w:t>промышленных</w:t>
      </w:r>
      <w:r w:rsidRPr="00EE0A41">
        <w:t xml:space="preserve"> </w:t>
      </w:r>
      <w:r w:rsidRPr="00EE0A41">
        <w:rPr>
          <w:rFonts w:hint="eastAsia"/>
        </w:rPr>
        <w:t>предприятий</w:t>
      </w:r>
      <w:r w:rsidRPr="00EE0A41">
        <w:t xml:space="preserve"> </w:t>
      </w:r>
      <w:r w:rsidRPr="00EE0A41">
        <w:rPr>
          <w:rFonts w:hint="eastAsia"/>
        </w:rPr>
        <w:t>в</w:t>
      </w:r>
      <w:r w:rsidRPr="00EE0A41">
        <w:t xml:space="preserve"> </w:t>
      </w:r>
      <w:r w:rsidRPr="00EE0A41">
        <w:rPr>
          <w:rFonts w:hint="eastAsia"/>
        </w:rPr>
        <w:t>условиях</w:t>
      </w:r>
      <w:r w:rsidRPr="00EE0A41">
        <w:t xml:space="preserve"> </w:t>
      </w:r>
      <w:r w:rsidRPr="00EE0A41">
        <w:rPr>
          <w:rFonts w:hint="eastAsia"/>
        </w:rPr>
        <w:t>цифровой</w:t>
      </w:r>
      <w:r w:rsidRPr="00EE0A41">
        <w:t xml:space="preserve"> </w:t>
      </w:r>
      <w:r w:rsidRPr="00EE0A41">
        <w:rPr>
          <w:rFonts w:hint="eastAsia"/>
        </w:rPr>
        <w:t>экономики</w:t>
      </w:r>
    </w:p>
    <w:p w14:paraId="1EA18073" w14:textId="77777777" w:rsidR="00EE0A41" w:rsidRDefault="00EE0A41" w:rsidP="00EE0A41">
      <w:r>
        <w:rPr>
          <w:rFonts w:hint="eastAsia"/>
        </w:rPr>
        <w:t>ОГЛАВЛЕНИЕ</w:t>
      </w:r>
      <w:r>
        <w:t xml:space="preserve"> </w:t>
      </w:r>
      <w:r>
        <w:rPr>
          <w:rFonts w:hint="eastAsia"/>
        </w:rPr>
        <w:t>ДИССЕРТАЦИИ</w:t>
      </w:r>
    </w:p>
    <w:p w14:paraId="34C979AC" w14:textId="77777777" w:rsidR="00EE0A41" w:rsidRDefault="00EE0A41" w:rsidP="00EE0A41">
      <w:r>
        <w:rPr>
          <w:rFonts w:hint="eastAsia"/>
        </w:rPr>
        <w:t>кандидат</w:t>
      </w:r>
      <w:r>
        <w:t xml:space="preserve"> </w:t>
      </w:r>
      <w:r>
        <w:rPr>
          <w:rFonts w:hint="eastAsia"/>
        </w:rPr>
        <w:t>наук</w:t>
      </w:r>
      <w:r>
        <w:t xml:space="preserve"> </w:t>
      </w:r>
      <w:r>
        <w:rPr>
          <w:rFonts w:hint="eastAsia"/>
        </w:rPr>
        <w:t>Стрекалов</w:t>
      </w:r>
      <w:r>
        <w:t xml:space="preserve"> </w:t>
      </w:r>
      <w:r>
        <w:rPr>
          <w:rFonts w:hint="eastAsia"/>
        </w:rPr>
        <w:t>Сергей</w:t>
      </w:r>
      <w:r>
        <w:t xml:space="preserve"> </w:t>
      </w:r>
      <w:r>
        <w:rPr>
          <w:rFonts w:hint="eastAsia"/>
        </w:rPr>
        <w:t>Васильевич</w:t>
      </w:r>
    </w:p>
    <w:p w14:paraId="304D7BD0" w14:textId="77777777" w:rsidR="00EE0A41" w:rsidRDefault="00EE0A41" w:rsidP="00EE0A41">
      <w:r>
        <w:rPr>
          <w:rFonts w:hint="eastAsia"/>
        </w:rPr>
        <w:t>Введение</w:t>
      </w:r>
    </w:p>
    <w:p w14:paraId="27939EDD" w14:textId="77777777" w:rsidR="00EE0A41" w:rsidRDefault="00EE0A41" w:rsidP="00EE0A41"/>
    <w:p w14:paraId="65423A45" w14:textId="77777777" w:rsidR="00EE0A41" w:rsidRDefault="00EE0A41" w:rsidP="00EE0A41">
      <w:r>
        <w:rPr>
          <w:rFonts w:hint="eastAsia"/>
        </w:rPr>
        <w:t>Глава</w:t>
      </w:r>
      <w:r>
        <w:t xml:space="preserve"> 1. </w:t>
      </w:r>
      <w:r>
        <w:rPr>
          <w:rFonts w:hint="eastAsia"/>
        </w:rPr>
        <w:t>Анализ</w:t>
      </w:r>
      <w:r>
        <w:t xml:space="preserve"> </w:t>
      </w:r>
      <w:r>
        <w:rPr>
          <w:rFonts w:hint="eastAsia"/>
        </w:rPr>
        <w:t>концептуальных</w:t>
      </w:r>
      <w:r>
        <w:t xml:space="preserve"> </w:t>
      </w:r>
      <w:r>
        <w:rPr>
          <w:rFonts w:hint="eastAsia"/>
        </w:rPr>
        <w:t>подходов</w:t>
      </w:r>
      <w:r>
        <w:t xml:space="preserve"> </w:t>
      </w:r>
      <w:r>
        <w:rPr>
          <w:rFonts w:hint="eastAsia"/>
        </w:rPr>
        <w:t>и</w:t>
      </w:r>
      <w:r>
        <w:t xml:space="preserve"> </w:t>
      </w:r>
      <w:r>
        <w:rPr>
          <w:rFonts w:hint="eastAsia"/>
        </w:rPr>
        <w:t>практики</w:t>
      </w:r>
      <w:r>
        <w:t xml:space="preserve"> </w:t>
      </w:r>
      <w:r>
        <w:rPr>
          <w:rFonts w:hint="eastAsia"/>
        </w:rPr>
        <w:t>управления</w:t>
      </w:r>
    </w:p>
    <w:p w14:paraId="38C2512E" w14:textId="77777777" w:rsidR="00EE0A41" w:rsidRDefault="00EE0A41" w:rsidP="00EE0A41"/>
    <w:p w14:paraId="11B12748" w14:textId="77777777" w:rsidR="00EE0A41" w:rsidRDefault="00EE0A41" w:rsidP="00EE0A41">
      <w:r>
        <w:rPr>
          <w:rFonts w:hint="eastAsia"/>
        </w:rPr>
        <w:t>внешнеторговой</w:t>
      </w:r>
      <w:r>
        <w:t xml:space="preserve"> </w:t>
      </w:r>
      <w:r>
        <w:rPr>
          <w:rFonts w:hint="eastAsia"/>
        </w:rPr>
        <w:t>деятельностью</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экономики</w:t>
      </w:r>
    </w:p>
    <w:p w14:paraId="543CB944" w14:textId="77777777" w:rsidR="00EE0A41" w:rsidRDefault="00EE0A41" w:rsidP="00EE0A41"/>
    <w:p w14:paraId="389C43D0" w14:textId="77777777" w:rsidR="00EE0A41" w:rsidRDefault="00EE0A41" w:rsidP="00EE0A41">
      <w:r>
        <w:t xml:space="preserve">1.1 </w:t>
      </w:r>
      <w:r>
        <w:rPr>
          <w:rFonts w:hint="eastAsia"/>
        </w:rPr>
        <w:t>Систематизация</w:t>
      </w:r>
      <w:r>
        <w:t xml:space="preserve"> </w:t>
      </w:r>
      <w:r>
        <w:rPr>
          <w:rFonts w:hint="eastAsia"/>
        </w:rPr>
        <w:t>и</w:t>
      </w:r>
      <w:r>
        <w:t xml:space="preserve"> </w:t>
      </w:r>
      <w:r>
        <w:rPr>
          <w:rFonts w:hint="eastAsia"/>
        </w:rPr>
        <w:t>обобщение</w:t>
      </w:r>
      <w:r>
        <w:t xml:space="preserve"> </w:t>
      </w:r>
      <w:r>
        <w:rPr>
          <w:rFonts w:hint="eastAsia"/>
        </w:rPr>
        <w:t>практики</w:t>
      </w:r>
      <w:r>
        <w:t xml:space="preserve"> </w:t>
      </w:r>
      <w:r>
        <w:rPr>
          <w:rFonts w:hint="eastAsia"/>
        </w:rPr>
        <w:t>реализации</w:t>
      </w:r>
      <w:r>
        <w:t xml:space="preserve"> </w:t>
      </w:r>
      <w:r>
        <w:rPr>
          <w:rFonts w:hint="eastAsia"/>
        </w:rPr>
        <w:t>концепции</w:t>
      </w:r>
      <w:r>
        <w:t xml:space="preserve"> </w:t>
      </w:r>
      <w:r>
        <w:rPr>
          <w:rFonts w:hint="eastAsia"/>
        </w:rPr>
        <w:t>«</w:t>
      </w:r>
      <w:r>
        <w:rPr>
          <w:rFonts w:hint="eastAsia"/>
        </w:rPr>
        <w:t>единого</w:t>
      </w:r>
      <w:r>
        <w:t xml:space="preserve"> </w:t>
      </w:r>
      <w:r>
        <w:rPr>
          <w:rFonts w:hint="eastAsia"/>
        </w:rPr>
        <w:t>окна</w:t>
      </w:r>
      <w:r>
        <w:rPr>
          <w:rFonts w:hint="eastAsia"/>
        </w:rPr>
        <w:t>»</w:t>
      </w:r>
      <w:r>
        <w:t xml:space="preserve"> </w:t>
      </w:r>
      <w:r>
        <w:rPr>
          <w:rFonts w:hint="eastAsia"/>
        </w:rPr>
        <w:t>в</w:t>
      </w:r>
      <w:r>
        <w:t xml:space="preserve"> </w:t>
      </w:r>
      <w:r>
        <w:rPr>
          <w:rFonts w:hint="eastAsia"/>
        </w:rPr>
        <w:t>международной</w:t>
      </w:r>
      <w:r>
        <w:t xml:space="preserve"> </w:t>
      </w:r>
      <w:r>
        <w:rPr>
          <w:rFonts w:hint="eastAsia"/>
        </w:rPr>
        <w:t>торговле</w:t>
      </w:r>
    </w:p>
    <w:p w14:paraId="5DE261CB" w14:textId="77777777" w:rsidR="00EE0A41" w:rsidRDefault="00EE0A41" w:rsidP="00EE0A41"/>
    <w:p w14:paraId="50CEA3C7" w14:textId="77777777" w:rsidR="00EE0A41" w:rsidRDefault="00EE0A41" w:rsidP="00EE0A41">
      <w:r>
        <w:t xml:space="preserve">1.2 </w:t>
      </w:r>
      <w:r>
        <w:rPr>
          <w:rFonts w:hint="eastAsia"/>
        </w:rPr>
        <w:t>Анализ</w:t>
      </w:r>
      <w:r>
        <w:t xml:space="preserve"> </w:t>
      </w:r>
      <w:r>
        <w:rPr>
          <w:rFonts w:hint="eastAsia"/>
        </w:rPr>
        <w:t>актуальных</w:t>
      </w:r>
      <w:r>
        <w:t xml:space="preserve"> </w:t>
      </w:r>
      <w:r>
        <w:rPr>
          <w:rFonts w:hint="eastAsia"/>
        </w:rPr>
        <w:t>проблем</w:t>
      </w:r>
      <w:r>
        <w:t xml:space="preserve"> </w:t>
      </w:r>
      <w:r>
        <w:rPr>
          <w:rFonts w:hint="eastAsia"/>
        </w:rPr>
        <w:t>управления</w:t>
      </w:r>
      <w:r>
        <w:t xml:space="preserve"> </w:t>
      </w:r>
      <w:r>
        <w:rPr>
          <w:rFonts w:hint="eastAsia"/>
        </w:rPr>
        <w:t>внешнеторговой</w:t>
      </w:r>
      <w:r>
        <w:t xml:space="preserve"> </w:t>
      </w:r>
      <w:r>
        <w:rPr>
          <w:rFonts w:hint="eastAsia"/>
        </w:rPr>
        <w:t>деятельностью</w:t>
      </w:r>
      <w:r>
        <w:t xml:space="preserve"> </w:t>
      </w:r>
      <w:r>
        <w:rPr>
          <w:rFonts w:hint="eastAsia"/>
        </w:rPr>
        <w:t>промышленных</w:t>
      </w:r>
      <w:r>
        <w:t xml:space="preserve"> </w:t>
      </w:r>
      <w:r>
        <w:rPr>
          <w:rFonts w:hint="eastAsia"/>
        </w:rPr>
        <w:t>предприятий</w:t>
      </w:r>
      <w:r>
        <w:t xml:space="preserve"> </w:t>
      </w:r>
      <w:r>
        <w:rPr>
          <w:rFonts w:hint="eastAsia"/>
        </w:rPr>
        <w:t>и</w:t>
      </w:r>
      <w:r>
        <w:t xml:space="preserve"> </w:t>
      </w:r>
      <w:r>
        <w:rPr>
          <w:rFonts w:hint="eastAsia"/>
        </w:rPr>
        <w:t>подходов</w:t>
      </w:r>
      <w:r>
        <w:t xml:space="preserve"> </w:t>
      </w:r>
      <w:r>
        <w:rPr>
          <w:rFonts w:hint="eastAsia"/>
        </w:rPr>
        <w:t>к</w:t>
      </w:r>
      <w:r>
        <w:t xml:space="preserve"> </w:t>
      </w:r>
      <w:r>
        <w:rPr>
          <w:rFonts w:hint="eastAsia"/>
        </w:rPr>
        <w:t>их</w:t>
      </w:r>
      <w:r>
        <w:t xml:space="preserve"> </w:t>
      </w:r>
      <w:r>
        <w:rPr>
          <w:rFonts w:hint="eastAsia"/>
        </w:rPr>
        <w:t>решению</w:t>
      </w:r>
    </w:p>
    <w:p w14:paraId="226DECE0" w14:textId="77777777" w:rsidR="00EE0A41" w:rsidRDefault="00EE0A41" w:rsidP="00EE0A41"/>
    <w:p w14:paraId="6E251035" w14:textId="77777777" w:rsidR="00EE0A41" w:rsidRDefault="00EE0A41" w:rsidP="00EE0A41">
      <w:r>
        <w:t xml:space="preserve">1.3 </w:t>
      </w:r>
      <w:r>
        <w:rPr>
          <w:rFonts w:hint="eastAsia"/>
        </w:rPr>
        <w:t>Постановка</w:t>
      </w:r>
      <w:r>
        <w:t xml:space="preserve"> </w:t>
      </w:r>
      <w:r>
        <w:rPr>
          <w:rFonts w:hint="eastAsia"/>
        </w:rPr>
        <w:t>научной</w:t>
      </w:r>
      <w:r>
        <w:t xml:space="preserve"> </w:t>
      </w:r>
      <w:r>
        <w:rPr>
          <w:rFonts w:hint="eastAsia"/>
        </w:rPr>
        <w:t>задачи</w:t>
      </w:r>
      <w:r>
        <w:t xml:space="preserve"> </w:t>
      </w:r>
      <w:r>
        <w:rPr>
          <w:rFonts w:hint="eastAsia"/>
        </w:rPr>
        <w:t>исследования</w:t>
      </w:r>
    </w:p>
    <w:p w14:paraId="1EEBC25C" w14:textId="77777777" w:rsidR="00EE0A41" w:rsidRDefault="00EE0A41" w:rsidP="00EE0A41"/>
    <w:p w14:paraId="558BF5B3" w14:textId="77777777" w:rsidR="00EE0A41" w:rsidRDefault="00EE0A41" w:rsidP="00EE0A41">
      <w:r>
        <w:rPr>
          <w:rFonts w:hint="eastAsia"/>
        </w:rPr>
        <w:t>Выводы</w:t>
      </w:r>
      <w:r>
        <w:t xml:space="preserve"> </w:t>
      </w:r>
      <w:r>
        <w:rPr>
          <w:rFonts w:hint="eastAsia"/>
        </w:rPr>
        <w:t>по</w:t>
      </w:r>
      <w:r>
        <w:t xml:space="preserve"> </w:t>
      </w:r>
      <w:r>
        <w:rPr>
          <w:rFonts w:hint="eastAsia"/>
        </w:rPr>
        <w:t>главе</w:t>
      </w:r>
    </w:p>
    <w:p w14:paraId="755DA94B" w14:textId="77777777" w:rsidR="00EE0A41" w:rsidRDefault="00EE0A41" w:rsidP="00EE0A41"/>
    <w:p w14:paraId="25349736" w14:textId="77777777" w:rsidR="00EE0A41" w:rsidRDefault="00EE0A41" w:rsidP="00EE0A41">
      <w:r>
        <w:rPr>
          <w:rFonts w:hint="eastAsia"/>
        </w:rPr>
        <w:t>Глава</w:t>
      </w:r>
      <w:r>
        <w:t xml:space="preserve"> 2. </w:t>
      </w:r>
      <w:r>
        <w:rPr>
          <w:rFonts w:hint="eastAsia"/>
        </w:rPr>
        <w:t>Разработка</w:t>
      </w:r>
      <w:r>
        <w:t xml:space="preserve"> </w:t>
      </w:r>
      <w:r>
        <w:rPr>
          <w:rFonts w:hint="eastAsia"/>
        </w:rPr>
        <w:t>организационно</w:t>
      </w:r>
      <w:r>
        <w:t>-</w:t>
      </w:r>
      <w:r>
        <w:rPr>
          <w:rFonts w:hint="eastAsia"/>
        </w:rPr>
        <w:t>экономических</w:t>
      </w:r>
      <w:r>
        <w:t xml:space="preserve"> </w:t>
      </w:r>
      <w:r>
        <w:rPr>
          <w:rFonts w:hint="eastAsia"/>
        </w:rPr>
        <w:t>механизмов</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отраслевой</w:t>
      </w:r>
      <w:r>
        <w:t xml:space="preserve"> </w:t>
      </w:r>
      <w:r>
        <w:rPr>
          <w:rFonts w:hint="eastAsia"/>
        </w:rPr>
        <w:t>цифровой</w:t>
      </w:r>
      <w:r>
        <w:t xml:space="preserve"> </w:t>
      </w:r>
      <w:r>
        <w:rPr>
          <w:rFonts w:hint="eastAsia"/>
        </w:rPr>
        <w:t>платформы</w:t>
      </w:r>
      <w:r>
        <w:t xml:space="preserve"> </w:t>
      </w:r>
      <w:r>
        <w:rPr>
          <w:rFonts w:hint="eastAsia"/>
        </w:rPr>
        <w:t>для</w:t>
      </w:r>
      <w:r>
        <w:t xml:space="preserve"> </w:t>
      </w:r>
      <w:r>
        <w:rPr>
          <w:rFonts w:hint="eastAsia"/>
        </w:rPr>
        <w:t>управления</w:t>
      </w:r>
      <w:r>
        <w:t xml:space="preserve"> </w:t>
      </w:r>
      <w:r>
        <w:rPr>
          <w:rFonts w:hint="eastAsia"/>
        </w:rPr>
        <w:t>процессами</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p>
    <w:p w14:paraId="6D99BAEC" w14:textId="77777777" w:rsidR="00EE0A41" w:rsidRDefault="00EE0A41" w:rsidP="00EE0A41"/>
    <w:p w14:paraId="3DA4D470" w14:textId="77777777" w:rsidR="00EE0A41" w:rsidRDefault="00EE0A41" w:rsidP="00EE0A41">
      <w:r>
        <w:t xml:space="preserve">2.1 </w:t>
      </w:r>
      <w:r>
        <w:rPr>
          <w:rFonts w:hint="eastAsia"/>
        </w:rPr>
        <w:t>Классификация</w:t>
      </w:r>
      <w:r>
        <w:t xml:space="preserve"> </w:t>
      </w:r>
      <w:r>
        <w:rPr>
          <w:rFonts w:hint="eastAsia"/>
        </w:rPr>
        <w:t>процессов</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p>
    <w:p w14:paraId="7776AB52" w14:textId="77777777" w:rsidR="00EE0A41" w:rsidRDefault="00EE0A41" w:rsidP="00EE0A41"/>
    <w:p w14:paraId="1E975271" w14:textId="77777777" w:rsidR="00EE0A41" w:rsidRDefault="00EE0A41" w:rsidP="00EE0A41">
      <w:r>
        <w:t xml:space="preserve">2.2 </w:t>
      </w:r>
      <w:r>
        <w:rPr>
          <w:rFonts w:hint="eastAsia"/>
        </w:rPr>
        <w:t>Подход</w:t>
      </w:r>
      <w:r>
        <w:t xml:space="preserve"> </w:t>
      </w:r>
      <w:r>
        <w:rPr>
          <w:rFonts w:hint="eastAsia"/>
        </w:rPr>
        <w:t>к</w:t>
      </w:r>
      <w:r>
        <w:t xml:space="preserve"> </w:t>
      </w:r>
      <w:r>
        <w:rPr>
          <w:rFonts w:hint="eastAsia"/>
        </w:rPr>
        <w:t>институциональному</w:t>
      </w:r>
      <w:r>
        <w:t xml:space="preserve"> </w:t>
      </w:r>
      <w:r>
        <w:rPr>
          <w:rFonts w:hint="eastAsia"/>
        </w:rPr>
        <w:t>управлению</w:t>
      </w:r>
      <w:r>
        <w:t xml:space="preserve"> </w:t>
      </w:r>
      <w:r>
        <w:rPr>
          <w:rFonts w:hint="eastAsia"/>
        </w:rPr>
        <w:t>процессами</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отраслевой</w:t>
      </w:r>
      <w:r>
        <w:t xml:space="preserve"> </w:t>
      </w:r>
      <w:r>
        <w:rPr>
          <w:rFonts w:hint="eastAsia"/>
        </w:rPr>
        <w:t>цифровой</w:t>
      </w:r>
      <w:r>
        <w:t xml:space="preserve"> </w:t>
      </w:r>
      <w:r>
        <w:rPr>
          <w:rFonts w:hint="eastAsia"/>
        </w:rPr>
        <w:t>платформ</w:t>
      </w:r>
      <w:r>
        <w:rPr>
          <w:rFonts w:hint="eastAsia"/>
        </w:rPr>
        <w:lastRenderedPageBreak/>
        <w:t>ы</w:t>
      </w:r>
    </w:p>
    <w:p w14:paraId="2E427106" w14:textId="77777777" w:rsidR="00EE0A41" w:rsidRDefault="00EE0A41" w:rsidP="00EE0A41"/>
    <w:p w14:paraId="45F6C0F5" w14:textId="77777777" w:rsidR="00EE0A41" w:rsidRDefault="00EE0A41" w:rsidP="00EE0A41">
      <w:r>
        <w:t xml:space="preserve">2.3 </w:t>
      </w:r>
      <w:r>
        <w:rPr>
          <w:rFonts w:hint="eastAsia"/>
        </w:rPr>
        <w:t>Разработка</w:t>
      </w:r>
      <w:r>
        <w:t xml:space="preserve"> </w:t>
      </w:r>
      <w:r>
        <w:rPr>
          <w:rFonts w:hint="eastAsia"/>
        </w:rPr>
        <w:t>механизма</w:t>
      </w:r>
      <w:r>
        <w:t xml:space="preserve"> </w:t>
      </w:r>
      <w:r>
        <w:rPr>
          <w:rFonts w:hint="eastAsia"/>
        </w:rPr>
        <w:t>формирования</w:t>
      </w:r>
      <w:r>
        <w:t xml:space="preserve"> </w:t>
      </w:r>
      <w:r>
        <w:rPr>
          <w:rFonts w:hint="eastAsia"/>
        </w:rPr>
        <w:t>состава</w:t>
      </w:r>
      <w:r>
        <w:t xml:space="preserve"> </w:t>
      </w:r>
      <w:r>
        <w:rPr>
          <w:rFonts w:hint="eastAsia"/>
        </w:rPr>
        <w:t>участников</w:t>
      </w:r>
      <w:r>
        <w:t xml:space="preserve"> </w:t>
      </w:r>
      <w:r>
        <w:rPr>
          <w:rFonts w:hint="eastAsia"/>
        </w:rPr>
        <w:t>и</w:t>
      </w:r>
      <w:r>
        <w:t xml:space="preserve"> </w:t>
      </w:r>
      <w:r>
        <w:rPr>
          <w:rFonts w:hint="eastAsia"/>
        </w:rPr>
        <w:t>развития</w:t>
      </w:r>
      <w:r>
        <w:t xml:space="preserve"> </w:t>
      </w:r>
      <w:r>
        <w:rPr>
          <w:rFonts w:hint="eastAsia"/>
        </w:rPr>
        <w:t>организационной</w:t>
      </w:r>
      <w:r>
        <w:t xml:space="preserve"> </w:t>
      </w:r>
      <w:r>
        <w:rPr>
          <w:rFonts w:hint="eastAsia"/>
        </w:rPr>
        <w:t>структуры</w:t>
      </w:r>
      <w:r>
        <w:t xml:space="preserve"> </w:t>
      </w:r>
      <w:r>
        <w:rPr>
          <w:rFonts w:hint="eastAsia"/>
        </w:rPr>
        <w:t>отраслевой</w:t>
      </w:r>
      <w:r>
        <w:t xml:space="preserve"> </w:t>
      </w:r>
      <w:r>
        <w:rPr>
          <w:rFonts w:hint="eastAsia"/>
        </w:rPr>
        <w:t>цифровой</w:t>
      </w:r>
      <w:r>
        <w:t xml:space="preserve"> </w:t>
      </w:r>
      <w:r>
        <w:rPr>
          <w:rFonts w:hint="eastAsia"/>
        </w:rPr>
        <w:t>платформы</w:t>
      </w:r>
    </w:p>
    <w:p w14:paraId="26553F50" w14:textId="77777777" w:rsidR="00EE0A41" w:rsidRDefault="00EE0A41" w:rsidP="00EE0A41"/>
    <w:p w14:paraId="2F6A9E67" w14:textId="77777777" w:rsidR="00EE0A41" w:rsidRDefault="00EE0A41" w:rsidP="00EE0A41">
      <w:r>
        <w:t xml:space="preserve">2.4 </w:t>
      </w:r>
      <w:r>
        <w:rPr>
          <w:rFonts w:hint="eastAsia"/>
        </w:rPr>
        <w:t>Разработка</w:t>
      </w:r>
      <w:r>
        <w:t xml:space="preserve"> </w:t>
      </w:r>
      <w:r>
        <w:rPr>
          <w:rFonts w:hint="eastAsia"/>
        </w:rPr>
        <w:t>механизма</w:t>
      </w:r>
      <w:r>
        <w:t xml:space="preserve"> </w:t>
      </w:r>
      <w:r>
        <w:rPr>
          <w:rFonts w:hint="eastAsia"/>
        </w:rPr>
        <w:t>согласования</w:t>
      </w:r>
      <w:r>
        <w:t xml:space="preserve"> </w:t>
      </w:r>
      <w:r>
        <w:rPr>
          <w:rFonts w:hint="eastAsia"/>
        </w:rPr>
        <w:t>экономических</w:t>
      </w:r>
      <w:r>
        <w:t xml:space="preserve"> </w:t>
      </w:r>
      <w:r>
        <w:rPr>
          <w:rFonts w:hint="eastAsia"/>
        </w:rPr>
        <w:t>интересов</w:t>
      </w:r>
      <w:r>
        <w:t xml:space="preserve"> </w:t>
      </w:r>
      <w:r>
        <w:rPr>
          <w:rFonts w:hint="eastAsia"/>
        </w:rPr>
        <w:t>участников</w:t>
      </w:r>
      <w:r>
        <w:t xml:space="preserve"> </w:t>
      </w:r>
      <w:r>
        <w:rPr>
          <w:rFonts w:hint="eastAsia"/>
        </w:rPr>
        <w:t>проекта</w:t>
      </w:r>
      <w:r>
        <w:t xml:space="preserve"> </w:t>
      </w:r>
      <w:r>
        <w:rPr>
          <w:rFonts w:hint="eastAsia"/>
        </w:rPr>
        <w:t>создания</w:t>
      </w:r>
      <w:r>
        <w:t xml:space="preserve"> </w:t>
      </w:r>
      <w:r>
        <w:rPr>
          <w:rFonts w:hint="eastAsia"/>
        </w:rPr>
        <w:t>отраслевой</w:t>
      </w:r>
      <w:r>
        <w:t xml:space="preserve"> </w:t>
      </w:r>
      <w:r>
        <w:rPr>
          <w:rFonts w:hint="eastAsia"/>
        </w:rPr>
        <w:t>цифровой</w:t>
      </w:r>
      <w:r>
        <w:t xml:space="preserve"> </w:t>
      </w:r>
      <w:r>
        <w:rPr>
          <w:rFonts w:hint="eastAsia"/>
        </w:rPr>
        <w:t>платформы</w:t>
      </w:r>
    </w:p>
    <w:p w14:paraId="284BB40E" w14:textId="77777777" w:rsidR="00EE0A41" w:rsidRDefault="00EE0A41" w:rsidP="00EE0A41"/>
    <w:p w14:paraId="7B47405E" w14:textId="77777777" w:rsidR="00EE0A41" w:rsidRDefault="00EE0A41" w:rsidP="00EE0A41">
      <w:r>
        <w:t xml:space="preserve">2.5 </w:t>
      </w:r>
      <w:r>
        <w:rPr>
          <w:rFonts w:hint="eastAsia"/>
        </w:rPr>
        <w:t>Разработка</w:t>
      </w:r>
      <w:r>
        <w:t xml:space="preserve"> </w:t>
      </w:r>
      <w:r>
        <w:rPr>
          <w:rFonts w:hint="eastAsia"/>
        </w:rPr>
        <w:t>механизма</w:t>
      </w:r>
      <w:r>
        <w:t xml:space="preserve"> </w:t>
      </w:r>
      <w:r>
        <w:rPr>
          <w:rFonts w:hint="eastAsia"/>
        </w:rPr>
        <w:t>мониторинга</w:t>
      </w:r>
      <w:r>
        <w:t xml:space="preserve"> </w:t>
      </w:r>
      <w:r>
        <w:rPr>
          <w:rFonts w:hint="eastAsia"/>
        </w:rPr>
        <w:t>экспортного</w:t>
      </w:r>
      <w:r>
        <w:t xml:space="preserve"> </w:t>
      </w:r>
      <w:r>
        <w:rPr>
          <w:rFonts w:hint="eastAsia"/>
        </w:rPr>
        <w:t>потенциала</w:t>
      </w:r>
    </w:p>
    <w:p w14:paraId="777D5AB2" w14:textId="77777777" w:rsidR="00EE0A41" w:rsidRDefault="00EE0A41" w:rsidP="00EE0A41"/>
    <w:p w14:paraId="1F0D44F2" w14:textId="77777777" w:rsidR="00EE0A41" w:rsidRDefault="00EE0A41" w:rsidP="00EE0A41">
      <w:r>
        <w:rPr>
          <w:rFonts w:hint="eastAsia"/>
        </w:rPr>
        <w:t>и</w:t>
      </w:r>
      <w:r>
        <w:t xml:space="preserve"> </w:t>
      </w:r>
      <w:r>
        <w:rPr>
          <w:rFonts w:hint="eastAsia"/>
        </w:rPr>
        <w:t>внешнеторговой</w:t>
      </w:r>
      <w:r>
        <w:t xml:space="preserve"> </w:t>
      </w:r>
      <w:r>
        <w:rPr>
          <w:rFonts w:hint="eastAsia"/>
        </w:rPr>
        <w:t>активности</w:t>
      </w:r>
      <w:r>
        <w:t xml:space="preserve"> </w:t>
      </w:r>
      <w:r>
        <w:rPr>
          <w:rFonts w:hint="eastAsia"/>
        </w:rPr>
        <w:t>промышленных</w:t>
      </w:r>
      <w:r>
        <w:t xml:space="preserve"> </w:t>
      </w:r>
      <w:r>
        <w:rPr>
          <w:rFonts w:hint="eastAsia"/>
        </w:rPr>
        <w:t>предприятий</w:t>
      </w:r>
    </w:p>
    <w:p w14:paraId="5B1AA924" w14:textId="77777777" w:rsidR="00EE0A41" w:rsidRDefault="00EE0A41" w:rsidP="00EE0A41"/>
    <w:p w14:paraId="28D7B0E2" w14:textId="77777777" w:rsidR="00EE0A41" w:rsidRDefault="00EE0A41" w:rsidP="00EE0A41">
      <w:r>
        <w:rPr>
          <w:rFonts w:hint="eastAsia"/>
        </w:rPr>
        <w:t>Выводы</w:t>
      </w:r>
      <w:r>
        <w:t xml:space="preserve"> </w:t>
      </w:r>
      <w:r>
        <w:rPr>
          <w:rFonts w:hint="eastAsia"/>
        </w:rPr>
        <w:t>по</w:t>
      </w:r>
      <w:r>
        <w:t xml:space="preserve"> </w:t>
      </w:r>
      <w:r>
        <w:rPr>
          <w:rFonts w:hint="eastAsia"/>
        </w:rPr>
        <w:t>главе</w:t>
      </w:r>
    </w:p>
    <w:p w14:paraId="75A989AB" w14:textId="77777777" w:rsidR="00EE0A41" w:rsidRDefault="00EE0A41" w:rsidP="00EE0A41"/>
    <w:p w14:paraId="04134E79" w14:textId="77777777" w:rsidR="00EE0A41" w:rsidRDefault="00EE0A41" w:rsidP="00EE0A41">
      <w:r>
        <w:rPr>
          <w:rFonts w:hint="eastAsia"/>
        </w:rPr>
        <w:t>Глава</w:t>
      </w:r>
      <w:r>
        <w:t xml:space="preserve"> 3. </w:t>
      </w:r>
      <w:r>
        <w:rPr>
          <w:rFonts w:hint="eastAsia"/>
        </w:rPr>
        <w:t>Реализация</w:t>
      </w:r>
      <w:r>
        <w:t xml:space="preserve"> </w:t>
      </w:r>
      <w:r>
        <w:rPr>
          <w:rFonts w:hint="eastAsia"/>
        </w:rPr>
        <w:t>проекта</w:t>
      </w:r>
      <w:r>
        <w:t xml:space="preserve"> </w:t>
      </w:r>
      <w:r>
        <w:rPr>
          <w:rFonts w:hint="eastAsia"/>
        </w:rPr>
        <w:t>платформенного</w:t>
      </w:r>
      <w:r>
        <w:t xml:space="preserve"> </w:t>
      </w:r>
      <w:r>
        <w:rPr>
          <w:rFonts w:hint="eastAsia"/>
        </w:rPr>
        <w:t>решения</w:t>
      </w:r>
      <w:r>
        <w:t xml:space="preserve"> </w:t>
      </w:r>
      <w:r>
        <w:rPr>
          <w:rFonts w:hint="eastAsia"/>
        </w:rPr>
        <w:t>для</w:t>
      </w:r>
      <w:r>
        <w:t xml:space="preserve"> </w:t>
      </w:r>
      <w:r>
        <w:rPr>
          <w:rFonts w:hint="eastAsia"/>
        </w:rPr>
        <w:t>управления</w:t>
      </w:r>
    </w:p>
    <w:p w14:paraId="73B63A6A" w14:textId="77777777" w:rsidR="00EE0A41" w:rsidRDefault="00EE0A41" w:rsidP="00EE0A41"/>
    <w:p w14:paraId="30EBF922" w14:textId="77777777" w:rsidR="00EE0A41" w:rsidRDefault="00EE0A41" w:rsidP="00EE0A41">
      <w:r>
        <w:rPr>
          <w:rFonts w:hint="eastAsia"/>
        </w:rPr>
        <w:t>процессами</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p>
    <w:p w14:paraId="67C1544E" w14:textId="77777777" w:rsidR="00EE0A41" w:rsidRDefault="00EE0A41" w:rsidP="00EE0A41"/>
    <w:p w14:paraId="7ECC350F" w14:textId="77777777" w:rsidR="00EE0A41" w:rsidRDefault="00EE0A41" w:rsidP="00EE0A41">
      <w:r>
        <w:t xml:space="preserve">3.1 </w:t>
      </w:r>
      <w:r>
        <w:rPr>
          <w:rFonts w:hint="eastAsia"/>
        </w:rPr>
        <w:t>Разработка</w:t>
      </w:r>
      <w:r>
        <w:t xml:space="preserve"> </w:t>
      </w:r>
      <w:r>
        <w:rPr>
          <w:rFonts w:hint="eastAsia"/>
        </w:rPr>
        <w:t>функциональности</w:t>
      </w:r>
      <w:r>
        <w:t xml:space="preserve"> </w:t>
      </w:r>
      <w:r>
        <w:rPr>
          <w:rFonts w:hint="eastAsia"/>
        </w:rPr>
        <w:t>платформенного</w:t>
      </w:r>
      <w:r>
        <w:t xml:space="preserve"> </w:t>
      </w:r>
      <w:r>
        <w:rPr>
          <w:rFonts w:hint="eastAsia"/>
        </w:rPr>
        <w:t>решения</w:t>
      </w:r>
      <w:r>
        <w:t xml:space="preserve"> </w:t>
      </w:r>
      <w:r>
        <w:rPr>
          <w:rFonts w:hint="eastAsia"/>
        </w:rPr>
        <w:t>и</w:t>
      </w:r>
      <w:r>
        <w:t xml:space="preserve"> </w:t>
      </w:r>
      <w:r>
        <w:rPr>
          <w:rFonts w:hint="eastAsia"/>
        </w:rPr>
        <w:t>регламентация</w:t>
      </w:r>
      <w:r>
        <w:t xml:space="preserve"> </w:t>
      </w:r>
      <w:r>
        <w:rPr>
          <w:rFonts w:hint="eastAsia"/>
        </w:rPr>
        <w:t>процессов</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промышленного</w:t>
      </w:r>
      <w:r>
        <w:t xml:space="preserve"> </w:t>
      </w:r>
      <w:r>
        <w:rPr>
          <w:rFonts w:hint="eastAsia"/>
        </w:rPr>
        <w:t>предприятия</w:t>
      </w:r>
    </w:p>
    <w:p w14:paraId="7B1C82E5" w14:textId="77777777" w:rsidR="00EE0A41" w:rsidRDefault="00EE0A41" w:rsidP="00EE0A41"/>
    <w:p w14:paraId="0FD6948A" w14:textId="77777777" w:rsidR="00EE0A41" w:rsidRDefault="00EE0A41" w:rsidP="00EE0A41">
      <w:r>
        <w:t xml:space="preserve">3.2 </w:t>
      </w:r>
      <w:r>
        <w:rPr>
          <w:rFonts w:hint="eastAsia"/>
        </w:rPr>
        <w:t>Разработка</w:t>
      </w:r>
      <w:r>
        <w:t xml:space="preserve"> </w:t>
      </w:r>
      <w:r>
        <w:rPr>
          <w:rFonts w:hint="eastAsia"/>
        </w:rPr>
        <w:t>структуры</w:t>
      </w:r>
      <w:r>
        <w:t xml:space="preserve"> </w:t>
      </w:r>
      <w:r>
        <w:rPr>
          <w:rFonts w:hint="eastAsia"/>
        </w:rPr>
        <w:t>типового</w:t>
      </w:r>
      <w:r>
        <w:t xml:space="preserve"> </w:t>
      </w:r>
      <w:r>
        <w:rPr>
          <w:rFonts w:hint="eastAsia"/>
        </w:rPr>
        <w:t>сервисного</w:t>
      </w:r>
      <w:r>
        <w:t xml:space="preserve"> </w:t>
      </w:r>
      <w:r>
        <w:rPr>
          <w:rFonts w:hint="eastAsia"/>
        </w:rPr>
        <w:t>контракта</w:t>
      </w:r>
      <w:r>
        <w:t xml:space="preserve"> </w:t>
      </w:r>
      <w:r>
        <w:rPr>
          <w:rFonts w:hint="eastAsia"/>
        </w:rPr>
        <w:t>промышленного</w:t>
      </w:r>
      <w:r>
        <w:t xml:space="preserve"> </w:t>
      </w:r>
      <w:r>
        <w:rPr>
          <w:rFonts w:hint="eastAsia"/>
        </w:rPr>
        <w:t>предприятия</w:t>
      </w:r>
      <w:r>
        <w:t xml:space="preserve"> </w:t>
      </w:r>
      <w:r>
        <w:rPr>
          <w:rFonts w:hint="eastAsia"/>
        </w:rPr>
        <w:t>с</w:t>
      </w:r>
      <w:r>
        <w:t xml:space="preserve"> </w:t>
      </w:r>
      <w:r>
        <w:rPr>
          <w:rFonts w:hint="eastAsia"/>
        </w:rPr>
        <w:t>провайдером</w:t>
      </w:r>
      <w:r>
        <w:t xml:space="preserve"> </w:t>
      </w:r>
      <w:r>
        <w:rPr>
          <w:rFonts w:hint="eastAsia"/>
        </w:rPr>
        <w:t>отраслевой</w:t>
      </w:r>
      <w:r>
        <w:t xml:space="preserve"> </w:t>
      </w:r>
      <w:r>
        <w:rPr>
          <w:rFonts w:hint="eastAsia"/>
        </w:rPr>
        <w:t>цифровой</w:t>
      </w:r>
      <w:r>
        <w:t xml:space="preserve"> </w:t>
      </w:r>
      <w:r>
        <w:rPr>
          <w:rFonts w:hint="eastAsia"/>
        </w:rPr>
        <w:t>платформы</w:t>
      </w:r>
    </w:p>
    <w:p w14:paraId="360D23A9" w14:textId="77777777" w:rsidR="00EE0A41" w:rsidRDefault="00EE0A41" w:rsidP="00EE0A41"/>
    <w:p w14:paraId="311DE6B5" w14:textId="77777777" w:rsidR="00EE0A41" w:rsidRDefault="00EE0A41" w:rsidP="00EE0A41">
      <w:r>
        <w:t xml:space="preserve">3.3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платформенного</w:t>
      </w:r>
      <w:r>
        <w:t xml:space="preserve"> </w:t>
      </w:r>
      <w:r>
        <w:rPr>
          <w:rFonts w:hint="eastAsia"/>
        </w:rPr>
        <w:t>решения</w:t>
      </w:r>
      <w:r>
        <w:t xml:space="preserve"> </w:t>
      </w:r>
      <w:r>
        <w:rPr>
          <w:rFonts w:hint="eastAsia"/>
        </w:rPr>
        <w:t>для</w:t>
      </w:r>
      <w:r>
        <w:t xml:space="preserve"> </w:t>
      </w:r>
      <w:r>
        <w:rPr>
          <w:rFonts w:hint="eastAsia"/>
        </w:rPr>
        <w:t>управления</w:t>
      </w:r>
      <w:r>
        <w:t xml:space="preserve"> </w:t>
      </w:r>
      <w:r>
        <w:rPr>
          <w:rFonts w:hint="eastAsia"/>
        </w:rPr>
        <w:t>процессами</w:t>
      </w:r>
      <w:r>
        <w:t xml:space="preserve"> </w:t>
      </w:r>
      <w:r>
        <w:rPr>
          <w:rFonts w:hint="eastAsia"/>
        </w:rPr>
        <w:t>внешнеторговой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p>
    <w:p w14:paraId="63287F33" w14:textId="77777777" w:rsidR="00EE0A41" w:rsidRDefault="00EE0A41" w:rsidP="00EE0A41"/>
    <w:p w14:paraId="23A4B261" w14:textId="77777777" w:rsidR="00EE0A41" w:rsidRDefault="00EE0A41" w:rsidP="00EE0A41">
      <w:r>
        <w:rPr>
          <w:rFonts w:hint="eastAsia"/>
        </w:rPr>
        <w:lastRenderedPageBreak/>
        <w:t>Выводы</w:t>
      </w:r>
      <w:r>
        <w:t xml:space="preserve"> </w:t>
      </w:r>
      <w:r>
        <w:rPr>
          <w:rFonts w:hint="eastAsia"/>
        </w:rPr>
        <w:t>по</w:t>
      </w:r>
      <w:r>
        <w:t xml:space="preserve"> </w:t>
      </w:r>
      <w:r>
        <w:rPr>
          <w:rFonts w:hint="eastAsia"/>
        </w:rPr>
        <w:t>главе</w:t>
      </w:r>
    </w:p>
    <w:p w14:paraId="005BE778" w14:textId="77777777" w:rsidR="00EE0A41" w:rsidRDefault="00EE0A41" w:rsidP="00EE0A41"/>
    <w:p w14:paraId="60CB8ADB" w14:textId="77777777" w:rsidR="00EE0A41" w:rsidRDefault="00EE0A41" w:rsidP="00EE0A41">
      <w:r>
        <w:rPr>
          <w:rFonts w:hint="eastAsia"/>
        </w:rPr>
        <w:t>Заключение</w:t>
      </w:r>
    </w:p>
    <w:p w14:paraId="7B9AF076" w14:textId="77777777" w:rsidR="00EE0A41" w:rsidRDefault="00EE0A41" w:rsidP="00EE0A41"/>
    <w:p w14:paraId="0207E598" w14:textId="77777777" w:rsidR="00EE0A41" w:rsidRDefault="00EE0A41" w:rsidP="00EE0A4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3FF9C1D" w14:textId="77777777" w:rsidR="00EE0A41" w:rsidRDefault="00EE0A41" w:rsidP="00EE0A41"/>
    <w:p w14:paraId="0014B83E" w14:textId="77777777" w:rsidR="00EE0A41" w:rsidRDefault="00EE0A41" w:rsidP="00EE0A41">
      <w:r>
        <w:rPr>
          <w:rFonts w:hint="eastAsia"/>
        </w:rPr>
        <w:t>Список</w:t>
      </w:r>
      <w:r>
        <w:t xml:space="preserve"> </w:t>
      </w:r>
      <w:r>
        <w:rPr>
          <w:rFonts w:hint="eastAsia"/>
        </w:rPr>
        <w:t>литературы</w:t>
      </w:r>
    </w:p>
    <w:p w14:paraId="35ECD35E" w14:textId="77777777" w:rsidR="00EE0A41" w:rsidRDefault="00EE0A41" w:rsidP="00EE0A41"/>
    <w:p w14:paraId="59759837" w14:textId="77777777" w:rsidR="00EE0A41" w:rsidRDefault="00EE0A41" w:rsidP="00EE0A41">
      <w:r>
        <w:rPr>
          <w:rFonts w:hint="eastAsia"/>
        </w:rPr>
        <w:t>Приложение</w:t>
      </w:r>
      <w:r>
        <w:t xml:space="preserve"> </w:t>
      </w:r>
      <w:r>
        <w:rPr>
          <w:rFonts w:hint="eastAsia"/>
        </w:rPr>
        <w:t>А</w:t>
      </w:r>
      <w:r>
        <w:t xml:space="preserve"> </w:t>
      </w:r>
      <w:r>
        <w:rPr>
          <w:rFonts w:hint="eastAsia"/>
        </w:rPr>
        <w:t>Кодификация</w:t>
      </w:r>
      <w:r>
        <w:t xml:space="preserve"> </w:t>
      </w:r>
      <w:r>
        <w:rPr>
          <w:rFonts w:hint="eastAsia"/>
        </w:rPr>
        <w:t>видов</w:t>
      </w:r>
      <w:r>
        <w:t xml:space="preserve"> </w:t>
      </w:r>
      <w:r>
        <w:rPr>
          <w:rFonts w:hint="eastAsia"/>
        </w:rPr>
        <w:t>промышленной</w:t>
      </w:r>
      <w:r>
        <w:t xml:space="preserve"> </w:t>
      </w:r>
      <w:r>
        <w:rPr>
          <w:rFonts w:hint="eastAsia"/>
        </w:rPr>
        <w:t>продукции</w:t>
      </w:r>
    </w:p>
    <w:p w14:paraId="0F5D591D" w14:textId="77777777" w:rsidR="00EE0A41" w:rsidRDefault="00EE0A41" w:rsidP="00EE0A41"/>
    <w:p w14:paraId="0B306CEE" w14:textId="77777777" w:rsidR="00EE0A41" w:rsidRDefault="00EE0A41" w:rsidP="00EE0A41">
      <w:r>
        <w:rPr>
          <w:rFonts w:hint="eastAsia"/>
        </w:rPr>
        <w:t>Приложение</w:t>
      </w:r>
      <w:r>
        <w:t xml:space="preserve"> </w:t>
      </w:r>
      <w:r>
        <w:rPr>
          <w:rFonts w:hint="eastAsia"/>
        </w:rPr>
        <w:t>Б</w:t>
      </w:r>
      <w:r>
        <w:t xml:space="preserve"> </w:t>
      </w:r>
      <w:r>
        <w:rPr>
          <w:rFonts w:hint="eastAsia"/>
        </w:rPr>
        <w:t>Показатели</w:t>
      </w:r>
      <w:r>
        <w:t xml:space="preserve"> </w:t>
      </w:r>
      <w:r>
        <w:rPr>
          <w:rFonts w:hint="eastAsia"/>
        </w:rPr>
        <w:t>внешней</w:t>
      </w:r>
      <w:r>
        <w:t xml:space="preserve"> </w:t>
      </w:r>
      <w:r>
        <w:rPr>
          <w:rFonts w:hint="eastAsia"/>
        </w:rPr>
        <w:t>торговли</w:t>
      </w:r>
      <w:r>
        <w:t xml:space="preserve"> </w:t>
      </w:r>
      <w:r>
        <w:rPr>
          <w:rFonts w:hint="eastAsia"/>
        </w:rPr>
        <w:t>РФ</w:t>
      </w:r>
      <w:r>
        <w:t xml:space="preserve"> </w:t>
      </w:r>
      <w:r>
        <w:rPr>
          <w:rFonts w:hint="eastAsia"/>
        </w:rPr>
        <w:t>по</w:t>
      </w:r>
      <w:r>
        <w:t xml:space="preserve"> </w:t>
      </w:r>
      <w:r>
        <w:rPr>
          <w:rFonts w:hint="eastAsia"/>
        </w:rPr>
        <w:t>видам</w:t>
      </w:r>
      <w:r>
        <w:t xml:space="preserve"> </w:t>
      </w:r>
      <w:r>
        <w:rPr>
          <w:rFonts w:hint="eastAsia"/>
        </w:rPr>
        <w:t>промышленной</w:t>
      </w:r>
    </w:p>
    <w:p w14:paraId="5BCF8D33" w14:textId="77777777" w:rsidR="00EE0A41" w:rsidRDefault="00EE0A41" w:rsidP="00EE0A41"/>
    <w:p w14:paraId="4468B3D8" w14:textId="77777777" w:rsidR="00EE0A41" w:rsidRDefault="00EE0A41" w:rsidP="00EE0A41">
      <w:r>
        <w:rPr>
          <w:rFonts w:hint="eastAsia"/>
        </w:rPr>
        <w:t>продукции</w:t>
      </w:r>
    </w:p>
    <w:p w14:paraId="7FC848E5" w14:textId="77777777" w:rsidR="00EE0A41" w:rsidRDefault="00EE0A41" w:rsidP="00EE0A41"/>
    <w:p w14:paraId="41A17AD1" w14:textId="77777777" w:rsidR="00EE0A41" w:rsidRDefault="00EE0A41" w:rsidP="00EE0A41">
      <w:r>
        <w:rPr>
          <w:rFonts w:hint="eastAsia"/>
        </w:rPr>
        <w:t>Приложение</w:t>
      </w:r>
      <w:r>
        <w:t xml:space="preserve"> </w:t>
      </w:r>
      <w:r>
        <w:rPr>
          <w:rFonts w:hint="eastAsia"/>
        </w:rPr>
        <w:t>В</w:t>
      </w:r>
      <w:r>
        <w:t xml:space="preserve"> </w:t>
      </w:r>
      <w:r>
        <w:rPr>
          <w:rFonts w:hint="eastAsia"/>
        </w:rPr>
        <w:t>Спецификация</w:t>
      </w:r>
      <w:r>
        <w:t xml:space="preserve"> </w:t>
      </w:r>
      <w:r>
        <w:rPr>
          <w:rFonts w:hint="eastAsia"/>
        </w:rPr>
        <w:t>показателей</w:t>
      </w:r>
      <w:r>
        <w:t xml:space="preserve"> </w:t>
      </w:r>
      <w:r>
        <w:rPr>
          <w:rFonts w:hint="eastAsia"/>
        </w:rPr>
        <w:t>для</w:t>
      </w:r>
      <w:r>
        <w:t xml:space="preserve"> </w:t>
      </w:r>
      <w:r>
        <w:rPr>
          <w:rFonts w:hint="eastAsia"/>
        </w:rPr>
        <w:t>мониторинга</w:t>
      </w:r>
      <w:r>
        <w:t xml:space="preserve"> </w:t>
      </w:r>
      <w:r>
        <w:rPr>
          <w:rFonts w:hint="eastAsia"/>
        </w:rPr>
        <w:t>экспортного</w:t>
      </w:r>
    </w:p>
    <w:p w14:paraId="6AF1870E" w14:textId="77777777" w:rsidR="00EE0A41" w:rsidRDefault="00EE0A41" w:rsidP="00EE0A41"/>
    <w:p w14:paraId="3540D6B6" w14:textId="4ED709D7" w:rsidR="00EE0A41" w:rsidRPr="00EE0A41" w:rsidRDefault="00EE0A41" w:rsidP="00EE0A41">
      <w:r>
        <w:rPr>
          <w:rFonts w:hint="eastAsia"/>
        </w:rPr>
        <w:t>потенциала</w:t>
      </w:r>
      <w:r>
        <w:t xml:space="preserve"> </w:t>
      </w:r>
      <w:r>
        <w:rPr>
          <w:rFonts w:hint="eastAsia"/>
        </w:rPr>
        <w:t>и</w:t>
      </w:r>
      <w:r>
        <w:t xml:space="preserve"> </w:t>
      </w:r>
      <w:r>
        <w:rPr>
          <w:rFonts w:hint="eastAsia"/>
        </w:rPr>
        <w:t>внешнеторговой</w:t>
      </w:r>
      <w:r>
        <w:t xml:space="preserve"> </w:t>
      </w:r>
      <w:r>
        <w:rPr>
          <w:rFonts w:hint="eastAsia"/>
        </w:rPr>
        <w:t>активности</w:t>
      </w:r>
      <w:r>
        <w:t xml:space="preserve"> </w:t>
      </w:r>
      <w:r>
        <w:rPr>
          <w:rFonts w:hint="eastAsia"/>
        </w:rPr>
        <w:t>промышленного</w:t>
      </w:r>
      <w:r>
        <w:t xml:space="preserve"> </w:t>
      </w:r>
      <w:r>
        <w:rPr>
          <w:rFonts w:hint="eastAsia"/>
        </w:rPr>
        <w:t>предприятия</w:t>
      </w:r>
    </w:p>
    <w:sectPr w:rsidR="00EE0A41" w:rsidRPr="00EE0A41" w:rsidSect="009231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10C2" w14:textId="77777777" w:rsidR="0092310F" w:rsidRDefault="0092310F">
      <w:pPr>
        <w:spacing w:after="0" w:line="240" w:lineRule="auto"/>
      </w:pPr>
      <w:r>
        <w:separator/>
      </w:r>
    </w:p>
  </w:endnote>
  <w:endnote w:type="continuationSeparator" w:id="0">
    <w:p w14:paraId="1C74BC72" w14:textId="77777777" w:rsidR="0092310F" w:rsidRDefault="0092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9920" w14:textId="77777777" w:rsidR="0092310F" w:rsidRDefault="0092310F"/>
    <w:p w14:paraId="1F7C3A2B" w14:textId="77777777" w:rsidR="0092310F" w:rsidRDefault="0092310F"/>
    <w:p w14:paraId="7BD0396B" w14:textId="77777777" w:rsidR="0092310F" w:rsidRDefault="0092310F"/>
    <w:p w14:paraId="7E37A7BE" w14:textId="77777777" w:rsidR="0092310F" w:rsidRDefault="0092310F"/>
    <w:p w14:paraId="382B1730" w14:textId="77777777" w:rsidR="0092310F" w:rsidRDefault="0092310F"/>
    <w:p w14:paraId="68256D51" w14:textId="77777777" w:rsidR="0092310F" w:rsidRDefault="0092310F"/>
    <w:p w14:paraId="7EDFB74E" w14:textId="77777777" w:rsidR="0092310F" w:rsidRDefault="009231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3F0EC" wp14:editId="4FEE84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1F3C9" w14:textId="77777777" w:rsidR="0092310F" w:rsidRDefault="009231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3F0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C1F3C9" w14:textId="77777777" w:rsidR="0092310F" w:rsidRDefault="009231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882757" w14:textId="77777777" w:rsidR="0092310F" w:rsidRDefault="0092310F"/>
    <w:p w14:paraId="6D5A261F" w14:textId="77777777" w:rsidR="0092310F" w:rsidRDefault="0092310F"/>
    <w:p w14:paraId="36755438" w14:textId="77777777" w:rsidR="0092310F" w:rsidRDefault="009231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55328C" wp14:editId="3B80D2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6FB64" w14:textId="77777777" w:rsidR="0092310F" w:rsidRDefault="0092310F"/>
                          <w:p w14:paraId="1BA72012" w14:textId="77777777" w:rsidR="0092310F" w:rsidRDefault="009231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532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C6FB64" w14:textId="77777777" w:rsidR="0092310F" w:rsidRDefault="0092310F"/>
                    <w:p w14:paraId="1BA72012" w14:textId="77777777" w:rsidR="0092310F" w:rsidRDefault="009231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2CC3FB" w14:textId="77777777" w:rsidR="0092310F" w:rsidRDefault="0092310F"/>
    <w:p w14:paraId="266753A5" w14:textId="77777777" w:rsidR="0092310F" w:rsidRDefault="0092310F">
      <w:pPr>
        <w:rPr>
          <w:sz w:val="2"/>
          <w:szCs w:val="2"/>
        </w:rPr>
      </w:pPr>
    </w:p>
    <w:p w14:paraId="6500A426" w14:textId="77777777" w:rsidR="0092310F" w:rsidRDefault="0092310F"/>
    <w:p w14:paraId="64A64362" w14:textId="77777777" w:rsidR="0092310F" w:rsidRDefault="0092310F">
      <w:pPr>
        <w:spacing w:after="0" w:line="240" w:lineRule="auto"/>
      </w:pPr>
    </w:p>
  </w:footnote>
  <w:footnote w:type="continuationSeparator" w:id="0">
    <w:p w14:paraId="3C253909" w14:textId="77777777" w:rsidR="0092310F" w:rsidRDefault="0092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0F"/>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7707</TotalTime>
  <Pages>3</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986</cp:revision>
  <cp:lastPrinted>2009-02-06T05:36:00Z</cp:lastPrinted>
  <dcterms:created xsi:type="dcterms:W3CDTF">2024-04-09T10:20:00Z</dcterms:created>
  <dcterms:modified xsi:type="dcterms:W3CDTF">2024-04-20T13:23:00Z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