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BC3B" w14:textId="00240A00" w:rsidR="000A5974" w:rsidRDefault="00FD3351" w:rsidP="00FD3351">
      <w:pPr>
        <w:rPr>
          <w:rFonts w:ascii="Times New Roman" w:eastAsia="Arial Unicode MS" w:hAnsi="Times New Roman" w:cs="Times New Roman"/>
          <w:b/>
          <w:bCs/>
          <w:color w:val="000000"/>
          <w:kern w:val="0"/>
          <w:sz w:val="28"/>
          <w:szCs w:val="28"/>
          <w:lang w:eastAsia="ru-RU" w:bidi="uk-UA"/>
        </w:rPr>
      </w:pPr>
      <w:r w:rsidRPr="00FD3351">
        <w:rPr>
          <w:rFonts w:ascii="Times New Roman" w:eastAsia="Arial Unicode MS" w:hAnsi="Times New Roman" w:cs="Times New Roman" w:hint="eastAsia"/>
          <w:b/>
          <w:bCs/>
          <w:color w:val="000000"/>
          <w:kern w:val="0"/>
          <w:sz w:val="28"/>
          <w:szCs w:val="28"/>
          <w:lang w:eastAsia="ru-RU" w:bidi="uk-UA"/>
        </w:rPr>
        <w:t>Никулина</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Анна</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Формирование</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коммуникативной</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компетентности</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обучающихся</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в</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процессе</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проектирования</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и</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реализации</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индивидуальной</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образовательной</w:t>
      </w:r>
      <w:r w:rsidRPr="00FD3351">
        <w:rPr>
          <w:rFonts w:ascii="Times New Roman" w:eastAsia="Arial Unicode MS" w:hAnsi="Times New Roman" w:cs="Times New Roman"/>
          <w:b/>
          <w:bCs/>
          <w:color w:val="000000"/>
          <w:kern w:val="0"/>
          <w:sz w:val="28"/>
          <w:szCs w:val="28"/>
          <w:lang w:eastAsia="ru-RU" w:bidi="uk-UA"/>
        </w:rPr>
        <w:t xml:space="preserve"> </w:t>
      </w:r>
      <w:r w:rsidRPr="00FD3351">
        <w:rPr>
          <w:rFonts w:ascii="Times New Roman" w:eastAsia="Arial Unicode MS" w:hAnsi="Times New Roman" w:cs="Times New Roman" w:hint="eastAsia"/>
          <w:b/>
          <w:bCs/>
          <w:color w:val="000000"/>
          <w:kern w:val="0"/>
          <w:sz w:val="28"/>
          <w:szCs w:val="28"/>
          <w:lang w:eastAsia="ru-RU" w:bidi="uk-UA"/>
        </w:rPr>
        <w:t>траектории</w:t>
      </w:r>
    </w:p>
    <w:p w14:paraId="1E3B473E" w14:textId="77777777" w:rsidR="00FD3351" w:rsidRDefault="00FD3351" w:rsidP="00FD3351">
      <w:r>
        <w:rPr>
          <w:rFonts w:hint="eastAsia"/>
        </w:rPr>
        <w:t>ОГЛАВЛЕНИЕ</w:t>
      </w:r>
      <w:r>
        <w:t xml:space="preserve"> </w:t>
      </w:r>
      <w:r>
        <w:rPr>
          <w:rFonts w:hint="eastAsia"/>
        </w:rPr>
        <w:t>ДИССЕРТАЦИИ</w:t>
      </w:r>
    </w:p>
    <w:p w14:paraId="6328D9A2" w14:textId="77777777" w:rsidR="00FD3351" w:rsidRDefault="00FD3351" w:rsidP="00FD3351">
      <w:r>
        <w:rPr>
          <w:rFonts w:hint="eastAsia"/>
        </w:rPr>
        <w:t>кандидат</w:t>
      </w:r>
      <w:r>
        <w:t xml:space="preserve"> </w:t>
      </w:r>
      <w:r>
        <w:rPr>
          <w:rFonts w:hint="eastAsia"/>
        </w:rPr>
        <w:t>наук</w:t>
      </w:r>
      <w:r>
        <w:t xml:space="preserve"> </w:t>
      </w:r>
      <w:r>
        <w:rPr>
          <w:rFonts w:hint="eastAsia"/>
        </w:rPr>
        <w:t>Никулина</w:t>
      </w:r>
      <w:r>
        <w:t xml:space="preserve"> </w:t>
      </w:r>
      <w:r>
        <w:rPr>
          <w:rFonts w:hint="eastAsia"/>
        </w:rPr>
        <w:t>Анна</w:t>
      </w:r>
      <w:r>
        <w:t xml:space="preserve"> </w:t>
      </w:r>
      <w:r>
        <w:rPr>
          <w:rFonts w:hint="eastAsia"/>
        </w:rPr>
        <w:t>Сергеевна</w:t>
      </w:r>
    </w:p>
    <w:p w14:paraId="3131F9F6" w14:textId="77777777" w:rsidR="00FD3351" w:rsidRDefault="00FD3351" w:rsidP="00FD3351">
      <w:r>
        <w:rPr>
          <w:rFonts w:hint="eastAsia"/>
        </w:rPr>
        <w:t>Введение</w:t>
      </w:r>
    </w:p>
    <w:p w14:paraId="654F3199" w14:textId="77777777" w:rsidR="00FD3351" w:rsidRDefault="00FD3351" w:rsidP="00FD3351"/>
    <w:p w14:paraId="2A2EB59E" w14:textId="77777777" w:rsidR="00FD3351" w:rsidRDefault="00FD3351" w:rsidP="00FD335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и</w:t>
      </w:r>
      <w:r>
        <w:t xml:space="preserve"> </w:t>
      </w:r>
      <w:r>
        <w:rPr>
          <w:rFonts w:hint="eastAsia"/>
        </w:rPr>
        <w:t>реализации</w:t>
      </w:r>
      <w:r>
        <w:t xml:space="preserve"> </w:t>
      </w:r>
      <w:r>
        <w:rPr>
          <w:rFonts w:hint="eastAsia"/>
        </w:rPr>
        <w:t>индивидуальной</w:t>
      </w:r>
      <w:r>
        <w:t xml:space="preserve"> </w:t>
      </w:r>
      <w:r>
        <w:rPr>
          <w:rFonts w:hint="eastAsia"/>
        </w:rPr>
        <w:t>образовательной</w:t>
      </w:r>
      <w:r>
        <w:t xml:space="preserve"> </w:t>
      </w:r>
      <w:r>
        <w:rPr>
          <w:rFonts w:hint="eastAsia"/>
        </w:rPr>
        <w:t>траектории</w:t>
      </w:r>
    </w:p>
    <w:p w14:paraId="5CFA2B9D" w14:textId="77777777" w:rsidR="00FD3351" w:rsidRDefault="00FD3351" w:rsidP="00FD3351"/>
    <w:p w14:paraId="04680F3D" w14:textId="77777777" w:rsidR="00FD3351" w:rsidRDefault="00FD3351" w:rsidP="00FD3351">
      <w:r>
        <w:t xml:space="preserve">1.1. </w:t>
      </w:r>
      <w:r>
        <w:rPr>
          <w:rFonts w:hint="eastAsia"/>
        </w:rPr>
        <w:t>Формирование</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r>
        <w:t xml:space="preserve"> </w:t>
      </w:r>
      <w:r>
        <w:rPr>
          <w:rFonts w:hint="eastAsia"/>
        </w:rPr>
        <w:t>как</w:t>
      </w:r>
      <w:r>
        <w:t xml:space="preserve"> </w:t>
      </w:r>
      <w:r>
        <w:rPr>
          <w:rFonts w:hint="eastAsia"/>
        </w:rPr>
        <w:t>проблема</w:t>
      </w:r>
      <w:r>
        <w:t xml:space="preserve"> </w:t>
      </w:r>
      <w:r>
        <w:rPr>
          <w:rFonts w:hint="eastAsia"/>
        </w:rPr>
        <w:t>в</w:t>
      </w:r>
      <w:r>
        <w:t xml:space="preserve"> </w:t>
      </w:r>
      <w:r>
        <w:rPr>
          <w:rFonts w:hint="eastAsia"/>
        </w:rPr>
        <w:t>психолого</w:t>
      </w:r>
      <w:r>
        <w:t>-</w:t>
      </w:r>
      <w:r>
        <w:rPr>
          <w:rFonts w:hint="eastAsia"/>
        </w:rPr>
        <w:t>педагогических</w:t>
      </w:r>
      <w:r>
        <w:t xml:space="preserve"> </w:t>
      </w:r>
      <w:r>
        <w:rPr>
          <w:rFonts w:hint="eastAsia"/>
        </w:rPr>
        <w:t>исследованиях</w:t>
      </w:r>
    </w:p>
    <w:p w14:paraId="271D4B89" w14:textId="77777777" w:rsidR="00FD3351" w:rsidRDefault="00FD3351" w:rsidP="00FD3351"/>
    <w:p w14:paraId="29E79F56" w14:textId="77777777" w:rsidR="00FD3351" w:rsidRDefault="00FD3351" w:rsidP="00FD3351">
      <w:r>
        <w:t xml:space="preserve">1.2. </w:t>
      </w:r>
      <w:r>
        <w:rPr>
          <w:rFonts w:hint="eastAsia"/>
        </w:rPr>
        <w:t>Осмысление</w:t>
      </w:r>
      <w:r>
        <w:t xml:space="preserve"> </w:t>
      </w:r>
      <w:r>
        <w:rPr>
          <w:rFonts w:hint="eastAsia"/>
        </w:rPr>
        <w:t>возможностей</w:t>
      </w:r>
      <w:r>
        <w:t xml:space="preserve"> </w:t>
      </w:r>
      <w:r>
        <w:rPr>
          <w:rFonts w:hint="eastAsia"/>
        </w:rPr>
        <w:t>проектирования</w:t>
      </w:r>
      <w:r>
        <w:t xml:space="preserve"> </w:t>
      </w:r>
      <w:r>
        <w:rPr>
          <w:rFonts w:hint="eastAsia"/>
        </w:rPr>
        <w:t>и</w:t>
      </w:r>
      <w:r>
        <w:t xml:space="preserve"> </w:t>
      </w:r>
      <w:r>
        <w:rPr>
          <w:rFonts w:hint="eastAsia"/>
        </w:rPr>
        <w:t>реализации</w:t>
      </w:r>
      <w:r>
        <w:t xml:space="preserve"> </w:t>
      </w:r>
      <w:r>
        <w:rPr>
          <w:rFonts w:hint="eastAsia"/>
        </w:rPr>
        <w:t>индивидуальной</w:t>
      </w:r>
      <w:r>
        <w:t xml:space="preserve"> </w:t>
      </w:r>
      <w:r>
        <w:rPr>
          <w:rFonts w:hint="eastAsia"/>
        </w:rPr>
        <w:t>образовательной</w:t>
      </w:r>
      <w:r>
        <w:t xml:space="preserve"> </w:t>
      </w:r>
      <w:r>
        <w:rPr>
          <w:rFonts w:hint="eastAsia"/>
        </w:rPr>
        <w:t>траектории</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p>
    <w:p w14:paraId="35D8748B" w14:textId="77777777" w:rsidR="00FD3351" w:rsidRDefault="00FD3351" w:rsidP="00FD3351"/>
    <w:p w14:paraId="4BFBCB37" w14:textId="77777777" w:rsidR="00FD3351" w:rsidRDefault="00FD3351" w:rsidP="00FD3351">
      <w:r>
        <w:t xml:space="preserve">1.3. </w:t>
      </w:r>
      <w:r>
        <w:rPr>
          <w:rFonts w:hint="eastAsia"/>
        </w:rPr>
        <w:t>Модель</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и</w:t>
      </w:r>
      <w:r>
        <w:t xml:space="preserve"> </w:t>
      </w:r>
      <w:r>
        <w:rPr>
          <w:rFonts w:hint="eastAsia"/>
        </w:rPr>
        <w:t>реализации</w:t>
      </w:r>
      <w:r>
        <w:t xml:space="preserve"> </w:t>
      </w:r>
      <w:r>
        <w:rPr>
          <w:rFonts w:hint="eastAsia"/>
        </w:rPr>
        <w:t>индивидуальной</w:t>
      </w:r>
      <w:r>
        <w:t xml:space="preserve"> </w:t>
      </w:r>
      <w:r>
        <w:rPr>
          <w:rFonts w:hint="eastAsia"/>
        </w:rPr>
        <w:t>образовательной</w:t>
      </w:r>
    </w:p>
    <w:p w14:paraId="15AFEB34" w14:textId="77777777" w:rsidR="00FD3351" w:rsidRDefault="00FD3351" w:rsidP="00FD3351"/>
    <w:p w14:paraId="18DEE4C9" w14:textId="77777777" w:rsidR="00FD3351" w:rsidRDefault="00FD3351" w:rsidP="00FD3351">
      <w:r>
        <w:rPr>
          <w:rFonts w:hint="eastAsia"/>
        </w:rPr>
        <w:t>траектории</w:t>
      </w:r>
    </w:p>
    <w:p w14:paraId="39FBC405" w14:textId="77777777" w:rsidR="00FD3351" w:rsidRDefault="00FD3351" w:rsidP="00FD3351"/>
    <w:p w14:paraId="0A9BB4DC" w14:textId="77777777" w:rsidR="00FD3351" w:rsidRDefault="00FD3351" w:rsidP="00FD335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2760283" w14:textId="77777777" w:rsidR="00FD3351" w:rsidRDefault="00FD3351" w:rsidP="00FD3351"/>
    <w:p w14:paraId="544B23F8" w14:textId="77777777" w:rsidR="00FD3351" w:rsidRDefault="00FD3351" w:rsidP="00FD3351">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апробированию</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и</w:t>
      </w:r>
      <w:r>
        <w:t xml:space="preserve"> </w:t>
      </w:r>
      <w:r>
        <w:rPr>
          <w:rFonts w:hint="eastAsia"/>
        </w:rPr>
        <w:t>реализации</w:t>
      </w:r>
      <w:r>
        <w:t xml:space="preserve"> </w:t>
      </w:r>
      <w:r>
        <w:rPr>
          <w:rFonts w:hint="eastAsia"/>
        </w:rPr>
        <w:t>индивидуальной</w:t>
      </w:r>
      <w:r>
        <w:t xml:space="preserve"> </w:t>
      </w:r>
      <w:r>
        <w:rPr>
          <w:rFonts w:hint="eastAsia"/>
        </w:rPr>
        <w:t>образовательной</w:t>
      </w:r>
      <w:r>
        <w:t xml:space="preserve"> </w:t>
      </w:r>
      <w:r>
        <w:rPr>
          <w:rFonts w:hint="eastAsia"/>
        </w:rPr>
        <w:t>траектории</w:t>
      </w:r>
    </w:p>
    <w:p w14:paraId="61AFCCC4" w14:textId="77777777" w:rsidR="00FD3351" w:rsidRDefault="00FD3351" w:rsidP="00FD3351"/>
    <w:p w14:paraId="304F55B8" w14:textId="77777777" w:rsidR="00FD3351" w:rsidRDefault="00FD3351" w:rsidP="00FD3351">
      <w:r>
        <w:t xml:space="preserve">2.1. </w:t>
      </w:r>
      <w:r>
        <w:rPr>
          <w:rFonts w:hint="eastAsia"/>
        </w:rPr>
        <w:t>Констатирующий</w:t>
      </w:r>
      <w:r>
        <w:t xml:space="preserve"> </w:t>
      </w:r>
      <w:r>
        <w:rPr>
          <w:rFonts w:hint="eastAsia"/>
        </w:rPr>
        <w:t>этап</w:t>
      </w:r>
      <w:r>
        <w:t xml:space="preserve"> </w:t>
      </w:r>
      <w:r>
        <w:rPr>
          <w:rFonts w:hint="eastAsia"/>
        </w:rPr>
        <w:t>эксперимента</w:t>
      </w:r>
      <w:r>
        <w:t xml:space="preserve">: </w:t>
      </w:r>
      <w:r>
        <w:rPr>
          <w:rFonts w:hint="eastAsia"/>
        </w:rPr>
        <w:t>диагностик</w:t>
      </w:r>
      <w:r>
        <w:rPr>
          <w:rFonts w:hint="eastAsia"/>
        </w:rPr>
        <w:lastRenderedPageBreak/>
        <w:t>а</w:t>
      </w:r>
      <w:r>
        <w:t xml:space="preserve"> </w:t>
      </w:r>
      <w:r>
        <w:rPr>
          <w:rFonts w:hint="eastAsia"/>
        </w:rPr>
        <w:t>исходного</w:t>
      </w:r>
      <w:r>
        <w:t xml:space="preserve"> </w:t>
      </w:r>
      <w:r>
        <w:rPr>
          <w:rFonts w:hint="eastAsia"/>
        </w:rPr>
        <w:t>уровня</w:t>
      </w:r>
      <w:r>
        <w:t xml:space="preserve"> </w:t>
      </w:r>
      <w:r>
        <w:rPr>
          <w:rFonts w:hint="eastAsia"/>
        </w:rPr>
        <w:t>сформированности</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p>
    <w:p w14:paraId="6E983780" w14:textId="77777777" w:rsidR="00FD3351" w:rsidRDefault="00FD3351" w:rsidP="00FD3351"/>
    <w:p w14:paraId="60962A86" w14:textId="77777777" w:rsidR="00FD3351" w:rsidRDefault="00FD3351" w:rsidP="00FD3351">
      <w:r>
        <w:t xml:space="preserve">2.2. </w:t>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и</w:t>
      </w:r>
      <w:r>
        <w:t xml:space="preserve"> </w:t>
      </w:r>
      <w:r>
        <w:rPr>
          <w:rFonts w:hint="eastAsia"/>
        </w:rPr>
        <w:t>реализации</w:t>
      </w:r>
      <w:r>
        <w:t xml:space="preserve"> </w:t>
      </w:r>
      <w:r>
        <w:rPr>
          <w:rFonts w:hint="eastAsia"/>
        </w:rPr>
        <w:t>индивидуальной</w:t>
      </w:r>
      <w:r>
        <w:t xml:space="preserve"> </w:t>
      </w:r>
      <w:r>
        <w:rPr>
          <w:rFonts w:hint="eastAsia"/>
        </w:rPr>
        <w:t>образовательной</w:t>
      </w:r>
      <w:r>
        <w:t xml:space="preserve"> </w:t>
      </w:r>
      <w:r>
        <w:rPr>
          <w:rFonts w:hint="eastAsia"/>
        </w:rPr>
        <w:t>траектории</w:t>
      </w:r>
    </w:p>
    <w:p w14:paraId="7BEA4EC9" w14:textId="77777777" w:rsidR="00FD3351" w:rsidRDefault="00FD3351" w:rsidP="00FD3351"/>
    <w:p w14:paraId="66DD7BBD" w14:textId="77777777" w:rsidR="00FD3351" w:rsidRDefault="00FD3351" w:rsidP="00FD3351">
      <w:r>
        <w:t xml:space="preserve">2.3. </w:t>
      </w:r>
      <w:r>
        <w:rPr>
          <w:rFonts w:hint="eastAsia"/>
        </w:rPr>
        <w:t>Основные</w:t>
      </w:r>
      <w:r>
        <w:t xml:space="preserve"> </w:t>
      </w:r>
      <w:r>
        <w:rPr>
          <w:rFonts w:hint="eastAsia"/>
        </w:rPr>
        <w:t>результаты</w:t>
      </w:r>
      <w:r>
        <w:t xml:space="preserve"> </w:t>
      </w:r>
      <w:r>
        <w:rPr>
          <w:rFonts w:hint="eastAsia"/>
        </w:rPr>
        <w:t>апробирования</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обучающихся</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и</w:t>
      </w:r>
    </w:p>
    <w:p w14:paraId="59E0F247" w14:textId="77777777" w:rsidR="00FD3351" w:rsidRDefault="00FD3351" w:rsidP="00FD3351"/>
    <w:p w14:paraId="25BB67DC" w14:textId="77777777" w:rsidR="00FD3351" w:rsidRDefault="00FD3351" w:rsidP="00FD3351">
      <w:r>
        <w:rPr>
          <w:rFonts w:hint="eastAsia"/>
        </w:rPr>
        <w:t>реализации</w:t>
      </w:r>
      <w:r>
        <w:t xml:space="preserve"> </w:t>
      </w:r>
      <w:r>
        <w:rPr>
          <w:rFonts w:hint="eastAsia"/>
        </w:rPr>
        <w:t>индивидуальной</w:t>
      </w:r>
      <w:r>
        <w:t xml:space="preserve"> </w:t>
      </w:r>
      <w:r>
        <w:rPr>
          <w:rFonts w:hint="eastAsia"/>
        </w:rPr>
        <w:t>образовательной</w:t>
      </w:r>
      <w:r>
        <w:t xml:space="preserve"> </w:t>
      </w:r>
      <w:r>
        <w:rPr>
          <w:rFonts w:hint="eastAsia"/>
        </w:rPr>
        <w:t>траектории</w:t>
      </w:r>
    </w:p>
    <w:p w14:paraId="218C2323" w14:textId="77777777" w:rsidR="00FD3351" w:rsidRDefault="00FD3351" w:rsidP="00FD3351"/>
    <w:p w14:paraId="182CC2BE" w14:textId="77777777" w:rsidR="00FD3351" w:rsidRDefault="00FD3351" w:rsidP="00FD335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837C260" w14:textId="77777777" w:rsidR="00FD3351" w:rsidRDefault="00FD3351" w:rsidP="00FD3351"/>
    <w:p w14:paraId="5E289E10" w14:textId="77777777" w:rsidR="00FD3351" w:rsidRDefault="00FD3351" w:rsidP="00FD3351">
      <w:r>
        <w:rPr>
          <w:rFonts w:hint="eastAsia"/>
        </w:rPr>
        <w:t>Заключение</w:t>
      </w:r>
    </w:p>
    <w:p w14:paraId="5744A6B3" w14:textId="77777777" w:rsidR="00FD3351" w:rsidRDefault="00FD3351" w:rsidP="00FD3351"/>
    <w:p w14:paraId="7FBC0787" w14:textId="77777777" w:rsidR="00FD3351" w:rsidRDefault="00FD3351" w:rsidP="00FD3351">
      <w:r>
        <w:rPr>
          <w:rFonts w:hint="eastAsia"/>
        </w:rPr>
        <w:t>Список</w:t>
      </w:r>
      <w:r>
        <w:t xml:space="preserve"> </w:t>
      </w:r>
      <w:r>
        <w:rPr>
          <w:rFonts w:hint="eastAsia"/>
        </w:rPr>
        <w:t>литературы</w:t>
      </w:r>
    </w:p>
    <w:p w14:paraId="6B79B276" w14:textId="77777777" w:rsidR="00FD3351" w:rsidRDefault="00FD3351" w:rsidP="00FD3351"/>
    <w:p w14:paraId="36C052C7" w14:textId="77777777" w:rsidR="00FD3351" w:rsidRDefault="00FD3351" w:rsidP="00FD3351">
      <w:r>
        <w:rPr>
          <w:rFonts w:hint="eastAsia"/>
        </w:rPr>
        <w:t>Приложения</w:t>
      </w:r>
    </w:p>
    <w:p w14:paraId="0B346427" w14:textId="77777777" w:rsidR="00FD3351" w:rsidRDefault="00FD3351" w:rsidP="00FD3351"/>
    <w:p w14:paraId="73F2E70F" w14:textId="77777777" w:rsidR="00FD3351" w:rsidRDefault="00FD3351" w:rsidP="00FD3351">
      <w:r>
        <w:rPr>
          <w:rFonts w:hint="eastAsia"/>
        </w:rPr>
        <w:t>Приложение</w:t>
      </w:r>
      <w:r>
        <w:t xml:space="preserve"> </w:t>
      </w:r>
      <w:r>
        <w:rPr>
          <w:rFonts w:hint="eastAsia"/>
        </w:rPr>
        <w:t>А</w:t>
      </w:r>
      <w:r>
        <w:t xml:space="preserve">. </w:t>
      </w:r>
      <w:r>
        <w:rPr>
          <w:rFonts w:hint="eastAsia"/>
        </w:rPr>
        <w:t>«</w:t>
      </w:r>
      <w:r>
        <w:rPr>
          <w:rFonts w:hint="eastAsia"/>
        </w:rPr>
        <w:t>Отношение</w:t>
      </w:r>
      <w:r>
        <w:t xml:space="preserve"> </w:t>
      </w:r>
      <w:r>
        <w:rPr>
          <w:rFonts w:hint="eastAsia"/>
        </w:rPr>
        <w:t>к</w:t>
      </w:r>
      <w:r>
        <w:t xml:space="preserve"> </w:t>
      </w:r>
      <w:r>
        <w:rPr>
          <w:rFonts w:hint="eastAsia"/>
        </w:rPr>
        <w:t>коммуникативной</w:t>
      </w:r>
      <w:r>
        <w:t xml:space="preserve"> </w:t>
      </w:r>
      <w:r>
        <w:rPr>
          <w:rFonts w:hint="eastAsia"/>
        </w:rPr>
        <w:t>деятельности</w:t>
      </w:r>
      <w:r>
        <w:rPr>
          <w:rFonts w:hint="eastAsia"/>
        </w:rPr>
        <w:t>»</w:t>
      </w:r>
      <w:r>
        <w:t xml:space="preserve"> (</w:t>
      </w:r>
      <w:r>
        <w:rPr>
          <w:rFonts w:hint="eastAsia"/>
        </w:rPr>
        <w:t>анкета</w:t>
      </w:r>
      <w:r>
        <w:t xml:space="preserve"> </w:t>
      </w:r>
      <w:r>
        <w:rPr>
          <w:rFonts w:hint="eastAsia"/>
        </w:rPr>
        <w:t>для</w:t>
      </w:r>
    </w:p>
    <w:p w14:paraId="489721CF" w14:textId="77777777" w:rsidR="00FD3351" w:rsidRDefault="00FD3351" w:rsidP="00FD3351"/>
    <w:p w14:paraId="68F8E9AC" w14:textId="77777777" w:rsidR="00FD3351" w:rsidRDefault="00FD3351" w:rsidP="00FD3351">
      <w:r>
        <w:rPr>
          <w:rFonts w:hint="eastAsia"/>
        </w:rPr>
        <w:t>экспериментальной</w:t>
      </w:r>
      <w:r>
        <w:t xml:space="preserve"> </w:t>
      </w:r>
      <w:r>
        <w:rPr>
          <w:rFonts w:hint="eastAsia"/>
        </w:rPr>
        <w:t>группы</w:t>
      </w:r>
      <w:r>
        <w:t>)</w:t>
      </w:r>
    </w:p>
    <w:p w14:paraId="302965C5" w14:textId="77777777" w:rsidR="00FD3351" w:rsidRDefault="00FD3351" w:rsidP="00FD3351"/>
    <w:p w14:paraId="3F31FAD4" w14:textId="77777777" w:rsidR="00FD3351" w:rsidRDefault="00FD3351" w:rsidP="00FD3351">
      <w:r>
        <w:rPr>
          <w:rFonts w:hint="eastAsia"/>
        </w:rPr>
        <w:t>Приложение</w:t>
      </w:r>
      <w:r>
        <w:t xml:space="preserve"> </w:t>
      </w:r>
      <w:r>
        <w:rPr>
          <w:rFonts w:hint="eastAsia"/>
        </w:rPr>
        <w:t>Б</w:t>
      </w:r>
      <w:r>
        <w:t xml:space="preserve">. </w:t>
      </w:r>
      <w:r>
        <w:rPr>
          <w:rFonts w:hint="eastAsia"/>
        </w:rPr>
        <w:t>«</w:t>
      </w:r>
      <w:r>
        <w:rPr>
          <w:rFonts w:hint="eastAsia"/>
        </w:rPr>
        <w:t>Отношение</w:t>
      </w:r>
      <w:r>
        <w:t xml:space="preserve"> </w:t>
      </w:r>
      <w:r>
        <w:rPr>
          <w:rFonts w:hint="eastAsia"/>
        </w:rPr>
        <w:t>к</w:t>
      </w:r>
      <w:r>
        <w:t xml:space="preserve"> </w:t>
      </w:r>
      <w:r>
        <w:rPr>
          <w:rFonts w:hint="eastAsia"/>
        </w:rPr>
        <w:t>научно</w:t>
      </w:r>
      <w:r>
        <w:t>-</w:t>
      </w:r>
      <w:r>
        <w:rPr>
          <w:rFonts w:hint="eastAsia"/>
        </w:rPr>
        <w:t>исследовательской</w:t>
      </w:r>
      <w:r>
        <w:t xml:space="preserve"> </w:t>
      </w:r>
      <w:r>
        <w:rPr>
          <w:rFonts w:hint="eastAsia"/>
        </w:rPr>
        <w:t>деятельности</w:t>
      </w:r>
      <w:r>
        <w:rPr>
          <w:rFonts w:hint="eastAsia"/>
        </w:rPr>
        <w:t>»</w:t>
      </w:r>
      <w:r>
        <w:t xml:space="preserve"> (</w:t>
      </w:r>
      <w:r>
        <w:rPr>
          <w:rFonts w:hint="eastAsia"/>
        </w:rPr>
        <w:t>анкета</w:t>
      </w:r>
    </w:p>
    <w:p w14:paraId="7B705CB2" w14:textId="77777777" w:rsidR="00FD3351" w:rsidRDefault="00FD3351" w:rsidP="00FD3351"/>
    <w:p w14:paraId="20A11605" w14:textId="77777777" w:rsidR="00FD3351" w:rsidRDefault="00FD3351" w:rsidP="00FD3351">
      <w:r>
        <w:rPr>
          <w:rFonts w:hint="eastAsia"/>
        </w:rPr>
        <w:t>для</w:t>
      </w:r>
      <w:r>
        <w:t xml:space="preserve"> </w:t>
      </w:r>
      <w:r>
        <w:rPr>
          <w:rFonts w:hint="eastAsia"/>
        </w:rPr>
        <w:t>экспериментальной</w:t>
      </w:r>
      <w:r>
        <w:t xml:space="preserve"> </w:t>
      </w:r>
      <w:r>
        <w:rPr>
          <w:rFonts w:hint="eastAsia"/>
        </w:rPr>
        <w:t>группы</w:t>
      </w:r>
      <w:r>
        <w:t>)</w:t>
      </w:r>
    </w:p>
    <w:p w14:paraId="5ED6934F" w14:textId="77777777" w:rsidR="00FD3351" w:rsidRDefault="00FD3351" w:rsidP="00FD3351"/>
    <w:p w14:paraId="7D722CB5" w14:textId="68DE2134" w:rsidR="00FD3351" w:rsidRPr="00FD3351" w:rsidRDefault="00FD3351" w:rsidP="00FD3351">
      <w:r>
        <w:rPr>
          <w:rFonts w:hint="eastAsia"/>
        </w:rPr>
        <w:t>Приложение</w:t>
      </w:r>
      <w:r>
        <w:t xml:space="preserve"> </w:t>
      </w:r>
      <w:r>
        <w:rPr>
          <w:rFonts w:hint="eastAsia"/>
        </w:rPr>
        <w:t>В</w:t>
      </w:r>
      <w:r>
        <w:t xml:space="preserve">. </w:t>
      </w:r>
      <w:r>
        <w:rPr>
          <w:rFonts w:hint="eastAsia"/>
        </w:rPr>
        <w:t>Проект</w:t>
      </w:r>
      <w:r>
        <w:t xml:space="preserve"> </w:t>
      </w:r>
      <w:r>
        <w:rPr>
          <w:rFonts w:hint="eastAsia"/>
        </w:rPr>
        <w:t>индивидуальной</w:t>
      </w:r>
      <w:r>
        <w:t xml:space="preserve"> </w:t>
      </w:r>
      <w:r>
        <w:rPr>
          <w:rFonts w:hint="eastAsia"/>
        </w:rPr>
        <w:t>образовате</w:t>
      </w:r>
      <w:r>
        <w:rPr>
          <w:rFonts w:hint="eastAsia"/>
        </w:rPr>
        <w:lastRenderedPageBreak/>
        <w:t>льной</w:t>
      </w:r>
      <w:r>
        <w:t xml:space="preserve"> </w:t>
      </w:r>
      <w:r>
        <w:rPr>
          <w:rFonts w:hint="eastAsia"/>
        </w:rPr>
        <w:t>траектории</w:t>
      </w:r>
      <w:r>
        <w:t xml:space="preserve"> </w:t>
      </w:r>
      <w:r>
        <w:rPr>
          <w:rFonts w:hint="eastAsia"/>
        </w:rPr>
        <w:t>участника</w:t>
      </w:r>
      <w:r>
        <w:t xml:space="preserve"> </w:t>
      </w:r>
      <w:r>
        <w:rPr>
          <w:rFonts w:hint="eastAsia"/>
        </w:rPr>
        <w:t>эксперимента</w:t>
      </w:r>
    </w:p>
    <w:sectPr w:rsidR="00FD3351" w:rsidRPr="00FD3351" w:rsidSect="001A18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9BE5" w14:textId="77777777" w:rsidR="001A1883" w:rsidRDefault="001A1883">
      <w:pPr>
        <w:spacing w:after="0" w:line="240" w:lineRule="auto"/>
      </w:pPr>
      <w:r>
        <w:separator/>
      </w:r>
    </w:p>
  </w:endnote>
  <w:endnote w:type="continuationSeparator" w:id="0">
    <w:p w14:paraId="4B4A6D87" w14:textId="77777777" w:rsidR="001A1883" w:rsidRDefault="001A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9F0" w14:textId="77777777" w:rsidR="001A1883" w:rsidRDefault="001A1883"/>
    <w:p w14:paraId="3ED4EF0F" w14:textId="77777777" w:rsidR="001A1883" w:rsidRDefault="001A1883"/>
    <w:p w14:paraId="09E3E83F" w14:textId="77777777" w:rsidR="001A1883" w:rsidRDefault="001A1883"/>
    <w:p w14:paraId="07516B8B" w14:textId="77777777" w:rsidR="001A1883" w:rsidRDefault="001A1883"/>
    <w:p w14:paraId="59975EE1" w14:textId="77777777" w:rsidR="001A1883" w:rsidRDefault="001A1883"/>
    <w:p w14:paraId="1F1FBE19" w14:textId="77777777" w:rsidR="001A1883" w:rsidRDefault="001A1883"/>
    <w:p w14:paraId="1FCC8F30" w14:textId="77777777" w:rsidR="001A1883" w:rsidRDefault="001A18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9554D" wp14:editId="5A3A52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8DF8" w14:textId="77777777" w:rsidR="001A1883" w:rsidRDefault="001A1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955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B28DF8" w14:textId="77777777" w:rsidR="001A1883" w:rsidRDefault="001A1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9DF092" w14:textId="77777777" w:rsidR="001A1883" w:rsidRDefault="001A1883"/>
    <w:p w14:paraId="1722B322" w14:textId="77777777" w:rsidR="001A1883" w:rsidRDefault="001A1883"/>
    <w:p w14:paraId="293EEBA1" w14:textId="77777777" w:rsidR="001A1883" w:rsidRDefault="001A18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6B7A59" wp14:editId="58415A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226E2" w14:textId="77777777" w:rsidR="001A1883" w:rsidRDefault="001A1883"/>
                          <w:p w14:paraId="3B0A7F33" w14:textId="77777777" w:rsidR="001A1883" w:rsidRDefault="001A18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B7A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3226E2" w14:textId="77777777" w:rsidR="001A1883" w:rsidRDefault="001A1883"/>
                    <w:p w14:paraId="3B0A7F33" w14:textId="77777777" w:rsidR="001A1883" w:rsidRDefault="001A18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E255E1" w14:textId="77777777" w:rsidR="001A1883" w:rsidRDefault="001A1883"/>
    <w:p w14:paraId="1F058324" w14:textId="77777777" w:rsidR="001A1883" w:rsidRDefault="001A1883">
      <w:pPr>
        <w:rPr>
          <w:sz w:val="2"/>
          <w:szCs w:val="2"/>
        </w:rPr>
      </w:pPr>
    </w:p>
    <w:p w14:paraId="3184ACDC" w14:textId="77777777" w:rsidR="001A1883" w:rsidRDefault="001A1883"/>
    <w:p w14:paraId="49E830EA" w14:textId="77777777" w:rsidR="001A1883" w:rsidRDefault="001A1883">
      <w:pPr>
        <w:spacing w:after="0" w:line="240" w:lineRule="auto"/>
      </w:pPr>
    </w:p>
  </w:footnote>
  <w:footnote w:type="continuationSeparator" w:id="0">
    <w:p w14:paraId="52CB14D2" w14:textId="77777777" w:rsidR="001A1883" w:rsidRDefault="001A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883"/>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3</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cp:revision>
  <cp:lastPrinted>2009-02-06T05:36:00Z</cp:lastPrinted>
  <dcterms:created xsi:type="dcterms:W3CDTF">2024-01-07T13:43:00Z</dcterms:created>
  <dcterms:modified xsi:type="dcterms:W3CDTF">2024-01-15T18:19:00Z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