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166EC0" w:rsidRDefault="00166EC0" w:rsidP="00166EC0">
      <w:r w:rsidRPr="00E04DE3">
        <w:rPr>
          <w:rFonts w:ascii="Times New Roman" w:eastAsia="Times New Roman" w:hAnsi="Times New Roman" w:cs="Times New Roman"/>
          <w:b/>
          <w:sz w:val="24"/>
          <w:szCs w:val="24"/>
          <w:lang w:eastAsia="ru-RU"/>
        </w:rPr>
        <w:t xml:space="preserve">Гололобов Сергій Миколайович, </w:t>
      </w:r>
      <w:r w:rsidRPr="00E04DE3">
        <w:rPr>
          <w:rFonts w:ascii="Times New Roman" w:eastAsia="Times New Roman" w:hAnsi="Times New Roman" w:cs="Times New Roman"/>
          <w:sz w:val="24"/>
          <w:szCs w:val="24"/>
          <w:shd w:val="clear" w:color="auto" w:fill="FFFFFF"/>
          <w:lang w:eastAsia="ru-RU"/>
        </w:rPr>
        <w:t xml:space="preserve">завідувач сектору культури, молоді та спорту, Вітовська районна державна адміністрація  Миколаївської області. </w:t>
      </w:r>
      <w:r w:rsidRPr="00E04DE3">
        <w:rPr>
          <w:rFonts w:ascii="Times New Roman" w:eastAsia="Times New Roman" w:hAnsi="Times New Roman" w:cs="Times New Roman"/>
          <w:sz w:val="24"/>
          <w:szCs w:val="24"/>
          <w:lang w:eastAsia="ru-RU"/>
        </w:rPr>
        <w:t>Назва дисертації: «Розвиток м</w:t>
      </w:r>
      <w:r w:rsidRPr="00E04DE3">
        <w:rPr>
          <w:rFonts w:ascii="Times New Roman" w:eastAsia="Times New Roman" w:hAnsi="Times New Roman" w:cs="Times New Roman"/>
          <w:sz w:val="24"/>
          <w:szCs w:val="24"/>
          <w:lang w:bidi="en-US"/>
        </w:rPr>
        <w:t>еханізмів взаємодії громадських організацій у сфері культури з органами публічної влади».</w:t>
      </w:r>
      <w:r w:rsidRPr="00E04DE3">
        <w:rPr>
          <w:rFonts w:ascii="Times New Roman" w:eastAsia="Times New Roman" w:hAnsi="Times New Roman" w:cs="Times New Roman"/>
          <w:b/>
          <w:i/>
          <w:sz w:val="24"/>
          <w:szCs w:val="24"/>
          <w:lang w:eastAsia="ru-RU"/>
        </w:rPr>
        <w:t xml:space="preserve"> </w:t>
      </w:r>
      <w:r w:rsidRPr="00E04DE3">
        <w:rPr>
          <w:rFonts w:ascii="Times New Roman" w:eastAsia="Times New Roman" w:hAnsi="Times New Roman" w:cs="Times New Roman"/>
          <w:sz w:val="24"/>
          <w:szCs w:val="24"/>
          <w:lang w:eastAsia="ru-RU"/>
        </w:rPr>
        <w:t>Шифр та назва спеціальності - 25.00.02 – механізми державного управління.  Спецрада</w:t>
      </w:r>
      <w:r w:rsidRPr="00E04DE3">
        <w:rPr>
          <w:rFonts w:ascii="Times New Roman" w:eastAsia="Times New Roman" w:hAnsi="Times New Roman" w:cs="Times New Roman"/>
          <w:b/>
          <w:i/>
          <w:sz w:val="24"/>
          <w:szCs w:val="24"/>
          <w:lang w:eastAsia="ru-RU"/>
        </w:rPr>
        <w:t xml:space="preserve"> </w:t>
      </w:r>
      <w:r w:rsidRPr="00E04DE3">
        <w:rPr>
          <w:rFonts w:ascii="Times New Roman" w:eastAsia="Times New Roman" w:hAnsi="Times New Roman" w:cs="Times New Roman"/>
          <w:sz w:val="24"/>
          <w:szCs w:val="24"/>
          <w:lang w:eastAsia="ru-RU"/>
        </w:rPr>
        <w:t xml:space="preserve"> Д 38.053.03 Чорноморський національний університет імені Петра Могили</w:t>
      </w:r>
    </w:p>
    <w:sectPr w:rsidR="00706318" w:rsidRPr="00166EC0"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166EC0" w:rsidRPr="00166EC0">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1A729-5D18-468D-AE74-11FBF706A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331</cp:revision>
  <cp:lastPrinted>2009-02-06T05:36:00Z</cp:lastPrinted>
  <dcterms:created xsi:type="dcterms:W3CDTF">2020-11-12T19:39:00Z</dcterms:created>
  <dcterms:modified xsi:type="dcterms:W3CDTF">2020-11-20T11:01:00Z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