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B6883"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Кравченко, Василий Николаевич.</w:t>
      </w:r>
    </w:p>
    <w:p w14:paraId="23952EFA"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Кинетика двумерного дырочного газа на гетерогранице p-GaAs/(Al)GaAs при одноосном сжатии : диссертация ... кандидата физико-математических наук : 01.04.09. - Москва, 1999. - 197 с.</w:t>
      </w:r>
    </w:p>
    <w:p w14:paraId="2D37E7F1"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Оглавление диссертациикандидат физико-математических наук Кравченко, Василий Николаевич</w:t>
      </w:r>
    </w:p>
    <w:p w14:paraId="54C9C817"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ваАв</w:t>
      </w:r>
    </w:p>
    <w:p w14:paraId="5C0DF564"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1.6.3.3.Дислокации несоответствия в гетероструктурах ОаАз/(А1)ОаА8</w:t>
      </w:r>
    </w:p>
    <w:p w14:paraId="1E8BF1C5"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Глава 2. Методика эксперимента</w:t>
      </w:r>
    </w:p>
    <w:p w14:paraId="79C6D061"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2.1. Исследуемые образцы</w:t>
      </w:r>
    </w:p>
    <w:p w14:paraId="5B3513D2"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2.2. Определение ориентации образцов</w:t>
      </w:r>
    </w:p>
    <w:p w14:paraId="1E463F6D"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.51 .51</w:t>
      </w:r>
    </w:p>
    <w:p w14:paraId="07FBEDCD"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2.3. Создание анизотропной деформации</w:t>
      </w:r>
    </w:p>
    <w:p w14:paraId="66DE8399"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2.4. Определение компонент тензора деформаций в образце</w:t>
      </w:r>
    </w:p>
    <w:p w14:paraId="016B7248"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2.5. Квантовые осцилляции магнитосопротивления</w:t>
      </w:r>
    </w:p>
    <w:p w14:paraId="120BE4A3"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2.6. Измерения магнитотранспортных свойств</w:t>
      </w:r>
    </w:p>
    <w:p w14:paraId="6D4F08B2"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2.7. Температурные измерения</w:t>
      </w:r>
    </w:p>
    <w:p w14:paraId="0C0D84F3"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2.7. Воздействие оптическим излучением</w:t>
      </w:r>
    </w:p>
    <w:p w14:paraId="7DB205E9"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Глава 3. Долговременные релаксации пьезосопротивления двумерного дырочного газа в гетероструктурах ОаАз/А^Сао.бАз</w:t>
      </w:r>
    </w:p>
    <w:p w14:paraId="3199BF38"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3.1. Релаксации пьезосопротивления</w:t>
      </w:r>
    </w:p>
    <w:p w14:paraId="72499FAE"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3.1.1.Эффект памяти о предыдущих возмущениях системы</w:t>
      </w:r>
    </w:p>
    <w:p w14:paraId="0D7FDC56"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3.1.2.3ависимость амплитуды релаксаций от величины давления</w:t>
      </w:r>
    </w:p>
    <w:p w14:paraId="7D34881C"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3.1.3.Зависимость релаксаций пьезосопротивления от температуры</w:t>
      </w:r>
    </w:p>
    <w:p w14:paraId="63569534"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3.1.4.Внешние факторы, приводящие к гашению релаксаций</w:t>
      </w:r>
    </w:p>
    <w:p w14:paraId="0BA6CFA0"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3.1.5.Различный характер релаксаций пьезосопротивления для направлений сжатия [110] и [110]</w:t>
      </w:r>
    </w:p>
    <w:p w14:paraId="1977D789"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ЗЛ.б.Поведение полной концентрации и подвижности 2Б дырок в процессе релаксаций пьезосопротивления</w:t>
      </w:r>
    </w:p>
    <w:p w14:paraId="25947544"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3.1.7. «Переключение» знака релаксаций длительным освещением</w:t>
      </w:r>
    </w:p>
    <w:p w14:paraId="4B638B04"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3.2. Обсуждение результатов</w:t>
      </w:r>
    </w:p>
    <w:p w14:paraId="44D90613"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3.2.1.Возможные источники изменения концентрации двумерных дырок в ходе релаксаций пьезосопротивления</w:t>
      </w:r>
    </w:p>
    <w:p w14:paraId="54CAD6C6"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3.2.2. Компенсация пьезоэлектрического поля</w:t>
      </w:r>
    </w:p>
    <w:p w14:paraId="049E5BE6"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lastRenderedPageBreak/>
        <w:t>3.2.3. Перезарядка оборванных связей в ядрах дислокаций несоответствия</w:t>
      </w:r>
    </w:p>
    <w:p w14:paraId="4A384498"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3.2.4.Поведение подвижности двумерных дырок в ходе релаксаций пьезосопротивления</w:t>
      </w:r>
    </w:p>
    <w:p w14:paraId="6BAC6457"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Глава 4. Влияние одноосного сжатия на транспортные свойства двумерных дырок в гетероструктурах p-Alo.5Gao.5As/GaAs</w:t>
      </w:r>
    </w:p>
    <w:p w14:paraId="4F9257BD"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4.1. Транспортные и магнитотранспортные свойства двумерных дырок при одноосном сжатии</w:t>
      </w:r>
    </w:p>
    <w:p w14:paraId="3C3CCA7F"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4.2. Вклад дырочно-дырочного рассеяния в электрическое сопротивление</w:t>
      </w:r>
    </w:p>
    <w:p w14:paraId="03314601"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4.3. Расчет параметров модели из экспериментальных данных</w:t>
      </w:r>
    </w:p>
    <w:p w14:paraId="14573C01"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4.4. Отрицательное магнитосопротивление</w:t>
      </w:r>
    </w:p>
    <w:p w14:paraId="71A5A936"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4.5. Вклад других механизмов рассеяния в температурную зависимость сопротивления. Температурно зависимые парциальные подвижности. Режим Блоха-Грюнайзена</w:t>
      </w:r>
    </w:p>
    <w:p w14:paraId="7B596BF5"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4.6. Дырочно-дырочное рассеяние и его поведение при одноосном сжатии</w:t>
      </w:r>
    </w:p>
    <w:p w14:paraId="308F9336"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4.7. Поведение парциальных подвижностей под давлением</w:t>
      </w:r>
    </w:p>
    <w:p w14:paraId="0F0F462D"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5. Основные выводы и результаты</w:t>
      </w:r>
    </w:p>
    <w:p w14:paraId="5803F1BB" w14:textId="77777777" w:rsidR="002A5402" w:rsidRPr="002A5402" w:rsidRDefault="002A5402" w:rsidP="002A5402">
      <w:pPr>
        <w:rPr>
          <w:rFonts w:ascii="Helvetica" w:eastAsia="Symbol" w:hAnsi="Helvetica" w:cs="Helvetica"/>
          <w:b/>
          <w:bCs/>
          <w:color w:val="222222"/>
          <w:kern w:val="0"/>
          <w:sz w:val="21"/>
          <w:szCs w:val="21"/>
          <w:lang w:eastAsia="ru-RU"/>
        </w:rPr>
      </w:pPr>
      <w:r w:rsidRPr="002A5402">
        <w:rPr>
          <w:rFonts w:ascii="Helvetica" w:eastAsia="Symbol" w:hAnsi="Helvetica" w:cs="Helvetica"/>
          <w:b/>
          <w:bCs/>
          <w:color w:val="222222"/>
          <w:kern w:val="0"/>
          <w:sz w:val="21"/>
          <w:szCs w:val="21"/>
          <w:lang w:eastAsia="ru-RU"/>
        </w:rPr>
        <w:t>6. Список литературы</w:t>
      </w:r>
    </w:p>
    <w:p w14:paraId="77FDBE4B" w14:textId="543E2E89" w:rsidR="00410372" w:rsidRPr="002A5402" w:rsidRDefault="00410372" w:rsidP="002A5402"/>
    <w:sectPr w:rsidR="00410372" w:rsidRPr="002A540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FD95" w14:textId="77777777" w:rsidR="003A18BD" w:rsidRDefault="003A18BD">
      <w:pPr>
        <w:spacing w:after="0" w:line="240" w:lineRule="auto"/>
      </w:pPr>
      <w:r>
        <w:separator/>
      </w:r>
    </w:p>
  </w:endnote>
  <w:endnote w:type="continuationSeparator" w:id="0">
    <w:p w14:paraId="581EE504" w14:textId="77777777" w:rsidR="003A18BD" w:rsidRDefault="003A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6C070" w14:textId="77777777" w:rsidR="003A18BD" w:rsidRDefault="003A18BD"/>
    <w:p w14:paraId="39215796" w14:textId="77777777" w:rsidR="003A18BD" w:rsidRDefault="003A18BD"/>
    <w:p w14:paraId="4F29F999" w14:textId="77777777" w:rsidR="003A18BD" w:rsidRDefault="003A18BD"/>
    <w:p w14:paraId="18592FD6" w14:textId="77777777" w:rsidR="003A18BD" w:rsidRDefault="003A18BD"/>
    <w:p w14:paraId="308CE2A2" w14:textId="77777777" w:rsidR="003A18BD" w:rsidRDefault="003A18BD"/>
    <w:p w14:paraId="27DF3C0B" w14:textId="77777777" w:rsidR="003A18BD" w:rsidRDefault="003A18BD"/>
    <w:p w14:paraId="3A0F27A5" w14:textId="77777777" w:rsidR="003A18BD" w:rsidRDefault="003A18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92FB79" wp14:editId="33C62E6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B21DF" w14:textId="77777777" w:rsidR="003A18BD" w:rsidRDefault="003A18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92FB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AB21DF" w14:textId="77777777" w:rsidR="003A18BD" w:rsidRDefault="003A18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70C0E0" w14:textId="77777777" w:rsidR="003A18BD" w:rsidRDefault="003A18BD"/>
    <w:p w14:paraId="6AA44CB4" w14:textId="77777777" w:rsidR="003A18BD" w:rsidRDefault="003A18BD"/>
    <w:p w14:paraId="3C1F94FE" w14:textId="77777777" w:rsidR="003A18BD" w:rsidRDefault="003A18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EE9F93" wp14:editId="616C9D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A9C83" w14:textId="77777777" w:rsidR="003A18BD" w:rsidRDefault="003A18BD"/>
                          <w:p w14:paraId="2D331838" w14:textId="77777777" w:rsidR="003A18BD" w:rsidRDefault="003A18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EE9F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5A9C83" w14:textId="77777777" w:rsidR="003A18BD" w:rsidRDefault="003A18BD"/>
                    <w:p w14:paraId="2D331838" w14:textId="77777777" w:rsidR="003A18BD" w:rsidRDefault="003A18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A3BAED" w14:textId="77777777" w:rsidR="003A18BD" w:rsidRDefault="003A18BD"/>
    <w:p w14:paraId="7E46EA17" w14:textId="77777777" w:rsidR="003A18BD" w:rsidRDefault="003A18BD">
      <w:pPr>
        <w:rPr>
          <w:sz w:val="2"/>
          <w:szCs w:val="2"/>
        </w:rPr>
      </w:pPr>
    </w:p>
    <w:p w14:paraId="018F65F3" w14:textId="77777777" w:rsidR="003A18BD" w:rsidRDefault="003A18BD"/>
    <w:p w14:paraId="7546DCD6" w14:textId="77777777" w:rsidR="003A18BD" w:rsidRDefault="003A18BD">
      <w:pPr>
        <w:spacing w:after="0" w:line="240" w:lineRule="auto"/>
      </w:pPr>
    </w:p>
  </w:footnote>
  <w:footnote w:type="continuationSeparator" w:id="0">
    <w:p w14:paraId="3DFDB4F5" w14:textId="77777777" w:rsidR="003A18BD" w:rsidRDefault="003A1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8BD"/>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139536</TotalTime>
  <Pages>2</Pages>
  <Words>355</Words>
  <Characters>2026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3736</cp:revision>
  <cp:lastPrinted>2009-02-06T05:36:00Z</cp:lastPrinted>
  <dcterms:created xsi:type="dcterms:W3CDTF">2024-01-07T13:43:00Z</dcterms:created>
  <dcterms:modified xsi:type="dcterms:W3CDTF">2025-07-25T18:35:00Z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