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7F75"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Асатиани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Нино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Владимировна</w:t>
      </w:r>
      <w:r w:rsidRPr="00A510CC">
        <w:rPr>
          <w:rFonts w:ascii="Helvetica" w:hAnsi="Helvetica" w:cs="Helvetica"/>
          <w:b/>
          <w:bCs/>
          <w:color w:val="222222"/>
          <w:sz w:val="21"/>
          <w:szCs w:val="21"/>
        </w:rPr>
        <w:t>.</w:t>
      </w:r>
    </w:p>
    <w:p w14:paraId="61E86F03"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Содержание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возможная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роль</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двухвалентных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катионов</w:t>
      </w:r>
      <w:r w:rsidRPr="00A510CC">
        <w:rPr>
          <w:rFonts w:ascii="Helvetica" w:hAnsi="Helvetica" w:cs="Helvetica"/>
          <w:b/>
          <w:bCs/>
          <w:color w:val="222222"/>
          <w:sz w:val="21"/>
          <w:szCs w:val="21"/>
        </w:rPr>
        <w:t xml:space="preserve"> (Ca2+, Mg2+, Zn2+)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нормальных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клеток</w:t>
      </w:r>
      <w:r w:rsidRPr="00A510CC">
        <w:rPr>
          <w:rFonts w:ascii="Helvetica" w:hAnsi="Helvetica" w:cs="Helvetica"/>
          <w:b/>
          <w:bCs/>
          <w:color w:val="222222"/>
          <w:sz w:val="21"/>
          <w:szCs w:val="21"/>
        </w:rPr>
        <w:t xml:space="preserve"> : </w:t>
      </w:r>
      <w:r w:rsidRPr="00A510CC">
        <w:rPr>
          <w:rFonts w:ascii="Helvetica" w:hAnsi="Helvetica" w:cs="Helvetica" w:hint="eastAsia"/>
          <w:b/>
          <w:bCs/>
          <w:color w:val="222222"/>
          <w:sz w:val="21"/>
          <w:szCs w:val="21"/>
        </w:rPr>
        <w:t>диссертация</w:t>
      </w:r>
      <w:r w:rsidRPr="00A510CC">
        <w:rPr>
          <w:rFonts w:ascii="Helvetica" w:hAnsi="Helvetica" w:cs="Helvetica"/>
          <w:b/>
          <w:bCs/>
          <w:color w:val="222222"/>
          <w:sz w:val="21"/>
          <w:szCs w:val="21"/>
        </w:rPr>
        <w:t xml:space="preserve"> ... </w:t>
      </w:r>
      <w:r w:rsidRPr="00A510CC">
        <w:rPr>
          <w:rFonts w:ascii="Helvetica" w:hAnsi="Helvetica" w:cs="Helvetica" w:hint="eastAsia"/>
          <w:b/>
          <w:bCs/>
          <w:color w:val="222222"/>
          <w:sz w:val="21"/>
          <w:szCs w:val="21"/>
        </w:rPr>
        <w:t>кандидата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биологических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наук</w:t>
      </w:r>
      <w:r w:rsidRPr="00A510CC">
        <w:rPr>
          <w:rFonts w:ascii="Helvetica" w:hAnsi="Helvetica" w:cs="Helvetica"/>
          <w:b/>
          <w:bCs/>
          <w:color w:val="222222"/>
          <w:sz w:val="21"/>
          <w:szCs w:val="21"/>
        </w:rPr>
        <w:t xml:space="preserve"> : 03.00.04. - </w:t>
      </w:r>
      <w:r w:rsidRPr="00A510CC">
        <w:rPr>
          <w:rFonts w:ascii="Helvetica" w:hAnsi="Helvetica" w:cs="Helvetica" w:hint="eastAsia"/>
          <w:b/>
          <w:bCs/>
          <w:color w:val="222222"/>
          <w:sz w:val="21"/>
          <w:szCs w:val="21"/>
        </w:rPr>
        <w:t>Тбилиси</w:t>
      </w:r>
      <w:r w:rsidRPr="00A510CC">
        <w:rPr>
          <w:rFonts w:ascii="Helvetica" w:hAnsi="Helvetica" w:cs="Helvetica"/>
          <w:b/>
          <w:bCs/>
          <w:color w:val="222222"/>
          <w:sz w:val="21"/>
          <w:szCs w:val="21"/>
        </w:rPr>
        <w:t xml:space="preserve">, 1984. - 112 </w:t>
      </w:r>
      <w:r w:rsidRPr="00A510CC">
        <w:rPr>
          <w:rFonts w:ascii="Helvetica" w:hAnsi="Helvetica" w:cs="Helvetica" w:hint="eastAsia"/>
          <w:b/>
          <w:bCs/>
          <w:color w:val="222222"/>
          <w:sz w:val="21"/>
          <w:szCs w:val="21"/>
        </w:rPr>
        <w:t>с</w:t>
      </w:r>
      <w:r w:rsidRPr="00A510CC">
        <w:rPr>
          <w:rFonts w:ascii="Helvetica" w:hAnsi="Helvetica" w:cs="Helvetica"/>
          <w:b/>
          <w:bCs/>
          <w:color w:val="222222"/>
          <w:sz w:val="21"/>
          <w:szCs w:val="21"/>
        </w:rPr>
        <w:t xml:space="preserve">. : </w:t>
      </w:r>
      <w:r w:rsidRPr="00A510CC">
        <w:rPr>
          <w:rFonts w:ascii="Helvetica" w:hAnsi="Helvetica" w:cs="Helvetica" w:hint="eastAsia"/>
          <w:b/>
          <w:bCs/>
          <w:color w:val="222222"/>
          <w:sz w:val="21"/>
          <w:szCs w:val="21"/>
        </w:rPr>
        <w:t>ил</w:t>
      </w:r>
      <w:r w:rsidRPr="00A510CC">
        <w:rPr>
          <w:rFonts w:ascii="Helvetica" w:hAnsi="Helvetica" w:cs="Helvetica"/>
          <w:b/>
          <w:bCs/>
          <w:color w:val="222222"/>
          <w:sz w:val="21"/>
          <w:szCs w:val="21"/>
        </w:rPr>
        <w:t>.</w:t>
      </w:r>
    </w:p>
    <w:p w14:paraId="2CF7B92F"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больше</w:t>
      </w:r>
    </w:p>
    <w:p w14:paraId="36880A8E"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Цитаты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текста</w:t>
      </w:r>
      <w:r w:rsidRPr="00A510CC">
        <w:rPr>
          <w:rFonts w:ascii="Helvetica" w:hAnsi="Helvetica" w:cs="Helvetica"/>
          <w:b/>
          <w:bCs/>
          <w:color w:val="222222"/>
          <w:sz w:val="21"/>
          <w:szCs w:val="21"/>
        </w:rPr>
        <w:t>:</w:t>
      </w:r>
    </w:p>
    <w:p w14:paraId="1C09B232"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стр</w:t>
      </w:r>
      <w:r w:rsidRPr="00A510CC">
        <w:rPr>
          <w:rFonts w:ascii="Helvetica" w:hAnsi="Helvetica" w:cs="Helvetica"/>
          <w:b/>
          <w:bCs/>
          <w:color w:val="222222"/>
          <w:sz w:val="21"/>
          <w:szCs w:val="21"/>
        </w:rPr>
        <w:t>. 1</w:t>
      </w:r>
    </w:p>
    <w:p w14:paraId="3B05DC04"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w; ts-iliM^ lo </w:t>
      </w:r>
      <w:r w:rsidRPr="00A510CC">
        <w:rPr>
          <w:rFonts w:ascii="Helvetica" w:hAnsi="Helvetica" w:cs="Helvetica" w:hint="eastAsia"/>
          <w:b/>
          <w:bCs/>
          <w:color w:val="222222"/>
          <w:sz w:val="21"/>
          <w:szCs w:val="21"/>
        </w:rPr>
        <w:t>АКАДЕМИЯ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НАУК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ГРУЗИНСКОЙ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ССР</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ОРДЕНА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ТРУДОВОГО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КРАСНОГО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ЗНАМЕНИ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ИНСТИТУТ</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ФИЗИКИ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правах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рзгкописи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АСАТИАНИ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Нино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Владимировна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УДК</w:t>
      </w:r>
      <w:r w:rsidRPr="00A510CC">
        <w:rPr>
          <w:rFonts w:ascii="Helvetica" w:hAnsi="Helvetica" w:cs="Helvetica"/>
          <w:b/>
          <w:bCs/>
          <w:color w:val="222222"/>
          <w:sz w:val="21"/>
          <w:szCs w:val="21"/>
        </w:rPr>
        <w:t xml:space="preserve"> 546.3:616-006:547.962 </w:t>
      </w:r>
      <w:r w:rsidRPr="00A510CC">
        <w:rPr>
          <w:rFonts w:ascii="Helvetica" w:hAnsi="Helvetica" w:cs="Helvetica" w:hint="eastAsia"/>
          <w:b/>
          <w:bCs/>
          <w:color w:val="222222"/>
          <w:sz w:val="21"/>
          <w:szCs w:val="21"/>
        </w:rPr>
        <w:t>СОДЕРЖАНИЕ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ВОЗМОЖНАЯ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РОЛЬ</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ДВУХВАЛЕНТНЫХ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КАТИОНОВ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Са</w:t>
      </w:r>
      <w:r w:rsidRPr="00A510CC">
        <w:rPr>
          <w:rFonts w:ascii="Helvetica" w:hAnsi="Helvetica" w:cs="Helvetica"/>
          <w:b/>
          <w:bCs/>
          <w:color w:val="222222"/>
          <w:sz w:val="21"/>
          <w:szCs w:val="21"/>
        </w:rPr>
        <w:t xml:space="preserve">^"^ , Mg^\ Zn^^)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НОРМАЛЬНЫХ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КЛЕТОК</w:t>
      </w:r>
      <w:r w:rsidRPr="00A510CC">
        <w:rPr>
          <w:rFonts w:ascii="Helvetica" w:hAnsi="Helvetica" w:cs="Helvetica"/>
          <w:b/>
          <w:bCs/>
          <w:color w:val="222222"/>
          <w:sz w:val="21"/>
          <w:szCs w:val="21"/>
        </w:rPr>
        <w:t xml:space="preserve"> . 03.00.04 - </w:t>
      </w:r>
      <w:r w:rsidRPr="00A510CC">
        <w:rPr>
          <w:rFonts w:ascii="Helvetica" w:hAnsi="Helvetica" w:cs="Helvetica" w:hint="eastAsia"/>
          <w:b/>
          <w:bCs/>
          <w:color w:val="222222"/>
          <w:sz w:val="21"/>
          <w:szCs w:val="21"/>
        </w:rPr>
        <w:t>биохимия</w:t>
      </w:r>
    </w:p>
    <w:p w14:paraId="6AD6539A"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стр</w:t>
      </w:r>
      <w:r w:rsidRPr="00A510CC">
        <w:rPr>
          <w:rFonts w:ascii="Helvetica" w:hAnsi="Helvetica" w:cs="Helvetica"/>
          <w:b/>
          <w:bCs/>
          <w:color w:val="222222"/>
          <w:sz w:val="21"/>
          <w:szCs w:val="21"/>
        </w:rPr>
        <w:t>. 7</w:t>
      </w:r>
    </w:p>
    <w:p w14:paraId="3B522618"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обсуждено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значение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металлов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конформации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Предложена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модель</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изменения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конформаций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при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изменении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содержания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двухвалентных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катионов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Кроме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того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обсуждена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возможная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роль</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Сэ</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w:t>
      </w:r>
      <w:r w:rsidRPr="00A510CC">
        <w:rPr>
          <w:rFonts w:ascii="Helvetica" w:hAnsi="Helvetica" w:cs="Helvetica"/>
          <w:b/>
          <w:bCs/>
          <w:color w:val="222222"/>
          <w:sz w:val="21"/>
          <w:szCs w:val="21"/>
        </w:rPr>
        <w:t xml:space="preserve"> M g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Zy\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опухолевой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трансформации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уровне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ДНК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комплексов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Диссертация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изложена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w:t>
      </w:r>
      <w:r w:rsidRPr="00A510CC">
        <w:rPr>
          <w:rFonts w:ascii="Helvetica" w:hAnsi="Helvetica" w:cs="Helvetica"/>
          <w:b/>
          <w:bCs/>
          <w:color w:val="222222"/>
          <w:sz w:val="21"/>
          <w:szCs w:val="21"/>
        </w:rPr>
        <w:t xml:space="preserve"> 109 </w:t>
      </w:r>
      <w:r w:rsidRPr="00A510CC">
        <w:rPr>
          <w:rFonts w:ascii="Helvetica" w:hAnsi="Helvetica" w:cs="Helvetica" w:hint="eastAsia"/>
          <w:b/>
          <w:bCs/>
          <w:color w:val="222222"/>
          <w:sz w:val="21"/>
          <w:szCs w:val="21"/>
        </w:rPr>
        <w:t>страницах</w:t>
      </w:r>
    </w:p>
    <w:p w14:paraId="598C36F7"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стр</w:t>
      </w:r>
      <w:r w:rsidRPr="00A510CC">
        <w:rPr>
          <w:rFonts w:ascii="Helvetica" w:hAnsi="Helvetica" w:cs="Helvetica"/>
          <w:b/>
          <w:bCs/>
          <w:color w:val="222222"/>
          <w:sz w:val="21"/>
          <w:szCs w:val="21"/>
        </w:rPr>
        <w:t>. 42</w:t>
      </w:r>
    </w:p>
    <w:p w14:paraId="7325902C"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3. </w:t>
      </w:r>
      <w:r w:rsidRPr="00A510CC">
        <w:rPr>
          <w:rFonts w:ascii="Helvetica" w:hAnsi="Helvetica" w:cs="Helvetica" w:hint="eastAsia"/>
          <w:b/>
          <w:bCs/>
          <w:color w:val="222222"/>
          <w:sz w:val="21"/>
          <w:szCs w:val="21"/>
        </w:rPr>
        <w:t>РЕЗУЛЬТАТЫ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СОБСТВЕННЫХ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ИССЛЕДОВАНИЙ</w:t>
      </w:r>
      <w:r w:rsidRPr="00A510CC">
        <w:rPr>
          <w:rFonts w:ascii="Helvetica" w:hAnsi="Helvetica" w:cs="Helvetica"/>
          <w:b/>
          <w:bCs/>
          <w:color w:val="222222"/>
          <w:sz w:val="21"/>
          <w:szCs w:val="21"/>
        </w:rPr>
        <w:t xml:space="preserve"> 3.1. </w:t>
      </w:r>
      <w:r w:rsidRPr="00A510CC">
        <w:rPr>
          <w:rFonts w:ascii="Helvetica" w:hAnsi="Helvetica" w:cs="Helvetica" w:hint="eastAsia"/>
          <w:b/>
          <w:bCs/>
          <w:color w:val="222222"/>
          <w:sz w:val="21"/>
          <w:szCs w:val="21"/>
        </w:rPr>
        <w:t>Количественное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содержание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а</w:t>
      </w:r>
      <w:r w:rsidRPr="00A510CC">
        <w:rPr>
          <w:rFonts w:ascii="Helvetica" w:hAnsi="Helvetica" w:cs="Helvetica"/>
          <w:b/>
          <w:bCs/>
          <w:color w:val="222222"/>
          <w:sz w:val="21"/>
          <w:szCs w:val="21"/>
        </w:rPr>
        <w:t xml:space="preserve">,*, Hg\ ZY\^^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нормальных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тканей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Результаты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количественного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исследования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двухвалентных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катионов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Са</w:t>
      </w:r>
      <w:r w:rsidRPr="00A510CC">
        <w:rPr>
          <w:rFonts w:ascii="Helvetica" w:hAnsi="Helvetica" w:cs="Helvetica"/>
          <w:b/>
          <w:bCs/>
          <w:color w:val="222222"/>
          <w:sz w:val="21"/>
          <w:szCs w:val="21"/>
        </w:rPr>
        <w:t xml:space="preserve">^"^, Mg^*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Zh^"^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нормальных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выделенных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печени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здоровых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мышей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линии</w:t>
      </w:r>
      <w:r w:rsidRPr="00A510CC">
        <w:rPr>
          <w:rFonts w:ascii="Helvetica" w:hAnsi="Helvetica" w:cs="Helvetica"/>
          <w:b/>
          <w:bCs/>
          <w:color w:val="222222"/>
          <w:sz w:val="21"/>
          <w:szCs w:val="21"/>
        </w:rPr>
        <w:t xml:space="preserve"> G3HA, </w:t>
      </w:r>
      <w:r w:rsidRPr="00A510CC">
        <w:rPr>
          <w:rFonts w:ascii="Helvetica" w:hAnsi="Helvetica" w:cs="Helvetica" w:hint="eastAsia"/>
          <w:b/>
          <w:bCs/>
          <w:color w:val="222222"/>
          <w:sz w:val="21"/>
          <w:szCs w:val="21"/>
        </w:rPr>
        <w:t>из</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асцитных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клеток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гепатомы</w:t>
      </w:r>
      <w:r w:rsidRPr="00A510CC">
        <w:rPr>
          <w:rFonts w:ascii="Helvetica" w:hAnsi="Helvetica" w:cs="Helvetica"/>
          <w:b/>
          <w:bCs/>
          <w:color w:val="222222"/>
          <w:sz w:val="21"/>
          <w:szCs w:val="21"/>
        </w:rPr>
        <w:t xml:space="preserve"> 22</w:t>
      </w:r>
      <w:r w:rsidRPr="00A510CC">
        <w:rPr>
          <w:rFonts w:ascii="Helvetica" w:hAnsi="Helvetica" w:cs="Helvetica" w:hint="eastAsia"/>
          <w:b/>
          <w:bCs/>
          <w:color w:val="222222"/>
          <w:sz w:val="21"/>
          <w:szCs w:val="21"/>
        </w:rPr>
        <w:t>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печени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гепатэктомированных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живот­</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той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же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линии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приведены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табл</w:t>
      </w:r>
      <w:r w:rsidRPr="00A510CC">
        <w:rPr>
          <w:rFonts w:ascii="Helvetica" w:hAnsi="Helvetica" w:cs="Helvetica"/>
          <w:b/>
          <w:bCs/>
          <w:color w:val="222222"/>
          <w:sz w:val="21"/>
          <w:szCs w:val="21"/>
        </w:rPr>
        <w:t xml:space="preserve">. 4. </w:t>
      </w:r>
      <w:r w:rsidRPr="00A510CC">
        <w:rPr>
          <w:rFonts w:ascii="Helvetica" w:hAnsi="Helvetica" w:cs="Helvetica" w:hint="eastAsia"/>
          <w:b/>
          <w:bCs/>
          <w:color w:val="222222"/>
          <w:sz w:val="21"/>
          <w:szCs w:val="21"/>
        </w:rPr>
        <w:t>При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анализе</w:t>
      </w:r>
      <w:r w:rsidRPr="00A510CC">
        <w:rPr>
          <w:rFonts w:ascii="Helvetica" w:hAnsi="Helvetica" w:cs="Helvetica"/>
          <w:b/>
          <w:bCs/>
          <w:color w:val="222222"/>
          <w:sz w:val="21"/>
          <w:szCs w:val="21"/>
        </w:rPr>
        <w:t>...</w:t>
      </w:r>
    </w:p>
    <w:p w14:paraId="0318DE26" w14:textId="77777777" w:rsidR="00A510CC" w:rsidRPr="00A510CC" w:rsidRDefault="00A510CC" w:rsidP="00A510CC">
      <w:pPr>
        <w:rPr>
          <w:rFonts w:ascii="Helvetica" w:hAnsi="Helvetica" w:cs="Helvetica"/>
          <w:b/>
          <w:bCs/>
          <w:color w:val="222222"/>
          <w:sz w:val="21"/>
          <w:szCs w:val="21"/>
        </w:rPr>
      </w:pPr>
    </w:p>
    <w:p w14:paraId="6C0F1C83"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Оглавление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диссертации</w:t>
      </w:r>
    </w:p>
    <w:p w14:paraId="1AC5BD17"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кандидат</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биологических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наук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Асатиани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Нино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Вла</w:t>
      </w:r>
      <w:r w:rsidRPr="00A510CC">
        <w:rPr>
          <w:rFonts w:ascii="Helvetica" w:hAnsi="Helvetica" w:cs="Helvetica" w:hint="eastAsia"/>
          <w:b/>
          <w:bCs/>
          <w:color w:val="222222"/>
          <w:sz w:val="21"/>
          <w:szCs w:val="21"/>
        </w:rPr>
        <w:lastRenderedPageBreak/>
        <w:t>димировна</w:t>
      </w:r>
    </w:p>
    <w:p w14:paraId="2EF3CA56"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Са</w:t>
      </w:r>
      <w:r w:rsidRPr="00A510CC">
        <w:rPr>
          <w:rFonts w:ascii="Helvetica" w:hAnsi="Helvetica" w:cs="Helvetica"/>
          <w:b/>
          <w:bCs/>
          <w:color w:val="222222"/>
          <w:sz w:val="21"/>
          <w:szCs w:val="21"/>
        </w:rPr>
        <w:t xml:space="preserve">2+ , Mg2\ Zn2+)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нормальных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клеток</w:t>
      </w:r>
      <w:r w:rsidRPr="00A510CC">
        <w:rPr>
          <w:rFonts w:ascii="Helvetica" w:hAnsi="Helvetica" w:cs="Helvetica"/>
          <w:b/>
          <w:bCs/>
          <w:color w:val="222222"/>
          <w:sz w:val="21"/>
          <w:szCs w:val="21"/>
        </w:rPr>
        <w:t xml:space="preserve"> 03.00.04 - </w:t>
      </w:r>
      <w:r w:rsidRPr="00A510CC">
        <w:rPr>
          <w:rFonts w:ascii="Helvetica" w:hAnsi="Helvetica" w:cs="Helvetica" w:hint="eastAsia"/>
          <w:b/>
          <w:bCs/>
          <w:color w:val="222222"/>
          <w:sz w:val="21"/>
          <w:szCs w:val="21"/>
        </w:rPr>
        <w:t>биохимия</w:t>
      </w:r>
    </w:p>
    <w:p w14:paraId="59A61ACF" w14:textId="77777777" w:rsidR="00A510CC" w:rsidRPr="00A510CC" w:rsidRDefault="00A510CC" w:rsidP="00A510CC">
      <w:pPr>
        <w:rPr>
          <w:rFonts w:ascii="Helvetica" w:hAnsi="Helvetica" w:cs="Helvetica"/>
          <w:b/>
          <w:bCs/>
          <w:color w:val="222222"/>
          <w:sz w:val="21"/>
          <w:szCs w:val="21"/>
        </w:rPr>
      </w:pPr>
    </w:p>
    <w:p w14:paraId="545F61AC"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диссертация</w:t>
      </w:r>
    </w:p>
    <w:p w14:paraId="6A32E198" w14:textId="77777777" w:rsidR="00A510CC" w:rsidRPr="00A510CC" w:rsidRDefault="00A510CC" w:rsidP="00A510CC">
      <w:pPr>
        <w:rPr>
          <w:rFonts w:ascii="Helvetica" w:hAnsi="Helvetica" w:cs="Helvetica"/>
          <w:b/>
          <w:bCs/>
          <w:color w:val="222222"/>
          <w:sz w:val="21"/>
          <w:szCs w:val="21"/>
        </w:rPr>
      </w:pPr>
    </w:p>
    <w:p w14:paraId="3D056374"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соискание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ученой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степени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кандидата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биологических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наук</w:t>
      </w:r>
    </w:p>
    <w:p w14:paraId="12C52DD0" w14:textId="77777777" w:rsidR="00A510CC" w:rsidRPr="00A510CC" w:rsidRDefault="00A510CC" w:rsidP="00A510CC">
      <w:pPr>
        <w:rPr>
          <w:rFonts w:ascii="Helvetica" w:hAnsi="Helvetica" w:cs="Helvetica"/>
          <w:b/>
          <w:bCs/>
          <w:color w:val="222222"/>
          <w:sz w:val="21"/>
          <w:szCs w:val="21"/>
        </w:rPr>
      </w:pPr>
    </w:p>
    <w:p w14:paraId="317B41C8"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правах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рукописи</w:t>
      </w:r>
    </w:p>
    <w:p w14:paraId="6097587E" w14:textId="77777777" w:rsidR="00A510CC" w:rsidRPr="00A510CC" w:rsidRDefault="00A510CC" w:rsidP="00A510CC">
      <w:pPr>
        <w:rPr>
          <w:rFonts w:ascii="Helvetica" w:hAnsi="Helvetica" w:cs="Helvetica"/>
          <w:b/>
          <w:bCs/>
          <w:color w:val="222222"/>
          <w:sz w:val="21"/>
          <w:szCs w:val="21"/>
        </w:rPr>
      </w:pPr>
    </w:p>
    <w:p w14:paraId="292AB483"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АСАТИАНИ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Нино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Владимировна</w:t>
      </w:r>
    </w:p>
    <w:p w14:paraId="665BDE27" w14:textId="77777777" w:rsidR="00A510CC" w:rsidRPr="00A510CC" w:rsidRDefault="00A510CC" w:rsidP="00A510CC">
      <w:pPr>
        <w:rPr>
          <w:rFonts w:ascii="Helvetica" w:hAnsi="Helvetica" w:cs="Helvetica"/>
          <w:b/>
          <w:bCs/>
          <w:color w:val="222222"/>
          <w:sz w:val="21"/>
          <w:szCs w:val="21"/>
        </w:rPr>
      </w:pPr>
    </w:p>
    <w:p w14:paraId="6D6672D4"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УДК</w:t>
      </w:r>
      <w:r w:rsidRPr="00A510CC">
        <w:rPr>
          <w:rFonts w:ascii="Helvetica" w:hAnsi="Helvetica" w:cs="Helvetica"/>
          <w:b/>
          <w:bCs/>
          <w:color w:val="222222"/>
          <w:sz w:val="21"/>
          <w:szCs w:val="21"/>
        </w:rPr>
        <w:t xml:space="preserve"> 546.3:616-006:547.</w:t>
      </w:r>
    </w:p>
    <w:p w14:paraId="0E50281A" w14:textId="77777777" w:rsidR="00A510CC" w:rsidRPr="00A510CC" w:rsidRDefault="00A510CC" w:rsidP="00A510CC">
      <w:pPr>
        <w:rPr>
          <w:rFonts w:ascii="Helvetica" w:hAnsi="Helvetica" w:cs="Helvetica"/>
          <w:b/>
          <w:bCs/>
          <w:color w:val="222222"/>
          <w:sz w:val="21"/>
          <w:szCs w:val="21"/>
        </w:rPr>
      </w:pPr>
    </w:p>
    <w:p w14:paraId="341F354D"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Научные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руководители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доктор</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медицинских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наук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Л</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К</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ТКЕШЕЛАШВИЛИ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кандидат</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физико</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математических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наук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Г</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ЕСИПОВА</w:t>
      </w:r>
    </w:p>
    <w:p w14:paraId="2C4CAC3B" w14:textId="77777777" w:rsidR="00A510CC" w:rsidRPr="00A510CC" w:rsidRDefault="00A510CC" w:rsidP="00A510CC">
      <w:pPr>
        <w:rPr>
          <w:rFonts w:ascii="Helvetica" w:hAnsi="Helvetica" w:cs="Helvetica"/>
          <w:b/>
          <w:bCs/>
          <w:color w:val="222222"/>
          <w:sz w:val="21"/>
          <w:szCs w:val="21"/>
        </w:rPr>
      </w:pPr>
    </w:p>
    <w:p w14:paraId="1478246F"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Тбилиси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содержание</w:t>
      </w:r>
    </w:p>
    <w:p w14:paraId="601A775C" w14:textId="77777777" w:rsidR="00A510CC" w:rsidRPr="00A510CC" w:rsidRDefault="00A510CC" w:rsidP="00A510CC">
      <w:pPr>
        <w:rPr>
          <w:rFonts w:ascii="Helvetica" w:hAnsi="Helvetica" w:cs="Helvetica"/>
          <w:b/>
          <w:bCs/>
          <w:color w:val="222222"/>
          <w:sz w:val="21"/>
          <w:szCs w:val="21"/>
        </w:rPr>
      </w:pPr>
    </w:p>
    <w:p w14:paraId="7261F7BC"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ВВЕДЕНИЕ</w:t>
      </w:r>
    </w:p>
    <w:p w14:paraId="3369D60B" w14:textId="77777777" w:rsidR="00A510CC" w:rsidRPr="00A510CC" w:rsidRDefault="00A510CC" w:rsidP="00A510CC">
      <w:pPr>
        <w:rPr>
          <w:rFonts w:ascii="Helvetica" w:hAnsi="Helvetica" w:cs="Helvetica"/>
          <w:b/>
          <w:bCs/>
          <w:color w:val="222222"/>
          <w:sz w:val="21"/>
          <w:szCs w:val="21"/>
        </w:rPr>
      </w:pPr>
    </w:p>
    <w:p w14:paraId="7E452973"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ГЛАВА</w:t>
      </w:r>
      <w:r w:rsidRPr="00A510CC">
        <w:rPr>
          <w:rFonts w:ascii="Helvetica" w:hAnsi="Helvetica" w:cs="Helvetica"/>
          <w:b/>
          <w:bCs/>
          <w:color w:val="222222"/>
          <w:sz w:val="21"/>
          <w:szCs w:val="21"/>
        </w:rPr>
        <w:t xml:space="preserve"> I. </w:t>
      </w:r>
      <w:r w:rsidRPr="00A510CC">
        <w:rPr>
          <w:rFonts w:ascii="Helvetica" w:hAnsi="Helvetica" w:cs="Helvetica" w:hint="eastAsia"/>
          <w:b/>
          <w:bCs/>
          <w:color w:val="222222"/>
          <w:sz w:val="21"/>
          <w:szCs w:val="21"/>
        </w:rPr>
        <w:t>ОБЗОР</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ЛИТЕРАТУРЫ</w:t>
      </w:r>
    </w:p>
    <w:p w14:paraId="3E542F97" w14:textId="77777777" w:rsidR="00A510CC" w:rsidRPr="00A510CC" w:rsidRDefault="00A510CC" w:rsidP="00A510CC">
      <w:pPr>
        <w:rPr>
          <w:rFonts w:ascii="Helvetica" w:hAnsi="Helvetica" w:cs="Helvetica"/>
          <w:b/>
          <w:bCs/>
          <w:color w:val="222222"/>
          <w:sz w:val="21"/>
          <w:szCs w:val="21"/>
        </w:rPr>
      </w:pPr>
    </w:p>
    <w:p w14:paraId="3EB295CA"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1.1. </w:t>
      </w:r>
      <w:r w:rsidRPr="00A510CC">
        <w:rPr>
          <w:rFonts w:ascii="Helvetica" w:hAnsi="Helvetica" w:cs="Helvetica" w:hint="eastAsia"/>
          <w:b/>
          <w:bCs/>
          <w:color w:val="222222"/>
          <w:sz w:val="21"/>
          <w:szCs w:val="21"/>
        </w:rPr>
        <w:t>Современное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представление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структуре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функции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p>
    <w:p w14:paraId="6429295E" w14:textId="77777777" w:rsidR="00A510CC" w:rsidRPr="00A510CC" w:rsidRDefault="00A510CC" w:rsidP="00A510CC">
      <w:pPr>
        <w:rPr>
          <w:rFonts w:ascii="Helvetica" w:hAnsi="Helvetica" w:cs="Helvetica"/>
          <w:b/>
          <w:bCs/>
          <w:color w:val="222222"/>
          <w:sz w:val="21"/>
          <w:szCs w:val="21"/>
        </w:rPr>
      </w:pPr>
    </w:p>
    <w:p w14:paraId="1A24E3D3"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1.1.1. </w:t>
      </w:r>
      <w:r w:rsidRPr="00A510CC">
        <w:rPr>
          <w:rFonts w:ascii="Helvetica" w:hAnsi="Helvetica" w:cs="Helvetica" w:hint="eastAsia"/>
          <w:b/>
          <w:bCs/>
          <w:color w:val="222222"/>
          <w:sz w:val="21"/>
          <w:szCs w:val="21"/>
        </w:rPr>
        <w:t>Особенности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первичной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структуры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возможные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конформации</w:t>
      </w:r>
    </w:p>
    <w:p w14:paraId="1444E5FA" w14:textId="77777777" w:rsidR="00A510CC" w:rsidRPr="00A510CC" w:rsidRDefault="00A510CC" w:rsidP="00A510CC">
      <w:pPr>
        <w:rPr>
          <w:rFonts w:ascii="Helvetica" w:hAnsi="Helvetica" w:cs="Helvetica"/>
          <w:b/>
          <w:bCs/>
          <w:color w:val="222222"/>
          <w:sz w:val="21"/>
          <w:szCs w:val="21"/>
        </w:rPr>
      </w:pPr>
    </w:p>
    <w:p w14:paraId="323776DF"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1.1.2. </w:t>
      </w:r>
      <w:r w:rsidRPr="00A510CC">
        <w:rPr>
          <w:rFonts w:ascii="Helvetica" w:hAnsi="Helvetica" w:cs="Helvetica" w:hint="eastAsia"/>
          <w:b/>
          <w:bCs/>
          <w:color w:val="222222"/>
          <w:sz w:val="21"/>
          <w:szCs w:val="21"/>
        </w:rPr>
        <w:t>Гистоны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как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важные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элементы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хроматина</w:t>
      </w:r>
    </w:p>
    <w:p w14:paraId="14D814B1" w14:textId="77777777" w:rsidR="00A510CC" w:rsidRPr="00A510CC" w:rsidRDefault="00A510CC" w:rsidP="00A510CC">
      <w:pPr>
        <w:rPr>
          <w:rFonts w:ascii="Helvetica" w:hAnsi="Helvetica" w:cs="Helvetica"/>
          <w:b/>
          <w:bCs/>
          <w:color w:val="222222"/>
          <w:sz w:val="21"/>
          <w:szCs w:val="21"/>
        </w:rPr>
      </w:pPr>
    </w:p>
    <w:p w14:paraId="409E8F4F"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1.1.3. </w:t>
      </w:r>
      <w:r w:rsidRPr="00A510CC">
        <w:rPr>
          <w:rFonts w:ascii="Helvetica" w:hAnsi="Helvetica" w:cs="Helvetica" w:hint="eastAsia"/>
          <w:b/>
          <w:bCs/>
          <w:color w:val="222222"/>
          <w:sz w:val="21"/>
          <w:szCs w:val="21"/>
        </w:rPr>
        <w:t>Гистон</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гистон</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w:t>
      </w:r>
      <w:r w:rsidRPr="00A510CC">
        <w:rPr>
          <w:rFonts w:ascii="Helvetica" w:hAnsi="Helvetica" w:cs="Helvetica"/>
          <w:b/>
          <w:bCs/>
          <w:color w:val="222222"/>
          <w:sz w:val="21"/>
          <w:szCs w:val="21"/>
        </w:rPr>
        <w:t>-</w:t>
      </w:r>
      <w:r w:rsidRPr="00A510CC">
        <w:rPr>
          <w:rFonts w:ascii="Helvetica" w:hAnsi="Helvetica" w:cs="Helvetica" w:hint="eastAsia"/>
          <w:b/>
          <w:bCs/>
          <w:color w:val="222222"/>
          <w:sz w:val="21"/>
          <w:szCs w:val="21"/>
        </w:rPr>
        <w:t>ДНК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взаимодействия</w:t>
      </w:r>
    </w:p>
    <w:p w14:paraId="1DECAEB4" w14:textId="77777777" w:rsidR="00A510CC" w:rsidRPr="00A510CC" w:rsidRDefault="00A510CC" w:rsidP="00A510CC">
      <w:pPr>
        <w:rPr>
          <w:rFonts w:ascii="Helvetica" w:hAnsi="Helvetica" w:cs="Helvetica"/>
          <w:b/>
          <w:bCs/>
          <w:color w:val="222222"/>
          <w:sz w:val="21"/>
          <w:szCs w:val="21"/>
        </w:rPr>
      </w:pPr>
    </w:p>
    <w:p w14:paraId="1BF7038A"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1.1.4. </w:t>
      </w:r>
      <w:r w:rsidRPr="00A510CC">
        <w:rPr>
          <w:rFonts w:ascii="Helvetica" w:hAnsi="Helvetica" w:cs="Helvetica" w:hint="eastAsia"/>
          <w:b/>
          <w:bCs/>
          <w:color w:val="222222"/>
          <w:sz w:val="21"/>
          <w:szCs w:val="21"/>
        </w:rPr>
        <w:t>Система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фосфорилирования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некоторые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модификации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p>
    <w:p w14:paraId="6E4F77EF" w14:textId="77777777" w:rsidR="00A510CC" w:rsidRPr="00A510CC" w:rsidRDefault="00A510CC" w:rsidP="00A510CC">
      <w:pPr>
        <w:rPr>
          <w:rFonts w:ascii="Helvetica" w:hAnsi="Helvetica" w:cs="Helvetica"/>
          <w:b/>
          <w:bCs/>
          <w:color w:val="222222"/>
          <w:sz w:val="21"/>
          <w:szCs w:val="21"/>
        </w:rPr>
      </w:pPr>
    </w:p>
    <w:p w14:paraId="79B8EB81"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1.2. </w:t>
      </w:r>
      <w:r w:rsidRPr="00A510CC">
        <w:rPr>
          <w:rFonts w:ascii="Helvetica" w:hAnsi="Helvetica" w:cs="Helvetica" w:hint="eastAsia"/>
          <w:b/>
          <w:bCs/>
          <w:color w:val="222222"/>
          <w:sz w:val="21"/>
          <w:szCs w:val="21"/>
        </w:rPr>
        <w:t>Влияние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некоторых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металлов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Саг</w:t>
      </w:r>
      <w:r w:rsidRPr="00A510CC">
        <w:rPr>
          <w:rFonts w:ascii="Helvetica" w:hAnsi="Helvetica" w:cs="Helvetica"/>
          <w:b/>
          <w:bCs/>
          <w:color w:val="222222"/>
          <w:sz w:val="21"/>
          <w:szCs w:val="21"/>
        </w:rPr>
        <w:t>+ , Hg**,</w:t>
      </w:r>
    </w:p>
    <w:p w14:paraId="462FB26B" w14:textId="77777777" w:rsidR="00A510CC" w:rsidRPr="00A510CC" w:rsidRDefault="00A510CC" w:rsidP="00A510CC">
      <w:pPr>
        <w:rPr>
          <w:rFonts w:ascii="Helvetica" w:hAnsi="Helvetica" w:cs="Helvetica"/>
          <w:b/>
          <w:bCs/>
          <w:color w:val="222222"/>
          <w:sz w:val="21"/>
          <w:szCs w:val="21"/>
        </w:rPr>
      </w:pPr>
    </w:p>
    <w:p w14:paraId="2EDC84C5"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Zn.2,+ ) </w:t>
      </w:r>
      <w:r w:rsidRPr="00A510CC">
        <w:rPr>
          <w:rFonts w:ascii="Helvetica" w:hAnsi="Helvetica" w:cs="Helvetica" w:hint="eastAsia"/>
          <w:b/>
          <w:bCs/>
          <w:color w:val="222222"/>
          <w:sz w:val="21"/>
          <w:szCs w:val="21"/>
        </w:rPr>
        <w:t>на</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рост</w:t>
      </w:r>
    </w:p>
    <w:p w14:paraId="5CDE417F" w14:textId="77777777" w:rsidR="00A510CC" w:rsidRPr="00A510CC" w:rsidRDefault="00A510CC" w:rsidP="00A510CC">
      <w:pPr>
        <w:rPr>
          <w:rFonts w:ascii="Helvetica" w:hAnsi="Helvetica" w:cs="Helvetica"/>
          <w:b/>
          <w:bCs/>
          <w:color w:val="222222"/>
          <w:sz w:val="21"/>
          <w:szCs w:val="21"/>
        </w:rPr>
      </w:pPr>
    </w:p>
    <w:p w14:paraId="55838D5C"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ГЛАВА</w:t>
      </w:r>
      <w:r w:rsidRPr="00A510CC">
        <w:rPr>
          <w:rFonts w:ascii="Helvetica" w:hAnsi="Helvetica" w:cs="Helvetica"/>
          <w:b/>
          <w:bCs/>
          <w:color w:val="222222"/>
          <w:sz w:val="21"/>
          <w:szCs w:val="21"/>
        </w:rPr>
        <w:t xml:space="preserve"> 2. </w:t>
      </w:r>
      <w:r w:rsidRPr="00A510CC">
        <w:rPr>
          <w:rFonts w:ascii="Helvetica" w:hAnsi="Helvetica" w:cs="Helvetica" w:hint="eastAsia"/>
          <w:b/>
          <w:bCs/>
          <w:color w:val="222222"/>
          <w:sz w:val="21"/>
          <w:szCs w:val="21"/>
        </w:rPr>
        <w:t>МАТЕРИАЛЫ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МЕТОДЫ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ИССЛЕДОВАНИЯ</w:t>
      </w:r>
    </w:p>
    <w:p w14:paraId="32D2F5AA" w14:textId="77777777" w:rsidR="00A510CC" w:rsidRPr="00A510CC" w:rsidRDefault="00A510CC" w:rsidP="00A510CC">
      <w:pPr>
        <w:rPr>
          <w:rFonts w:ascii="Helvetica" w:hAnsi="Helvetica" w:cs="Helvetica"/>
          <w:b/>
          <w:bCs/>
          <w:color w:val="222222"/>
          <w:sz w:val="21"/>
          <w:szCs w:val="21"/>
        </w:rPr>
      </w:pPr>
    </w:p>
    <w:p w14:paraId="62273C2B"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2.1. </w:t>
      </w:r>
      <w:r w:rsidRPr="00A510CC">
        <w:rPr>
          <w:rFonts w:ascii="Helvetica" w:hAnsi="Helvetica" w:cs="Helvetica" w:hint="eastAsia"/>
          <w:b/>
          <w:bCs/>
          <w:color w:val="222222"/>
          <w:sz w:val="21"/>
          <w:szCs w:val="21"/>
        </w:rPr>
        <w:t>Экспериментальные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животные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опухоли</w:t>
      </w:r>
    </w:p>
    <w:p w14:paraId="163C2D6B" w14:textId="77777777" w:rsidR="00A510CC" w:rsidRPr="00A510CC" w:rsidRDefault="00A510CC" w:rsidP="00A510CC">
      <w:pPr>
        <w:rPr>
          <w:rFonts w:ascii="Helvetica" w:hAnsi="Helvetica" w:cs="Helvetica"/>
          <w:b/>
          <w:bCs/>
          <w:color w:val="222222"/>
          <w:sz w:val="21"/>
          <w:szCs w:val="21"/>
        </w:rPr>
      </w:pPr>
    </w:p>
    <w:p w14:paraId="1DA715A6"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2.2. </w:t>
      </w:r>
      <w:r w:rsidRPr="00A510CC">
        <w:rPr>
          <w:rFonts w:ascii="Helvetica" w:hAnsi="Helvetica" w:cs="Helvetica" w:hint="eastAsia"/>
          <w:b/>
          <w:bCs/>
          <w:color w:val="222222"/>
          <w:sz w:val="21"/>
          <w:szCs w:val="21"/>
        </w:rPr>
        <w:t>Частичная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гепатэктомия</w:t>
      </w:r>
    </w:p>
    <w:p w14:paraId="2DF6487D" w14:textId="77777777" w:rsidR="00A510CC" w:rsidRPr="00A510CC" w:rsidRDefault="00A510CC" w:rsidP="00A510CC">
      <w:pPr>
        <w:rPr>
          <w:rFonts w:ascii="Helvetica" w:hAnsi="Helvetica" w:cs="Helvetica"/>
          <w:b/>
          <w:bCs/>
          <w:color w:val="222222"/>
          <w:sz w:val="21"/>
          <w:szCs w:val="21"/>
        </w:rPr>
      </w:pPr>
    </w:p>
    <w:p w14:paraId="5C47AC50"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2.3. </w:t>
      </w:r>
      <w:r w:rsidRPr="00A510CC">
        <w:rPr>
          <w:rFonts w:ascii="Helvetica" w:hAnsi="Helvetica" w:cs="Helvetica" w:hint="eastAsia"/>
          <w:b/>
          <w:bCs/>
          <w:color w:val="222222"/>
          <w:sz w:val="21"/>
          <w:szCs w:val="21"/>
        </w:rPr>
        <w:t>Получение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препаратов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суммарных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отдельных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фракций</w:t>
      </w:r>
    </w:p>
    <w:p w14:paraId="44AA6F26" w14:textId="77777777" w:rsidR="00A510CC" w:rsidRPr="00A510CC" w:rsidRDefault="00A510CC" w:rsidP="00A510CC">
      <w:pPr>
        <w:rPr>
          <w:rFonts w:ascii="Helvetica" w:hAnsi="Helvetica" w:cs="Helvetica"/>
          <w:b/>
          <w:bCs/>
          <w:color w:val="222222"/>
          <w:sz w:val="21"/>
          <w:szCs w:val="21"/>
        </w:rPr>
      </w:pPr>
    </w:p>
    <w:p w14:paraId="5976E8D5"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2.4. </w:t>
      </w:r>
      <w:r w:rsidRPr="00A510CC">
        <w:rPr>
          <w:rFonts w:ascii="Helvetica" w:hAnsi="Helvetica" w:cs="Helvetica" w:hint="eastAsia"/>
          <w:b/>
          <w:bCs/>
          <w:color w:val="222222"/>
          <w:sz w:val="21"/>
          <w:szCs w:val="21"/>
        </w:rPr>
        <w:t>Методы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определения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Са</w:t>
      </w:r>
      <w:r w:rsidRPr="00A510CC">
        <w:rPr>
          <w:rFonts w:ascii="Helvetica" w:hAnsi="Helvetica" w:cs="Helvetica"/>
          <w:b/>
          <w:bCs/>
          <w:color w:val="222222"/>
          <w:sz w:val="21"/>
          <w:szCs w:val="21"/>
        </w:rPr>
        <w:t xml:space="preserve">2""1" , </w:t>
      </w:r>
      <w:r w:rsidRPr="00A510CC">
        <w:rPr>
          <w:rFonts w:ascii="Helvetica" w:hAnsi="Helvetica" w:cs="Helvetica" w:hint="eastAsia"/>
          <w:b/>
          <w:bCs/>
          <w:color w:val="222222"/>
          <w:sz w:val="21"/>
          <w:szCs w:val="21"/>
        </w:rPr>
        <w:t>М</w:t>
      </w:r>
      <w:r w:rsidRPr="00A510CC">
        <w:rPr>
          <w:rFonts w:ascii="Helvetica" w:hAnsi="Helvetica" w:cs="Helvetica"/>
          <w:b/>
          <w:bCs/>
          <w:color w:val="222222"/>
          <w:sz w:val="21"/>
          <w:szCs w:val="21"/>
        </w:rPr>
        <w:t>^2+</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Zn2 +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гистонах</w:t>
      </w:r>
    </w:p>
    <w:p w14:paraId="41CF2006" w14:textId="77777777" w:rsidR="00A510CC" w:rsidRPr="00A510CC" w:rsidRDefault="00A510CC" w:rsidP="00A510CC">
      <w:pPr>
        <w:rPr>
          <w:rFonts w:ascii="Helvetica" w:hAnsi="Helvetica" w:cs="Helvetica"/>
          <w:b/>
          <w:bCs/>
          <w:color w:val="222222"/>
          <w:sz w:val="21"/>
          <w:szCs w:val="21"/>
        </w:rPr>
      </w:pPr>
    </w:p>
    <w:p w14:paraId="420C6E8E"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2.5. </w:t>
      </w:r>
      <w:r w:rsidRPr="00A510CC">
        <w:rPr>
          <w:rFonts w:ascii="Helvetica" w:hAnsi="Helvetica" w:cs="Helvetica" w:hint="eastAsia"/>
          <w:b/>
          <w:bCs/>
          <w:color w:val="222222"/>
          <w:sz w:val="21"/>
          <w:szCs w:val="21"/>
        </w:rPr>
        <w:t>Исследования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методами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рентгенографии</w:t>
      </w:r>
    </w:p>
    <w:p w14:paraId="71FA1865" w14:textId="77777777" w:rsidR="00A510CC" w:rsidRPr="00A510CC" w:rsidRDefault="00A510CC" w:rsidP="00A510CC">
      <w:pPr>
        <w:rPr>
          <w:rFonts w:ascii="Helvetica" w:hAnsi="Helvetica" w:cs="Helvetica"/>
          <w:b/>
          <w:bCs/>
          <w:color w:val="222222"/>
          <w:sz w:val="21"/>
          <w:szCs w:val="21"/>
        </w:rPr>
      </w:pPr>
    </w:p>
    <w:p w14:paraId="2286E097"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ГЛАВА</w:t>
      </w:r>
      <w:r w:rsidRPr="00A510CC">
        <w:rPr>
          <w:rFonts w:ascii="Helvetica" w:hAnsi="Helvetica" w:cs="Helvetica"/>
          <w:b/>
          <w:bCs/>
          <w:color w:val="222222"/>
          <w:sz w:val="21"/>
          <w:szCs w:val="21"/>
        </w:rPr>
        <w:t xml:space="preserve"> 3. </w:t>
      </w:r>
      <w:r w:rsidRPr="00A510CC">
        <w:rPr>
          <w:rFonts w:ascii="Helvetica" w:hAnsi="Helvetica" w:cs="Helvetica" w:hint="eastAsia"/>
          <w:b/>
          <w:bCs/>
          <w:color w:val="222222"/>
          <w:sz w:val="21"/>
          <w:szCs w:val="21"/>
        </w:rPr>
        <w:t>РЕЗУЛЬТАТЫ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СОБСТВЕННЫХ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ИССЛЕДОВАНИЙ</w:t>
      </w:r>
      <w:r w:rsidRPr="00A510CC">
        <w:rPr>
          <w:rFonts w:ascii="Helvetica" w:hAnsi="Helvetica" w:cs="Helvetica"/>
          <w:b/>
          <w:bCs/>
          <w:color w:val="222222"/>
          <w:sz w:val="21"/>
          <w:szCs w:val="21"/>
        </w:rPr>
        <w:t xml:space="preserve"> 3.1. </w:t>
      </w:r>
      <w:r w:rsidRPr="00A510CC">
        <w:rPr>
          <w:rFonts w:ascii="Helvetica" w:hAnsi="Helvetica" w:cs="Helvetica" w:hint="eastAsia"/>
          <w:b/>
          <w:bCs/>
          <w:color w:val="222222"/>
          <w:sz w:val="21"/>
          <w:szCs w:val="21"/>
        </w:rPr>
        <w:t>Количественное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содержание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Са</w:t>
      </w:r>
      <w:r w:rsidRPr="00A510CC">
        <w:rPr>
          <w:rFonts w:ascii="Helvetica" w:hAnsi="Helvetica" w:cs="Helvetica"/>
          <w:b/>
          <w:bCs/>
          <w:color w:val="222222"/>
          <w:sz w:val="21"/>
          <w:szCs w:val="21"/>
        </w:rPr>
        <w:t>2+</w:t>
      </w:r>
    </w:p>
    <w:p w14:paraId="2B62CB1C" w14:textId="77777777" w:rsidR="00A510CC" w:rsidRPr="00A510CC" w:rsidRDefault="00A510CC" w:rsidP="00A510CC">
      <w:pPr>
        <w:rPr>
          <w:rFonts w:ascii="Helvetica" w:hAnsi="Helvetica" w:cs="Helvetica"/>
          <w:b/>
          <w:bCs/>
          <w:color w:val="222222"/>
          <w:sz w:val="21"/>
          <w:szCs w:val="21"/>
        </w:rPr>
      </w:pPr>
    </w:p>
    <w:p w14:paraId="0816CB3D"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2</w:t>
      </w:r>
      <w:r w:rsidRPr="00A510CC">
        <w:rPr>
          <w:rFonts w:ascii="Helvetica" w:hAnsi="Helvetica" w:cs="Helvetica" w:hint="eastAsia"/>
          <w:b/>
          <w:bCs/>
          <w:color w:val="222222"/>
          <w:sz w:val="21"/>
          <w:szCs w:val="21"/>
        </w:rPr>
        <w:t>пг</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гистонах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нормальных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тканей</w:t>
      </w:r>
    </w:p>
    <w:p w14:paraId="6D7FA35F" w14:textId="77777777" w:rsidR="00A510CC" w:rsidRPr="00A510CC" w:rsidRDefault="00A510CC" w:rsidP="00A510CC">
      <w:pPr>
        <w:rPr>
          <w:rFonts w:ascii="Helvetica" w:hAnsi="Helvetica" w:cs="Helvetica"/>
          <w:b/>
          <w:bCs/>
          <w:color w:val="222222"/>
          <w:sz w:val="21"/>
          <w:szCs w:val="21"/>
        </w:rPr>
      </w:pPr>
    </w:p>
    <w:p w14:paraId="54AB66E6"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lastRenderedPageBreak/>
        <w:t xml:space="preserve">3.2. </w:t>
      </w:r>
      <w:r w:rsidRPr="00A510CC">
        <w:rPr>
          <w:rFonts w:ascii="Helvetica" w:hAnsi="Helvetica" w:cs="Helvetica" w:hint="eastAsia"/>
          <w:b/>
          <w:bCs/>
          <w:color w:val="222222"/>
          <w:sz w:val="21"/>
          <w:szCs w:val="21"/>
        </w:rPr>
        <w:t>Рентгенографические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исследования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конформаций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нормальных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опухолевых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p>
    <w:p w14:paraId="4E977B44" w14:textId="77777777" w:rsidR="00A510CC" w:rsidRPr="00A510CC" w:rsidRDefault="00A510CC" w:rsidP="00A510CC">
      <w:pPr>
        <w:rPr>
          <w:rFonts w:ascii="Helvetica" w:hAnsi="Helvetica" w:cs="Helvetica"/>
          <w:b/>
          <w:bCs/>
          <w:color w:val="222222"/>
          <w:sz w:val="21"/>
          <w:szCs w:val="21"/>
        </w:rPr>
      </w:pPr>
    </w:p>
    <w:p w14:paraId="2460C742"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3.3. </w:t>
      </w:r>
      <w:r w:rsidRPr="00A510CC">
        <w:rPr>
          <w:rFonts w:ascii="Helvetica" w:hAnsi="Helvetica" w:cs="Helvetica" w:hint="eastAsia"/>
          <w:b/>
          <w:bCs/>
          <w:color w:val="222222"/>
          <w:sz w:val="21"/>
          <w:szCs w:val="21"/>
        </w:rPr>
        <w:t>Спектры</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КД</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конформация</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p>
    <w:p w14:paraId="2FC8E381" w14:textId="77777777" w:rsidR="00A510CC" w:rsidRPr="00A510CC" w:rsidRDefault="00A510CC" w:rsidP="00A510CC">
      <w:pPr>
        <w:rPr>
          <w:rFonts w:ascii="Helvetica" w:hAnsi="Helvetica" w:cs="Helvetica"/>
          <w:b/>
          <w:bCs/>
          <w:color w:val="222222"/>
          <w:sz w:val="21"/>
          <w:szCs w:val="21"/>
        </w:rPr>
      </w:pPr>
    </w:p>
    <w:p w14:paraId="48CC8C00"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b/>
          <w:bCs/>
          <w:color w:val="222222"/>
          <w:sz w:val="21"/>
          <w:szCs w:val="21"/>
        </w:rPr>
        <w:t xml:space="preserve">3.4. </w:t>
      </w:r>
      <w:r w:rsidRPr="00A510CC">
        <w:rPr>
          <w:rFonts w:ascii="Helvetica" w:hAnsi="Helvetica" w:cs="Helvetica" w:hint="eastAsia"/>
          <w:b/>
          <w:bCs/>
          <w:color w:val="222222"/>
          <w:sz w:val="21"/>
          <w:szCs w:val="21"/>
        </w:rPr>
        <w:t>Электрофорез</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суммарных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гистонов</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отдельных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фракций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выделенных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печени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здоровых</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мышей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из</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клеток</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асцитной</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гепатомы</w:t>
      </w:r>
      <w:r w:rsidRPr="00A510CC">
        <w:rPr>
          <w:rFonts w:ascii="Helvetica" w:hAnsi="Helvetica" w:cs="Helvetica"/>
          <w:b/>
          <w:bCs/>
          <w:color w:val="222222"/>
          <w:sz w:val="21"/>
          <w:szCs w:val="21"/>
        </w:rPr>
        <w:t xml:space="preserve"> 22</w:t>
      </w:r>
      <w:r w:rsidRPr="00A510CC">
        <w:rPr>
          <w:rFonts w:ascii="Helvetica" w:hAnsi="Helvetica" w:cs="Helvetica" w:hint="eastAsia"/>
          <w:b/>
          <w:bCs/>
          <w:color w:val="222222"/>
          <w:sz w:val="21"/>
          <w:szCs w:val="21"/>
        </w:rPr>
        <w:t>а</w:t>
      </w:r>
    </w:p>
    <w:p w14:paraId="6A23C86B" w14:textId="77777777" w:rsidR="00A510CC" w:rsidRPr="00A510CC" w:rsidRDefault="00A510CC" w:rsidP="00A510CC">
      <w:pPr>
        <w:rPr>
          <w:rFonts w:ascii="Helvetica" w:hAnsi="Helvetica" w:cs="Helvetica"/>
          <w:b/>
          <w:bCs/>
          <w:color w:val="222222"/>
          <w:sz w:val="21"/>
          <w:szCs w:val="21"/>
        </w:rPr>
      </w:pPr>
    </w:p>
    <w:p w14:paraId="79CCAAB4" w14:textId="77777777" w:rsidR="00A510CC" w:rsidRPr="00A510CC" w:rsidRDefault="00A510CC" w:rsidP="00A510CC">
      <w:pPr>
        <w:rPr>
          <w:rFonts w:ascii="Helvetica" w:hAnsi="Helvetica" w:cs="Helvetica"/>
          <w:b/>
          <w:bCs/>
          <w:color w:val="222222"/>
          <w:sz w:val="21"/>
          <w:szCs w:val="21"/>
        </w:rPr>
      </w:pPr>
      <w:r w:rsidRPr="00A510CC">
        <w:rPr>
          <w:rFonts w:ascii="Helvetica" w:hAnsi="Helvetica" w:cs="Helvetica" w:hint="eastAsia"/>
          <w:b/>
          <w:bCs/>
          <w:color w:val="222222"/>
          <w:sz w:val="21"/>
          <w:szCs w:val="21"/>
        </w:rPr>
        <w:t>ГЛАВА</w:t>
      </w:r>
      <w:r w:rsidRPr="00A510CC">
        <w:rPr>
          <w:rFonts w:ascii="Helvetica" w:hAnsi="Helvetica" w:cs="Helvetica"/>
          <w:b/>
          <w:bCs/>
          <w:color w:val="222222"/>
          <w:sz w:val="21"/>
          <w:szCs w:val="21"/>
        </w:rPr>
        <w:t xml:space="preserve"> 4. </w:t>
      </w:r>
      <w:r w:rsidRPr="00A510CC">
        <w:rPr>
          <w:rFonts w:ascii="Helvetica" w:hAnsi="Helvetica" w:cs="Helvetica" w:hint="eastAsia"/>
          <w:b/>
          <w:bCs/>
          <w:color w:val="222222"/>
          <w:sz w:val="21"/>
          <w:szCs w:val="21"/>
        </w:rPr>
        <w:t>ОБСУЖДЕНИЕ</w:t>
      </w:r>
      <w:r w:rsidRPr="00A510CC">
        <w:rPr>
          <w:rFonts w:ascii="Helvetica" w:hAnsi="Helvetica" w:cs="Helvetica"/>
          <w:b/>
          <w:bCs/>
          <w:color w:val="222222"/>
          <w:sz w:val="21"/>
          <w:szCs w:val="21"/>
        </w:rPr>
        <w:t xml:space="preserve"> </w:t>
      </w:r>
      <w:r w:rsidRPr="00A510CC">
        <w:rPr>
          <w:rFonts w:ascii="Helvetica" w:hAnsi="Helvetica" w:cs="Helvetica" w:hint="eastAsia"/>
          <w:b/>
          <w:bCs/>
          <w:color w:val="222222"/>
          <w:sz w:val="21"/>
          <w:szCs w:val="21"/>
        </w:rPr>
        <w:t>РЕЗУЛЬТАТОВ</w:t>
      </w:r>
    </w:p>
    <w:p w14:paraId="3BBDA291" w14:textId="77777777" w:rsidR="00A510CC" w:rsidRPr="00A510CC" w:rsidRDefault="00A510CC" w:rsidP="00A510CC">
      <w:pPr>
        <w:rPr>
          <w:rFonts w:ascii="Helvetica" w:hAnsi="Helvetica" w:cs="Helvetica"/>
          <w:b/>
          <w:bCs/>
          <w:color w:val="222222"/>
          <w:sz w:val="21"/>
          <w:szCs w:val="21"/>
        </w:rPr>
      </w:pPr>
    </w:p>
    <w:p w14:paraId="109CC004" w14:textId="75127328" w:rsidR="00484EB4" w:rsidRPr="00A510CC" w:rsidRDefault="00A510CC" w:rsidP="00A510CC">
      <w:r w:rsidRPr="00A510CC">
        <w:rPr>
          <w:rFonts w:ascii="Helvetica" w:hAnsi="Helvetica" w:cs="Helvetica" w:hint="eastAsia"/>
          <w:b/>
          <w:bCs/>
          <w:color w:val="222222"/>
          <w:sz w:val="21"/>
          <w:szCs w:val="21"/>
        </w:rPr>
        <w:t>ВЫВОДИ</w:t>
      </w:r>
    </w:p>
    <w:sectPr w:rsidR="00484EB4" w:rsidRPr="00A510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B2ED" w14:textId="77777777" w:rsidR="008D1749" w:rsidRDefault="008D1749">
      <w:pPr>
        <w:spacing w:after="0" w:line="240" w:lineRule="auto"/>
      </w:pPr>
      <w:r>
        <w:separator/>
      </w:r>
    </w:p>
  </w:endnote>
  <w:endnote w:type="continuationSeparator" w:id="0">
    <w:p w14:paraId="007BACF4" w14:textId="77777777" w:rsidR="008D1749" w:rsidRDefault="008D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E374" w14:textId="77777777" w:rsidR="008D1749" w:rsidRDefault="008D1749"/>
    <w:p w14:paraId="3A1F85A6" w14:textId="77777777" w:rsidR="008D1749" w:rsidRDefault="008D1749"/>
    <w:p w14:paraId="66570718" w14:textId="77777777" w:rsidR="008D1749" w:rsidRDefault="008D1749"/>
    <w:p w14:paraId="33B82319" w14:textId="77777777" w:rsidR="008D1749" w:rsidRDefault="008D1749"/>
    <w:p w14:paraId="3A2747D4" w14:textId="77777777" w:rsidR="008D1749" w:rsidRDefault="008D1749"/>
    <w:p w14:paraId="0FFB7060" w14:textId="77777777" w:rsidR="008D1749" w:rsidRDefault="008D1749"/>
    <w:p w14:paraId="3C12DCFB" w14:textId="77777777" w:rsidR="008D1749" w:rsidRDefault="008D17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1689F9" wp14:editId="49B7D6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48BC9" w14:textId="77777777" w:rsidR="008D1749" w:rsidRDefault="008D17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1689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748BC9" w14:textId="77777777" w:rsidR="008D1749" w:rsidRDefault="008D17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B45550" w14:textId="77777777" w:rsidR="008D1749" w:rsidRDefault="008D1749"/>
    <w:p w14:paraId="3339A685" w14:textId="77777777" w:rsidR="008D1749" w:rsidRDefault="008D1749"/>
    <w:p w14:paraId="45B60898" w14:textId="77777777" w:rsidR="008D1749" w:rsidRDefault="008D17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A1139B" wp14:editId="3A79FA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C5174" w14:textId="77777777" w:rsidR="008D1749" w:rsidRDefault="008D1749"/>
                          <w:p w14:paraId="6E3DC12E" w14:textId="77777777" w:rsidR="008D1749" w:rsidRDefault="008D17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A113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2C5174" w14:textId="77777777" w:rsidR="008D1749" w:rsidRDefault="008D1749"/>
                    <w:p w14:paraId="6E3DC12E" w14:textId="77777777" w:rsidR="008D1749" w:rsidRDefault="008D17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74859C" w14:textId="77777777" w:rsidR="008D1749" w:rsidRDefault="008D1749"/>
    <w:p w14:paraId="58369C12" w14:textId="77777777" w:rsidR="008D1749" w:rsidRDefault="008D1749">
      <w:pPr>
        <w:rPr>
          <w:sz w:val="2"/>
          <w:szCs w:val="2"/>
        </w:rPr>
      </w:pPr>
    </w:p>
    <w:p w14:paraId="420E35AE" w14:textId="77777777" w:rsidR="008D1749" w:rsidRDefault="008D1749"/>
    <w:p w14:paraId="362E3791" w14:textId="77777777" w:rsidR="008D1749" w:rsidRDefault="008D1749">
      <w:pPr>
        <w:spacing w:after="0" w:line="240" w:lineRule="auto"/>
      </w:pPr>
    </w:p>
  </w:footnote>
  <w:footnote w:type="continuationSeparator" w:id="0">
    <w:p w14:paraId="53CC6B21" w14:textId="77777777" w:rsidR="008D1749" w:rsidRDefault="008D1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49"/>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204843</TotalTime>
  <Pages>4</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1503</cp:revision>
  <cp:lastPrinted>2009-02-06T05:36:00Z</cp:lastPrinted>
  <dcterms:created xsi:type="dcterms:W3CDTF">2024-01-07T13:43:00Z</dcterms:created>
  <dcterms:modified xsi:type="dcterms:W3CDTF">2025-11-10T16:20:00Z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