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Апальков</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Сергій</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Сергійович</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викладач</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кафедри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фінансів</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Київський</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університет</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ринкових</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відносин</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Назва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дисертації</w:t>
      </w:r>
      <w:r w:rsidRPr="00F23B04">
        <w:rPr>
          <w:rFonts w:ascii="Verdana" w:eastAsia="Times New Roman" w:hAnsi="Verdana" w:cs="Times New Roman"/>
          <w:color w:val="000000"/>
          <w:kern w:val="0"/>
          <w:sz w:val="24"/>
          <w:szCs w:val="24"/>
          <w:lang w:eastAsia="ru-RU"/>
        </w:rPr>
        <w:t>: &amp;laquo;</w:t>
      </w:r>
      <w:r w:rsidRPr="00F23B04">
        <w:rPr>
          <w:rFonts w:ascii="Verdana" w:eastAsia="Times New Roman" w:hAnsi="Verdana" w:cs="Times New Roman" w:hint="eastAsia"/>
          <w:color w:val="000000"/>
          <w:kern w:val="0"/>
          <w:sz w:val="24"/>
          <w:szCs w:val="24"/>
          <w:lang w:eastAsia="ru-RU"/>
        </w:rPr>
        <w:t>Розвиток</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світового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ринку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альтернативного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фінансування</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в</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умовах</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цифрової</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економіки</w:t>
      </w:r>
      <w:r w:rsidRPr="00F23B04">
        <w:rPr>
          <w:rFonts w:ascii="Verdana" w:eastAsia="Times New Roman" w:hAnsi="Verdana" w:cs="Times New Roman"/>
          <w:color w:val="000000"/>
          <w:kern w:val="0"/>
          <w:sz w:val="24"/>
          <w:szCs w:val="24"/>
          <w:lang w:eastAsia="ru-RU"/>
        </w:rPr>
        <w:t xml:space="preserve">&amp;raquo;. </w:t>
      </w:r>
      <w:r w:rsidRPr="00F23B04">
        <w:rPr>
          <w:rFonts w:ascii="Verdana" w:eastAsia="Times New Roman" w:hAnsi="Verdana" w:cs="Times New Roman" w:hint="eastAsia"/>
          <w:color w:val="000000"/>
          <w:kern w:val="0"/>
          <w:sz w:val="24"/>
          <w:szCs w:val="24"/>
          <w:lang w:eastAsia="ru-RU"/>
        </w:rPr>
        <w:t>Шифр</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та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назва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спеціальності</w:t>
      </w:r>
      <w:r w:rsidRPr="00F23B04">
        <w:rPr>
          <w:rFonts w:ascii="Verdana" w:eastAsia="Times New Roman" w:hAnsi="Verdana" w:cs="Times New Roman"/>
          <w:color w:val="000000"/>
          <w:kern w:val="0"/>
          <w:sz w:val="24"/>
          <w:szCs w:val="24"/>
          <w:lang w:eastAsia="ru-RU"/>
        </w:rPr>
        <w:t xml:space="preserve">  08.00.02  </w:t>
      </w:r>
      <w:r w:rsidRPr="00F23B04">
        <w:rPr>
          <w:rFonts w:ascii="Verdana" w:eastAsia="Times New Roman" w:hAnsi="Verdana" w:cs="Times New Roman" w:hint="eastAsia"/>
          <w:color w:val="000000"/>
          <w:kern w:val="0"/>
          <w:sz w:val="24"/>
          <w:szCs w:val="24"/>
          <w:lang w:eastAsia="ru-RU"/>
        </w:rPr>
        <w:t>світове</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господарство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міжнародні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економічні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відносини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Спецрада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Д</w:t>
      </w:r>
      <w:r w:rsidRPr="00F23B04">
        <w:rPr>
          <w:rFonts w:ascii="Verdana" w:eastAsia="Times New Roman" w:hAnsi="Verdana" w:cs="Times New Roman"/>
          <w:color w:val="000000"/>
          <w:kern w:val="0"/>
          <w:sz w:val="24"/>
          <w:szCs w:val="24"/>
          <w:lang w:eastAsia="ru-RU"/>
        </w:rPr>
        <w:t xml:space="preserve"> 26.001.02 </w:t>
      </w:r>
      <w:r w:rsidRPr="00F23B04">
        <w:rPr>
          <w:rFonts w:ascii="Verdana" w:eastAsia="Times New Roman" w:hAnsi="Verdana" w:cs="Times New Roman" w:hint="eastAsia"/>
          <w:color w:val="000000"/>
          <w:kern w:val="0"/>
          <w:sz w:val="24"/>
          <w:szCs w:val="24"/>
          <w:lang w:eastAsia="ru-RU"/>
        </w:rPr>
        <w:t>Київського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національного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університету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імені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Тараса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Шевченка</w:t>
      </w:r>
    </w:p>
    <w:p w:rsidR="00F23B04" w:rsidRPr="00F23B04" w:rsidRDefault="00F23B04" w:rsidP="00F23B04">
      <w:pPr>
        <w:rPr>
          <w:rFonts w:ascii="Verdana" w:eastAsia="Times New Roman" w:hAnsi="Verdana" w:cs="Times New Roman"/>
          <w:color w:val="000000"/>
          <w:kern w:val="0"/>
          <w:sz w:val="24"/>
          <w:szCs w:val="24"/>
          <w:lang w:eastAsia="ru-RU"/>
        </w:rPr>
      </w:pPr>
    </w:p>
    <w:p w:rsidR="00F23B04" w:rsidRPr="00F23B04" w:rsidRDefault="00F23B04" w:rsidP="00F23B04">
      <w:pPr>
        <w:rPr>
          <w:rFonts w:ascii="Verdana" w:eastAsia="Times New Roman" w:hAnsi="Verdana" w:cs="Times New Roman"/>
          <w:color w:val="000000"/>
          <w:kern w:val="0"/>
          <w:sz w:val="24"/>
          <w:szCs w:val="24"/>
          <w:lang w:eastAsia="ru-RU"/>
        </w:rPr>
      </w:pPr>
    </w:p>
    <w:p w:rsidR="00F23B04" w:rsidRPr="00F23B04" w:rsidRDefault="00F23B04" w:rsidP="00F23B04">
      <w:pPr>
        <w:rPr>
          <w:rFonts w:ascii="Verdana" w:eastAsia="Times New Roman" w:hAnsi="Verdana" w:cs="Times New Roman"/>
          <w:color w:val="000000"/>
          <w:kern w:val="0"/>
          <w:sz w:val="24"/>
          <w:szCs w:val="24"/>
          <w:lang w:eastAsia="ru-RU"/>
        </w:rPr>
      </w:pPr>
    </w:p>
    <w:p w:rsidR="00F23B04" w:rsidRPr="00F23B04" w:rsidRDefault="00F23B04" w:rsidP="00F23B04">
      <w:pPr>
        <w:rPr>
          <w:rFonts w:ascii="Verdana" w:eastAsia="Times New Roman" w:hAnsi="Verdana" w:cs="Times New Roman"/>
          <w:color w:val="000000"/>
          <w:kern w:val="0"/>
          <w:sz w:val="24"/>
          <w:szCs w:val="24"/>
          <w:lang w:eastAsia="ru-RU"/>
        </w:rPr>
      </w:pPr>
    </w:p>
    <w:p w:rsidR="00F23B04" w:rsidRPr="00F23B04" w:rsidRDefault="00F23B04" w:rsidP="00F23B04">
      <w:pPr>
        <w:rPr>
          <w:rFonts w:ascii="Verdana" w:eastAsia="Times New Roman" w:hAnsi="Verdana" w:cs="Times New Roman"/>
          <w:color w:val="000000"/>
          <w:kern w:val="0"/>
          <w:sz w:val="24"/>
          <w:szCs w:val="24"/>
          <w:lang w:eastAsia="ru-RU"/>
        </w:rPr>
      </w:pP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Дніпровський</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національний</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університет</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імені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Олеся</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Гончара</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Міністерство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освіти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науки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України</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Київський</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національний</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університет</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імені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Тараса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Шевченко</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Міністерство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освіти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науки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України</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Кваліфікаційна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наукова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праця</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на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правах</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рукопису</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АПАЛЬКОВ</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СЕРГІЙ</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СЕРГІЙОВИЧ</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УДК</w:t>
      </w:r>
      <w:r w:rsidRPr="00F23B04">
        <w:rPr>
          <w:rFonts w:ascii="Verdana" w:eastAsia="Times New Roman" w:hAnsi="Verdana" w:cs="Times New Roman"/>
          <w:color w:val="000000"/>
          <w:kern w:val="0"/>
          <w:sz w:val="24"/>
          <w:szCs w:val="24"/>
          <w:lang w:eastAsia="ru-RU"/>
        </w:rPr>
        <w:t>: 339.13.012</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ДИСЕРТАЦІЯ</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РОЗВИТОК</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СВІТОВОГО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РИНКУ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АЛЬТЕРНАТИВНОГО</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ФІНАНСУВАННЯ</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В</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УМОВАХ</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ЦИФРОВОЇ</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ЕКОНОМІКИ</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Спеціальність</w:t>
      </w:r>
      <w:r w:rsidRPr="00F23B04">
        <w:rPr>
          <w:rFonts w:ascii="Verdana" w:eastAsia="Times New Roman" w:hAnsi="Verdana" w:cs="Times New Roman"/>
          <w:color w:val="000000"/>
          <w:kern w:val="0"/>
          <w:sz w:val="24"/>
          <w:szCs w:val="24"/>
          <w:lang w:eastAsia="ru-RU"/>
        </w:rPr>
        <w:t xml:space="preserve"> 08.00.02 </w:t>
      </w:r>
      <w:r w:rsidRPr="00F23B04">
        <w:rPr>
          <w:rFonts w:ascii="Verdana" w:eastAsia="Times New Roman" w:hAnsi="Verdana" w:cs="Times New Roman" w:hint="eastAsia"/>
          <w:color w:val="000000"/>
          <w:kern w:val="0"/>
          <w:sz w:val="24"/>
          <w:szCs w:val="24"/>
          <w:lang w:eastAsia="ru-RU"/>
        </w:rPr>
        <w:t>–</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світове</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господарство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міжнародні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економічні</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відносини</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Подається</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на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здобуття</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наукового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ступеня</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кандидата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економічних</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наук</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Дисертація</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містить</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результати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власних</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досліджень</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Використання</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ідей</w:t>
      </w:r>
      <w:r w:rsidRPr="00F23B04">
        <w:rPr>
          <w:rFonts w:ascii="Verdana" w:eastAsia="Times New Roman" w:hAnsi="Verdana" w:cs="Times New Roman"/>
          <w:color w:val="000000"/>
          <w:kern w:val="0"/>
          <w:sz w:val="24"/>
          <w:szCs w:val="24"/>
          <w:lang w:eastAsia="ru-RU"/>
        </w:rPr>
        <w:t>,</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результатів</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текстів</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інших</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авторів</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мають</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посилання</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на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відповідне</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джерело</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color w:val="000000"/>
          <w:kern w:val="0"/>
          <w:sz w:val="24"/>
          <w:szCs w:val="24"/>
          <w:lang w:eastAsia="ru-RU"/>
        </w:rPr>
        <w:t>_______________________</w:t>
      </w:r>
      <w:r w:rsidRPr="00F23B04">
        <w:rPr>
          <w:rFonts w:ascii="Verdana" w:eastAsia="Times New Roman" w:hAnsi="Verdana" w:cs="Times New Roman" w:hint="eastAsia"/>
          <w:color w:val="000000"/>
          <w:kern w:val="0"/>
          <w:sz w:val="24"/>
          <w:szCs w:val="24"/>
          <w:lang w:eastAsia="ru-RU"/>
        </w:rPr>
        <w:t>С</w:t>
      </w:r>
      <w:r w:rsidRPr="00F23B04">
        <w:rPr>
          <w:rFonts w:ascii="Verdana" w:eastAsia="Times New Roman" w:hAnsi="Verdana" w:cs="Times New Roman"/>
          <w:color w:val="000000"/>
          <w:kern w:val="0"/>
          <w:sz w:val="24"/>
          <w:szCs w:val="24"/>
          <w:lang w:eastAsia="ru-RU"/>
        </w:rPr>
        <w:t>.</w:t>
      </w:r>
      <w:r w:rsidRPr="00F23B04">
        <w:rPr>
          <w:rFonts w:ascii="Verdana" w:eastAsia="Times New Roman" w:hAnsi="Verdana" w:cs="Times New Roman" w:hint="eastAsia"/>
          <w:color w:val="000000"/>
          <w:kern w:val="0"/>
          <w:sz w:val="24"/>
          <w:szCs w:val="24"/>
          <w:lang w:eastAsia="ru-RU"/>
        </w:rPr>
        <w:t>С</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Апальков</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Науковий</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керівник</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Джусов</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Олексій</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Анатолійович</w:t>
      </w:r>
      <w:r w:rsidRPr="00F23B04">
        <w:rPr>
          <w:rFonts w:ascii="Verdana" w:eastAsia="Times New Roman" w:hAnsi="Verdana" w:cs="Times New Roman"/>
          <w:color w:val="000000"/>
          <w:kern w:val="0"/>
          <w:sz w:val="24"/>
          <w:szCs w:val="24"/>
          <w:lang w:eastAsia="ru-RU"/>
        </w:rPr>
        <w:t>,</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доктор</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економічних</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наук</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доцент</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Дніпро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w:t>
      </w:r>
      <w:r w:rsidRPr="00F23B04">
        <w:rPr>
          <w:rFonts w:ascii="Verdana" w:eastAsia="Times New Roman" w:hAnsi="Verdana" w:cs="Times New Roman"/>
          <w:color w:val="000000"/>
          <w:kern w:val="0"/>
          <w:sz w:val="24"/>
          <w:szCs w:val="24"/>
          <w:lang w:eastAsia="ru-RU"/>
        </w:rPr>
        <w:t xml:space="preserve"> 2018</w:t>
      </w:r>
    </w:p>
    <w:p w:rsidR="00F23B04" w:rsidRPr="00F23B04" w:rsidRDefault="00F23B04" w:rsidP="00F23B04">
      <w:pPr>
        <w:rPr>
          <w:rFonts w:ascii="Verdana" w:eastAsia="Times New Roman" w:hAnsi="Verdana" w:cs="Times New Roman"/>
          <w:color w:val="000000"/>
          <w:kern w:val="0"/>
          <w:sz w:val="24"/>
          <w:szCs w:val="24"/>
          <w:lang w:eastAsia="ru-RU"/>
        </w:rPr>
      </w:pPr>
    </w:p>
    <w:p w:rsidR="00F23B04" w:rsidRPr="00F23B04" w:rsidRDefault="00F23B04" w:rsidP="00F23B04">
      <w:pPr>
        <w:rPr>
          <w:rFonts w:ascii="Verdana" w:eastAsia="Times New Roman" w:hAnsi="Verdana" w:cs="Times New Roman"/>
          <w:color w:val="000000"/>
          <w:kern w:val="0"/>
          <w:sz w:val="24"/>
          <w:szCs w:val="24"/>
          <w:lang w:eastAsia="ru-RU"/>
        </w:rPr>
      </w:pPr>
    </w:p>
    <w:p w:rsidR="00F23B04" w:rsidRPr="00F23B04" w:rsidRDefault="00F23B04" w:rsidP="00F23B04">
      <w:pPr>
        <w:rPr>
          <w:rFonts w:ascii="Verdana" w:eastAsia="Times New Roman" w:hAnsi="Verdana" w:cs="Times New Roman"/>
          <w:color w:val="000000"/>
          <w:kern w:val="0"/>
          <w:sz w:val="24"/>
          <w:szCs w:val="24"/>
          <w:lang w:eastAsia="ru-RU"/>
        </w:rPr>
      </w:pPr>
    </w:p>
    <w:p w:rsidR="00F23B04" w:rsidRPr="00F23B04" w:rsidRDefault="00F23B04" w:rsidP="00F23B04">
      <w:pPr>
        <w:rPr>
          <w:rFonts w:ascii="Verdana" w:eastAsia="Times New Roman" w:hAnsi="Verdana" w:cs="Times New Roman"/>
          <w:color w:val="000000"/>
          <w:kern w:val="0"/>
          <w:sz w:val="24"/>
          <w:szCs w:val="24"/>
          <w:lang w:eastAsia="ru-RU"/>
        </w:rPr>
      </w:pP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ЗМІСТ</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ВСТУП</w:t>
      </w:r>
      <w:r w:rsidRPr="00F23B04">
        <w:rPr>
          <w:rFonts w:ascii="Verdana" w:eastAsia="Times New Roman" w:hAnsi="Verdana" w:cs="Times New Roman"/>
          <w:color w:val="000000"/>
          <w:kern w:val="0"/>
          <w:sz w:val="24"/>
          <w:szCs w:val="24"/>
          <w:lang w:eastAsia="ru-RU"/>
        </w:rPr>
        <w:t xml:space="preserve"> ................................................................................................................... 14</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РОЗДІЛ</w:t>
      </w:r>
      <w:r w:rsidRPr="00F23B04">
        <w:rPr>
          <w:rFonts w:ascii="Verdana" w:eastAsia="Times New Roman" w:hAnsi="Verdana" w:cs="Times New Roman"/>
          <w:color w:val="000000"/>
          <w:kern w:val="0"/>
          <w:sz w:val="24"/>
          <w:szCs w:val="24"/>
          <w:lang w:eastAsia="ru-RU"/>
        </w:rPr>
        <w:t xml:space="preserve"> 1. </w:t>
      </w:r>
      <w:r w:rsidRPr="00F23B04">
        <w:rPr>
          <w:rFonts w:ascii="Verdana" w:eastAsia="Times New Roman" w:hAnsi="Verdana" w:cs="Times New Roman" w:hint="eastAsia"/>
          <w:color w:val="000000"/>
          <w:kern w:val="0"/>
          <w:sz w:val="24"/>
          <w:szCs w:val="24"/>
          <w:lang w:eastAsia="ru-RU"/>
        </w:rPr>
        <w:t>ТЕОРЕТИЧНІ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ЗАСАДИ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СТАНОВЛЕННЯ</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СВІТОВОГО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РИНКУ</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АЛЬТЕРНАТИВНОГО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ФІНАНСУВАННЯ</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В</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УМОВАХ</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ЦИФРОВОЇ</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ЕКОНОМІКИ</w:t>
      </w:r>
      <w:r w:rsidRPr="00F23B04">
        <w:rPr>
          <w:rFonts w:ascii="Verdana" w:eastAsia="Times New Roman" w:hAnsi="Verdana" w:cs="Times New Roman"/>
          <w:color w:val="000000"/>
          <w:kern w:val="0"/>
          <w:sz w:val="24"/>
          <w:szCs w:val="24"/>
          <w:lang w:eastAsia="ru-RU"/>
        </w:rPr>
        <w:t xml:space="preserve"> ......................................................................................................... 23</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color w:val="000000"/>
          <w:kern w:val="0"/>
          <w:sz w:val="24"/>
          <w:szCs w:val="24"/>
          <w:lang w:eastAsia="ru-RU"/>
        </w:rPr>
        <w:t xml:space="preserve">1.1. </w:t>
      </w:r>
      <w:r w:rsidRPr="00F23B04">
        <w:rPr>
          <w:rFonts w:ascii="Verdana" w:eastAsia="Times New Roman" w:hAnsi="Verdana" w:cs="Times New Roman" w:hint="eastAsia"/>
          <w:color w:val="000000"/>
          <w:kern w:val="0"/>
          <w:sz w:val="24"/>
          <w:szCs w:val="24"/>
          <w:lang w:eastAsia="ru-RU"/>
        </w:rPr>
        <w:t>Передумови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розвитку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світового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ринку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альтернативного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фінансування</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color w:val="000000"/>
          <w:kern w:val="0"/>
          <w:sz w:val="24"/>
          <w:szCs w:val="24"/>
          <w:lang w:eastAsia="ru-RU"/>
        </w:rPr>
        <w:t xml:space="preserve"> ............................................................................................................................. 23</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color w:val="000000"/>
          <w:kern w:val="0"/>
          <w:sz w:val="24"/>
          <w:szCs w:val="24"/>
          <w:lang w:eastAsia="ru-RU"/>
        </w:rPr>
        <w:t xml:space="preserve">1.2. </w:t>
      </w:r>
      <w:r w:rsidRPr="00F23B04">
        <w:rPr>
          <w:rFonts w:ascii="Verdana" w:eastAsia="Times New Roman" w:hAnsi="Verdana" w:cs="Times New Roman" w:hint="eastAsia"/>
          <w:color w:val="000000"/>
          <w:kern w:val="0"/>
          <w:sz w:val="24"/>
          <w:szCs w:val="24"/>
          <w:lang w:eastAsia="ru-RU"/>
        </w:rPr>
        <w:t>Ґенеза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розвитку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інструментів</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світового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ринку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альтернативного</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фінансування</w:t>
      </w:r>
      <w:r w:rsidRPr="00F23B04">
        <w:rPr>
          <w:rFonts w:ascii="Verdana" w:eastAsia="Times New Roman" w:hAnsi="Verdana" w:cs="Times New Roman"/>
          <w:color w:val="000000"/>
          <w:kern w:val="0"/>
          <w:sz w:val="24"/>
          <w:szCs w:val="24"/>
          <w:lang w:eastAsia="ru-RU"/>
        </w:rPr>
        <w:t xml:space="preserve"> ...................................................................................................... 42</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color w:val="000000"/>
          <w:kern w:val="0"/>
          <w:sz w:val="24"/>
          <w:szCs w:val="24"/>
          <w:lang w:eastAsia="ru-RU"/>
        </w:rPr>
        <w:t xml:space="preserve">1.3. </w:t>
      </w:r>
      <w:r w:rsidRPr="00F23B04">
        <w:rPr>
          <w:rFonts w:ascii="Verdana" w:eastAsia="Times New Roman" w:hAnsi="Verdana" w:cs="Times New Roman" w:hint="eastAsia"/>
          <w:color w:val="000000"/>
          <w:kern w:val="0"/>
          <w:sz w:val="24"/>
          <w:szCs w:val="24"/>
          <w:lang w:eastAsia="ru-RU"/>
        </w:rPr>
        <w:t>Методичні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основи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дослідження</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розвитку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ринку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альтернативного</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фінансування</w:t>
      </w:r>
      <w:r w:rsidRPr="00F23B04">
        <w:rPr>
          <w:rFonts w:ascii="Verdana" w:eastAsia="Times New Roman" w:hAnsi="Verdana" w:cs="Times New Roman"/>
          <w:color w:val="000000"/>
          <w:kern w:val="0"/>
          <w:sz w:val="24"/>
          <w:szCs w:val="24"/>
          <w:lang w:eastAsia="ru-RU"/>
        </w:rPr>
        <w:t xml:space="preserve"> ...................................................................................................... 54</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Висновки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до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розділу</w:t>
      </w:r>
      <w:r w:rsidRPr="00F23B04">
        <w:rPr>
          <w:rFonts w:ascii="Verdana" w:eastAsia="Times New Roman" w:hAnsi="Verdana" w:cs="Times New Roman"/>
          <w:color w:val="000000"/>
          <w:kern w:val="0"/>
          <w:sz w:val="24"/>
          <w:szCs w:val="24"/>
          <w:lang w:eastAsia="ru-RU"/>
        </w:rPr>
        <w:t xml:space="preserve"> 1 ...................................................................................... 65</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РОЗДІЛ</w:t>
      </w:r>
      <w:r w:rsidRPr="00F23B04">
        <w:rPr>
          <w:rFonts w:ascii="Verdana" w:eastAsia="Times New Roman" w:hAnsi="Verdana" w:cs="Times New Roman"/>
          <w:color w:val="000000"/>
          <w:kern w:val="0"/>
          <w:sz w:val="24"/>
          <w:szCs w:val="24"/>
          <w:lang w:eastAsia="ru-RU"/>
        </w:rPr>
        <w:t xml:space="preserve"> 2. </w:t>
      </w:r>
      <w:r w:rsidRPr="00F23B04">
        <w:rPr>
          <w:rFonts w:ascii="Verdana" w:eastAsia="Times New Roman" w:hAnsi="Verdana" w:cs="Times New Roman" w:hint="eastAsia"/>
          <w:color w:val="000000"/>
          <w:kern w:val="0"/>
          <w:sz w:val="24"/>
          <w:szCs w:val="24"/>
          <w:lang w:eastAsia="ru-RU"/>
        </w:rPr>
        <w:t>СТАН</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ТА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ОСОБЛИВОСТІ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РОЗВИТКУ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СВІТОВОГО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РИНКУ</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АЛЬТЕРНАТИВНОГО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ФІНАНСУВАННЯ</w:t>
      </w:r>
      <w:r w:rsidRPr="00F23B04">
        <w:rPr>
          <w:rFonts w:ascii="Verdana" w:eastAsia="Times New Roman" w:hAnsi="Verdana" w:cs="Times New Roman"/>
          <w:color w:val="000000"/>
          <w:kern w:val="0"/>
          <w:sz w:val="24"/>
          <w:szCs w:val="24"/>
          <w:lang w:eastAsia="ru-RU"/>
        </w:rPr>
        <w:t xml:space="preserve"> ....................................................... 68</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color w:val="000000"/>
          <w:kern w:val="0"/>
          <w:sz w:val="24"/>
          <w:szCs w:val="24"/>
          <w:lang w:eastAsia="ru-RU"/>
        </w:rPr>
        <w:t xml:space="preserve">2.1. </w:t>
      </w:r>
      <w:r w:rsidRPr="00F23B04">
        <w:rPr>
          <w:rFonts w:ascii="Verdana" w:eastAsia="Times New Roman" w:hAnsi="Verdana" w:cs="Times New Roman" w:hint="eastAsia"/>
          <w:color w:val="000000"/>
          <w:kern w:val="0"/>
          <w:sz w:val="24"/>
          <w:szCs w:val="24"/>
          <w:lang w:eastAsia="ru-RU"/>
        </w:rPr>
        <w:t>Регіональні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особливості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розвитку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світового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ринку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альтернативного</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фінансування</w:t>
      </w:r>
      <w:r w:rsidRPr="00F23B04">
        <w:rPr>
          <w:rFonts w:ascii="Verdana" w:eastAsia="Times New Roman" w:hAnsi="Verdana" w:cs="Times New Roman"/>
          <w:color w:val="000000"/>
          <w:kern w:val="0"/>
          <w:sz w:val="24"/>
          <w:szCs w:val="24"/>
          <w:lang w:eastAsia="ru-RU"/>
        </w:rPr>
        <w:t xml:space="preserve"> ...................................................................................................... 68</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color w:val="000000"/>
          <w:kern w:val="0"/>
          <w:sz w:val="24"/>
          <w:szCs w:val="24"/>
          <w:lang w:eastAsia="ru-RU"/>
        </w:rPr>
        <w:t xml:space="preserve">2.2. </w:t>
      </w:r>
      <w:r w:rsidRPr="00F23B04">
        <w:rPr>
          <w:rFonts w:ascii="Verdana" w:eastAsia="Times New Roman" w:hAnsi="Verdana" w:cs="Times New Roman" w:hint="eastAsia"/>
          <w:color w:val="000000"/>
          <w:kern w:val="0"/>
          <w:sz w:val="24"/>
          <w:szCs w:val="24"/>
          <w:lang w:eastAsia="ru-RU"/>
        </w:rPr>
        <w:t>Інституціональні</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основи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розвитку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світового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ринку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альтернативного</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фінансування</w:t>
      </w:r>
      <w:r w:rsidRPr="00F23B04">
        <w:rPr>
          <w:rFonts w:ascii="Verdana" w:eastAsia="Times New Roman" w:hAnsi="Verdana" w:cs="Times New Roman"/>
          <w:color w:val="000000"/>
          <w:kern w:val="0"/>
          <w:sz w:val="24"/>
          <w:szCs w:val="24"/>
          <w:lang w:eastAsia="ru-RU"/>
        </w:rPr>
        <w:t xml:space="preserve"> ...................................................................................................... 92</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color w:val="000000"/>
          <w:kern w:val="0"/>
          <w:sz w:val="24"/>
          <w:szCs w:val="24"/>
          <w:lang w:eastAsia="ru-RU"/>
        </w:rPr>
        <w:t xml:space="preserve">2.3. </w:t>
      </w:r>
      <w:r w:rsidRPr="00F23B04">
        <w:rPr>
          <w:rFonts w:ascii="Verdana" w:eastAsia="Times New Roman" w:hAnsi="Verdana" w:cs="Times New Roman" w:hint="eastAsia"/>
          <w:color w:val="000000"/>
          <w:kern w:val="0"/>
          <w:sz w:val="24"/>
          <w:szCs w:val="24"/>
          <w:lang w:eastAsia="ru-RU"/>
        </w:rPr>
        <w:t>Вплив</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світового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ринку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альтернативного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фінансування</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на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розвиток</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малого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та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середнього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бізнесу</w:t>
      </w:r>
      <w:r w:rsidRPr="00F23B04">
        <w:rPr>
          <w:rFonts w:ascii="Verdana" w:eastAsia="Times New Roman" w:hAnsi="Verdana" w:cs="Times New Roman"/>
          <w:color w:val="000000"/>
          <w:kern w:val="0"/>
          <w:sz w:val="24"/>
          <w:szCs w:val="24"/>
          <w:lang w:eastAsia="ru-RU"/>
        </w:rPr>
        <w:t xml:space="preserve"> ......................................................................... 106</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Висновки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до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розділу</w:t>
      </w:r>
      <w:r w:rsidRPr="00F23B04">
        <w:rPr>
          <w:rFonts w:ascii="Verdana" w:eastAsia="Times New Roman" w:hAnsi="Verdana" w:cs="Times New Roman"/>
          <w:color w:val="000000"/>
          <w:kern w:val="0"/>
          <w:sz w:val="24"/>
          <w:szCs w:val="24"/>
          <w:lang w:eastAsia="ru-RU"/>
        </w:rPr>
        <w:t xml:space="preserve"> 2 .................................................................................... 124</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РОЗДІЛ</w:t>
      </w:r>
      <w:r w:rsidRPr="00F23B04">
        <w:rPr>
          <w:rFonts w:ascii="Verdana" w:eastAsia="Times New Roman" w:hAnsi="Verdana" w:cs="Times New Roman"/>
          <w:color w:val="000000"/>
          <w:kern w:val="0"/>
          <w:sz w:val="24"/>
          <w:szCs w:val="24"/>
          <w:lang w:eastAsia="ru-RU"/>
        </w:rPr>
        <w:t xml:space="preserve"> 3. </w:t>
      </w:r>
      <w:r w:rsidRPr="00F23B04">
        <w:rPr>
          <w:rFonts w:ascii="Verdana" w:eastAsia="Times New Roman" w:hAnsi="Verdana" w:cs="Times New Roman" w:hint="eastAsia"/>
          <w:color w:val="000000"/>
          <w:kern w:val="0"/>
          <w:sz w:val="24"/>
          <w:szCs w:val="24"/>
          <w:lang w:eastAsia="ru-RU"/>
        </w:rPr>
        <w:t>ПЕРСПЕКТИВИ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РОЗВИТКУ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СВІТОВОГО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РИНКУ</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АЛЬТЕРНАТИВНОГО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ФІНАНСУВАННЯ</w:t>
      </w:r>
      <w:r w:rsidRPr="00F23B04">
        <w:rPr>
          <w:rFonts w:ascii="Verdana" w:eastAsia="Times New Roman" w:hAnsi="Verdana" w:cs="Times New Roman"/>
          <w:color w:val="000000"/>
          <w:kern w:val="0"/>
          <w:sz w:val="24"/>
          <w:szCs w:val="24"/>
          <w:lang w:eastAsia="ru-RU"/>
        </w:rPr>
        <w:t xml:space="preserve"> ..................................................... 129</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color w:val="000000"/>
          <w:kern w:val="0"/>
          <w:sz w:val="24"/>
          <w:szCs w:val="24"/>
          <w:lang w:eastAsia="ru-RU"/>
        </w:rPr>
        <w:t xml:space="preserve">3.1. </w:t>
      </w:r>
      <w:r w:rsidRPr="00F23B04">
        <w:rPr>
          <w:rFonts w:ascii="Verdana" w:eastAsia="Times New Roman" w:hAnsi="Verdana" w:cs="Times New Roman" w:hint="eastAsia"/>
          <w:color w:val="000000"/>
          <w:kern w:val="0"/>
          <w:sz w:val="24"/>
          <w:szCs w:val="24"/>
          <w:lang w:eastAsia="ru-RU"/>
        </w:rPr>
        <w:t>Критерії</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оцінювання</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розвитку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світового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ринку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альтернативного</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фінансування</w:t>
      </w:r>
      <w:r w:rsidRPr="00F23B04">
        <w:rPr>
          <w:rFonts w:ascii="Verdana" w:eastAsia="Times New Roman" w:hAnsi="Verdana" w:cs="Times New Roman"/>
          <w:color w:val="000000"/>
          <w:kern w:val="0"/>
          <w:sz w:val="24"/>
          <w:szCs w:val="24"/>
          <w:lang w:eastAsia="ru-RU"/>
        </w:rPr>
        <w:t xml:space="preserve"> .................................................................................................... 129</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color w:val="000000"/>
          <w:kern w:val="0"/>
          <w:sz w:val="24"/>
          <w:szCs w:val="24"/>
          <w:lang w:eastAsia="ru-RU"/>
        </w:rPr>
        <w:t xml:space="preserve">3.2. </w:t>
      </w:r>
      <w:r w:rsidRPr="00F23B04">
        <w:rPr>
          <w:rFonts w:ascii="Verdana" w:eastAsia="Times New Roman" w:hAnsi="Verdana" w:cs="Times New Roman" w:hint="eastAsia"/>
          <w:color w:val="000000"/>
          <w:kern w:val="0"/>
          <w:sz w:val="24"/>
          <w:szCs w:val="24"/>
          <w:lang w:eastAsia="ru-RU"/>
        </w:rPr>
        <w:t>Моделювання</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поведінки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інвесторів</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на</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ринку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альтернативного</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фінансування</w:t>
      </w:r>
      <w:r w:rsidRPr="00F23B04">
        <w:rPr>
          <w:rFonts w:ascii="Verdana" w:eastAsia="Times New Roman" w:hAnsi="Verdana" w:cs="Times New Roman"/>
          <w:color w:val="000000"/>
          <w:kern w:val="0"/>
          <w:sz w:val="24"/>
          <w:szCs w:val="24"/>
          <w:lang w:eastAsia="ru-RU"/>
        </w:rPr>
        <w:t xml:space="preserve"> .................................................................................................... 140</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color w:val="000000"/>
          <w:kern w:val="0"/>
          <w:sz w:val="24"/>
          <w:szCs w:val="24"/>
          <w:lang w:eastAsia="ru-RU"/>
        </w:rPr>
        <w:t xml:space="preserve">3.3. </w:t>
      </w:r>
      <w:r w:rsidRPr="00F23B04">
        <w:rPr>
          <w:rFonts w:ascii="Verdana" w:eastAsia="Times New Roman" w:hAnsi="Verdana" w:cs="Times New Roman" w:hint="eastAsia"/>
          <w:color w:val="000000"/>
          <w:kern w:val="0"/>
          <w:sz w:val="24"/>
          <w:szCs w:val="24"/>
          <w:lang w:eastAsia="ru-RU"/>
        </w:rPr>
        <w:t>Перспективи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використання</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ринку</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інституційними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інвесторами</w:t>
      </w:r>
      <w:r w:rsidRPr="00F23B04">
        <w:rPr>
          <w:rFonts w:ascii="Verdana" w:eastAsia="Times New Roman" w:hAnsi="Verdana" w:cs="Times New Roman"/>
          <w:color w:val="000000"/>
          <w:kern w:val="0"/>
          <w:sz w:val="24"/>
          <w:szCs w:val="24"/>
          <w:lang w:eastAsia="ru-RU"/>
        </w:rPr>
        <w:t xml:space="preserve"> ....... 163</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Висновки</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до</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розділу</w:t>
      </w:r>
      <w:r w:rsidRPr="00F23B04">
        <w:rPr>
          <w:rFonts w:ascii="Verdana" w:eastAsia="Times New Roman" w:hAnsi="Verdana" w:cs="Times New Roman"/>
          <w:color w:val="000000"/>
          <w:kern w:val="0"/>
          <w:sz w:val="24"/>
          <w:szCs w:val="24"/>
          <w:lang w:eastAsia="ru-RU"/>
        </w:rPr>
        <w:t xml:space="preserve"> 3 .................................................................................... 178</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ВИСНОВКИ</w:t>
      </w:r>
      <w:r w:rsidRPr="00F23B04">
        <w:rPr>
          <w:rFonts w:ascii="Verdana" w:eastAsia="Times New Roman" w:hAnsi="Verdana" w:cs="Times New Roman"/>
          <w:color w:val="000000"/>
          <w:kern w:val="0"/>
          <w:sz w:val="24"/>
          <w:szCs w:val="24"/>
          <w:lang w:eastAsia="ru-RU"/>
        </w:rPr>
        <w:t xml:space="preserve"> ......................................................................................................... 181</w:t>
      </w:r>
    </w:p>
    <w:p w:rsidR="00F23B04" w:rsidRPr="00F23B04"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СПИСОК</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ВИКОРИСТАНИХ</w:t>
      </w:r>
      <w:r w:rsidRPr="00F23B04">
        <w:rPr>
          <w:rFonts w:ascii="Verdana" w:eastAsia="Times New Roman" w:hAnsi="Verdana" w:cs="Times New Roman"/>
          <w:color w:val="000000"/>
          <w:kern w:val="0"/>
          <w:sz w:val="24"/>
          <w:szCs w:val="24"/>
          <w:lang w:eastAsia="ru-RU"/>
        </w:rPr>
        <w:t xml:space="preserve"> </w:t>
      </w:r>
      <w:r w:rsidRPr="00F23B04">
        <w:rPr>
          <w:rFonts w:ascii="Verdana" w:eastAsia="Times New Roman" w:hAnsi="Verdana" w:cs="Times New Roman" w:hint="eastAsia"/>
          <w:color w:val="000000"/>
          <w:kern w:val="0"/>
          <w:sz w:val="24"/>
          <w:szCs w:val="24"/>
          <w:lang w:eastAsia="ru-RU"/>
        </w:rPr>
        <w:t>ДЖЕРЕЛ</w:t>
      </w:r>
      <w:r w:rsidRPr="00F23B04">
        <w:rPr>
          <w:rFonts w:ascii="Verdana" w:eastAsia="Times New Roman" w:hAnsi="Verdana" w:cs="Times New Roman"/>
          <w:color w:val="000000"/>
          <w:kern w:val="0"/>
          <w:sz w:val="24"/>
          <w:szCs w:val="24"/>
          <w:lang w:eastAsia="ru-RU"/>
        </w:rPr>
        <w:t xml:space="preserve"> ........................................................... 185</w:t>
      </w:r>
    </w:p>
    <w:p w:rsidR="00151D73" w:rsidRDefault="00F23B04" w:rsidP="00F23B04">
      <w:pPr>
        <w:rPr>
          <w:rFonts w:ascii="Verdana" w:eastAsia="Times New Roman" w:hAnsi="Verdana" w:cs="Times New Roman"/>
          <w:color w:val="000000"/>
          <w:kern w:val="0"/>
          <w:sz w:val="24"/>
          <w:szCs w:val="24"/>
          <w:lang w:eastAsia="ru-RU"/>
        </w:rPr>
      </w:pPr>
      <w:r w:rsidRPr="00F23B04">
        <w:rPr>
          <w:rFonts w:ascii="Verdana" w:eastAsia="Times New Roman" w:hAnsi="Verdana" w:cs="Times New Roman" w:hint="eastAsia"/>
          <w:color w:val="000000"/>
          <w:kern w:val="0"/>
          <w:sz w:val="24"/>
          <w:szCs w:val="24"/>
          <w:lang w:eastAsia="ru-RU"/>
        </w:rPr>
        <w:t>ДОДАТКИ</w:t>
      </w:r>
      <w:r w:rsidRPr="00F23B04">
        <w:rPr>
          <w:rFonts w:ascii="Verdana" w:eastAsia="Times New Roman" w:hAnsi="Verdana" w:cs="Times New Roman"/>
          <w:color w:val="000000"/>
          <w:kern w:val="0"/>
          <w:sz w:val="24"/>
          <w:szCs w:val="24"/>
          <w:lang w:eastAsia="ru-RU"/>
        </w:rPr>
        <w:t xml:space="preserve"> ............................................................................................................ 210</w:t>
      </w:r>
    </w:p>
    <w:p w:rsidR="00F23B04" w:rsidRDefault="00F23B04" w:rsidP="00F23B04">
      <w:pPr>
        <w:rPr>
          <w:rFonts w:ascii="Verdana" w:eastAsia="Times New Roman" w:hAnsi="Verdana" w:cs="Times New Roman"/>
          <w:color w:val="000000"/>
          <w:kern w:val="0"/>
          <w:sz w:val="24"/>
          <w:szCs w:val="24"/>
          <w:lang w:eastAsia="ru-RU"/>
        </w:rPr>
      </w:pPr>
    </w:p>
    <w:p w:rsidR="00F23B04" w:rsidRDefault="00F23B04" w:rsidP="00F23B04">
      <w:pPr>
        <w:rPr>
          <w:rFonts w:ascii="Verdana" w:eastAsia="Times New Roman" w:hAnsi="Verdana" w:cs="Times New Roman"/>
          <w:color w:val="000000"/>
          <w:kern w:val="0"/>
          <w:sz w:val="24"/>
          <w:szCs w:val="24"/>
          <w:lang w:eastAsia="ru-RU"/>
        </w:rPr>
      </w:pPr>
    </w:p>
    <w:p w:rsidR="00F23B04" w:rsidRDefault="00F23B04" w:rsidP="00F23B04">
      <w:pPr>
        <w:rPr>
          <w:rFonts w:ascii="Verdana" w:eastAsia="Times New Roman" w:hAnsi="Verdana" w:cs="Times New Roman"/>
          <w:color w:val="000000"/>
          <w:kern w:val="0"/>
          <w:sz w:val="24"/>
          <w:szCs w:val="24"/>
          <w:lang w:eastAsia="ru-RU"/>
        </w:rPr>
      </w:pPr>
    </w:p>
    <w:p w:rsidR="00F23B04" w:rsidRDefault="00F23B04" w:rsidP="00F23B04">
      <w:pPr>
        <w:rPr>
          <w:rFonts w:ascii="Verdana" w:eastAsia="Times New Roman" w:hAnsi="Verdana" w:cs="Times New Roman"/>
          <w:color w:val="000000"/>
          <w:kern w:val="0"/>
          <w:sz w:val="24"/>
          <w:szCs w:val="24"/>
          <w:lang w:eastAsia="ru-RU"/>
        </w:rPr>
      </w:pPr>
    </w:p>
    <w:p w:rsidR="00F23B04" w:rsidRDefault="00F23B04" w:rsidP="00F23B04">
      <w:r>
        <w:rPr>
          <w:rFonts w:hint="eastAsia"/>
        </w:rPr>
        <w:t>ВИСНОВКИ</w:t>
      </w:r>
    </w:p>
    <w:p w:rsidR="00F23B04" w:rsidRDefault="00F23B04" w:rsidP="00F23B04">
      <w:r>
        <w:rPr>
          <w:rFonts w:hint="eastAsia"/>
        </w:rPr>
        <w:t>У</w:t>
      </w:r>
      <w:r>
        <w:t></w:t>
      </w:r>
      <w:r>
        <w:rPr>
          <w:rFonts w:hint="eastAsia"/>
        </w:rPr>
        <w:t>дисертації</w:t>
      </w:r>
      <w:r>
        <w:t></w:t>
      </w:r>
      <w:r>
        <w:rPr>
          <w:rFonts w:hint="eastAsia"/>
        </w:rPr>
        <w:t>вирішено</w:t>
      </w:r>
      <w:r>
        <w:t></w:t>
      </w:r>
      <w:r>
        <w:rPr>
          <w:rFonts w:hint="eastAsia"/>
        </w:rPr>
        <w:t>важливе</w:t>
      </w:r>
      <w:r>
        <w:t></w:t>
      </w:r>
      <w:r>
        <w:rPr>
          <w:rFonts w:hint="eastAsia"/>
        </w:rPr>
        <w:t>наукове</w:t>
      </w:r>
      <w:r>
        <w:t></w:t>
      </w:r>
      <w:r>
        <w:rPr>
          <w:rFonts w:hint="eastAsia"/>
        </w:rPr>
        <w:t>завдання</w:t>
      </w:r>
      <w:r>
        <w:t></w:t>
      </w:r>
      <w:r>
        <w:rPr>
          <w:rFonts w:hint="eastAsia"/>
        </w:rPr>
        <w:t>вдосконалення</w:t>
      </w:r>
    </w:p>
    <w:p w:rsidR="00F23B04" w:rsidRDefault="00F23B04" w:rsidP="00F23B04">
      <w:r>
        <w:rPr>
          <w:rFonts w:hint="eastAsia"/>
        </w:rPr>
        <w:t>методології</w:t>
      </w:r>
      <w:r>
        <w:t></w:t>
      </w:r>
      <w:r>
        <w:rPr>
          <w:rFonts w:hint="eastAsia"/>
        </w:rPr>
        <w:t>дослідження</w:t>
      </w:r>
      <w:r>
        <w:t></w:t>
      </w:r>
      <w:r>
        <w:rPr>
          <w:rFonts w:hint="eastAsia"/>
        </w:rPr>
        <w:t>розвитку</w:t>
      </w:r>
      <w:r>
        <w:t></w:t>
      </w:r>
      <w:r>
        <w:rPr>
          <w:rFonts w:hint="eastAsia"/>
        </w:rPr>
        <w:t>світового</w:t>
      </w:r>
      <w:r>
        <w:t></w:t>
      </w:r>
      <w:r>
        <w:rPr>
          <w:rFonts w:hint="eastAsia"/>
        </w:rPr>
        <w:t>ринку</w:t>
      </w:r>
      <w:r>
        <w:t></w:t>
      </w:r>
      <w:r>
        <w:rPr>
          <w:rFonts w:hint="eastAsia"/>
        </w:rPr>
        <w:t>альтернативного</w:t>
      </w:r>
    </w:p>
    <w:p w:rsidR="00F23B04" w:rsidRDefault="00F23B04" w:rsidP="00F23B04">
      <w:r>
        <w:rPr>
          <w:rFonts w:hint="eastAsia"/>
        </w:rPr>
        <w:t>фінансування</w:t>
      </w:r>
      <w:r>
        <w:t></w:t>
      </w:r>
      <w:r>
        <w:t></w:t>
      </w:r>
      <w:r>
        <w:rPr>
          <w:rFonts w:hint="eastAsia"/>
        </w:rPr>
        <w:t>виявлення</w:t>
      </w:r>
      <w:r>
        <w:t></w:t>
      </w:r>
      <w:r>
        <w:rPr>
          <w:rFonts w:hint="eastAsia"/>
        </w:rPr>
        <w:t>передумов</w:t>
      </w:r>
      <w:r>
        <w:t></w:t>
      </w:r>
      <w:r>
        <w:rPr>
          <w:rFonts w:hint="eastAsia"/>
        </w:rPr>
        <w:t>і</w:t>
      </w:r>
      <w:r>
        <w:t></w:t>
      </w:r>
      <w:r>
        <w:rPr>
          <w:rFonts w:hint="eastAsia"/>
        </w:rPr>
        <w:t>характеру</w:t>
      </w:r>
      <w:r>
        <w:t></w:t>
      </w:r>
      <w:r>
        <w:rPr>
          <w:rFonts w:hint="eastAsia"/>
        </w:rPr>
        <w:t>його</w:t>
      </w:r>
      <w:r>
        <w:t></w:t>
      </w:r>
      <w:r>
        <w:rPr>
          <w:rFonts w:hint="eastAsia"/>
        </w:rPr>
        <w:t>трансформації</w:t>
      </w:r>
      <w:r>
        <w:t></w:t>
      </w:r>
      <w:r>
        <w:rPr>
          <w:rFonts w:hint="eastAsia"/>
        </w:rPr>
        <w:t>в</w:t>
      </w:r>
      <w:r>
        <w:t></w:t>
      </w:r>
      <w:r>
        <w:rPr>
          <w:rFonts w:hint="eastAsia"/>
        </w:rPr>
        <w:t>умовах</w:t>
      </w:r>
    </w:p>
    <w:p w:rsidR="00F23B04" w:rsidRDefault="00F23B04" w:rsidP="00F23B04">
      <w:r>
        <w:rPr>
          <w:rFonts w:hint="eastAsia"/>
        </w:rPr>
        <w:t>цифрової</w:t>
      </w:r>
      <w:r>
        <w:t></w:t>
      </w:r>
      <w:r>
        <w:rPr>
          <w:rFonts w:hint="eastAsia"/>
        </w:rPr>
        <w:t>економіки</w:t>
      </w:r>
      <w:r>
        <w:t></w:t>
      </w:r>
      <w:r>
        <w:rPr>
          <w:rFonts w:hint="eastAsia"/>
        </w:rPr>
        <w:t>та</w:t>
      </w:r>
      <w:r>
        <w:t></w:t>
      </w:r>
      <w:r>
        <w:rPr>
          <w:rFonts w:hint="eastAsia"/>
        </w:rPr>
        <w:t>обґрунтування</w:t>
      </w:r>
      <w:r>
        <w:t></w:t>
      </w:r>
      <w:r>
        <w:rPr>
          <w:rFonts w:hint="eastAsia"/>
        </w:rPr>
        <w:t>напрямів</w:t>
      </w:r>
      <w:r>
        <w:t></w:t>
      </w:r>
      <w:r>
        <w:rPr>
          <w:rFonts w:hint="eastAsia"/>
        </w:rPr>
        <w:t>вдосконалення</w:t>
      </w:r>
      <w:r>
        <w:t></w:t>
      </w:r>
      <w:r>
        <w:rPr>
          <w:rFonts w:hint="eastAsia"/>
        </w:rPr>
        <w:t>інституційних</w:t>
      </w:r>
    </w:p>
    <w:p w:rsidR="00F23B04" w:rsidRDefault="00F23B04" w:rsidP="00F23B04">
      <w:r>
        <w:rPr>
          <w:rFonts w:hint="eastAsia"/>
        </w:rPr>
        <w:t>засад</w:t>
      </w:r>
      <w:r>
        <w:t></w:t>
      </w:r>
      <w:r>
        <w:rPr>
          <w:rFonts w:hint="eastAsia"/>
        </w:rPr>
        <w:t>розвитку</w:t>
      </w:r>
      <w:r>
        <w:t></w:t>
      </w:r>
      <w:r>
        <w:rPr>
          <w:rFonts w:hint="eastAsia"/>
        </w:rPr>
        <w:t>національного</w:t>
      </w:r>
      <w:r>
        <w:t></w:t>
      </w:r>
      <w:r>
        <w:rPr>
          <w:rFonts w:hint="eastAsia"/>
        </w:rPr>
        <w:t>ринку</w:t>
      </w:r>
      <w:r>
        <w:t></w:t>
      </w:r>
      <w:r>
        <w:rPr>
          <w:rFonts w:hint="eastAsia"/>
        </w:rPr>
        <w:t>альтернативного</w:t>
      </w:r>
      <w:r>
        <w:t></w:t>
      </w:r>
      <w:r>
        <w:rPr>
          <w:rFonts w:hint="eastAsia"/>
        </w:rPr>
        <w:t>фінансування</w:t>
      </w:r>
      <w:r>
        <w:t></w:t>
      </w:r>
      <w:r>
        <w:rPr>
          <w:rFonts w:hint="eastAsia"/>
        </w:rPr>
        <w:t>з</w:t>
      </w:r>
      <w:r>
        <w:t></w:t>
      </w:r>
      <w:r>
        <w:rPr>
          <w:rFonts w:hint="eastAsia"/>
        </w:rPr>
        <w:t>метою</w:t>
      </w:r>
    </w:p>
    <w:p w:rsidR="00F23B04" w:rsidRDefault="00F23B04" w:rsidP="00F23B04">
      <w:r>
        <w:rPr>
          <w:rFonts w:hint="eastAsia"/>
        </w:rPr>
        <w:t>побудови</w:t>
      </w:r>
      <w:r>
        <w:t></w:t>
      </w:r>
      <w:r>
        <w:rPr>
          <w:rFonts w:hint="eastAsia"/>
        </w:rPr>
        <w:t>цифрової</w:t>
      </w:r>
      <w:r>
        <w:t></w:t>
      </w:r>
      <w:r>
        <w:rPr>
          <w:rFonts w:hint="eastAsia"/>
        </w:rPr>
        <w:t>економіки</w:t>
      </w:r>
      <w:r>
        <w:t></w:t>
      </w:r>
      <w:r>
        <w:rPr>
          <w:rFonts w:hint="eastAsia"/>
        </w:rPr>
        <w:t>в</w:t>
      </w:r>
      <w:r>
        <w:t></w:t>
      </w:r>
      <w:r>
        <w:rPr>
          <w:rFonts w:hint="eastAsia"/>
        </w:rPr>
        <w:t>Україні</w:t>
      </w:r>
      <w:r>
        <w:t></w:t>
      </w:r>
      <w:r>
        <w:t></w:t>
      </w:r>
      <w:r>
        <w:rPr>
          <w:rFonts w:hint="eastAsia"/>
        </w:rPr>
        <w:t>що</w:t>
      </w:r>
      <w:r>
        <w:t></w:t>
      </w:r>
      <w:r>
        <w:rPr>
          <w:rFonts w:hint="eastAsia"/>
        </w:rPr>
        <w:t>дозволило</w:t>
      </w:r>
      <w:r>
        <w:t></w:t>
      </w:r>
      <w:r>
        <w:rPr>
          <w:rFonts w:hint="eastAsia"/>
        </w:rPr>
        <w:t>дійти</w:t>
      </w:r>
      <w:r>
        <w:t></w:t>
      </w:r>
      <w:r>
        <w:rPr>
          <w:rFonts w:hint="eastAsia"/>
        </w:rPr>
        <w:t>таких</w:t>
      </w:r>
      <w:r>
        <w:t></w:t>
      </w:r>
      <w:r>
        <w:rPr>
          <w:rFonts w:hint="eastAsia"/>
        </w:rPr>
        <w:t>висновків</w:t>
      </w:r>
      <w:r>
        <w:t></w:t>
      </w:r>
    </w:p>
    <w:p w:rsidR="00F23B04" w:rsidRDefault="00F23B04" w:rsidP="00F23B04">
      <w:r>
        <w:t></w:t>
      </w:r>
      <w:r>
        <w:t></w:t>
      </w:r>
      <w:r>
        <w:t></w:t>
      </w:r>
      <w:r>
        <w:rPr>
          <w:rFonts w:hint="eastAsia"/>
        </w:rPr>
        <w:t>Спрощення</w:t>
      </w:r>
      <w:r>
        <w:t></w:t>
      </w:r>
      <w:r>
        <w:rPr>
          <w:rFonts w:hint="eastAsia"/>
        </w:rPr>
        <w:t>зв</w:t>
      </w:r>
      <w:r>
        <w:t></w:t>
      </w:r>
      <w:r>
        <w:rPr>
          <w:rFonts w:hint="eastAsia"/>
        </w:rPr>
        <w:t>язків</w:t>
      </w:r>
      <w:r>
        <w:t></w:t>
      </w:r>
      <w:r>
        <w:rPr>
          <w:rFonts w:hint="eastAsia"/>
        </w:rPr>
        <w:t>у</w:t>
      </w:r>
      <w:r>
        <w:t></w:t>
      </w:r>
      <w:r>
        <w:rPr>
          <w:rFonts w:hint="eastAsia"/>
        </w:rPr>
        <w:t>цифровій</w:t>
      </w:r>
      <w:r>
        <w:t></w:t>
      </w:r>
      <w:r>
        <w:rPr>
          <w:rFonts w:hint="eastAsia"/>
        </w:rPr>
        <w:t>глобальній</w:t>
      </w:r>
      <w:r>
        <w:t></w:t>
      </w:r>
      <w:r>
        <w:rPr>
          <w:rFonts w:hint="eastAsia"/>
        </w:rPr>
        <w:t>системі</w:t>
      </w:r>
      <w:r>
        <w:t></w:t>
      </w:r>
      <w:r>
        <w:t></w:t>
      </w:r>
      <w:r>
        <w:rPr>
          <w:rFonts w:hint="eastAsia"/>
        </w:rPr>
        <w:t>зміна</w:t>
      </w:r>
      <w:r>
        <w:t></w:t>
      </w:r>
      <w:r>
        <w:rPr>
          <w:rFonts w:hint="eastAsia"/>
        </w:rPr>
        <w:t>традиційних</w:t>
      </w:r>
    </w:p>
    <w:p w:rsidR="00F23B04" w:rsidRDefault="00F23B04" w:rsidP="00F23B04">
      <w:r>
        <w:rPr>
          <w:rFonts w:hint="eastAsia"/>
        </w:rPr>
        <w:t>бізнес</w:t>
      </w:r>
      <w:r>
        <w:t></w:t>
      </w:r>
      <w:r>
        <w:rPr>
          <w:rFonts w:hint="eastAsia"/>
        </w:rPr>
        <w:t>моделей</w:t>
      </w:r>
      <w:r>
        <w:t></w:t>
      </w:r>
      <w:r>
        <w:rPr>
          <w:rFonts w:hint="eastAsia"/>
        </w:rPr>
        <w:t>і</w:t>
      </w:r>
      <w:r>
        <w:t></w:t>
      </w:r>
      <w:r>
        <w:rPr>
          <w:rFonts w:hint="eastAsia"/>
        </w:rPr>
        <w:t>усталених</w:t>
      </w:r>
      <w:r>
        <w:t></w:t>
      </w:r>
      <w:r>
        <w:rPr>
          <w:rFonts w:hint="eastAsia"/>
        </w:rPr>
        <w:t>інвестиційних</w:t>
      </w:r>
      <w:r>
        <w:t></w:t>
      </w:r>
      <w:r>
        <w:rPr>
          <w:rFonts w:hint="eastAsia"/>
        </w:rPr>
        <w:t>цінностей</w:t>
      </w:r>
      <w:r>
        <w:t></w:t>
      </w:r>
      <w:r>
        <w:t></w:t>
      </w:r>
      <w:r>
        <w:rPr>
          <w:rFonts w:hint="eastAsia"/>
        </w:rPr>
        <w:t>через</w:t>
      </w:r>
      <w:r>
        <w:t></w:t>
      </w:r>
      <w:r>
        <w:rPr>
          <w:rFonts w:hint="eastAsia"/>
        </w:rPr>
        <w:t>впровадження</w:t>
      </w:r>
    </w:p>
    <w:p w:rsidR="00F23B04" w:rsidRDefault="00F23B04" w:rsidP="00F23B04">
      <w:r>
        <w:rPr>
          <w:rFonts w:hint="eastAsia"/>
        </w:rPr>
        <w:t>фінтехнологій</w:t>
      </w:r>
      <w:r>
        <w:t></w:t>
      </w:r>
      <w:r>
        <w:t></w:t>
      </w:r>
      <w:r>
        <w:t></w:t>
      </w:r>
      <w:r>
        <w:rPr>
          <w:rFonts w:hint="eastAsia"/>
        </w:rPr>
        <w:t>посткризова</w:t>
      </w:r>
      <w:r>
        <w:t></w:t>
      </w:r>
      <w:r>
        <w:rPr>
          <w:rFonts w:hint="eastAsia"/>
        </w:rPr>
        <w:t>обмеженість</w:t>
      </w:r>
      <w:r>
        <w:t></w:t>
      </w:r>
      <w:r>
        <w:rPr>
          <w:rFonts w:hint="eastAsia"/>
        </w:rPr>
        <w:t>традиційних</w:t>
      </w:r>
      <w:r>
        <w:t></w:t>
      </w:r>
      <w:r>
        <w:rPr>
          <w:rFonts w:hint="eastAsia"/>
        </w:rPr>
        <w:t>фінансових</w:t>
      </w:r>
      <w:r>
        <w:t></w:t>
      </w:r>
      <w:r>
        <w:rPr>
          <w:rFonts w:hint="eastAsia"/>
        </w:rPr>
        <w:t>ресурсів</w:t>
      </w:r>
    </w:p>
    <w:p w:rsidR="00F23B04" w:rsidRDefault="00F23B04" w:rsidP="00F23B04">
      <w:r>
        <w:rPr>
          <w:rFonts w:hint="eastAsia"/>
        </w:rPr>
        <w:t>для</w:t>
      </w:r>
      <w:r>
        <w:t></w:t>
      </w:r>
      <w:r>
        <w:rPr>
          <w:rFonts w:hint="eastAsia"/>
        </w:rPr>
        <w:t>розвитку</w:t>
      </w:r>
      <w:r>
        <w:t></w:t>
      </w:r>
      <w:r>
        <w:rPr>
          <w:rFonts w:hint="eastAsia"/>
        </w:rPr>
        <w:t>інноваційного</w:t>
      </w:r>
      <w:r>
        <w:t></w:t>
      </w:r>
      <w:r>
        <w:rPr>
          <w:rFonts w:hint="eastAsia"/>
        </w:rPr>
        <w:t>підприємництва</w:t>
      </w:r>
      <w:r>
        <w:t></w:t>
      </w:r>
      <w:r>
        <w:rPr>
          <w:rFonts w:hint="eastAsia"/>
        </w:rPr>
        <w:t>на</w:t>
      </w:r>
      <w:r>
        <w:t></w:t>
      </w:r>
      <w:r>
        <w:rPr>
          <w:rFonts w:hint="eastAsia"/>
        </w:rPr>
        <w:t>фоні</w:t>
      </w:r>
      <w:r>
        <w:t></w:t>
      </w:r>
      <w:r>
        <w:rPr>
          <w:rFonts w:hint="eastAsia"/>
        </w:rPr>
        <w:t>інформатизації</w:t>
      </w:r>
    </w:p>
    <w:p w:rsidR="00F23B04" w:rsidRDefault="00F23B04" w:rsidP="00F23B04">
      <w:r>
        <w:rPr>
          <w:rFonts w:hint="eastAsia"/>
        </w:rPr>
        <w:t>суспільства</w:t>
      </w:r>
      <w:r>
        <w:t></w:t>
      </w:r>
      <w:r>
        <w:rPr>
          <w:rFonts w:hint="eastAsia"/>
        </w:rPr>
        <w:t>стали</w:t>
      </w:r>
      <w:r>
        <w:t></w:t>
      </w:r>
      <w:r>
        <w:rPr>
          <w:rFonts w:hint="eastAsia"/>
        </w:rPr>
        <w:t>передумовами</w:t>
      </w:r>
      <w:r>
        <w:t></w:t>
      </w:r>
      <w:r>
        <w:rPr>
          <w:rFonts w:hint="eastAsia"/>
        </w:rPr>
        <w:t>формування</w:t>
      </w:r>
      <w:r>
        <w:t></w:t>
      </w:r>
      <w:r>
        <w:rPr>
          <w:rFonts w:hint="eastAsia"/>
        </w:rPr>
        <w:t>світового</w:t>
      </w:r>
      <w:r>
        <w:t></w:t>
      </w:r>
      <w:r>
        <w:rPr>
          <w:rFonts w:hint="eastAsia"/>
        </w:rPr>
        <w:t>ринку</w:t>
      </w:r>
    </w:p>
    <w:p w:rsidR="00F23B04" w:rsidRDefault="00F23B04" w:rsidP="00F23B04">
      <w:r>
        <w:rPr>
          <w:rFonts w:hint="eastAsia"/>
        </w:rPr>
        <w:t>альтернативного</w:t>
      </w:r>
      <w:r>
        <w:t></w:t>
      </w:r>
      <w:r>
        <w:rPr>
          <w:rFonts w:hint="eastAsia"/>
        </w:rPr>
        <w:t>фінансування</w:t>
      </w:r>
      <w:r>
        <w:t></w:t>
      </w:r>
      <w:r>
        <w:t></w:t>
      </w:r>
      <w:r>
        <w:rPr>
          <w:rFonts w:hint="eastAsia"/>
        </w:rPr>
        <w:t>яке</w:t>
      </w:r>
      <w:r>
        <w:t></w:t>
      </w:r>
      <w:r>
        <w:rPr>
          <w:rFonts w:hint="eastAsia"/>
        </w:rPr>
        <w:t>можна</w:t>
      </w:r>
      <w:r>
        <w:t></w:t>
      </w:r>
      <w:r>
        <w:rPr>
          <w:rFonts w:hint="eastAsia"/>
        </w:rPr>
        <w:t>ідентифікувати</w:t>
      </w:r>
      <w:r>
        <w:t></w:t>
      </w:r>
      <w:r>
        <w:rPr>
          <w:rFonts w:hint="eastAsia"/>
        </w:rPr>
        <w:t>як</w:t>
      </w:r>
      <w:r>
        <w:t></w:t>
      </w:r>
      <w:r>
        <w:rPr>
          <w:rFonts w:hint="eastAsia"/>
        </w:rPr>
        <w:t>фінансування</w:t>
      </w:r>
      <w:r>
        <w:t></w:t>
      </w:r>
      <w:r>
        <w:rPr>
          <w:rFonts w:hint="eastAsia"/>
        </w:rPr>
        <w:t>із</w:t>
      </w:r>
    </w:p>
    <w:p w:rsidR="00F23B04" w:rsidRDefault="00F23B04" w:rsidP="00F23B04">
      <w:r>
        <w:rPr>
          <w:rFonts w:hint="eastAsia"/>
        </w:rPr>
        <w:t>зовнішніх</w:t>
      </w:r>
      <w:r>
        <w:t></w:t>
      </w:r>
      <w:r>
        <w:rPr>
          <w:rFonts w:hint="eastAsia"/>
        </w:rPr>
        <w:t>нетрадиційних</w:t>
      </w:r>
      <w:r>
        <w:t></w:t>
      </w:r>
      <w:r>
        <w:rPr>
          <w:rFonts w:hint="eastAsia"/>
        </w:rPr>
        <w:t>джерел</w:t>
      </w:r>
      <w:r>
        <w:t></w:t>
      </w:r>
      <w:r>
        <w:t></w:t>
      </w:r>
      <w:r>
        <w:rPr>
          <w:rFonts w:hint="eastAsia"/>
        </w:rPr>
        <w:t>які</w:t>
      </w:r>
      <w:r>
        <w:t></w:t>
      </w:r>
      <w:r>
        <w:rPr>
          <w:rFonts w:hint="eastAsia"/>
        </w:rPr>
        <w:t>не</w:t>
      </w:r>
      <w:r>
        <w:t></w:t>
      </w:r>
      <w:r>
        <w:rPr>
          <w:rFonts w:hint="eastAsia"/>
        </w:rPr>
        <w:t>включають</w:t>
      </w:r>
      <w:r>
        <w:t></w:t>
      </w:r>
      <w:r>
        <w:rPr>
          <w:rFonts w:hint="eastAsia"/>
        </w:rPr>
        <w:t>банки</w:t>
      </w:r>
      <w:r>
        <w:t></w:t>
      </w:r>
      <w:r>
        <w:rPr>
          <w:rFonts w:hint="eastAsia"/>
        </w:rPr>
        <w:t>та</w:t>
      </w:r>
      <w:r>
        <w:t></w:t>
      </w:r>
      <w:r>
        <w:rPr>
          <w:rFonts w:hint="eastAsia"/>
        </w:rPr>
        <w:t>фондові</w:t>
      </w:r>
      <w:r>
        <w:t></w:t>
      </w:r>
      <w:r>
        <w:rPr>
          <w:rFonts w:hint="eastAsia"/>
        </w:rPr>
        <w:t>ринки</w:t>
      </w:r>
      <w:r>
        <w:t></w:t>
      </w:r>
    </w:p>
    <w:p w:rsidR="00F23B04" w:rsidRDefault="00F23B04" w:rsidP="00F23B04">
      <w:r>
        <w:t></w:t>
      </w:r>
      <w:r>
        <w:t></w:t>
      </w:r>
      <w:r>
        <w:t></w:t>
      </w:r>
      <w:r>
        <w:rPr>
          <w:rFonts w:hint="eastAsia"/>
        </w:rPr>
        <w:t>Теоретичний</w:t>
      </w:r>
      <w:r>
        <w:t></w:t>
      </w:r>
      <w:r>
        <w:rPr>
          <w:rFonts w:hint="eastAsia"/>
        </w:rPr>
        <w:t>базис</w:t>
      </w:r>
      <w:r>
        <w:t></w:t>
      </w:r>
      <w:r>
        <w:rPr>
          <w:rFonts w:hint="eastAsia"/>
        </w:rPr>
        <w:t>формування</w:t>
      </w:r>
      <w:r>
        <w:t></w:t>
      </w:r>
      <w:r>
        <w:rPr>
          <w:rFonts w:hint="eastAsia"/>
        </w:rPr>
        <w:t>структури</w:t>
      </w:r>
      <w:r>
        <w:t></w:t>
      </w:r>
      <w:r>
        <w:rPr>
          <w:rFonts w:hint="eastAsia"/>
        </w:rPr>
        <w:t>світового</w:t>
      </w:r>
      <w:r>
        <w:t></w:t>
      </w:r>
      <w:r>
        <w:rPr>
          <w:rFonts w:hint="eastAsia"/>
        </w:rPr>
        <w:t>ринку</w:t>
      </w:r>
    </w:p>
    <w:p w:rsidR="00F23B04" w:rsidRDefault="00F23B04" w:rsidP="00F23B04">
      <w:r>
        <w:rPr>
          <w:rFonts w:hint="eastAsia"/>
        </w:rPr>
        <w:t>альтернативного</w:t>
      </w:r>
      <w:r>
        <w:t></w:t>
      </w:r>
      <w:r>
        <w:rPr>
          <w:rFonts w:hint="eastAsia"/>
        </w:rPr>
        <w:t>фінансування</w:t>
      </w:r>
      <w:r>
        <w:t></w:t>
      </w:r>
      <w:r>
        <w:rPr>
          <w:rFonts w:hint="eastAsia"/>
        </w:rPr>
        <w:t>ґрунтується</w:t>
      </w:r>
      <w:r>
        <w:t></w:t>
      </w:r>
      <w:r>
        <w:rPr>
          <w:rFonts w:hint="eastAsia"/>
        </w:rPr>
        <w:t>на</w:t>
      </w:r>
      <w:r>
        <w:t></w:t>
      </w:r>
      <w:r>
        <w:rPr>
          <w:rFonts w:hint="eastAsia"/>
        </w:rPr>
        <w:t>теоріях</w:t>
      </w:r>
      <w:r>
        <w:t></w:t>
      </w:r>
      <w:r>
        <w:t></w:t>
      </w:r>
      <w:r>
        <w:rPr>
          <w:rFonts w:hint="eastAsia"/>
        </w:rPr>
        <w:t>які</w:t>
      </w:r>
      <w:r>
        <w:t></w:t>
      </w:r>
      <w:r>
        <w:rPr>
          <w:rFonts w:hint="eastAsia"/>
        </w:rPr>
        <w:t>здатні</w:t>
      </w:r>
      <w:r>
        <w:t></w:t>
      </w:r>
      <w:r>
        <w:rPr>
          <w:rFonts w:hint="eastAsia"/>
        </w:rPr>
        <w:t>пояснити</w:t>
      </w:r>
    </w:p>
    <w:p w:rsidR="00F23B04" w:rsidRDefault="00F23B04" w:rsidP="00F23B04">
      <w:r>
        <w:rPr>
          <w:rFonts w:hint="eastAsia"/>
        </w:rPr>
        <w:t>структуру</w:t>
      </w:r>
      <w:r>
        <w:t></w:t>
      </w:r>
      <w:r>
        <w:rPr>
          <w:rFonts w:hint="eastAsia"/>
        </w:rPr>
        <w:t>капіталу</w:t>
      </w:r>
      <w:r>
        <w:t></w:t>
      </w:r>
      <w:r>
        <w:rPr>
          <w:rFonts w:hint="eastAsia"/>
        </w:rPr>
        <w:t>за</w:t>
      </w:r>
      <w:r>
        <w:t></w:t>
      </w:r>
      <w:r>
        <w:rPr>
          <w:rFonts w:hint="eastAsia"/>
        </w:rPr>
        <w:t>певних</w:t>
      </w:r>
      <w:r>
        <w:t></w:t>
      </w:r>
      <w:r>
        <w:rPr>
          <w:rFonts w:hint="eastAsia"/>
        </w:rPr>
        <w:t>умов</w:t>
      </w:r>
      <w:r>
        <w:t></w:t>
      </w:r>
      <w:r>
        <w:t></w:t>
      </w:r>
      <w:r>
        <w:rPr>
          <w:rFonts w:hint="eastAsia"/>
        </w:rPr>
        <w:t>теорія</w:t>
      </w:r>
      <w:r>
        <w:t></w:t>
      </w:r>
      <w:r>
        <w:rPr>
          <w:rFonts w:hint="eastAsia"/>
        </w:rPr>
        <w:t>компромісу</w:t>
      </w:r>
      <w:r>
        <w:t></w:t>
      </w:r>
      <w:r>
        <w:rPr>
          <w:rFonts w:hint="eastAsia"/>
        </w:rPr>
        <w:t>структури</w:t>
      </w:r>
      <w:r>
        <w:t></w:t>
      </w:r>
      <w:r>
        <w:rPr>
          <w:rFonts w:hint="eastAsia"/>
        </w:rPr>
        <w:t>капіталу</w:t>
      </w:r>
      <w:r>
        <w:t></w:t>
      </w:r>
    </w:p>
    <w:p w:rsidR="00F23B04" w:rsidRDefault="00F23B04" w:rsidP="00F23B04">
      <w:r>
        <w:rPr>
          <w:rFonts w:hint="eastAsia"/>
        </w:rPr>
        <w:t>теорія</w:t>
      </w:r>
      <w:r>
        <w:t></w:t>
      </w:r>
      <w:r>
        <w:rPr>
          <w:rFonts w:hint="eastAsia"/>
        </w:rPr>
        <w:t>агентства</w:t>
      </w:r>
      <w:r>
        <w:t></w:t>
      </w:r>
      <w:r>
        <w:t></w:t>
      </w:r>
      <w:r>
        <w:rPr>
          <w:rFonts w:hint="eastAsia"/>
        </w:rPr>
        <w:t>теорія</w:t>
      </w:r>
      <w:r>
        <w:t></w:t>
      </w:r>
      <w:r>
        <w:rPr>
          <w:rFonts w:hint="eastAsia"/>
        </w:rPr>
        <w:t>ієрархії</w:t>
      </w:r>
      <w:r>
        <w:t></w:t>
      </w:r>
      <w:r>
        <w:rPr>
          <w:rFonts w:hint="eastAsia"/>
        </w:rPr>
        <w:t>вибору</w:t>
      </w:r>
      <w:r>
        <w:t></w:t>
      </w:r>
      <w:r>
        <w:rPr>
          <w:rFonts w:hint="eastAsia"/>
        </w:rPr>
        <w:t>джерел</w:t>
      </w:r>
      <w:r>
        <w:t></w:t>
      </w:r>
      <w:r>
        <w:rPr>
          <w:rFonts w:hint="eastAsia"/>
        </w:rPr>
        <w:t>фінансування</w:t>
      </w:r>
      <w:r>
        <w:t></w:t>
      </w:r>
      <w:r>
        <w:t></w:t>
      </w:r>
      <w:r>
        <w:rPr>
          <w:rFonts w:hint="eastAsia"/>
        </w:rPr>
        <w:t>та</w:t>
      </w:r>
      <w:r>
        <w:t></w:t>
      </w:r>
      <w:r>
        <w:rPr>
          <w:rFonts w:hint="eastAsia"/>
        </w:rPr>
        <w:t>теоріях</w:t>
      </w:r>
      <w:r>
        <w:t></w:t>
      </w:r>
      <w:r>
        <w:t></w:t>
      </w:r>
      <w:r>
        <w:rPr>
          <w:rFonts w:hint="eastAsia"/>
        </w:rPr>
        <w:t>що</w:t>
      </w:r>
    </w:p>
    <w:p w:rsidR="00F23B04" w:rsidRDefault="00F23B04" w:rsidP="00F23B04">
      <w:r>
        <w:rPr>
          <w:rFonts w:hint="eastAsia"/>
        </w:rPr>
        <w:t>пояснюють</w:t>
      </w:r>
      <w:r>
        <w:t></w:t>
      </w:r>
      <w:r>
        <w:rPr>
          <w:rFonts w:hint="eastAsia"/>
        </w:rPr>
        <w:t>причинно</w:t>
      </w:r>
      <w:r>
        <w:t></w:t>
      </w:r>
      <w:r>
        <w:rPr>
          <w:rFonts w:hint="eastAsia"/>
        </w:rPr>
        <w:t>наслідковий</w:t>
      </w:r>
      <w:r>
        <w:t></w:t>
      </w:r>
      <w:r>
        <w:rPr>
          <w:rFonts w:hint="eastAsia"/>
        </w:rPr>
        <w:t>зв</w:t>
      </w:r>
      <w:r>
        <w:t></w:t>
      </w:r>
      <w:r>
        <w:rPr>
          <w:rFonts w:hint="eastAsia"/>
        </w:rPr>
        <w:t>язок</w:t>
      </w:r>
      <w:r>
        <w:t></w:t>
      </w:r>
      <w:r>
        <w:rPr>
          <w:rFonts w:hint="eastAsia"/>
        </w:rPr>
        <w:t>між</w:t>
      </w:r>
      <w:r>
        <w:t></w:t>
      </w:r>
      <w:r>
        <w:rPr>
          <w:rFonts w:hint="eastAsia"/>
        </w:rPr>
        <w:t>інноваційними</w:t>
      </w:r>
      <w:r>
        <w:t></w:t>
      </w:r>
      <w:r>
        <w:rPr>
          <w:rFonts w:hint="eastAsia"/>
        </w:rPr>
        <w:t>фінансовими</w:t>
      </w:r>
    </w:p>
    <w:p w:rsidR="00F23B04" w:rsidRDefault="00F23B04" w:rsidP="00F23B04">
      <w:r>
        <w:rPr>
          <w:rFonts w:hint="eastAsia"/>
        </w:rPr>
        <w:t>системами</w:t>
      </w:r>
      <w:r>
        <w:t></w:t>
      </w:r>
      <w:r>
        <w:t></w:t>
      </w:r>
      <w:r>
        <w:rPr>
          <w:rFonts w:hint="eastAsia"/>
        </w:rPr>
        <w:t>інструментами</w:t>
      </w:r>
      <w:r>
        <w:t></w:t>
      </w:r>
      <w:r>
        <w:t></w:t>
      </w:r>
      <w:r>
        <w:rPr>
          <w:rFonts w:hint="eastAsia"/>
        </w:rPr>
        <w:t>моделями</w:t>
      </w:r>
      <w:r>
        <w:t></w:t>
      </w:r>
      <w:r>
        <w:t></w:t>
      </w:r>
      <w:r>
        <w:rPr>
          <w:rFonts w:hint="eastAsia"/>
        </w:rPr>
        <w:t>та</w:t>
      </w:r>
      <w:r>
        <w:t></w:t>
      </w:r>
      <w:r>
        <w:rPr>
          <w:rFonts w:hint="eastAsia"/>
        </w:rPr>
        <w:t>фінансовими</w:t>
      </w:r>
      <w:r>
        <w:t></w:t>
      </w:r>
      <w:r>
        <w:rPr>
          <w:rFonts w:hint="eastAsia"/>
        </w:rPr>
        <w:t>кризами</w:t>
      </w:r>
      <w:r>
        <w:t></w:t>
      </w:r>
      <w:r>
        <w:t></w:t>
      </w:r>
      <w:r>
        <w:rPr>
          <w:rFonts w:hint="eastAsia"/>
        </w:rPr>
        <w:t>Економічну</w:t>
      </w:r>
    </w:p>
    <w:p w:rsidR="00F23B04" w:rsidRDefault="00F23B04" w:rsidP="00F23B04">
      <w:r>
        <w:rPr>
          <w:rFonts w:hint="eastAsia"/>
        </w:rPr>
        <w:t>природу</w:t>
      </w:r>
      <w:r>
        <w:t></w:t>
      </w:r>
      <w:r>
        <w:rPr>
          <w:rFonts w:hint="eastAsia"/>
        </w:rPr>
        <w:t>глобального</w:t>
      </w:r>
      <w:r>
        <w:t></w:t>
      </w:r>
      <w:r>
        <w:rPr>
          <w:rFonts w:hint="eastAsia"/>
        </w:rPr>
        <w:t>ринку</w:t>
      </w:r>
      <w:r>
        <w:t></w:t>
      </w:r>
      <w:r>
        <w:rPr>
          <w:rFonts w:hint="eastAsia"/>
        </w:rPr>
        <w:t>альтернативного</w:t>
      </w:r>
      <w:r>
        <w:t></w:t>
      </w:r>
      <w:r>
        <w:rPr>
          <w:rFonts w:hint="eastAsia"/>
        </w:rPr>
        <w:t>фінансування</w:t>
      </w:r>
      <w:r>
        <w:t></w:t>
      </w:r>
      <w:r>
        <w:rPr>
          <w:rFonts w:hint="eastAsia"/>
        </w:rPr>
        <w:t>засвідчують</w:t>
      </w:r>
    </w:p>
    <w:p w:rsidR="00F23B04" w:rsidRDefault="00F23B04" w:rsidP="00F23B04">
      <w:r>
        <w:rPr>
          <w:rFonts w:hint="eastAsia"/>
        </w:rPr>
        <w:t>масштаби</w:t>
      </w:r>
      <w:r>
        <w:t></w:t>
      </w:r>
      <w:r>
        <w:rPr>
          <w:rFonts w:hint="eastAsia"/>
        </w:rPr>
        <w:t>попиту</w:t>
      </w:r>
      <w:r>
        <w:t></w:t>
      </w:r>
      <w:r>
        <w:rPr>
          <w:rFonts w:hint="eastAsia"/>
        </w:rPr>
        <w:t>і</w:t>
      </w:r>
      <w:r>
        <w:t></w:t>
      </w:r>
      <w:r>
        <w:rPr>
          <w:rFonts w:hint="eastAsia"/>
        </w:rPr>
        <w:t>пропозиції</w:t>
      </w:r>
      <w:r>
        <w:t></w:t>
      </w:r>
      <w:r>
        <w:t></w:t>
      </w:r>
      <w:r>
        <w:rPr>
          <w:rFonts w:hint="eastAsia"/>
        </w:rPr>
        <w:t>процеси</w:t>
      </w:r>
      <w:r>
        <w:t></w:t>
      </w:r>
      <w:r>
        <w:rPr>
          <w:rFonts w:hint="eastAsia"/>
        </w:rPr>
        <w:t>інтеграції</w:t>
      </w:r>
      <w:r>
        <w:t></w:t>
      </w:r>
      <w:r>
        <w:rPr>
          <w:rFonts w:hint="eastAsia"/>
        </w:rPr>
        <w:t>та</w:t>
      </w:r>
      <w:r>
        <w:t></w:t>
      </w:r>
      <w:r>
        <w:rPr>
          <w:rFonts w:hint="eastAsia"/>
        </w:rPr>
        <w:t>лібералізації</w:t>
      </w:r>
    </w:p>
    <w:p w:rsidR="00F23B04" w:rsidRDefault="00F23B04" w:rsidP="00F23B04">
      <w:r>
        <w:rPr>
          <w:rFonts w:hint="eastAsia"/>
        </w:rPr>
        <w:t>національних</w:t>
      </w:r>
      <w:r>
        <w:t></w:t>
      </w:r>
      <w:r>
        <w:rPr>
          <w:rFonts w:hint="eastAsia"/>
        </w:rPr>
        <w:t>та</w:t>
      </w:r>
      <w:r>
        <w:t></w:t>
      </w:r>
      <w:r>
        <w:rPr>
          <w:rFonts w:hint="eastAsia"/>
        </w:rPr>
        <w:t>регіональних</w:t>
      </w:r>
      <w:r>
        <w:t></w:t>
      </w:r>
      <w:r>
        <w:rPr>
          <w:rFonts w:hint="eastAsia"/>
        </w:rPr>
        <w:t>ринків</w:t>
      </w:r>
      <w:r>
        <w:t></w:t>
      </w:r>
      <w:r>
        <w:rPr>
          <w:rFonts w:hint="eastAsia"/>
        </w:rPr>
        <w:t>фінансових</w:t>
      </w:r>
      <w:r>
        <w:t></w:t>
      </w:r>
      <w:r>
        <w:rPr>
          <w:rFonts w:hint="eastAsia"/>
        </w:rPr>
        <w:t>послуг</w:t>
      </w:r>
      <w:r>
        <w:t></w:t>
      </w:r>
    </w:p>
    <w:p w:rsidR="00F23B04" w:rsidRDefault="00F23B04" w:rsidP="00F23B04">
      <w:r>
        <w:t></w:t>
      </w:r>
      <w:r>
        <w:t></w:t>
      </w:r>
      <w:r>
        <w:t></w:t>
      </w:r>
      <w:r>
        <w:rPr>
          <w:rFonts w:hint="eastAsia"/>
        </w:rPr>
        <w:t>Ринок</w:t>
      </w:r>
      <w:r>
        <w:t></w:t>
      </w:r>
      <w:r>
        <w:rPr>
          <w:rFonts w:hint="eastAsia"/>
        </w:rPr>
        <w:t>альтернативного</w:t>
      </w:r>
      <w:r>
        <w:t></w:t>
      </w:r>
      <w:r>
        <w:rPr>
          <w:rFonts w:hint="eastAsia"/>
        </w:rPr>
        <w:t>фінансування</w:t>
      </w:r>
      <w:r>
        <w:t></w:t>
      </w:r>
      <w:r>
        <w:rPr>
          <w:rFonts w:hint="eastAsia"/>
        </w:rPr>
        <w:t>є</w:t>
      </w:r>
      <w:r>
        <w:t></w:t>
      </w:r>
      <w:r>
        <w:rPr>
          <w:rFonts w:hint="eastAsia"/>
        </w:rPr>
        <w:t>цілісним</w:t>
      </w:r>
      <w:r>
        <w:t></w:t>
      </w:r>
      <w:r>
        <w:rPr>
          <w:rFonts w:hint="eastAsia"/>
        </w:rPr>
        <w:t>системним</w:t>
      </w:r>
    </w:p>
    <w:p w:rsidR="00F23B04" w:rsidRDefault="00F23B04" w:rsidP="00F23B04">
      <w:r>
        <w:rPr>
          <w:rFonts w:hint="eastAsia"/>
        </w:rPr>
        <w:t>утворенням</w:t>
      </w:r>
      <w:r>
        <w:t></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якого</w:t>
      </w:r>
      <w:r>
        <w:t></w:t>
      </w:r>
      <w:r>
        <w:rPr>
          <w:rFonts w:hint="eastAsia"/>
        </w:rPr>
        <w:t>регулюється</w:t>
      </w:r>
    </w:p>
    <w:p w:rsidR="00F23B04" w:rsidRDefault="00F23B04" w:rsidP="00F23B04">
      <w:r>
        <w:rPr>
          <w:rFonts w:hint="eastAsia"/>
        </w:rPr>
        <w:t>складною</w:t>
      </w:r>
      <w:r>
        <w:t></w:t>
      </w:r>
      <w:r>
        <w:rPr>
          <w:rFonts w:hint="eastAsia"/>
        </w:rPr>
        <w:t>ієрархією</w:t>
      </w:r>
      <w:r>
        <w:t></w:t>
      </w:r>
      <w:r>
        <w:rPr>
          <w:rFonts w:hint="eastAsia"/>
        </w:rPr>
        <w:t>інституцій</w:t>
      </w:r>
      <w:r>
        <w:t></w:t>
      </w:r>
      <w:r>
        <w:rPr>
          <w:rFonts w:hint="eastAsia"/>
        </w:rPr>
        <w:t>глобального</w:t>
      </w:r>
      <w:r>
        <w:t></w:t>
      </w:r>
      <w:r>
        <w:t></w:t>
      </w:r>
      <w:r>
        <w:rPr>
          <w:rFonts w:hint="eastAsia"/>
        </w:rPr>
        <w:t>транснаціонального</w:t>
      </w:r>
      <w:r>
        <w:t></w:t>
      </w:r>
    </w:p>
    <w:p w:rsidR="00F23B04" w:rsidRDefault="00F23B04" w:rsidP="00F23B04">
      <w:r>
        <w:rPr>
          <w:rFonts w:hint="eastAsia"/>
        </w:rPr>
        <w:t>міжнародного</w:t>
      </w:r>
      <w:r>
        <w:t></w:t>
      </w:r>
      <w:r>
        <w:rPr>
          <w:rFonts w:hint="eastAsia"/>
        </w:rPr>
        <w:t>та</w:t>
      </w:r>
      <w:r>
        <w:t></w:t>
      </w:r>
      <w:r>
        <w:rPr>
          <w:rFonts w:hint="eastAsia"/>
        </w:rPr>
        <w:t>національного</w:t>
      </w:r>
      <w:r>
        <w:t></w:t>
      </w:r>
      <w:r>
        <w:rPr>
          <w:rFonts w:hint="eastAsia"/>
        </w:rPr>
        <w:t>рівнів</w:t>
      </w:r>
      <w:r>
        <w:t></w:t>
      </w:r>
      <w:r>
        <w:t></w:t>
      </w:r>
      <w:r>
        <w:rPr>
          <w:rFonts w:hint="eastAsia"/>
        </w:rPr>
        <w:t>Міжнародні</w:t>
      </w:r>
      <w:r>
        <w:t></w:t>
      </w:r>
      <w:r>
        <w:rPr>
          <w:rFonts w:hint="eastAsia"/>
        </w:rPr>
        <w:t>економічні</w:t>
      </w:r>
      <w:r>
        <w:t></w:t>
      </w:r>
      <w:r>
        <w:rPr>
          <w:rFonts w:hint="eastAsia"/>
        </w:rPr>
        <w:t>відносини</w:t>
      </w:r>
      <w:r>
        <w:t></w:t>
      </w:r>
      <w:r>
        <w:rPr>
          <w:rFonts w:hint="eastAsia"/>
        </w:rPr>
        <w:t>між</w:t>
      </w:r>
    </w:p>
    <w:p w:rsidR="00F23B04" w:rsidRDefault="00F23B04" w:rsidP="00F23B04">
      <w:r>
        <w:rPr>
          <w:rFonts w:hint="eastAsia"/>
        </w:rPr>
        <w:t>суб’єктами</w:t>
      </w:r>
      <w:r>
        <w:t></w:t>
      </w:r>
      <w:r>
        <w:rPr>
          <w:rFonts w:hint="eastAsia"/>
        </w:rPr>
        <w:t>ринку</w:t>
      </w:r>
      <w:r>
        <w:t></w:t>
      </w:r>
      <w:r>
        <w:rPr>
          <w:rFonts w:hint="eastAsia"/>
        </w:rPr>
        <w:t>трансформуються</w:t>
      </w:r>
      <w:r>
        <w:t></w:t>
      </w:r>
      <w:r>
        <w:rPr>
          <w:rFonts w:hint="eastAsia"/>
        </w:rPr>
        <w:t>під</w:t>
      </w:r>
      <w:r>
        <w:t></w:t>
      </w:r>
      <w:r>
        <w:rPr>
          <w:rFonts w:hint="eastAsia"/>
        </w:rPr>
        <w:t>впливом</w:t>
      </w:r>
      <w:r>
        <w:t></w:t>
      </w:r>
      <w:r>
        <w:rPr>
          <w:rFonts w:hint="eastAsia"/>
        </w:rPr>
        <w:t>ефектів</w:t>
      </w:r>
      <w:r>
        <w:t></w:t>
      </w:r>
      <w:r>
        <w:rPr>
          <w:rFonts w:hint="eastAsia"/>
        </w:rPr>
        <w:t>глобальної</w:t>
      </w:r>
    </w:p>
    <w:p w:rsidR="00F23B04" w:rsidRDefault="00F23B04" w:rsidP="00F23B04">
      <w:r>
        <w:rPr>
          <w:rFonts w:hint="eastAsia"/>
        </w:rPr>
        <w:t>інформатизації</w:t>
      </w:r>
      <w:r>
        <w:t></w:t>
      </w:r>
      <w:r>
        <w:t></w:t>
      </w:r>
      <w:r>
        <w:rPr>
          <w:rFonts w:hint="eastAsia"/>
        </w:rPr>
        <w:t>До</w:t>
      </w:r>
      <w:r>
        <w:t></w:t>
      </w:r>
      <w:r>
        <w:rPr>
          <w:rFonts w:hint="eastAsia"/>
        </w:rPr>
        <w:t>сукупності</w:t>
      </w:r>
      <w:r>
        <w:t></w:t>
      </w:r>
      <w:r>
        <w:rPr>
          <w:rFonts w:hint="eastAsia"/>
        </w:rPr>
        <w:t>причино</w:t>
      </w:r>
      <w:r>
        <w:t></w:t>
      </w:r>
      <w:r>
        <w:rPr>
          <w:rFonts w:hint="eastAsia"/>
        </w:rPr>
        <w:t>наслідкових</w:t>
      </w:r>
      <w:r>
        <w:t></w:t>
      </w:r>
      <w:r>
        <w:rPr>
          <w:rFonts w:hint="eastAsia"/>
        </w:rPr>
        <w:t>явищ</w:t>
      </w:r>
      <w:r>
        <w:t></w:t>
      </w:r>
      <w:r>
        <w:rPr>
          <w:rFonts w:hint="eastAsia"/>
        </w:rPr>
        <w:t>інноваційно</w:t>
      </w:r>
      <w:r>
        <w:t></w:t>
      </w:r>
    </w:p>
    <w:p w:rsidR="00F23B04" w:rsidRDefault="00F23B04" w:rsidP="00F23B04">
      <w:r>
        <w:t></w:t>
      </w:r>
      <w:r>
        <w:t></w:t>
      </w:r>
      <w:r>
        <w:t></w:t>
      </w:r>
    </w:p>
    <w:p w:rsidR="00F23B04" w:rsidRDefault="00F23B04" w:rsidP="00F23B04">
      <w:r>
        <w:rPr>
          <w:rFonts w:hint="eastAsia"/>
        </w:rPr>
        <w:t>технологічного</w:t>
      </w:r>
      <w:r>
        <w:t></w:t>
      </w:r>
      <w:r>
        <w:rPr>
          <w:rFonts w:hint="eastAsia"/>
        </w:rPr>
        <w:t>характеру</w:t>
      </w:r>
      <w:r>
        <w:t></w:t>
      </w:r>
      <w:r>
        <w:rPr>
          <w:rFonts w:hint="eastAsia"/>
        </w:rPr>
        <w:t>належать</w:t>
      </w:r>
      <w:r>
        <w:t></w:t>
      </w:r>
      <w:r>
        <w:t></w:t>
      </w:r>
      <w:r>
        <w:rPr>
          <w:rFonts w:hint="eastAsia"/>
        </w:rPr>
        <w:t>впровадження</w:t>
      </w:r>
      <w:r>
        <w:t></w:t>
      </w:r>
      <w:r>
        <w:rPr>
          <w:rFonts w:hint="eastAsia"/>
        </w:rPr>
        <w:t>новітніх</w:t>
      </w:r>
      <w:r>
        <w:t></w:t>
      </w:r>
      <w:r>
        <w:rPr>
          <w:rFonts w:hint="eastAsia"/>
        </w:rPr>
        <w:t>технологічних</w:t>
      </w:r>
    </w:p>
    <w:p w:rsidR="00F23B04" w:rsidRDefault="00F23B04" w:rsidP="00F23B04">
      <w:r>
        <w:rPr>
          <w:rFonts w:hint="eastAsia"/>
        </w:rPr>
        <w:t>платформ</w:t>
      </w:r>
      <w:r>
        <w:t></w:t>
      </w:r>
      <w:r>
        <w:rPr>
          <w:rFonts w:hint="eastAsia"/>
        </w:rPr>
        <w:t>комунікації</w:t>
      </w:r>
      <w:r>
        <w:t></w:t>
      </w:r>
      <w:r>
        <w:rPr>
          <w:rFonts w:hint="eastAsia"/>
        </w:rPr>
        <w:t>і</w:t>
      </w:r>
      <w:r>
        <w:t></w:t>
      </w:r>
      <w:r>
        <w:rPr>
          <w:rFonts w:hint="eastAsia"/>
        </w:rPr>
        <w:t>зв’язку</w:t>
      </w:r>
      <w:r>
        <w:t></w:t>
      </w:r>
      <w:r>
        <w:t></w:t>
      </w:r>
      <w:r>
        <w:rPr>
          <w:rFonts w:hint="eastAsia"/>
        </w:rPr>
        <w:t>створення</w:t>
      </w:r>
      <w:r>
        <w:t></w:t>
      </w:r>
      <w:r>
        <w:rPr>
          <w:rFonts w:hint="eastAsia"/>
        </w:rPr>
        <w:t>нових</w:t>
      </w:r>
      <w:r>
        <w:t></w:t>
      </w:r>
      <w:r>
        <w:rPr>
          <w:rFonts w:hint="eastAsia"/>
        </w:rPr>
        <w:t>організаційно</w:t>
      </w:r>
      <w:r>
        <w:t></w:t>
      </w:r>
      <w:r>
        <w:rPr>
          <w:rFonts w:hint="eastAsia"/>
        </w:rPr>
        <w:t>правових</w:t>
      </w:r>
      <w:r>
        <w:t></w:t>
      </w:r>
      <w:r>
        <w:rPr>
          <w:rFonts w:hint="eastAsia"/>
        </w:rPr>
        <w:t>форм</w:t>
      </w:r>
    </w:p>
    <w:p w:rsidR="00F23B04" w:rsidRDefault="00F23B04" w:rsidP="00F23B04">
      <w:r>
        <w:rPr>
          <w:rFonts w:hint="eastAsia"/>
        </w:rPr>
        <w:t>взаємодії</w:t>
      </w:r>
      <w:r>
        <w:t></w:t>
      </w:r>
      <w:r>
        <w:rPr>
          <w:rFonts w:hint="eastAsia"/>
        </w:rPr>
        <w:t>учасників</w:t>
      </w:r>
      <w:r>
        <w:t></w:t>
      </w:r>
      <w:r>
        <w:rPr>
          <w:rFonts w:hint="eastAsia"/>
        </w:rPr>
        <w:t>ринку</w:t>
      </w:r>
      <w:r>
        <w:t></w:t>
      </w:r>
      <w:r>
        <w:t></w:t>
      </w:r>
      <w:r>
        <w:rPr>
          <w:rFonts w:hint="eastAsia"/>
        </w:rPr>
        <w:t>глобального</w:t>
      </w:r>
      <w:r>
        <w:t></w:t>
      </w:r>
      <w:r>
        <w:rPr>
          <w:rFonts w:hint="eastAsia"/>
        </w:rPr>
        <w:t>характеру</w:t>
      </w:r>
      <w:r>
        <w:t></w:t>
      </w:r>
      <w:r>
        <w:t></w:t>
      </w:r>
      <w:r>
        <w:rPr>
          <w:rFonts w:hint="eastAsia"/>
        </w:rPr>
        <w:t>дифузія</w:t>
      </w:r>
      <w:r>
        <w:t></w:t>
      </w:r>
      <w:r>
        <w:rPr>
          <w:rFonts w:hint="eastAsia"/>
        </w:rPr>
        <w:t>моделей</w:t>
      </w:r>
    </w:p>
    <w:p w:rsidR="00F23B04" w:rsidRDefault="00F23B04" w:rsidP="00F23B04">
      <w:r>
        <w:rPr>
          <w:rFonts w:hint="eastAsia"/>
        </w:rPr>
        <w:t>альтернативного</w:t>
      </w:r>
      <w:r>
        <w:t></w:t>
      </w:r>
      <w:r>
        <w:rPr>
          <w:rFonts w:hint="eastAsia"/>
        </w:rPr>
        <w:t>фінансування</w:t>
      </w:r>
      <w:r>
        <w:t></w:t>
      </w:r>
      <w:r>
        <w:rPr>
          <w:rFonts w:hint="eastAsia"/>
        </w:rPr>
        <w:t>в</w:t>
      </w:r>
      <w:r>
        <w:t></w:t>
      </w:r>
      <w:r>
        <w:rPr>
          <w:rFonts w:hint="eastAsia"/>
        </w:rPr>
        <w:t>кредитно</w:t>
      </w:r>
      <w:r>
        <w:t></w:t>
      </w:r>
      <w:r>
        <w:rPr>
          <w:rFonts w:hint="eastAsia"/>
        </w:rPr>
        <w:t>інвестиційний</w:t>
      </w:r>
      <w:r>
        <w:t></w:t>
      </w:r>
      <w:r>
        <w:rPr>
          <w:rFonts w:hint="eastAsia"/>
        </w:rPr>
        <w:t>й</w:t>
      </w:r>
      <w:r>
        <w:t></w:t>
      </w:r>
      <w:r>
        <w:rPr>
          <w:rFonts w:hint="eastAsia"/>
        </w:rPr>
        <w:t>інші</w:t>
      </w:r>
      <w:r>
        <w:t></w:t>
      </w:r>
      <w:r>
        <w:rPr>
          <w:rFonts w:hint="eastAsia"/>
        </w:rPr>
        <w:t>сегменти</w:t>
      </w:r>
    </w:p>
    <w:p w:rsidR="00F23B04" w:rsidRDefault="00F23B04" w:rsidP="00F23B04">
      <w:r>
        <w:rPr>
          <w:rFonts w:hint="eastAsia"/>
        </w:rPr>
        <w:t>глобального</w:t>
      </w:r>
      <w:r>
        <w:t></w:t>
      </w:r>
      <w:r>
        <w:rPr>
          <w:rFonts w:hint="eastAsia"/>
        </w:rPr>
        <w:t>фінансового</w:t>
      </w:r>
      <w:r>
        <w:t></w:t>
      </w:r>
      <w:r>
        <w:rPr>
          <w:rFonts w:hint="eastAsia"/>
        </w:rPr>
        <w:t>ринку</w:t>
      </w:r>
      <w:r>
        <w:t></w:t>
      </w:r>
    </w:p>
    <w:p w:rsidR="00F23B04" w:rsidRDefault="00F23B04" w:rsidP="00F23B04">
      <w:r>
        <w:t></w:t>
      </w:r>
      <w:r>
        <w:t></w:t>
      </w:r>
      <w:r>
        <w:t></w:t>
      </w:r>
      <w:r>
        <w:rPr>
          <w:rFonts w:hint="eastAsia"/>
        </w:rPr>
        <w:t>Світовий</w:t>
      </w:r>
      <w:r>
        <w:t></w:t>
      </w:r>
      <w:r>
        <w:rPr>
          <w:rFonts w:hint="eastAsia"/>
        </w:rPr>
        <w:t>ринок</w:t>
      </w:r>
      <w:r>
        <w:t></w:t>
      </w:r>
      <w:r>
        <w:rPr>
          <w:rFonts w:hint="eastAsia"/>
        </w:rPr>
        <w:t>альтернативного</w:t>
      </w:r>
      <w:r>
        <w:t></w:t>
      </w:r>
      <w:r>
        <w:rPr>
          <w:rFonts w:hint="eastAsia"/>
        </w:rPr>
        <w:t>фінансування</w:t>
      </w:r>
      <w:r>
        <w:t></w:t>
      </w:r>
      <w:r>
        <w:rPr>
          <w:rFonts w:hint="eastAsia"/>
        </w:rPr>
        <w:t>розвивається</w:t>
      </w:r>
    </w:p>
    <w:p w:rsidR="00F23B04" w:rsidRDefault="00F23B04" w:rsidP="00F23B04">
      <w:r>
        <w:rPr>
          <w:rFonts w:hint="eastAsia"/>
        </w:rPr>
        <w:t>високими</w:t>
      </w:r>
      <w:r>
        <w:t></w:t>
      </w:r>
      <w:r>
        <w:rPr>
          <w:rFonts w:hint="eastAsia"/>
        </w:rPr>
        <w:t>темпами</w:t>
      </w:r>
      <w:r>
        <w:t></w:t>
      </w:r>
      <w:r>
        <w:t></w:t>
      </w:r>
      <w:r>
        <w:rPr>
          <w:rFonts w:hint="eastAsia"/>
        </w:rPr>
        <w:t>розкриваючи</w:t>
      </w:r>
      <w:r>
        <w:t></w:t>
      </w:r>
      <w:r>
        <w:rPr>
          <w:rFonts w:hint="eastAsia"/>
        </w:rPr>
        <w:t>широкі</w:t>
      </w:r>
      <w:r>
        <w:t></w:t>
      </w:r>
      <w:r>
        <w:rPr>
          <w:rFonts w:hint="eastAsia"/>
        </w:rPr>
        <w:t>можливості</w:t>
      </w:r>
      <w:r>
        <w:t></w:t>
      </w:r>
      <w:r>
        <w:rPr>
          <w:rFonts w:hint="eastAsia"/>
        </w:rPr>
        <w:t>для</w:t>
      </w:r>
      <w:r>
        <w:t></w:t>
      </w:r>
      <w:r>
        <w:rPr>
          <w:rFonts w:hint="eastAsia"/>
        </w:rPr>
        <w:t>залучення</w:t>
      </w:r>
      <w:r>
        <w:t></w:t>
      </w:r>
      <w:r>
        <w:rPr>
          <w:rFonts w:hint="eastAsia"/>
        </w:rPr>
        <w:t>інвестицій</w:t>
      </w:r>
    </w:p>
    <w:p w:rsidR="00F23B04" w:rsidRDefault="00F23B04" w:rsidP="00F23B04">
      <w:r>
        <w:rPr>
          <w:rFonts w:hint="eastAsia"/>
        </w:rPr>
        <w:t>для</w:t>
      </w:r>
      <w:r>
        <w:t></w:t>
      </w:r>
      <w:r>
        <w:rPr>
          <w:rFonts w:hint="eastAsia"/>
        </w:rPr>
        <w:t>малого</w:t>
      </w:r>
      <w:r>
        <w:t></w:t>
      </w:r>
      <w:r>
        <w:rPr>
          <w:rFonts w:hint="eastAsia"/>
        </w:rPr>
        <w:t>і</w:t>
      </w:r>
      <w:r>
        <w:t></w:t>
      </w:r>
      <w:r>
        <w:rPr>
          <w:rFonts w:hint="eastAsia"/>
        </w:rPr>
        <w:t>середнього</w:t>
      </w:r>
      <w:r>
        <w:t></w:t>
      </w:r>
      <w:r>
        <w:rPr>
          <w:rFonts w:hint="eastAsia"/>
        </w:rPr>
        <w:t>бізнесу</w:t>
      </w:r>
      <w:r>
        <w:t></w:t>
      </w:r>
      <w:r>
        <w:t></w:t>
      </w:r>
      <w:r>
        <w:rPr>
          <w:rFonts w:hint="eastAsia"/>
        </w:rPr>
        <w:t>Ключовими</w:t>
      </w:r>
      <w:r>
        <w:t></w:t>
      </w:r>
      <w:r>
        <w:rPr>
          <w:rFonts w:hint="eastAsia"/>
        </w:rPr>
        <w:t>драйверами</w:t>
      </w:r>
      <w:r>
        <w:t></w:t>
      </w:r>
      <w:r>
        <w:rPr>
          <w:rFonts w:hint="eastAsia"/>
        </w:rPr>
        <w:t>його</w:t>
      </w:r>
      <w:r>
        <w:t></w:t>
      </w:r>
      <w:r>
        <w:rPr>
          <w:rFonts w:hint="eastAsia"/>
        </w:rPr>
        <w:t>розвитку</w:t>
      </w:r>
      <w:r>
        <w:t></w:t>
      </w:r>
      <w:r>
        <w:rPr>
          <w:rFonts w:hint="eastAsia"/>
        </w:rPr>
        <w:t>є</w:t>
      </w:r>
      <w:r>
        <w:t></w:t>
      </w:r>
      <w:r>
        <w:t></w:t>
      </w:r>
      <w:r>
        <w:rPr>
          <w:rFonts w:hint="eastAsia"/>
        </w:rPr>
        <w:t>поперше</w:t>
      </w:r>
      <w:r>
        <w:t></w:t>
      </w:r>
      <w:r>
        <w:t></w:t>
      </w:r>
      <w:r>
        <w:rPr>
          <w:rFonts w:hint="eastAsia"/>
        </w:rPr>
        <w:t>надання</w:t>
      </w:r>
      <w:r>
        <w:t></w:t>
      </w:r>
      <w:r>
        <w:rPr>
          <w:rFonts w:hint="eastAsia"/>
        </w:rPr>
        <w:t>конкурентних</w:t>
      </w:r>
      <w:r>
        <w:t></w:t>
      </w:r>
      <w:r>
        <w:rPr>
          <w:rFonts w:hint="eastAsia"/>
        </w:rPr>
        <w:t>пропозицій</w:t>
      </w:r>
      <w:r>
        <w:t></w:t>
      </w:r>
      <w:r>
        <w:rPr>
          <w:rFonts w:hint="eastAsia"/>
        </w:rPr>
        <w:t>грошей</w:t>
      </w:r>
      <w:r>
        <w:t></w:t>
      </w:r>
      <w:r>
        <w:rPr>
          <w:rFonts w:hint="eastAsia"/>
        </w:rPr>
        <w:t>тим</w:t>
      </w:r>
      <w:r>
        <w:t></w:t>
      </w:r>
      <w:r>
        <w:rPr>
          <w:rFonts w:hint="eastAsia"/>
        </w:rPr>
        <w:t>сегментам</w:t>
      </w:r>
      <w:r>
        <w:t></w:t>
      </w:r>
      <w:r>
        <w:t></w:t>
      </w:r>
      <w:r>
        <w:rPr>
          <w:rFonts w:hint="eastAsia"/>
        </w:rPr>
        <w:t>які</w:t>
      </w:r>
      <w:r>
        <w:t></w:t>
      </w:r>
      <w:r>
        <w:rPr>
          <w:rFonts w:hint="eastAsia"/>
        </w:rPr>
        <w:t>не</w:t>
      </w:r>
    </w:p>
    <w:p w:rsidR="00F23B04" w:rsidRDefault="00F23B04" w:rsidP="00F23B04">
      <w:r>
        <w:rPr>
          <w:rFonts w:hint="eastAsia"/>
        </w:rPr>
        <w:t>фінансуються</w:t>
      </w:r>
      <w:r>
        <w:t></w:t>
      </w:r>
      <w:r>
        <w:rPr>
          <w:rFonts w:hint="eastAsia"/>
        </w:rPr>
        <w:t>або</w:t>
      </w:r>
      <w:r>
        <w:t></w:t>
      </w:r>
      <w:r>
        <w:rPr>
          <w:rFonts w:hint="eastAsia"/>
        </w:rPr>
        <w:t>не</w:t>
      </w:r>
      <w:r>
        <w:t></w:t>
      </w:r>
      <w:r>
        <w:rPr>
          <w:rFonts w:hint="eastAsia"/>
        </w:rPr>
        <w:t>кредитуються</w:t>
      </w:r>
      <w:r>
        <w:t></w:t>
      </w:r>
      <w:r>
        <w:rPr>
          <w:rFonts w:hint="eastAsia"/>
        </w:rPr>
        <w:t>традиційними</w:t>
      </w:r>
      <w:r>
        <w:t></w:t>
      </w:r>
      <w:r>
        <w:rPr>
          <w:rFonts w:hint="eastAsia"/>
        </w:rPr>
        <w:t>джерелами</w:t>
      </w:r>
      <w:r>
        <w:t></w:t>
      </w:r>
      <w:r>
        <w:t></w:t>
      </w:r>
      <w:r>
        <w:rPr>
          <w:rFonts w:hint="eastAsia"/>
        </w:rPr>
        <w:t>зокрема</w:t>
      </w:r>
      <w:r>
        <w:t></w:t>
      </w:r>
    </w:p>
    <w:p w:rsidR="00F23B04" w:rsidRDefault="00F23B04" w:rsidP="00F23B04">
      <w:r>
        <w:rPr>
          <w:rFonts w:hint="eastAsia"/>
        </w:rPr>
        <w:t>банками</w:t>
      </w:r>
      <w:r>
        <w:t></w:t>
      </w:r>
      <w:r>
        <w:rPr>
          <w:rFonts w:hint="eastAsia"/>
        </w:rPr>
        <w:t>і</w:t>
      </w:r>
      <w:r>
        <w:t></w:t>
      </w:r>
      <w:r>
        <w:rPr>
          <w:rFonts w:hint="eastAsia"/>
        </w:rPr>
        <w:t>фондовим</w:t>
      </w:r>
      <w:r>
        <w:t></w:t>
      </w:r>
      <w:r>
        <w:rPr>
          <w:rFonts w:hint="eastAsia"/>
        </w:rPr>
        <w:t>ринком</w:t>
      </w:r>
      <w:r>
        <w:t></w:t>
      </w:r>
      <w:r>
        <w:t></w:t>
      </w:r>
      <w:r>
        <w:rPr>
          <w:rFonts w:hint="eastAsia"/>
        </w:rPr>
        <w:t>По</w:t>
      </w:r>
      <w:r>
        <w:t></w:t>
      </w:r>
      <w:r>
        <w:rPr>
          <w:rFonts w:hint="eastAsia"/>
        </w:rPr>
        <w:t>друге</w:t>
      </w:r>
      <w:r>
        <w:t></w:t>
      </w:r>
      <w:r>
        <w:t></w:t>
      </w:r>
      <w:r>
        <w:rPr>
          <w:rFonts w:hint="eastAsia"/>
        </w:rPr>
        <w:t>інтенсивний</w:t>
      </w:r>
      <w:r>
        <w:t></w:t>
      </w:r>
      <w:r>
        <w:rPr>
          <w:rFonts w:hint="eastAsia"/>
        </w:rPr>
        <w:t>розвиток</w:t>
      </w:r>
      <w:r>
        <w:t></w:t>
      </w:r>
      <w:r>
        <w:rPr>
          <w:rFonts w:hint="eastAsia"/>
        </w:rPr>
        <w:t>цифрової</w:t>
      </w:r>
    </w:p>
    <w:p w:rsidR="00F23B04" w:rsidRDefault="00F23B04" w:rsidP="00F23B04">
      <w:r>
        <w:rPr>
          <w:rFonts w:hint="eastAsia"/>
        </w:rPr>
        <w:t>економіки</w:t>
      </w:r>
      <w:r>
        <w:t></w:t>
      </w:r>
      <w:r>
        <w:rPr>
          <w:rFonts w:hint="eastAsia"/>
        </w:rPr>
        <w:t>розкрив</w:t>
      </w:r>
      <w:r>
        <w:t></w:t>
      </w:r>
      <w:r>
        <w:rPr>
          <w:rFonts w:hint="eastAsia"/>
        </w:rPr>
        <w:t>потужні</w:t>
      </w:r>
      <w:r>
        <w:t></w:t>
      </w:r>
      <w:r>
        <w:rPr>
          <w:rFonts w:hint="eastAsia"/>
        </w:rPr>
        <w:t>можливості</w:t>
      </w:r>
      <w:r>
        <w:t></w:t>
      </w:r>
      <w:r>
        <w:rPr>
          <w:rFonts w:hint="eastAsia"/>
        </w:rPr>
        <w:t>спілкування</w:t>
      </w:r>
      <w:r>
        <w:t></w:t>
      </w:r>
      <w:r>
        <w:rPr>
          <w:rFonts w:hint="eastAsia"/>
        </w:rPr>
        <w:t>між</w:t>
      </w:r>
      <w:r>
        <w:t></w:t>
      </w:r>
      <w:r>
        <w:rPr>
          <w:rFonts w:hint="eastAsia"/>
        </w:rPr>
        <w:t>продавцями</w:t>
      </w:r>
      <w:r>
        <w:t></w:t>
      </w:r>
      <w:r>
        <w:rPr>
          <w:rFonts w:hint="eastAsia"/>
        </w:rPr>
        <w:t>і</w:t>
      </w:r>
    </w:p>
    <w:p w:rsidR="00F23B04" w:rsidRDefault="00F23B04" w:rsidP="00F23B04">
      <w:r>
        <w:rPr>
          <w:rFonts w:hint="eastAsia"/>
        </w:rPr>
        <w:t>споживачами</w:t>
      </w:r>
      <w:r>
        <w:t></w:t>
      </w:r>
      <w:r>
        <w:rPr>
          <w:rFonts w:hint="eastAsia"/>
        </w:rPr>
        <w:t>інвестиційних</w:t>
      </w:r>
      <w:r>
        <w:t></w:t>
      </w:r>
      <w:r>
        <w:rPr>
          <w:rFonts w:hint="eastAsia"/>
        </w:rPr>
        <w:t>ресурсів</w:t>
      </w:r>
      <w:r>
        <w:t></w:t>
      </w:r>
      <w:r>
        <w:rPr>
          <w:rFonts w:hint="eastAsia"/>
        </w:rPr>
        <w:t>без</w:t>
      </w:r>
      <w:r>
        <w:t></w:t>
      </w:r>
      <w:r>
        <w:rPr>
          <w:rFonts w:hint="eastAsia"/>
        </w:rPr>
        <w:t>посередників</w:t>
      </w:r>
      <w:r>
        <w:t></w:t>
      </w:r>
      <w:r>
        <w:t></w:t>
      </w:r>
      <w:r>
        <w:rPr>
          <w:rFonts w:hint="eastAsia"/>
        </w:rPr>
        <w:t>банки</w:t>
      </w:r>
      <w:r>
        <w:t></w:t>
      </w:r>
      <w:r>
        <w:t></w:t>
      </w:r>
      <w:r>
        <w:rPr>
          <w:rFonts w:hint="eastAsia"/>
        </w:rPr>
        <w:t>інвестиційні</w:t>
      </w:r>
      <w:r>
        <w:t></w:t>
      </w:r>
      <w:r>
        <w:rPr>
          <w:rFonts w:hint="eastAsia"/>
        </w:rPr>
        <w:t>і</w:t>
      </w:r>
    </w:p>
    <w:p w:rsidR="00F23B04" w:rsidRDefault="00F23B04" w:rsidP="00F23B04">
      <w:r>
        <w:rPr>
          <w:rFonts w:hint="eastAsia"/>
        </w:rPr>
        <w:t>страхові</w:t>
      </w:r>
      <w:r>
        <w:t></w:t>
      </w:r>
      <w:r>
        <w:rPr>
          <w:rFonts w:hint="eastAsia"/>
        </w:rPr>
        <w:t>компанії</w:t>
      </w:r>
      <w:r>
        <w:t></w:t>
      </w:r>
      <w:r>
        <w:t></w:t>
      </w:r>
      <w:r>
        <w:t></w:t>
      </w:r>
      <w:r>
        <w:rPr>
          <w:rFonts w:hint="eastAsia"/>
        </w:rPr>
        <w:t>По</w:t>
      </w:r>
      <w:r>
        <w:t></w:t>
      </w:r>
      <w:r>
        <w:rPr>
          <w:rFonts w:hint="eastAsia"/>
        </w:rPr>
        <w:t>третє</w:t>
      </w:r>
      <w:r>
        <w:t></w:t>
      </w:r>
      <w:r>
        <w:t></w:t>
      </w:r>
      <w:r>
        <w:rPr>
          <w:rFonts w:hint="eastAsia"/>
        </w:rPr>
        <w:t>завдяки</w:t>
      </w:r>
      <w:r>
        <w:t></w:t>
      </w:r>
      <w:r>
        <w:rPr>
          <w:rFonts w:hint="eastAsia"/>
        </w:rPr>
        <w:t>суцільної</w:t>
      </w:r>
      <w:r>
        <w:t></w:t>
      </w:r>
      <w:r>
        <w:rPr>
          <w:rFonts w:hint="eastAsia"/>
        </w:rPr>
        <w:t>інформатизації</w:t>
      </w:r>
      <w:r>
        <w:t></w:t>
      </w:r>
      <w:r>
        <w:rPr>
          <w:rFonts w:hint="eastAsia"/>
        </w:rPr>
        <w:t>збільшилась</w:t>
      </w:r>
    </w:p>
    <w:p w:rsidR="00F23B04" w:rsidRDefault="00F23B04" w:rsidP="00F23B04">
      <w:r>
        <w:rPr>
          <w:rFonts w:hint="eastAsia"/>
        </w:rPr>
        <w:t>доступність</w:t>
      </w:r>
      <w:r>
        <w:t></w:t>
      </w:r>
      <w:r>
        <w:rPr>
          <w:rFonts w:hint="eastAsia"/>
        </w:rPr>
        <w:t>інвестиційної</w:t>
      </w:r>
      <w:r>
        <w:t></w:t>
      </w:r>
      <w:r>
        <w:rPr>
          <w:rFonts w:hint="eastAsia"/>
        </w:rPr>
        <w:t>інформації</w:t>
      </w:r>
      <w:r>
        <w:t></w:t>
      </w:r>
      <w:r>
        <w:t></w:t>
      </w:r>
      <w:r>
        <w:rPr>
          <w:rFonts w:hint="eastAsia"/>
        </w:rPr>
        <w:t>що</w:t>
      </w:r>
      <w:r>
        <w:t></w:t>
      </w:r>
      <w:r>
        <w:rPr>
          <w:rFonts w:hint="eastAsia"/>
        </w:rPr>
        <w:t>призвело</w:t>
      </w:r>
      <w:r>
        <w:t></w:t>
      </w:r>
      <w:r>
        <w:rPr>
          <w:rFonts w:hint="eastAsia"/>
        </w:rPr>
        <w:t>до</w:t>
      </w:r>
      <w:r>
        <w:t></w:t>
      </w:r>
      <w:r>
        <w:rPr>
          <w:rFonts w:hint="eastAsia"/>
        </w:rPr>
        <w:t>підвищення</w:t>
      </w:r>
      <w:r>
        <w:t></w:t>
      </w:r>
      <w:r>
        <w:rPr>
          <w:rFonts w:hint="eastAsia"/>
        </w:rPr>
        <w:t>фінансової</w:t>
      </w:r>
    </w:p>
    <w:p w:rsidR="00F23B04" w:rsidRDefault="00F23B04" w:rsidP="00F23B04">
      <w:r>
        <w:rPr>
          <w:rFonts w:hint="eastAsia"/>
        </w:rPr>
        <w:t>грамотності</w:t>
      </w:r>
      <w:r>
        <w:t></w:t>
      </w:r>
      <w:r>
        <w:rPr>
          <w:rFonts w:hint="eastAsia"/>
        </w:rPr>
        <w:t>і</w:t>
      </w:r>
      <w:r>
        <w:t></w:t>
      </w:r>
      <w:r>
        <w:rPr>
          <w:rFonts w:hint="eastAsia"/>
        </w:rPr>
        <w:t>обізнаності</w:t>
      </w:r>
      <w:r>
        <w:t></w:t>
      </w:r>
      <w:r>
        <w:rPr>
          <w:rFonts w:hint="eastAsia"/>
        </w:rPr>
        <w:t>людей</w:t>
      </w:r>
      <w:r>
        <w:t></w:t>
      </w:r>
      <w:r>
        <w:rPr>
          <w:rFonts w:hint="eastAsia"/>
        </w:rPr>
        <w:t>із</w:t>
      </w:r>
      <w:r>
        <w:t></w:t>
      </w:r>
      <w:r>
        <w:rPr>
          <w:rFonts w:hint="eastAsia"/>
        </w:rPr>
        <w:t>інвестиційними</w:t>
      </w:r>
      <w:r>
        <w:t></w:t>
      </w:r>
      <w:r>
        <w:rPr>
          <w:rFonts w:hint="eastAsia"/>
        </w:rPr>
        <w:t>інструментами</w:t>
      </w:r>
      <w:r>
        <w:t></w:t>
      </w:r>
      <w:r>
        <w:t></w:t>
      </w:r>
      <w:r>
        <w:rPr>
          <w:rFonts w:hint="eastAsia"/>
        </w:rPr>
        <w:t>що</w:t>
      </w:r>
      <w:r>
        <w:t></w:t>
      </w:r>
      <w:r>
        <w:rPr>
          <w:rFonts w:hint="eastAsia"/>
        </w:rPr>
        <w:t>в</w:t>
      </w:r>
      <w:r>
        <w:t></w:t>
      </w:r>
      <w:r>
        <w:rPr>
          <w:rFonts w:hint="eastAsia"/>
        </w:rPr>
        <w:t>тому</w:t>
      </w:r>
    </w:p>
    <w:p w:rsidR="00F23B04" w:rsidRDefault="00F23B04" w:rsidP="00F23B04">
      <w:r>
        <w:rPr>
          <w:rFonts w:hint="eastAsia"/>
        </w:rPr>
        <w:t>числі</w:t>
      </w:r>
      <w:r>
        <w:t></w:t>
      </w:r>
      <w:r>
        <w:rPr>
          <w:rFonts w:hint="eastAsia"/>
        </w:rPr>
        <w:t>зумовило</w:t>
      </w:r>
      <w:r>
        <w:t></w:t>
      </w:r>
      <w:r>
        <w:rPr>
          <w:rFonts w:hint="eastAsia"/>
        </w:rPr>
        <w:t>формування</w:t>
      </w:r>
      <w:r>
        <w:t></w:t>
      </w:r>
      <w:r>
        <w:rPr>
          <w:rFonts w:hint="eastAsia"/>
        </w:rPr>
        <w:t>цільової</w:t>
      </w:r>
      <w:r>
        <w:t></w:t>
      </w:r>
      <w:r>
        <w:rPr>
          <w:rFonts w:hint="eastAsia"/>
        </w:rPr>
        <w:t>аудиторії</w:t>
      </w:r>
      <w:r>
        <w:t></w:t>
      </w:r>
      <w:r>
        <w:rPr>
          <w:rFonts w:hint="eastAsia"/>
        </w:rPr>
        <w:t>для</w:t>
      </w:r>
      <w:r>
        <w:t></w:t>
      </w:r>
      <w:r>
        <w:rPr>
          <w:rFonts w:hint="eastAsia"/>
        </w:rPr>
        <w:t>краудфандингових</w:t>
      </w:r>
    </w:p>
    <w:p w:rsidR="00F23B04" w:rsidRDefault="00F23B04" w:rsidP="00F23B04">
      <w:r>
        <w:rPr>
          <w:rFonts w:hint="eastAsia"/>
        </w:rPr>
        <w:t>платформ</w:t>
      </w:r>
      <w:r>
        <w:t></w:t>
      </w:r>
    </w:p>
    <w:p w:rsidR="00F23B04" w:rsidRDefault="00F23B04" w:rsidP="00F23B04">
      <w:r>
        <w:t></w:t>
      </w:r>
      <w:r>
        <w:t></w:t>
      </w:r>
      <w:r>
        <w:t></w:t>
      </w:r>
      <w:r>
        <w:rPr>
          <w:rFonts w:hint="eastAsia"/>
        </w:rPr>
        <w:t>В</w:t>
      </w:r>
      <w:r>
        <w:t></w:t>
      </w:r>
      <w:r>
        <w:rPr>
          <w:rFonts w:hint="eastAsia"/>
        </w:rPr>
        <w:t>країнах</w:t>
      </w:r>
      <w:r>
        <w:t></w:t>
      </w:r>
      <w:r>
        <w:rPr>
          <w:rFonts w:hint="eastAsia"/>
        </w:rPr>
        <w:t>світу</w:t>
      </w:r>
      <w:r>
        <w:t></w:t>
      </w:r>
      <w:r>
        <w:rPr>
          <w:rFonts w:hint="eastAsia"/>
        </w:rPr>
        <w:t>формуються</w:t>
      </w:r>
      <w:r>
        <w:t></w:t>
      </w:r>
      <w:r>
        <w:rPr>
          <w:rFonts w:hint="eastAsia"/>
        </w:rPr>
        <w:t>інституційні</w:t>
      </w:r>
      <w:r>
        <w:t></w:t>
      </w:r>
      <w:r>
        <w:rPr>
          <w:rFonts w:hint="eastAsia"/>
        </w:rPr>
        <w:t>засади</w:t>
      </w:r>
      <w:r>
        <w:t></w:t>
      </w:r>
      <w:r>
        <w:rPr>
          <w:rFonts w:hint="eastAsia"/>
        </w:rPr>
        <w:t>регулювання</w:t>
      </w:r>
    </w:p>
    <w:p w:rsidR="00F23B04" w:rsidRDefault="00F23B04" w:rsidP="00F23B04">
      <w:r>
        <w:rPr>
          <w:rFonts w:hint="eastAsia"/>
        </w:rPr>
        <w:t>міжнародних</w:t>
      </w:r>
      <w:r>
        <w:t></w:t>
      </w:r>
      <w:r>
        <w:rPr>
          <w:rFonts w:hint="eastAsia"/>
        </w:rPr>
        <w:t>економічних</w:t>
      </w:r>
      <w:r>
        <w:t></w:t>
      </w:r>
      <w:r>
        <w:rPr>
          <w:rFonts w:hint="eastAsia"/>
        </w:rPr>
        <w:t>відносин</w:t>
      </w:r>
      <w:r>
        <w:t></w:t>
      </w:r>
      <w:r>
        <w:rPr>
          <w:rFonts w:hint="eastAsia"/>
        </w:rPr>
        <w:t>між</w:t>
      </w:r>
      <w:r>
        <w:t></w:t>
      </w:r>
      <w:r>
        <w:rPr>
          <w:rFonts w:hint="eastAsia"/>
        </w:rPr>
        <w:t>суб’єктами</w:t>
      </w:r>
      <w:r>
        <w:t></w:t>
      </w:r>
      <w:r>
        <w:rPr>
          <w:rFonts w:hint="eastAsia"/>
        </w:rPr>
        <w:t>ринку</w:t>
      </w:r>
      <w:r>
        <w:t></w:t>
      </w:r>
      <w:r>
        <w:rPr>
          <w:rFonts w:hint="eastAsia"/>
        </w:rPr>
        <w:t>альтернативного</w:t>
      </w:r>
    </w:p>
    <w:p w:rsidR="00F23B04" w:rsidRDefault="00F23B04" w:rsidP="00F23B04">
      <w:r>
        <w:rPr>
          <w:rFonts w:hint="eastAsia"/>
        </w:rPr>
        <w:t>фінансування</w:t>
      </w:r>
      <w:r>
        <w:t></w:t>
      </w:r>
      <w:r>
        <w:t></w:t>
      </w:r>
      <w:r>
        <w:rPr>
          <w:rFonts w:hint="eastAsia"/>
        </w:rPr>
        <w:t>проте</w:t>
      </w:r>
      <w:r>
        <w:t></w:t>
      </w:r>
      <w:r>
        <w:rPr>
          <w:rFonts w:hint="eastAsia"/>
        </w:rPr>
        <w:t>стрімкий</w:t>
      </w:r>
      <w:r>
        <w:t></w:t>
      </w:r>
      <w:r>
        <w:rPr>
          <w:rFonts w:hint="eastAsia"/>
        </w:rPr>
        <w:t>розвиток</w:t>
      </w:r>
      <w:r>
        <w:t></w:t>
      </w:r>
      <w:r>
        <w:rPr>
          <w:rFonts w:hint="eastAsia"/>
        </w:rPr>
        <w:t>моделей</w:t>
      </w:r>
      <w:r>
        <w:t></w:t>
      </w:r>
      <w:r>
        <w:rPr>
          <w:rFonts w:hint="eastAsia"/>
        </w:rPr>
        <w:t>альтернативного</w:t>
      </w:r>
    </w:p>
    <w:p w:rsidR="00F23B04" w:rsidRDefault="00F23B04" w:rsidP="00F23B04">
      <w:r>
        <w:rPr>
          <w:rFonts w:hint="eastAsia"/>
        </w:rPr>
        <w:t>фінансування</w:t>
      </w:r>
      <w:r>
        <w:t></w:t>
      </w:r>
      <w:r>
        <w:rPr>
          <w:rFonts w:hint="eastAsia"/>
        </w:rPr>
        <w:t>є</w:t>
      </w:r>
      <w:r>
        <w:t></w:t>
      </w:r>
      <w:r>
        <w:rPr>
          <w:rFonts w:hint="eastAsia"/>
        </w:rPr>
        <w:t>об’єктивною</w:t>
      </w:r>
      <w:r>
        <w:t></w:t>
      </w:r>
      <w:r>
        <w:rPr>
          <w:rFonts w:hint="eastAsia"/>
        </w:rPr>
        <w:t>перепоною</w:t>
      </w:r>
      <w:r>
        <w:t></w:t>
      </w:r>
      <w:r>
        <w:rPr>
          <w:rFonts w:hint="eastAsia"/>
        </w:rPr>
        <w:t>стандартизації</w:t>
      </w:r>
      <w:r>
        <w:t></w:t>
      </w:r>
      <w:r>
        <w:rPr>
          <w:rFonts w:hint="eastAsia"/>
        </w:rPr>
        <w:t>нормативно</w:t>
      </w:r>
      <w:r>
        <w:t></w:t>
      </w:r>
      <w:r>
        <w:rPr>
          <w:rFonts w:hint="eastAsia"/>
        </w:rPr>
        <w:t>правових</w:t>
      </w:r>
    </w:p>
    <w:p w:rsidR="00F23B04" w:rsidRDefault="00F23B04" w:rsidP="00F23B04">
      <w:r>
        <w:rPr>
          <w:rFonts w:hint="eastAsia"/>
        </w:rPr>
        <w:t>умов</w:t>
      </w:r>
      <w:r>
        <w:t></w:t>
      </w:r>
      <w:r>
        <w:rPr>
          <w:rFonts w:hint="eastAsia"/>
        </w:rPr>
        <w:t>процесу</w:t>
      </w:r>
      <w:r>
        <w:t></w:t>
      </w:r>
      <w:r>
        <w:rPr>
          <w:rFonts w:hint="eastAsia"/>
        </w:rPr>
        <w:t>фінансування</w:t>
      </w:r>
      <w:r>
        <w:t></w:t>
      </w:r>
      <w:r>
        <w:rPr>
          <w:rFonts w:hint="eastAsia"/>
        </w:rPr>
        <w:t>на</w:t>
      </w:r>
      <w:r>
        <w:t></w:t>
      </w:r>
      <w:r>
        <w:rPr>
          <w:rFonts w:hint="eastAsia"/>
        </w:rPr>
        <w:t>краудфандингових</w:t>
      </w:r>
      <w:r>
        <w:t></w:t>
      </w:r>
      <w:r>
        <w:rPr>
          <w:rFonts w:hint="eastAsia"/>
        </w:rPr>
        <w:t>платформах</w:t>
      </w:r>
      <w:r>
        <w:t></w:t>
      </w:r>
      <w:r>
        <w:t></w:t>
      </w:r>
      <w:r>
        <w:rPr>
          <w:rFonts w:hint="eastAsia"/>
        </w:rPr>
        <w:t>Відповідно</w:t>
      </w:r>
    </w:p>
    <w:p w:rsidR="00F23B04" w:rsidRDefault="00F23B04" w:rsidP="00F23B04">
      <w:r>
        <w:rPr>
          <w:rFonts w:hint="eastAsia"/>
        </w:rPr>
        <w:t>такий</w:t>
      </w:r>
      <w:r>
        <w:t></w:t>
      </w:r>
      <w:r>
        <w:rPr>
          <w:rFonts w:hint="eastAsia"/>
        </w:rPr>
        <w:t>стан</w:t>
      </w:r>
      <w:r>
        <w:t></w:t>
      </w:r>
      <w:r>
        <w:rPr>
          <w:rFonts w:hint="eastAsia"/>
        </w:rPr>
        <w:t>інституційного</w:t>
      </w:r>
      <w:r>
        <w:t></w:t>
      </w:r>
      <w:r>
        <w:rPr>
          <w:rFonts w:hint="eastAsia"/>
        </w:rPr>
        <w:t>середовища</w:t>
      </w:r>
      <w:r>
        <w:t></w:t>
      </w:r>
      <w:r>
        <w:rPr>
          <w:rFonts w:hint="eastAsia"/>
        </w:rPr>
        <w:t>міжнародного</w:t>
      </w:r>
      <w:r>
        <w:t></w:t>
      </w:r>
      <w:r>
        <w:rPr>
          <w:rFonts w:hint="eastAsia"/>
        </w:rPr>
        <w:t>ринку</w:t>
      </w:r>
      <w:r>
        <w:t></w:t>
      </w:r>
      <w:r>
        <w:rPr>
          <w:rFonts w:hint="eastAsia"/>
        </w:rPr>
        <w:t>альтернативного</w:t>
      </w:r>
    </w:p>
    <w:p w:rsidR="00F23B04" w:rsidRDefault="00F23B04" w:rsidP="00F23B04">
      <w:r>
        <w:rPr>
          <w:rFonts w:hint="eastAsia"/>
        </w:rPr>
        <w:t>фінансування</w:t>
      </w:r>
      <w:r>
        <w:t></w:t>
      </w:r>
      <w:r>
        <w:t></w:t>
      </w:r>
      <w:r>
        <w:rPr>
          <w:rFonts w:hint="eastAsia"/>
        </w:rPr>
        <w:t>по</w:t>
      </w:r>
      <w:r>
        <w:t></w:t>
      </w:r>
      <w:r>
        <w:rPr>
          <w:rFonts w:hint="eastAsia"/>
        </w:rPr>
        <w:t>перше</w:t>
      </w:r>
      <w:r>
        <w:t></w:t>
      </w:r>
      <w:r>
        <w:t></w:t>
      </w:r>
      <w:r>
        <w:rPr>
          <w:rFonts w:hint="eastAsia"/>
        </w:rPr>
        <w:t>ускладнює</w:t>
      </w:r>
      <w:r>
        <w:t></w:t>
      </w:r>
      <w:r>
        <w:rPr>
          <w:rFonts w:hint="eastAsia"/>
        </w:rPr>
        <w:t>можливість</w:t>
      </w:r>
      <w:r>
        <w:t></w:t>
      </w:r>
      <w:r>
        <w:rPr>
          <w:rFonts w:hint="eastAsia"/>
        </w:rPr>
        <w:t>виділити</w:t>
      </w:r>
      <w:r>
        <w:t></w:t>
      </w:r>
      <w:r>
        <w:rPr>
          <w:rFonts w:hint="eastAsia"/>
        </w:rPr>
        <w:t>оптимальну</w:t>
      </w:r>
      <w:r>
        <w:t></w:t>
      </w:r>
      <w:r>
        <w:rPr>
          <w:rFonts w:hint="eastAsia"/>
        </w:rPr>
        <w:t>схему</w:t>
      </w:r>
    </w:p>
    <w:p w:rsidR="00F23B04" w:rsidRDefault="00F23B04" w:rsidP="00F23B04">
      <w:r>
        <w:rPr>
          <w:rFonts w:hint="eastAsia"/>
        </w:rPr>
        <w:t>його</w:t>
      </w:r>
      <w:r>
        <w:t></w:t>
      </w:r>
      <w:r>
        <w:rPr>
          <w:rFonts w:hint="eastAsia"/>
        </w:rPr>
        <w:t>регулювання</w:t>
      </w:r>
      <w:r>
        <w:t></w:t>
      </w:r>
      <w:r>
        <w:t></w:t>
      </w:r>
      <w:r>
        <w:rPr>
          <w:rFonts w:hint="eastAsia"/>
        </w:rPr>
        <w:t>по</w:t>
      </w:r>
      <w:r>
        <w:t></w:t>
      </w:r>
      <w:r>
        <w:rPr>
          <w:rFonts w:hint="eastAsia"/>
        </w:rPr>
        <w:t>друге</w:t>
      </w:r>
      <w:r>
        <w:t></w:t>
      </w:r>
      <w:r>
        <w:t></w:t>
      </w:r>
      <w:r>
        <w:rPr>
          <w:rFonts w:hint="eastAsia"/>
        </w:rPr>
        <w:t>доцільно</w:t>
      </w:r>
      <w:r>
        <w:t></w:t>
      </w:r>
      <w:r>
        <w:rPr>
          <w:rFonts w:hint="eastAsia"/>
        </w:rPr>
        <w:t>констатувати</w:t>
      </w:r>
      <w:r>
        <w:t></w:t>
      </w:r>
      <w:r>
        <w:t></w:t>
      </w:r>
      <w:r>
        <w:rPr>
          <w:rFonts w:hint="eastAsia"/>
        </w:rPr>
        <w:t>що</w:t>
      </w:r>
      <w:r>
        <w:t></w:t>
      </w:r>
      <w:r>
        <w:rPr>
          <w:rFonts w:hint="eastAsia"/>
        </w:rPr>
        <w:t>саме</w:t>
      </w:r>
      <w:r>
        <w:t></w:t>
      </w:r>
      <w:r>
        <w:rPr>
          <w:rFonts w:hint="eastAsia"/>
        </w:rPr>
        <w:t>в</w:t>
      </w:r>
      <w:r>
        <w:t></w:t>
      </w:r>
      <w:r>
        <w:rPr>
          <w:rFonts w:hint="eastAsia"/>
        </w:rPr>
        <w:t>умовах</w:t>
      </w:r>
      <w:r>
        <w:t></w:t>
      </w:r>
      <w:r>
        <w:rPr>
          <w:rFonts w:hint="eastAsia"/>
        </w:rPr>
        <w:t>слабо</w:t>
      </w:r>
    </w:p>
    <w:p w:rsidR="00F23B04" w:rsidRDefault="00F23B04" w:rsidP="00F23B04">
      <w:r>
        <w:rPr>
          <w:rFonts w:hint="eastAsia"/>
        </w:rPr>
        <w:t>контрольованого</w:t>
      </w:r>
      <w:r>
        <w:t></w:t>
      </w:r>
      <w:r>
        <w:rPr>
          <w:rFonts w:hint="eastAsia"/>
        </w:rPr>
        <w:t>глобального</w:t>
      </w:r>
      <w:r>
        <w:t></w:t>
      </w:r>
      <w:r>
        <w:rPr>
          <w:rFonts w:hint="eastAsia"/>
        </w:rPr>
        <w:t>середовища</w:t>
      </w:r>
      <w:r>
        <w:t></w:t>
      </w:r>
      <w:r>
        <w:rPr>
          <w:rFonts w:hint="eastAsia"/>
        </w:rPr>
        <w:t>ми</w:t>
      </w:r>
      <w:r>
        <w:t></w:t>
      </w:r>
      <w:r>
        <w:rPr>
          <w:rFonts w:hint="eastAsia"/>
        </w:rPr>
        <w:t>спостерігаємо</w:t>
      </w:r>
      <w:r>
        <w:t></w:t>
      </w:r>
      <w:r>
        <w:rPr>
          <w:rFonts w:hint="eastAsia"/>
        </w:rPr>
        <w:t>період</w:t>
      </w:r>
      <w:r>
        <w:t></w:t>
      </w:r>
      <w:r>
        <w:rPr>
          <w:rFonts w:hint="eastAsia"/>
        </w:rPr>
        <w:t>стрімкого</w:t>
      </w:r>
    </w:p>
    <w:p w:rsidR="00F23B04" w:rsidRDefault="00F23B04" w:rsidP="00F23B04">
      <w:r>
        <w:rPr>
          <w:rFonts w:hint="eastAsia"/>
        </w:rPr>
        <w:t>розвитку</w:t>
      </w:r>
      <w:r>
        <w:t></w:t>
      </w:r>
      <w:r>
        <w:rPr>
          <w:rFonts w:hint="eastAsia"/>
        </w:rPr>
        <w:t>альтернативного</w:t>
      </w:r>
      <w:r>
        <w:t></w:t>
      </w:r>
      <w:r>
        <w:rPr>
          <w:rFonts w:hint="eastAsia"/>
        </w:rPr>
        <w:t>фінансування</w:t>
      </w:r>
      <w:r>
        <w:t></w:t>
      </w:r>
      <w:r>
        <w:rPr>
          <w:rFonts w:hint="eastAsia"/>
        </w:rPr>
        <w:t>у</w:t>
      </w:r>
      <w:r>
        <w:t></w:t>
      </w:r>
      <w:r>
        <w:rPr>
          <w:rFonts w:hint="eastAsia"/>
        </w:rPr>
        <w:t>просторі</w:t>
      </w:r>
      <w:r>
        <w:t></w:t>
      </w:r>
      <w:r>
        <w:rPr>
          <w:rFonts w:hint="eastAsia"/>
        </w:rPr>
        <w:t>і</w:t>
      </w:r>
      <w:r>
        <w:t></w:t>
      </w:r>
      <w:r>
        <w:rPr>
          <w:rFonts w:hint="eastAsia"/>
        </w:rPr>
        <w:t>часі</w:t>
      </w:r>
      <w:r>
        <w:t></w:t>
      </w:r>
      <w:r>
        <w:t></w:t>
      </w:r>
      <w:r>
        <w:rPr>
          <w:rFonts w:hint="eastAsia"/>
        </w:rPr>
        <w:t>Проте</w:t>
      </w:r>
      <w:r>
        <w:t></w:t>
      </w:r>
      <w:r>
        <w:rPr>
          <w:rFonts w:hint="eastAsia"/>
        </w:rPr>
        <w:t>масштаби</w:t>
      </w:r>
    </w:p>
    <w:p w:rsidR="00F23B04" w:rsidRDefault="00F23B04" w:rsidP="00F23B04">
      <w:r>
        <w:rPr>
          <w:rFonts w:hint="eastAsia"/>
        </w:rPr>
        <w:t>ринку</w:t>
      </w:r>
      <w:r>
        <w:t></w:t>
      </w:r>
      <w:r>
        <w:rPr>
          <w:rFonts w:hint="eastAsia"/>
        </w:rPr>
        <w:t>та</w:t>
      </w:r>
      <w:r>
        <w:t></w:t>
      </w:r>
      <w:r>
        <w:rPr>
          <w:rFonts w:hint="eastAsia"/>
        </w:rPr>
        <w:t>обсяги</w:t>
      </w:r>
      <w:r>
        <w:t></w:t>
      </w:r>
      <w:r>
        <w:rPr>
          <w:rFonts w:hint="eastAsia"/>
        </w:rPr>
        <w:t>тіньових</w:t>
      </w:r>
      <w:r>
        <w:t></w:t>
      </w:r>
      <w:r>
        <w:rPr>
          <w:rFonts w:hint="eastAsia"/>
        </w:rPr>
        <w:t>оборудок</w:t>
      </w:r>
      <w:r>
        <w:t></w:t>
      </w:r>
      <w:r>
        <w:rPr>
          <w:rFonts w:hint="eastAsia"/>
        </w:rPr>
        <w:t>є</w:t>
      </w:r>
      <w:r>
        <w:t></w:t>
      </w:r>
      <w:r>
        <w:rPr>
          <w:rFonts w:hint="eastAsia"/>
        </w:rPr>
        <w:t>об’єктом</w:t>
      </w:r>
      <w:r>
        <w:t></w:t>
      </w:r>
      <w:r>
        <w:rPr>
          <w:rFonts w:hint="eastAsia"/>
        </w:rPr>
        <w:t>уваги</w:t>
      </w:r>
      <w:r>
        <w:t></w:t>
      </w:r>
      <w:r>
        <w:rPr>
          <w:rFonts w:hint="eastAsia"/>
        </w:rPr>
        <w:t>міжнародних</w:t>
      </w:r>
      <w:r>
        <w:t></w:t>
      </w:r>
      <w:r>
        <w:rPr>
          <w:rFonts w:hint="eastAsia"/>
        </w:rPr>
        <w:t>та</w:t>
      </w:r>
    </w:p>
    <w:p w:rsidR="00F23B04" w:rsidRDefault="00F23B04" w:rsidP="00F23B04">
      <w:r>
        <w:rPr>
          <w:rFonts w:hint="eastAsia"/>
        </w:rPr>
        <w:t>національних</w:t>
      </w:r>
      <w:r>
        <w:t></w:t>
      </w:r>
      <w:r>
        <w:rPr>
          <w:rFonts w:hint="eastAsia"/>
        </w:rPr>
        <w:t>інституцій</w:t>
      </w:r>
      <w:r>
        <w:t></w:t>
      </w:r>
      <w:r>
        <w:t></w:t>
      </w:r>
      <w:r>
        <w:rPr>
          <w:rFonts w:hint="eastAsia"/>
        </w:rPr>
        <w:t>тому</w:t>
      </w:r>
      <w:r>
        <w:t></w:t>
      </w:r>
      <w:r>
        <w:rPr>
          <w:rFonts w:hint="eastAsia"/>
        </w:rPr>
        <w:t>об’єктивним</w:t>
      </w:r>
      <w:r>
        <w:t></w:t>
      </w:r>
      <w:r>
        <w:rPr>
          <w:rFonts w:hint="eastAsia"/>
        </w:rPr>
        <w:t>є</w:t>
      </w:r>
      <w:r>
        <w:t></w:t>
      </w:r>
      <w:r>
        <w:rPr>
          <w:rFonts w:hint="eastAsia"/>
        </w:rPr>
        <w:t>очікування</w:t>
      </w:r>
      <w:r>
        <w:t></w:t>
      </w:r>
      <w:r>
        <w:rPr>
          <w:rFonts w:hint="eastAsia"/>
        </w:rPr>
        <w:t>нових</w:t>
      </w:r>
      <w:r>
        <w:t></w:t>
      </w:r>
      <w:r>
        <w:rPr>
          <w:rFonts w:hint="eastAsia"/>
        </w:rPr>
        <w:t>якісних</w:t>
      </w:r>
      <w:r>
        <w:t></w:t>
      </w:r>
      <w:r>
        <w:rPr>
          <w:rFonts w:hint="eastAsia"/>
        </w:rPr>
        <w:t>змін</w:t>
      </w:r>
      <w:r>
        <w:t></w:t>
      </w:r>
      <w:r>
        <w:rPr>
          <w:rFonts w:hint="eastAsia"/>
        </w:rPr>
        <w:t>у</w:t>
      </w:r>
      <w:r>
        <w:t></w:t>
      </w:r>
    </w:p>
    <w:p w:rsidR="00F23B04" w:rsidRDefault="00F23B04" w:rsidP="00F23B04">
      <w:r>
        <w:t></w:t>
      </w:r>
      <w:r>
        <w:t></w:t>
      </w:r>
      <w:r>
        <w:t></w:t>
      </w:r>
    </w:p>
    <w:p w:rsidR="00F23B04" w:rsidRDefault="00F23B04" w:rsidP="00F23B04">
      <w:r>
        <w:rPr>
          <w:rFonts w:hint="eastAsia"/>
        </w:rPr>
        <w:t>регулюванні</w:t>
      </w:r>
      <w:r>
        <w:t></w:t>
      </w:r>
      <w:r>
        <w:rPr>
          <w:rFonts w:hint="eastAsia"/>
        </w:rPr>
        <w:t>міжнародних</w:t>
      </w:r>
      <w:r>
        <w:t></w:t>
      </w:r>
      <w:r>
        <w:rPr>
          <w:rFonts w:hint="eastAsia"/>
        </w:rPr>
        <w:t>економічних</w:t>
      </w:r>
      <w:r>
        <w:t></w:t>
      </w:r>
      <w:r>
        <w:rPr>
          <w:rFonts w:hint="eastAsia"/>
        </w:rPr>
        <w:t>відносин</w:t>
      </w:r>
      <w:r>
        <w:t></w:t>
      </w:r>
      <w:r>
        <w:rPr>
          <w:rFonts w:hint="eastAsia"/>
        </w:rPr>
        <w:t>між</w:t>
      </w:r>
      <w:r>
        <w:t></w:t>
      </w:r>
      <w:r>
        <w:rPr>
          <w:rFonts w:hint="eastAsia"/>
        </w:rPr>
        <w:t>суб’єктами</w:t>
      </w:r>
      <w:r>
        <w:t></w:t>
      </w:r>
      <w:r>
        <w:rPr>
          <w:rFonts w:hint="eastAsia"/>
        </w:rPr>
        <w:t>глобального</w:t>
      </w:r>
    </w:p>
    <w:p w:rsidR="00F23B04" w:rsidRDefault="00F23B04" w:rsidP="00F23B04">
      <w:r>
        <w:rPr>
          <w:rFonts w:hint="eastAsia"/>
        </w:rPr>
        <w:t>ринку</w:t>
      </w:r>
      <w:r>
        <w:t></w:t>
      </w:r>
      <w:r>
        <w:rPr>
          <w:rFonts w:hint="eastAsia"/>
        </w:rPr>
        <w:t>альтернативного</w:t>
      </w:r>
      <w:r>
        <w:t></w:t>
      </w:r>
      <w:r>
        <w:rPr>
          <w:rFonts w:hint="eastAsia"/>
        </w:rPr>
        <w:t>фінансування</w:t>
      </w:r>
      <w:r>
        <w:t></w:t>
      </w:r>
      <w:r>
        <w:t></w:t>
      </w:r>
      <w:r>
        <w:rPr>
          <w:rFonts w:hint="eastAsia"/>
        </w:rPr>
        <w:t>Окрім</w:t>
      </w:r>
      <w:r>
        <w:t></w:t>
      </w:r>
      <w:r>
        <w:rPr>
          <w:rFonts w:hint="eastAsia"/>
        </w:rPr>
        <w:t>цього</w:t>
      </w:r>
      <w:r>
        <w:t></w:t>
      </w:r>
      <w:r>
        <w:t></w:t>
      </w:r>
      <w:r>
        <w:rPr>
          <w:rFonts w:hint="eastAsia"/>
        </w:rPr>
        <w:t>перспективність</w:t>
      </w:r>
    </w:p>
    <w:p w:rsidR="00F23B04" w:rsidRDefault="00F23B04" w:rsidP="00F23B04">
      <w:r>
        <w:rPr>
          <w:rFonts w:hint="eastAsia"/>
        </w:rPr>
        <w:t>альтернативного</w:t>
      </w:r>
      <w:r>
        <w:t></w:t>
      </w:r>
      <w:r>
        <w:rPr>
          <w:rFonts w:hint="eastAsia"/>
        </w:rPr>
        <w:t>фінансування</w:t>
      </w:r>
      <w:r>
        <w:t></w:t>
      </w:r>
      <w:r>
        <w:rPr>
          <w:rFonts w:hint="eastAsia"/>
        </w:rPr>
        <w:t>є</w:t>
      </w:r>
      <w:r>
        <w:t></w:t>
      </w:r>
      <w:r>
        <w:rPr>
          <w:rFonts w:hint="eastAsia"/>
        </w:rPr>
        <w:t>важливою</w:t>
      </w:r>
      <w:r>
        <w:t></w:t>
      </w:r>
      <w:r>
        <w:rPr>
          <w:rFonts w:hint="eastAsia"/>
        </w:rPr>
        <w:t>передумовою</w:t>
      </w:r>
      <w:r>
        <w:t></w:t>
      </w:r>
      <w:r>
        <w:rPr>
          <w:rFonts w:hint="eastAsia"/>
        </w:rPr>
        <w:t>впровадження</w:t>
      </w:r>
    </w:p>
    <w:p w:rsidR="00F23B04" w:rsidRDefault="00F23B04" w:rsidP="00F23B04">
      <w:r>
        <w:rPr>
          <w:rFonts w:hint="eastAsia"/>
        </w:rPr>
        <w:t>краудфандингових</w:t>
      </w:r>
      <w:r>
        <w:t></w:t>
      </w:r>
      <w:r>
        <w:rPr>
          <w:rFonts w:hint="eastAsia"/>
        </w:rPr>
        <w:t>платформ</w:t>
      </w:r>
      <w:r>
        <w:t></w:t>
      </w:r>
      <w:r>
        <w:rPr>
          <w:rFonts w:hint="eastAsia"/>
        </w:rPr>
        <w:t>і</w:t>
      </w:r>
      <w:r>
        <w:t></w:t>
      </w:r>
      <w:r>
        <w:rPr>
          <w:rFonts w:hint="eastAsia"/>
        </w:rPr>
        <w:t>в</w:t>
      </w:r>
      <w:r>
        <w:t></w:t>
      </w:r>
      <w:r>
        <w:rPr>
          <w:rFonts w:hint="eastAsia"/>
        </w:rPr>
        <w:t>країнах</w:t>
      </w:r>
      <w:r>
        <w:t></w:t>
      </w:r>
      <w:r>
        <w:t></w:t>
      </w:r>
      <w:r>
        <w:rPr>
          <w:rFonts w:hint="eastAsia"/>
        </w:rPr>
        <w:t>які</w:t>
      </w:r>
      <w:r>
        <w:t></w:t>
      </w:r>
      <w:r>
        <w:rPr>
          <w:rFonts w:hint="eastAsia"/>
        </w:rPr>
        <w:t>ще</w:t>
      </w:r>
      <w:r>
        <w:t></w:t>
      </w:r>
      <w:r>
        <w:rPr>
          <w:rFonts w:hint="eastAsia"/>
        </w:rPr>
        <w:t>не</w:t>
      </w:r>
      <w:r>
        <w:t></w:t>
      </w:r>
      <w:r>
        <w:rPr>
          <w:rFonts w:hint="eastAsia"/>
        </w:rPr>
        <w:t>долучилися</w:t>
      </w:r>
      <w:r>
        <w:t></w:t>
      </w:r>
      <w:r>
        <w:rPr>
          <w:rFonts w:hint="eastAsia"/>
        </w:rPr>
        <w:t>до</w:t>
      </w:r>
      <w:r>
        <w:t></w:t>
      </w:r>
      <w:r>
        <w:rPr>
          <w:rFonts w:hint="eastAsia"/>
        </w:rPr>
        <w:t>їх</w:t>
      </w:r>
    </w:p>
    <w:p w:rsidR="00F23B04" w:rsidRDefault="00F23B04" w:rsidP="00F23B04">
      <w:r>
        <w:rPr>
          <w:rFonts w:hint="eastAsia"/>
        </w:rPr>
        <w:t>впровадження</w:t>
      </w:r>
      <w:r>
        <w:t></w:t>
      </w:r>
      <w:r>
        <w:t></w:t>
      </w:r>
      <w:r>
        <w:rPr>
          <w:rFonts w:hint="eastAsia"/>
        </w:rPr>
        <w:t>Для</w:t>
      </w:r>
      <w:r>
        <w:t></w:t>
      </w:r>
      <w:r>
        <w:rPr>
          <w:rFonts w:hint="eastAsia"/>
        </w:rPr>
        <w:t>України</w:t>
      </w:r>
      <w:r>
        <w:t></w:t>
      </w:r>
      <w:r>
        <w:rPr>
          <w:rFonts w:hint="eastAsia"/>
        </w:rPr>
        <w:t>необхідною</w:t>
      </w:r>
      <w:r>
        <w:t></w:t>
      </w:r>
      <w:r>
        <w:rPr>
          <w:rFonts w:hint="eastAsia"/>
        </w:rPr>
        <w:t>умовою</w:t>
      </w:r>
      <w:r>
        <w:t></w:t>
      </w:r>
      <w:r>
        <w:rPr>
          <w:rFonts w:hint="eastAsia"/>
        </w:rPr>
        <w:t>є</w:t>
      </w:r>
      <w:r>
        <w:t></w:t>
      </w:r>
      <w:r>
        <w:rPr>
          <w:rFonts w:hint="eastAsia"/>
        </w:rPr>
        <w:t>формування</w:t>
      </w:r>
      <w:r>
        <w:t></w:t>
      </w:r>
      <w:r>
        <w:rPr>
          <w:rFonts w:hint="eastAsia"/>
        </w:rPr>
        <w:t>інституційних</w:t>
      </w:r>
    </w:p>
    <w:p w:rsidR="00F23B04" w:rsidRDefault="00F23B04" w:rsidP="00F23B04">
      <w:r>
        <w:rPr>
          <w:rFonts w:hint="eastAsia"/>
        </w:rPr>
        <w:t>засад</w:t>
      </w:r>
      <w:r>
        <w:t></w:t>
      </w:r>
      <w:r>
        <w:rPr>
          <w:rFonts w:hint="eastAsia"/>
        </w:rPr>
        <w:t>розвитку</w:t>
      </w:r>
      <w:r>
        <w:t></w:t>
      </w:r>
      <w:r>
        <w:rPr>
          <w:rFonts w:hint="eastAsia"/>
        </w:rPr>
        <w:t>інфраструктури</w:t>
      </w:r>
      <w:r>
        <w:t></w:t>
      </w:r>
      <w:r>
        <w:rPr>
          <w:rFonts w:hint="eastAsia"/>
        </w:rPr>
        <w:t>ринку</w:t>
      </w:r>
      <w:r>
        <w:t></w:t>
      </w:r>
      <w:r>
        <w:rPr>
          <w:rFonts w:hint="eastAsia"/>
        </w:rPr>
        <w:t>альтернативного</w:t>
      </w:r>
      <w:r>
        <w:t></w:t>
      </w:r>
      <w:r>
        <w:rPr>
          <w:rFonts w:hint="eastAsia"/>
        </w:rPr>
        <w:t>фінансування</w:t>
      </w:r>
      <w:r>
        <w:t></w:t>
      </w:r>
      <w:r>
        <w:t></w:t>
      </w:r>
      <w:r>
        <w:rPr>
          <w:rFonts w:hint="eastAsia"/>
        </w:rPr>
        <w:t>як</w:t>
      </w:r>
    </w:p>
    <w:p w:rsidR="00F23B04" w:rsidRDefault="00F23B04" w:rsidP="00F23B04">
      <w:r>
        <w:rPr>
          <w:rFonts w:hint="eastAsia"/>
        </w:rPr>
        <w:t>механізму</w:t>
      </w:r>
      <w:r>
        <w:t></w:t>
      </w:r>
      <w:r>
        <w:rPr>
          <w:rFonts w:hint="eastAsia"/>
        </w:rPr>
        <w:t>ефективного</w:t>
      </w:r>
      <w:r>
        <w:t></w:t>
      </w:r>
      <w:r>
        <w:rPr>
          <w:rFonts w:hint="eastAsia"/>
        </w:rPr>
        <w:t>перерозподілу</w:t>
      </w:r>
      <w:r>
        <w:t></w:t>
      </w:r>
      <w:r>
        <w:rPr>
          <w:rFonts w:hint="eastAsia"/>
        </w:rPr>
        <w:t>грошових</w:t>
      </w:r>
      <w:r>
        <w:t></w:t>
      </w:r>
      <w:r>
        <w:rPr>
          <w:rFonts w:hint="eastAsia"/>
        </w:rPr>
        <w:t>заощаджень</w:t>
      </w:r>
      <w:r>
        <w:t></w:t>
      </w:r>
      <w:r>
        <w:rPr>
          <w:rFonts w:hint="eastAsia"/>
        </w:rPr>
        <w:t>людей</w:t>
      </w:r>
      <w:r>
        <w:t></w:t>
      </w:r>
      <w:r>
        <w:rPr>
          <w:rFonts w:hint="eastAsia"/>
        </w:rPr>
        <w:t>в</w:t>
      </w:r>
    </w:p>
    <w:p w:rsidR="00F23B04" w:rsidRDefault="00F23B04" w:rsidP="00F23B04">
      <w:r>
        <w:rPr>
          <w:rFonts w:hint="eastAsia"/>
        </w:rPr>
        <w:t>реальний</w:t>
      </w:r>
      <w:r>
        <w:t></w:t>
      </w:r>
      <w:r>
        <w:rPr>
          <w:rFonts w:hint="eastAsia"/>
        </w:rPr>
        <w:t>сектор</w:t>
      </w:r>
      <w:r>
        <w:t></w:t>
      </w:r>
      <w:r>
        <w:rPr>
          <w:rFonts w:hint="eastAsia"/>
        </w:rPr>
        <w:t>економіки</w:t>
      </w:r>
      <w:r>
        <w:t></w:t>
      </w:r>
      <w:r>
        <w:t></w:t>
      </w:r>
      <w:r>
        <w:rPr>
          <w:rFonts w:hint="eastAsia"/>
        </w:rPr>
        <w:t>зокрема</w:t>
      </w:r>
      <w:r>
        <w:t></w:t>
      </w:r>
      <w:r>
        <w:rPr>
          <w:rFonts w:hint="eastAsia"/>
        </w:rPr>
        <w:t>представлений</w:t>
      </w:r>
      <w:r>
        <w:t></w:t>
      </w:r>
      <w:r>
        <w:rPr>
          <w:rFonts w:hint="eastAsia"/>
        </w:rPr>
        <w:t>малими</w:t>
      </w:r>
      <w:r>
        <w:t></w:t>
      </w:r>
      <w:r>
        <w:rPr>
          <w:rFonts w:hint="eastAsia"/>
        </w:rPr>
        <w:t>та</w:t>
      </w:r>
      <w:r>
        <w:t></w:t>
      </w:r>
      <w:r>
        <w:rPr>
          <w:rFonts w:hint="eastAsia"/>
        </w:rPr>
        <w:t>середніми</w:t>
      </w:r>
    </w:p>
    <w:p w:rsidR="00F23B04" w:rsidRDefault="00F23B04" w:rsidP="00F23B04">
      <w:r>
        <w:rPr>
          <w:rFonts w:hint="eastAsia"/>
        </w:rPr>
        <w:t>підприємствами</w:t>
      </w:r>
      <w:r>
        <w:t></w:t>
      </w:r>
    </w:p>
    <w:p w:rsidR="00F23B04" w:rsidRDefault="00F23B04" w:rsidP="00F23B04">
      <w:r>
        <w:t></w:t>
      </w:r>
      <w:r>
        <w:t></w:t>
      </w:r>
      <w:r>
        <w:t></w:t>
      </w:r>
      <w:r>
        <w:rPr>
          <w:rFonts w:hint="eastAsia"/>
        </w:rPr>
        <w:t>Стрімкий</w:t>
      </w:r>
      <w:r>
        <w:t></w:t>
      </w:r>
      <w:r>
        <w:rPr>
          <w:rFonts w:hint="eastAsia"/>
        </w:rPr>
        <w:t>розвиток</w:t>
      </w:r>
      <w:r>
        <w:t></w:t>
      </w:r>
      <w:r>
        <w:rPr>
          <w:rFonts w:hint="eastAsia"/>
        </w:rPr>
        <w:t>глобального</w:t>
      </w:r>
      <w:r>
        <w:t></w:t>
      </w:r>
      <w:r>
        <w:rPr>
          <w:rFonts w:hint="eastAsia"/>
        </w:rPr>
        <w:t>ринку</w:t>
      </w:r>
      <w:r>
        <w:t></w:t>
      </w:r>
      <w:r>
        <w:rPr>
          <w:rFonts w:hint="eastAsia"/>
        </w:rPr>
        <w:t>альтернативного</w:t>
      </w:r>
      <w:r>
        <w:t></w:t>
      </w:r>
      <w:r>
        <w:rPr>
          <w:rFonts w:hint="eastAsia"/>
        </w:rPr>
        <w:t>фінансування</w:t>
      </w:r>
    </w:p>
    <w:p w:rsidR="00F23B04" w:rsidRDefault="00F23B04" w:rsidP="00F23B04">
      <w:r>
        <w:rPr>
          <w:rFonts w:hint="eastAsia"/>
        </w:rPr>
        <w:t>відкрив</w:t>
      </w:r>
      <w:r>
        <w:t></w:t>
      </w:r>
      <w:r>
        <w:rPr>
          <w:rFonts w:hint="eastAsia"/>
        </w:rPr>
        <w:t>широкі</w:t>
      </w:r>
      <w:r>
        <w:t></w:t>
      </w:r>
      <w:r>
        <w:rPr>
          <w:rFonts w:hint="eastAsia"/>
        </w:rPr>
        <w:t>можливості</w:t>
      </w:r>
      <w:r>
        <w:t></w:t>
      </w:r>
      <w:r>
        <w:rPr>
          <w:rFonts w:hint="eastAsia"/>
        </w:rPr>
        <w:t>для</w:t>
      </w:r>
      <w:r>
        <w:t></w:t>
      </w:r>
      <w:r>
        <w:rPr>
          <w:rFonts w:hint="eastAsia"/>
        </w:rPr>
        <w:t>підприємств</w:t>
      </w:r>
      <w:r>
        <w:t></w:t>
      </w:r>
      <w:r>
        <w:rPr>
          <w:rFonts w:hint="eastAsia"/>
        </w:rPr>
        <w:t>малого</w:t>
      </w:r>
      <w:r>
        <w:t></w:t>
      </w:r>
      <w:r>
        <w:rPr>
          <w:rFonts w:hint="eastAsia"/>
        </w:rPr>
        <w:t>та</w:t>
      </w:r>
      <w:r>
        <w:t></w:t>
      </w:r>
      <w:r>
        <w:rPr>
          <w:rFonts w:hint="eastAsia"/>
        </w:rPr>
        <w:t>середнього</w:t>
      </w:r>
      <w:r>
        <w:t></w:t>
      </w:r>
      <w:r>
        <w:rPr>
          <w:rFonts w:hint="eastAsia"/>
        </w:rPr>
        <w:t>бізнесу</w:t>
      </w:r>
      <w:r>
        <w:t></w:t>
      </w:r>
    </w:p>
    <w:p w:rsidR="00F23B04" w:rsidRDefault="00F23B04" w:rsidP="00F23B04">
      <w:r>
        <w:rPr>
          <w:rFonts w:hint="eastAsia"/>
        </w:rPr>
        <w:t>особливо</w:t>
      </w:r>
      <w:r>
        <w:t></w:t>
      </w:r>
      <w:r>
        <w:rPr>
          <w:rFonts w:hint="eastAsia"/>
        </w:rPr>
        <w:t>в</w:t>
      </w:r>
      <w:r>
        <w:t></w:t>
      </w:r>
      <w:r>
        <w:rPr>
          <w:rFonts w:hint="eastAsia"/>
        </w:rPr>
        <w:t>контексті</w:t>
      </w:r>
      <w:r>
        <w:t></w:t>
      </w:r>
      <w:r>
        <w:rPr>
          <w:rFonts w:hint="eastAsia"/>
        </w:rPr>
        <w:t>підвищення</w:t>
      </w:r>
      <w:r>
        <w:t></w:t>
      </w:r>
      <w:r>
        <w:rPr>
          <w:rFonts w:hint="eastAsia"/>
        </w:rPr>
        <w:t>вимог</w:t>
      </w:r>
      <w:r>
        <w:t></w:t>
      </w:r>
      <w:r>
        <w:rPr>
          <w:rFonts w:hint="eastAsia"/>
        </w:rPr>
        <w:t>з</w:t>
      </w:r>
      <w:r>
        <w:t></w:t>
      </w:r>
      <w:r>
        <w:rPr>
          <w:rFonts w:hint="eastAsia"/>
        </w:rPr>
        <w:t>боку</w:t>
      </w:r>
      <w:r>
        <w:t></w:t>
      </w:r>
      <w:r>
        <w:rPr>
          <w:rFonts w:hint="eastAsia"/>
        </w:rPr>
        <w:t>традиційних</w:t>
      </w:r>
      <w:r>
        <w:t></w:t>
      </w:r>
      <w:r>
        <w:rPr>
          <w:rFonts w:hint="eastAsia"/>
        </w:rPr>
        <w:t>інституцій</w:t>
      </w:r>
      <w:r>
        <w:t></w:t>
      </w:r>
      <w:r>
        <w:t></w:t>
      </w:r>
      <w:r>
        <w:rPr>
          <w:rFonts w:hint="eastAsia"/>
        </w:rPr>
        <w:t>перш</w:t>
      </w:r>
    </w:p>
    <w:p w:rsidR="00F23B04" w:rsidRDefault="00F23B04" w:rsidP="00F23B04">
      <w:r>
        <w:rPr>
          <w:rFonts w:hint="eastAsia"/>
        </w:rPr>
        <w:t>за</w:t>
      </w:r>
      <w:r>
        <w:t></w:t>
      </w:r>
      <w:r>
        <w:rPr>
          <w:rFonts w:hint="eastAsia"/>
        </w:rPr>
        <w:t>все</w:t>
      </w:r>
      <w:r>
        <w:t></w:t>
      </w:r>
      <w:r>
        <w:t></w:t>
      </w:r>
      <w:r>
        <w:rPr>
          <w:rFonts w:hint="eastAsia"/>
        </w:rPr>
        <w:t>банків</w:t>
      </w:r>
      <w:r>
        <w:t></w:t>
      </w:r>
      <w:r>
        <w:t></w:t>
      </w:r>
      <w:r>
        <w:t></w:t>
      </w:r>
      <w:r>
        <w:rPr>
          <w:rFonts w:hint="eastAsia"/>
        </w:rPr>
        <w:t>Зазначений</w:t>
      </w:r>
      <w:r>
        <w:t></w:t>
      </w:r>
      <w:r>
        <w:rPr>
          <w:rFonts w:hint="eastAsia"/>
        </w:rPr>
        <w:t>ринок</w:t>
      </w:r>
      <w:r>
        <w:t></w:t>
      </w:r>
      <w:r>
        <w:rPr>
          <w:rFonts w:hint="eastAsia"/>
        </w:rPr>
        <w:t>нараховує</w:t>
      </w:r>
      <w:r>
        <w:t></w:t>
      </w:r>
      <w:r>
        <w:rPr>
          <w:rFonts w:hint="eastAsia"/>
        </w:rPr>
        <w:t>досить</w:t>
      </w:r>
      <w:r>
        <w:t></w:t>
      </w:r>
      <w:r>
        <w:rPr>
          <w:rFonts w:hint="eastAsia"/>
        </w:rPr>
        <w:t>широкий</w:t>
      </w:r>
      <w:r>
        <w:t></w:t>
      </w:r>
      <w:r>
        <w:rPr>
          <w:rFonts w:hint="eastAsia"/>
        </w:rPr>
        <w:t>вибір</w:t>
      </w:r>
      <w:r>
        <w:t></w:t>
      </w:r>
      <w:r>
        <w:rPr>
          <w:rFonts w:hint="eastAsia"/>
        </w:rPr>
        <w:t>моделей</w:t>
      </w:r>
    </w:p>
    <w:p w:rsidR="00F23B04" w:rsidRDefault="00F23B04" w:rsidP="00F23B04">
      <w:r>
        <w:rPr>
          <w:rFonts w:hint="eastAsia"/>
        </w:rPr>
        <w:t>фінансування</w:t>
      </w:r>
      <w:r>
        <w:t></w:t>
      </w:r>
      <w:r>
        <w:t></w:t>
      </w:r>
      <w:r>
        <w:rPr>
          <w:rFonts w:hint="eastAsia"/>
        </w:rPr>
        <w:t>які</w:t>
      </w:r>
      <w:r>
        <w:t></w:t>
      </w:r>
      <w:r>
        <w:rPr>
          <w:rFonts w:hint="eastAsia"/>
        </w:rPr>
        <w:t>включають</w:t>
      </w:r>
      <w:r>
        <w:t></w:t>
      </w:r>
      <w:r>
        <w:rPr>
          <w:rFonts w:hint="eastAsia"/>
        </w:rPr>
        <w:t>рівноправне</w:t>
      </w:r>
      <w:r>
        <w:t></w:t>
      </w:r>
      <w:r>
        <w:rPr>
          <w:rFonts w:hint="eastAsia"/>
        </w:rPr>
        <w:t>кредитування</w:t>
      </w:r>
      <w:r>
        <w:t></w:t>
      </w:r>
      <w:r>
        <w:t></w:t>
      </w:r>
      <w:r>
        <w:rPr>
          <w:rFonts w:hint="eastAsia"/>
        </w:rPr>
        <w:t>краудінвестинг</w:t>
      </w:r>
      <w:r>
        <w:t></w:t>
      </w:r>
    </w:p>
    <w:p w:rsidR="00F23B04" w:rsidRDefault="00F23B04" w:rsidP="00F23B04">
      <w:r>
        <w:rPr>
          <w:rFonts w:hint="eastAsia"/>
        </w:rPr>
        <w:t>благодійний</w:t>
      </w:r>
      <w:r>
        <w:t></w:t>
      </w:r>
      <w:r>
        <w:rPr>
          <w:rFonts w:hint="eastAsia"/>
        </w:rPr>
        <w:t>та</w:t>
      </w:r>
      <w:r>
        <w:t></w:t>
      </w:r>
      <w:r>
        <w:rPr>
          <w:rFonts w:hint="eastAsia"/>
        </w:rPr>
        <w:t>винагородний</w:t>
      </w:r>
      <w:r>
        <w:t></w:t>
      </w:r>
      <w:r>
        <w:rPr>
          <w:rFonts w:hint="eastAsia"/>
        </w:rPr>
        <w:t>краудфандинг</w:t>
      </w:r>
      <w:r>
        <w:t></w:t>
      </w:r>
      <w:r>
        <w:t></w:t>
      </w:r>
      <w:r>
        <w:rPr>
          <w:rFonts w:hint="eastAsia"/>
        </w:rPr>
        <w:t>В</w:t>
      </w:r>
      <w:r>
        <w:t></w:t>
      </w:r>
      <w:r>
        <w:rPr>
          <w:rFonts w:hint="eastAsia"/>
        </w:rPr>
        <w:t>залежності</w:t>
      </w:r>
      <w:r>
        <w:t></w:t>
      </w:r>
      <w:r>
        <w:rPr>
          <w:rFonts w:hint="eastAsia"/>
        </w:rPr>
        <w:t>від</w:t>
      </w:r>
      <w:r>
        <w:t></w:t>
      </w:r>
      <w:r>
        <w:rPr>
          <w:rFonts w:hint="eastAsia"/>
        </w:rPr>
        <w:t>сфери</w:t>
      </w:r>
    </w:p>
    <w:p w:rsidR="00F23B04" w:rsidRDefault="00F23B04" w:rsidP="00F23B04">
      <w:r>
        <w:rPr>
          <w:rFonts w:hint="eastAsia"/>
        </w:rPr>
        <w:t>діяльності</w:t>
      </w:r>
      <w:r>
        <w:t></w:t>
      </w:r>
      <w:r>
        <w:rPr>
          <w:rFonts w:hint="eastAsia"/>
        </w:rPr>
        <w:t>МСБ</w:t>
      </w:r>
      <w:r>
        <w:t></w:t>
      </w:r>
      <w:r>
        <w:rPr>
          <w:rFonts w:hint="eastAsia"/>
        </w:rPr>
        <w:t>була</w:t>
      </w:r>
      <w:r>
        <w:t></w:t>
      </w:r>
      <w:r>
        <w:rPr>
          <w:rFonts w:hint="eastAsia"/>
        </w:rPr>
        <w:t>сформована</w:t>
      </w:r>
      <w:r>
        <w:t></w:t>
      </w:r>
      <w:r>
        <w:rPr>
          <w:rFonts w:hint="eastAsia"/>
        </w:rPr>
        <w:t>матриця</w:t>
      </w:r>
      <w:r>
        <w:t></w:t>
      </w:r>
      <w:r>
        <w:rPr>
          <w:rFonts w:hint="eastAsia"/>
        </w:rPr>
        <w:t>найбільш</w:t>
      </w:r>
      <w:r>
        <w:t></w:t>
      </w:r>
      <w:r>
        <w:rPr>
          <w:rFonts w:hint="eastAsia"/>
        </w:rPr>
        <w:t>застосовуваних</w:t>
      </w:r>
      <w:r>
        <w:t></w:t>
      </w:r>
      <w:r>
        <w:rPr>
          <w:rFonts w:hint="eastAsia"/>
        </w:rPr>
        <w:t>джерел</w:t>
      </w:r>
    </w:p>
    <w:p w:rsidR="00F23B04" w:rsidRDefault="00F23B04" w:rsidP="00F23B04">
      <w:r>
        <w:rPr>
          <w:rFonts w:hint="eastAsia"/>
        </w:rPr>
        <w:t>альтернативного</w:t>
      </w:r>
      <w:r>
        <w:t></w:t>
      </w:r>
      <w:r>
        <w:rPr>
          <w:rFonts w:hint="eastAsia"/>
        </w:rPr>
        <w:t>фінансування</w:t>
      </w:r>
      <w:r>
        <w:t></w:t>
      </w:r>
      <w:r>
        <w:rPr>
          <w:rFonts w:hint="eastAsia"/>
        </w:rPr>
        <w:t>у</w:t>
      </w:r>
      <w:r>
        <w:t></w:t>
      </w:r>
      <w:r>
        <w:rPr>
          <w:rFonts w:hint="eastAsia"/>
        </w:rPr>
        <w:t>розрізі</w:t>
      </w:r>
      <w:r>
        <w:t></w:t>
      </w:r>
      <w:r>
        <w:rPr>
          <w:rFonts w:hint="eastAsia"/>
        </w:rPr>
        <w:t>регіонів</w:t>
      </w:r>
      <w:r>
        <w:t></w:t>
      </w:r>
      <w:r>
        <w:t></w:t>
      </w:r>
      <w:r>
        <w:rPr>
          <w:rFonts w:hint="eastAsia"/>
        </w:rPr>
        <w:t>Азія</w:t>
      </w:r>
      <w:r>
        <w:t></w:t>
      </w:r>
      <w:r>
        <w:t></w:t>
      </w:r>
      <w:r>
        <w:rPr>
          <w:rFonts w:hint="eastAsia"/>
        </w:rPr>
        <w:t>Америка</w:t>
      </w:r>
      <w:r>
        <w:t></w:t>
      </w:r>
      <w:r>
        <w:t></w:t>
      </w:r>
      <w:r>
        <w:rPr>
          <w:rFonts w:hint="eastAsia"/>
        </w:rPr>
        <w:t>Європа</w:t>
      </w:r>
      <w:r>
        <w:t></w:t>
      </w:r>
      <w:r>
        <w:t></w:t>
      </w:r>
      <w:r>
        <w:t></w:t>
      </w:r>
      <w:r>
        <w:rPr>
          <w:rFonts w:hint="eastAsia"/>
        </w:rPr>
        <w:t>яка</w:t>
      </w:r>
    </w:p>
    <w:p w:rsidR="00F23B04" w:rsidRDefault="00F23B04" w:rsidP="00F23B04">
      <w:r>
        <w:rPr>
          <w:rFonts w:hint="eastAsia"/>
        </w:rPr>
        <w:t>показала</w:t>
      </w:r>
      <w:r>
        <w:t></w:t>
      </w:r>
      <w:r>
        <w:t></w:t>
      </w:r>
      <w:r>
        <w:rPr>
          <w:rFonts w:hint="eastAsia"/>
        </w:rPr>
        <w:t>що</w:t>
      </w:r>
      <w:r>
        <w:t></w:t>
      </w:r>
      <w:r>
        <w:rPr>
          <w:rFonts w:hint="eastAsia"/>
        </w:rPr>
        <w:t>найбільші</w:t>
      </w:r>
      <w:r>
        <w:t></w:t>
      </w:r>
      <w:r>
        <w:rPr>
          <w:rFonts w:hint="eastAsia"/>
        </w:rPr>
        <w:t>можливості</w:t>
      </w:r>
      <w:r>
        <w:t></w:t>
      </w:r>
      <w:r>
        <w:rPr>
          <w:rFonts w:hint="eastAsia"/>
        </w:rPr>
        <w:t>щодо</w:t>
      </w:r>
      <w:r>
        <w:t></w:t>
      </w:r>
      <w:r>
        <w:rPr>
          <w:rFonts w:hint="eastAsia"/>
        </w:rPr>
        <w:t>альтернативного</w:t>
      </w:r>
      <w:r>
        <w:t></w:t>
      </w:r>
      <w:r>
        <w:rPr>
          <w:rFonts w:hint="eastAsia"/>
        </w:rPr>
        <w:t>фінансування</w:t>
      </w:r>
    </w:p>
    <w:p w:rsidR="00F23B04" w:rsidRDefault="00F23B04" w:rsidP="00F23B04">
      <w:r>
        <w:rPr>
          <w:rFonts w:hint="eastAsia"/>
        </w:rPr>
        <w:t>існують</w:t>
      </w:r>
      <w:r>
        <w:t></w:t>
      </w:r>
      <w:r>
        <w:rPr>
          <w:rFonts w:hint="eastAsia"/>
        </w:rPr>
        <w:t>для</w:t>
      </w:r>
      <w:r>
        <w:t></w:t>
      </w:r>
      <w:r>
        <w:rPr>
          <w:rFonts w:hint="eastAsia"/>
        </w:rPr>
        <w:t>МСБ</w:t>
      </w:r>
      <w:r>
        <w:t></w:t>
      </w:r>
      <w:r>
        <w:t></w:t>
      </w:r>
      <w:r>
        <w:rPr>
          <w:rFonts w:hint="eastAsia"/>
        </w:rPr>
        <w:t>які</w:t>
      </w:r>
      <w:r>
        <w:t></w:t>
      </w:r>
      <w:r>
        <w:rPr>
          <w:rFonts w:hint="eastAsia"/>
        </w:rPr>
        <w:t>працюють</w:t>
      </w:r>
      <w:r>
        <w:t></w:t>
      </w:r>
      <w:r>
        <w:rPr>
          <w:rFonts w:hint="eastAsia"/>
        </w:rPr>
        <w:t>в</w:t>
      </w:r>
      <w:r>
        <w:t></w:t>
      </w:r>
      <w:r>
        <w:rPr>
          <w:rFonts w:hint="eastAsia"/>
        </w:rPr>
        <w:t>технологічній</w:t>
      </w:r>
      <w:r>
        <w:t></w:t>
      </w:r>
      <w:r>
        <w:rPr>
          <w:rFonts w:hint="eastAsia"/>
        </w:rPr>
        <w:t>сфері</w:t>
      </w:r>
      <w:r>
        <w:t></w:t>
      </w:r>
      <w:r>
        <w:t></w:t>
      </w:r>
      <w:r>
        <w:rPr>
          <w:rFonts w:hint="eastAsia"/>
        </w:rPr>
        <w:t>галузях</w:t>
      </w:r>
      <w:r>
        <w:t></w:t>
      </w:r>
      <w:r>
        <w:rPr>
          <w:rFonts w:hint="eastAsia"/>
        </w:rPr>
        <w:t>роздрібної</w:t>
      </w:r>
      <w:r>
        <w:t></w:t>
      </w:r>
      <w:r>
        <w:rPr>
          <w:rFonts w:hint="eastAsia"/>
        </w:rPr>
        <w:t>та</w:t>
      </w:r>
    </w:p>
    <w:p w:rsidR="00F23B04" w:rsidRDefault="00F23B04" w:rsidP="00F23B04">
      <w:r>
        <w:rPr>
          <w:rFonts w:hint="eastAsia"/>
        </w:rPr>
        <w:t>оптової</w:t>
      </w:r>
      <w:r>
        <w:t></w:t>
      </w:r>
      <w:r>
        <w:rPr>
          <w:rFonts w:hint="eastAsia"/>
        </w:rPr>
        <w:t>торгівлі</w:t>
      </w:r>
      <w:r>
        <w:t></w:t>
      </w:r>
      <w:r>
        <w:t></w:t>
      </w:r>
      <w:r>
        <w:rPr>
          <w:rFonts w:hint="eastAsia"/>
        </w:rPr>
        <w:t>а</w:t>
      </w:r>
      <w:r>
        <w:t></w:t>
      </w:r>
      <w:r>
        <w:rPr>
          <w:rFonts w:hint="eastAsia"/>
        </w:rPr>
        <w:t>також</w:t>
      </w:r>
      <w:r>
        <w:t></w:t>
      </w:r>
      <w:r>
        <w:rPr>
          <w:rFonts w:hint="eastAsia"/>
        </w:rPr>
        <w:t>будівництві</w:t>
      </w:r>
      <w:r>
        <w:t></w:t>
      </w:r>
      <w:r>
        <w:t></w:t>
      </w:r>
      <w:r>
        <w:rPr>
          <w:rFonts w:hint="eastAsia"/>
        </w:rPr>
        <w:t>Аналіз</w:t>
      </w:r>
      <w:r>
        <w:t></w:t>
      </w:r>
      <w:r>
        <w:rPr>
          <w:rFonts w:hint="eastAsia"/>
        </w:rPr>
        <w:t>показав</w:t>
      </w:r>
      <w:r>
        <w:t></w:t>
      </w:r>
      <w:r>
        <w:t></w:t>
      </w:r>
      <w:r>
        <w:rPr>
          <w:rFonts w:hint="eastAsia"/>
        </w:rPr>
        <w:t>що</w:t>
      </w:r>
      <w:r>
        <w:t></w:t>
      </w:r>
      <w:r>
        <w:rPr>
          <w:rFonts w:hint="eastAsia"/>
        </w:rPr>
        <w:t>зростає</w:t>
      </w:r>
    </w:p>
    <w:p w:rsidR="00F23B04" w:rsidRDefault="00F23B04" w:rsidP="00F23B04">
      <w:r>
        <w:rPr>
          <w:rFonts w:hint="eastAsia"/>
        </w:rPr>
        <w:t>транскордонна</w:t>
      </w:r>
      <w:r>
        <w:t></w:t>
      </w:r>
      <w:r>
        <w:rPr>
          <w:rFonts w:hint="eastAsia"/>
        </w:rPr>
        <w:t>активність</w:t>
      </w:r>
      <w:r>
        <w:t></w:t>
      </w:r>
      <w:r>
        <w:rPr>
          <w:rFonts w:hint="eastAsia"/>
        </w:rPr>
        <w:t>МСБ</w:t>
      </w:r>
      <w:r>
        <w:t></w:t>
      </w:r>
      <w:r>
        <w:rPr>
          <w:rFonts w:hint="eastAsia"/>
        </w:rPr>
        <w:t>при</w:t>
      </w:r>
      <w:r>
        <w:t></w:t>
      </w:r>
      <w:r>
        <w:rPr>
          <w:rFonts w:hint="eastAsia"/>
        </w:rPr>
        <w:t>використанні</w:t>
      </w:r>
      <w:r>
        <w:t></w:t>
      </w:r>
      <w:r>
        <w:rPr>
          <w:rFonts w:hint="eastAsia"/>
        </w:rPr>
        <w:t>усіх</w:t>
      </w:r>
      <w:r>
        <w:t></w:t>
      </w:r>
      <w:r>
        <w:rPr>
          <w:rFonts w:hint="eastAsia"/>
        </w:rPr>
        <w:t>моделей</w:t>
      </w:r>
    </w:p>
    <w:p w:rsidR="00F23B04" w:rsidRDefault="00F23B04" w:rsidP="00F23B04">
      <w:r>
        <w:rPr>
          <w:rFonts w:hint="eastAsia"/>
        </w:rPr>
        <w:t>альтернативного</w:t>
      </w:r>
      <w:r>
        <w:t></w:t>
      </w:r>
      <w:r>
        <w:rPr>
          <w:rFonts w:hint="eastAsia"/>
        </w:rPr>
        <w:t>фінансування</w:t>
      </w:r>
      <w:r>
        <w:t></w:t>
      </w:r>
    </w:p>
    <w:p w:rsidR="00F23B04" w:rsidRDefault="00F23B04" w:rsidP="00F23B04">
      <w:r>
        <w:t></w:t>
      </w:r>
      <w:r>
        <w:t></w:t>
      </w:r>
      <w:r>
        <w:t></w:t>
      </w:r>
      <w:r>
        <w:rPr>
          <w:rFonts w:hint="eastAsia"/>
        </w:rPr>
        <w:t>Ризик</w:t>
      </w:r>
      <w:r>
        <w:t></w:t>
      </w:r>
      <w:r>
        <w:rPr>
          <w:rFonts w:hint="eastAsia"/>
        </w:rPr>
        <w:t>інформаційних</w:t>
      </w:r>
      <w:r>
        <w:t></w:t>
      </w:r>
      <w:r>
        <w:rPr>
          <w:rFonts w:hint="eastAsia"/>
        </w:rPr>
        <w:t>каскадів</w:t>
      </w:r>
      <w:r>
        <w:t></w:t>
      </w:r>
      <w:r>
        <w:rPr>
          <w:rFonts w:hint="eastAsia"/>
        </w:rPr>
        <w:t>безпосередньо</w:t>
      </w:r>
      <w:r>
        <w:t></w:t>
      </w:r>
      <w:r>
        <w:rPr>
          <w:rFonts w:hint="eastAsia"/>
        </w:rPr>
        <w:t>не</w:t>
      </w:r>
      <w:r>
        <w:t></w:t>
      </w:r>
      <w:r>
        <w:rPr>
          <w:rFonts w:hint="eastAsia"/>
        </w:rPr>
        <w:t>пов</w:t>
      </w:r>
      <w:r>
        <w:t></w:t>
      </w:r>
      <w:r>
        <w:rPr>
          <w:rFonts w:hint="eastAsia"/>
        </w:rPr>
        <w:t>язаний</w:t>
      </w:r>
      <w:r>
        <w:t></w:t>
      </w:r>
      <w:r>
        <w:rPr>
          <w:rFonts w:hint="eastAsia"/>
        </w:rPr>
        <w:t>з</w:t>
      </w:r>
    </w:p>
    <w:p w:rsidR="00F23B04" w:rsidRDefault="00F23B04" w:rsidP="00F23B04">
      <w:r>
        <w:rPr>
          <w:rFonts w:hint="eastAsia"/>
        </w:rPr>
        <w:t>краудфандинговим</w:t>
      </w:r>
      <w:r>
        <w:t></w:t>
      </w:r>
      <w:r>
        <w:rPr>
          <w:rFonts w:hint="eastAsia"/>
        </w:rPr>
        <w:t>методом</w:t>
      </w:r>
      <w:r>
        <w:t></w:t>
      </w:r>
      <w:r>
        <w:rPr>
          <w:rFonts w:hint="eastAsia"/>
        </w:rPr>
        <w:t>фінансування</w:t>
      </w:r>
      <w:r>
        <w:t></w:t>
      </w:r>
      <w:r>
        <w:t></w:t>
      </w:r>
      <w:r>
        <w:rPr>
          <w:rFonts w:hint="eastAsia"/>
        </w:rPr>
        <w:t>Натомість</w:t>
      </w:r>
      <w:r>
        <w:t></w:t>
      </w:r>
      <w:r>
        <w:t></w:t>
      </w:r>
      <w:r>
        <w:rPr>
          <w:rFonts w:hint="eastAsia"/>
        </w:rPr>
        <w:t>їх</w:t>
      </w:r>
      <w:r>
        <w:t></w:t>
      </w:r>
      <w:r>
        <w:rPr>
          <w:rFonts w:hint="eastAsia"/>
        </w:rPr>
        <w:t>поява</w:t>
      </w:r>
      <w:r>
        <w:t></w:t>
      </w:r>
      <w:r>
        <w:rPr>
          <w:rFonts w:hint="eastAsia"/>
        </w:rPr>
        <w:t>пояснюється</w:t>
      </w:r>
    </w:p>
    <w:p w:rsidR="00F23B04" w:rsidRDefault="00F23B04" w:rsidP="00F23B04">
      <w:r>
        <w:rPr>
          <w:rFonts w:hint="eastAsia"/>
        </w:rPr>
        <w:t>наявністю</w:t>
      </w:r>
      <w:r>
        <w:t></w:t>
      </w:r>
      <w:r>
        <w:rPr>
          <w:rFonts w:hint="eastAsia"/>
        </w:rPr>
        <w:t>фіксованої</w:t>
      </w:r>
      <w:r>
        <w:t></w:t>
      </w:r>
      <w:r>
        <w:rPr>
          <w:rFonts w:hint="eastAsia"/>
        </w:rPr>
        <w:t>процентної</w:t>
      </w:r>
      <w:r>
        <w:t></w:t>
      </w:r>
      <w:r>
        <w:rPr>
          <w:rFonts w:hint="eastAsia"/>
        </w:rPr>
        <w:t>ставки</w:t>
      </w:r>
      <w:r>
        <w:t></w:t>
      </w:r>
      <w:r>
        <w:rPr>
          <w:rFonts w:hint="eastAsia"/>
        </w:rPr>
        <w:t>по</w:t>
      </w:r>
      <w:r>
        <w:t></w:t>
      </w:r>
      <w:r>
        <w:rPr>
          <w:rFonts w:hint="eastAsia"/>
        </w:rPr>
        <w:t>проекту</w:t>
      </w:r>
      <w:r>
        <w:t></w:t>
      </w:r>
      <w:r>
        <w:t></w:t>
      </w:r>
      <w:r>
        <w:rPr>
          <w:rFonts w:hint="eastAsia"/>
        </w:rPr>
        <w:t>що</w:t>
      </w:r>
      <w:r>
        <w:t></w:t>
      </w:r>
      <w:r>
        <w:rPr>
          <w:rFonts w:hint="eastAsia"/>
        </w:rPr>
        <w:t>не</w:t>
      </w:r>
      <w:r>
        <w:t></w:t>
      </w:r>
      <w:r>
        <w:rPr>
          <w:rFonts w:hint="eastAsia"/>
        </w:rPr>
        <w:t>переглядається</w:t>
      </w:r>
      <w:r>
        <w:t></w:t>
      </w:r>
    </w:p>
    <w:p w:rsidR="00F23B04" w:rsidRDefault="00F23B04" w:rsidP="00F23B04">
      <w:r>
        <w:rPr>
          <w:rFonts w:hint="eastAsia"/>
        </w:rPr>
        <w:t>Розроблена</w:t>
      </w:r>
      <w:r>
        <w:t></w:t>
      </w:r>
      <w:r>
        <w:rPr>
          <w:rFonts w:hint="eastAsia"/>
        </w:rPr>
        <w:t>модель</w:t>
      </w:r>
      <w:r>
        <w:t></w:t>
      </w:r>
      <w:r>
        <w:rPr>
          <w:rFonts w:hint="eastAsia"/>
        </w:rPr>
        <w:t>ціноутворення</w:t>
      </w:r>
      <w:r>
        <w:t></w:t>
      </w:r>
      <w:r>
        <w:rPr>
          <w:rFonts w:hint="eastAsia"/>
        </w:rPr>
        <w:t>дозволяє</w:t>
      </w:r>
      <w:r>
        <w:t></w:t>
      </w:r>
      <w:r>
        <w:rPr>
          <w:rFonts w:hint="eastAsia"/>
        </w:rPr>
        <w:t>уникати</w:t>
      </w:r>
      <w:r>
        <w:t></w:t>
      </w:r>
      <w:r>
        <w:rPr>
          <w:rFonts w:hint="eastAsia"/>
        </w:rPr>
        <w:t>формування</w:t>
      </w:r>
    </w:p>
    <w:p w:rsidR="00F23B04" w:rsidRDefault="00F23B04" w:rsidP="00F23B04">
      <w:r>
        <w:rPr>
          <w:rFonts w:hint="eastAsia"/>
        </w:rPr>
        <w:t>інформаційного</w:t>
      </w:r>
      <w:r>
        <w:t></w:t>
      </w:r>
      <w:r>
        <w:rPr>
          <w:rFonts w:hint="eastAsia"/>
        </w:rPr>
        <w:t>каскаду</w:t>
      </w:r>
      <w:r>
        <w:t></w:t>
      </w:r>
      <w:r>
        <w:t></w:t>
      </w:r>
      <w:r>
        <w:rPr>
          <w:rFonts w:hint="eastAsia"/>
        </w:rPr>
        <w:t>переглядаючи</w:t>
      </w:r>
      <w:r>
        <w:t></w:t>
      </w:r>
      <w:r>
        <w:rPr>
          <w:rFonts w:hint="eastAsia"/>
        </w:rPr>
        <w:t>в</w:t>
      </w:r>
      <w:r>
        <w:t></w:t>
      </w:r>
      <w:r>
        <w:rPr>
          <w:rFonts w:hint="eastAsia"/>
        </w:rPr>
        <w:t>кожному</w:t>
      </w:r>
      <w:r>
        <w:t></w:t>
      </w:r>
      <w:r>
        <w:rPr>
          <w:rFonts w:hint="eastAsia"/>
        </w:rPr>
        <w:t>періоді</w:t>
      </w:r>
      <w:r>
        <w:t></w:t>
      </w:r>
      <w:r>
        <w:rPr>
          <w:rFonts w:hint="eastAsia"/>
        </w:rPr>
        <w:t>ставку</w:t>
      </w:r>
      <w:r>
        <w:t></w:t>
      </w:r>
    </w:p>
    <w:p w:rsidR="00F23B04" w:rsidRDefault="00F23B04" w:rsidP="00F23B04">
      <w:r>
        <w:rPr>
          <w:rFonts w:hint="eastAsia"/>
        </w:rPr>
        <w:t>запропоновану</w:t>
      </w:r>
      <w:r>
        <w:t></w:t>
      </w:r>
      <w:r>
        <w:rPr>
          <w:rFonts w:hint="eastAsia"/>
        </w:rPr>
        <w:t>інвесторам</w:t>
      </w:r>
      <w:r>
        <w:t></w:t>
      </w:r>
      <w:r>
        <w:t></w:t>
      </w:r>
      <w:r>
        <w:rPr>
          <w:rFonts w:hint="eastAsia"/>
        </w:rPr>
        <w:t>що</w:t>
      </w:r>
      <w:r>
        <w:t></w:t>
      </w:r>
      <w:r>
        <w:rPr>
          <w:rFonts w:hint="eastAsia"/>
        </w:rPr>
        <w:t>забезпечує</w:t>
      </w:r>
      <w:r>
        <w:t></w:t>
      </w:r>
      <w:r>
        <w:rPr>
          <w:rFonts w:hint="eastAsia"/>
        </w:rPr>
        <w:t>ними</w:t>
      </w:r>
      <w:r>
        <w:t></w:t>
      </w:r>
      <w:r>
        <w:rPr>
          <w:rFonts w:hint="eastAsia"/>
        </w:rPr>
        <w:t>завжди</w:t>
      </w:r>
      <w:r>
        <w:t></w:t>
      </w:r>
      <w:r>
        <w:rPr>
          <w:rFonts w:hint="eastAsia"/>
        </w:rPr>
        <w:t>прийняття</w:t>
      </w:r>
    </w:p>
    <w:p w:rsidR="00F23B04" w:rsidRDefault="00F23B04" w:rsidP="00F23B04">
      <w:r>
        <w:rPr>
          <w:rFonts w:hint="eastAsia"/>
        </w:rPr>
        <w:t>індивідуального</w:t>
      </w:r>
      <w:r>
        <w:t></w:t>
      </w:r>
      <w:r>
        <w:rPr>
          <w:rFonts w:hint="eastAsia"/>
        </w:rPr>
        <w:t>рішення</w:t>
      </w:r>
      <w:r>
        <w:t></w:t>
      </w:r>
      <w:r>
        <w:t></w:t>
      </w:r>
      <w:r>
        <w:rPr>
          <w:rFonts w:hint="eastAsia"/>
        </w:rPr>
        <w:t>Також</w:t>
      </w:r>
      <w:r>
        <w:t></w:t>
      </w:r>
      <w:r>
        <w:rPr>
          <w:rFonts w:hint="eastAsia"/>
        </w:rPr>
        <w:t>запропонований</w:t>
      </w:r>
      <w:r>
        <w:t></w:t>
      </w:r>
      <w:r>
        <w:rPr>
          <w:rFonts w:hint="eastAsia"/>
        </w:rPr>
        <w:t>механізм</w:t>
      </w:r>
      <w:r>
        <w:t></w:t>
      </w:r>
      <w:r>
        <w:rPr>
          <w:rFonts w:hint="eastAsia"/>
        </w:rPr>
        <w:t>об</w:t>
      </w:r>
      <w:r>
        <w:t></w:t>
      </w:r>
      <w:r>
        <w:rPr>
          <w:rFonts w:hint="eastAsia"/>
        </w:rPr>
        <w:t>єднує</w:t>
      </w:r>
    </w:p>
    <w:p w:rsidR="00F23B04" w:rsidRDefault="00F23B04" w:rsidP="00F23B04">
      <w:r>
        <w:rPr>
          <w:rFonts w:hint="eastAsia"/>
        </w:rPr>
        <w:t>інформацію</w:t>
      </w:r>
      <w:r>
        <w:t></w:t>
      </w:r>
      <w:r>
        <w:rPr>
          <w:rFonts w:hint="eastAsia"/>
        </w:rPr>
        <w:t>від</w:t>
      </w:r>
      <w:r>
        <w:t></w:t>
      </w:r>
      <w:r>
        <w:rPr>
          <w:rFonts w:hint="eastAsia"/>
        </w:rPr>
        <w:t>всіх</w:t>
      </w:r>
      <w:r>
        <w:t></w:t>
      </w:r>
      <w:r>
        <w:rPr>
          <w:rFonts w:hint="eastAsia"/>
        </w:rPr>
        <w:t>учасників</w:t>
      </w:r>
      <w:r>
        <w:t></w:t>
      </w:r>
      <w:r>
        <w:rPr>
          <w:rFonts w:hint="eastAsia"/>
        </w:rPr>
        <w:t>і</w:t>
      </w:r>
      <w:r>
        <w:t></w:t>
      </w:r>
      <w:r>
        <w:rPr>
          <w:rFonts w:hint="eastAsia"/>
        </w:rPr>
        <w:t>змушує</w:t>
      </w:r>
      <w:r>
        <w:t></w:t>
      </w:r>
      <w:r>
        <w:rPr>
          <w:rFonts w:hint="eastAsia"/>
        </w:rPr>
        <w:t>проекти</w:t>
      </w:r>
      <w:r>
        <w:t></w:t>
      </w:r>
      <w:r>
        <w:rPr>
          <w:rFonts w:hint="eastAsia"/>
        </w:rPr>
        <w:t>з</w:t>
      </w:r>
      <w:r>
        <w:t></w:t>
      </w:r>
      <w:r>
        <w:rPr>
          <w:rFonts w:hint="eastAsia"/>
        </w:rPr>
        <w:t>високим</w:t>
      </w:r>
      <w:r>
        <w:t></w:t>
      </w:r>
      <w:r>
        <w:rPr>
          <w:rFonts w:hint="eastAsia"/>
        </w:rPr>
        <w:t>рівнем</w:t>
      </w:r>
      <w:r>
        <w:t></w:t>
      </w:r>
      <w:r>
        <w:rPr>
          <w:rFonts w:hint="eastAsia"/>
        </w:rPr>
        <w:t>ризику</w:t>
      </w:r>
      <w:r>
        <w:t></w:t>
      </w:r>
    </w:p>
    <w:p w:rsidR="00F23B04" w:rsidRDefault="00F23B04" w:rsidP="00F23B04">
      <w:r>
        <w:t></w:t>
      </w:r>
      <w:r>
        <w:t></w:t>
      </w:r>
      <w:r>
        <w:t></w:t>
      </w:r>
    </w:p>
    <w:p w:rsidR="00F23B04" w:rsidRDefault="00F23B04" w:rsidP="00F23B04">
      <w:r>
        <w:rPr>
          <w:rFonts w:hint="eastAsia"/>
        </w:rPr>
        <w:t>збільшувати</w:t>
      </w:r>
      <w:r>
        <w:t></w:t>
      </w:r>
      <w:r>
        <w:rPr>
          <w:rFonts w:hint="eastAsia"/>
        </w:rPr>
        <w:t>процентну</w:t>
      </w:r>
      <w:r>
        <w:t></w:t>
      </w:r>
      <w:r>
        <w:rPr>
          <w:rFonts w:hint="eastAsia"/>
        </w:rPr>
        <w:t>ставку</w:t>
      </w:r>
      <w:r>
        <w:t></w:t>
      </w:r>
      <w:r>
        <w:t></w:t>
      </w:r>
      <w:r>
        <w:rPr>
          <w:rFonts w:hint="eastAsia"/>
        </w:rPr>
        <w:t>а</w:t>
      </w:r>
      <w:r>
        <w:t></w:t>
      </w:r>
      <w:r>
        <w:rPr>
          <w:rFonts w:hint="eastAsia"/>
        </w:rPr>
        <w:t>з</w:t>
      </w:r>
      <w:r>
        <w:t></w:t>
      </w:r>
      <w:r>
        <w:rPr>
          <w:rFonts w:hint="eastAsia"/>
        </w:rPr>
        <w:t>іншого</w:t>
      </w:r>
      <w:r>
        <w:t></w:t>
      </w:r>
      <w:r>
        <w:rPr>
          <w:rFonts w:hint="eastAsia"/>
        </w:rPr>
        <w:t>боку</w:t>
      </w:r>
      <w:r>
        <w:t></w:t>
      </w:r>
      <w:r>
        <w:t></w:t>
      </w:r>
      <w:r>
        <w:rPr>
          <w:rFonts w:hint="eastAsia"/>
        </w:rPr>
        <w:t>дозволяє</w:t>
      </w:r>
      <w:r>
        <w:t></w:t>
      </w:r>
      <w:r>
        <w:rPr>
          <w:rFonts w:hint="eastAsia"/>
        </w:rPr>
        <w:t>підприємцям</w:t>
      </w:r>
      <w:r>
        <w:t></w:t>
      </w:r>
      <w:r>
        <w:rPr>
          <w:rFonts w:hint="eastAsia"/>
        </w:rPr>
        <w:t>з</w:t>
      </w:r>
    </w:p>
    <w:p w:rsidR="00F23B04" w:rsidRDefault="00F23B04" w:rsidP="00F23B04">
      <w:r>
        <w:rPr>
          <w:rFonts w:hint="eastAsia"/>
        </w:rPr>
        <w:t>якісними</w:t>
      </w:r>
      <w:r>
        <w:t></w:t>
      </w:r>
      <w:r>
        <w:rPr>
          <w:rFonts w:hint="eastAsia"/>
        </w:rPr>
        <w:t>проектами</w:t>
      </w:r>
      <w:r>
        <w:t></w:t>
      </w:r>
      <w:r>
        <w:rPr>
          <w:rFonts w:hint="eastAsia"/>
        </w:rPr>
        <w:t>залучати</w:t>
      </w:r>
      <w:r>
        <w:t></w:t>
      </w:r>
      <w:r>
        <w:rPr>
          <w:rFonts w:hint="eastAsia"/>
        </w:rPr>
        <w:t>капітал</w:t>
      </w:r>
      <w:r>
        <w:t></w:t>
      </w:r>
      <w:r>
        <w:rPr>
          <w:rFonts w:hint="eastAsia"/>
        </w:rPr>
        <w:t>під</w:t>
      </w:r>
      <w:r>
        <w:t></w:t>
      </w:r>
      <w:r>
        <w:rPr>
          <w:rFonts w:hint="eastAsia"/>
        </w:rPr>
        <w:t>мінімальний</w:t>
      </w:r>
      <w:r>
        <w:t></w:t>
      </w:r>
      <w:r>
        <w:rPr>
          <w:rFonts w:hint="eastAsia"/>
        </w:rPr>
        <w:t>відсоток</w:t>
      </w:r>
      <w:r>
        <w:t></w:t>
      </w:r>
      <w:r>
        <w:rPr>
          <w:rFonts w:hint="eastAsia"/>
        </w:rPr>
        <w:t>–</w:t>
      </w:r>
      <w:r>
        <w:t></w:t>
      </w:r>
      <w:r>
        <w:rPr>
          <w:rFonts w:hint="eastAsia"/>
        </w:rPr>
        <w:t>практично</w:t>
      </w:r>
    </w:p>
    <w:p w:rsidR="00F23B04" w:rsidRDefault="00F23B04" w:rsidP="00F23B04">
      <w:r>
        <w:rPr>
          <w:rFonts w:hint="eastAsia"/>
        </w:rPr>
        <w:t>безризикову</w:t>
      </w:r>
      <w:r>
        <w:t></w:t>
      </w:r>
      <w:r>
        <w:rPr>
          <w:rFonts w:hint="eastAsia"/>
        </w:rPr>
        <w:t>ставку</w:t>
      </w:r>
      <w:r>
        <w:t></w:t>
      </w:r>
      <w:r>
        <w:rPr>
          <w:rFonts w:hint="eastAsia"/>
        </w:rPr>
        <w:t>доходності</w:t>
      </w:r>
      <w:r>
        <w:t></w:t>
      </w:r>
    </w:p>
    <w:p w:rsidR="00F23B04" w:rsidRDefault="00F23B04" w:rsidP="00F23B04">
      <w:r>
        <w:t></w:t>
      </w:r>
      <w:r>
        <w:t></w:t>
      </w:r>
      <w:r>
        <w:t></w:t>
      </w:r>
      <w:r>
        <w:rPr>
          <w:rFonts w:hint="eastAsia"/>
        </w:rPr>
        <w:t>Стрімкий</w:t>
      </w:r>
      <w:r>
        <w:t></w:t>
      </w:r>
      <w:r>
        <w:rPr>
          <w:rFonts w:hint="eastAsia"/>
        </w:rPr>
        <w:t>розвиток</w:t>
      </w:r>
      <w:r>
        <w:t></w:t>
      </w:r>
      <w:r>
        <w:rPr>
          <w:rFonts w:hint="eastAsia"/>
        </w:rPr>
        <w:t>світового</w:t>
      </w:r>
      <w:r>
        <w:t></w:t>
      </w:r>
      <w:r>
        <w:rPr>
          <w:rFonts w:hint="eastAsia"/>
        </w:rPr>
        <w:t>ринку</w:t>
      </w:r>
      <w:r>
        <w:t></w:t>
      </w:r>
      <w:r>
        <w:rPr>
          <w:rFonts w:hint="eastAsia"/>
        </w:rPr>
        <w:t>альтернативного</w:t>
      </w:r>
      <w:r>
        <w:t></w:t>
      </w:r>
      <w:r>
        <w:rPr>
          <w:rFonts w:hint="eastAsia"/>
        </w:rPr>
        <w:t>фінансування</w:t>
      </w:r>
    </w:p>
    <w:p w:rsidR="00F23B04" w:rsidRDefault="00F23B04" w:rsidP="00F23B04">
      <w:r>
        <w:rPr>
          <w:rFonts w:hint="eastAsia"/>
        </w:rPr>
        <w:t>супроводжується</w:t>
      </w:r>
      <w:r>
        <w:t></w:t>
      </w:r>
      <w:r>
        <w:rPr>
          <w:rFonts w:hint="eastAsia"/>
        </w:rPr>
        <w:t>зростанням</w:t>
      </w:r>
      <w:r>
        <w:t></w:t>
      </w:r>
      <w:r>
        <w:rPr>
          <w:rFonts w:hint="eastAsia"/>
        </w:rPr>
        <w:t>портфельних</w:t>
      </w:r>
      <w:r>
        <w:t></w:t>
      </w:r>
      <w:r>
        <w:rPr>
          <w:rFonts w:hint="eastAsia"/>
        </w:rPr>
        <w:t>ризиків</w:t>
      </w:r>
      <w:r>
        <w:t></w:t>
      </w:r>
      <w:r>
        <w:rPr>
          <w:rFonts w:hint="eastAsia"/>
        </w:rPr>
        <w:t>інституціональних</w:t>
      </w:r>
    </w:p>
    <w:p w:rsidR="00F23B04" w:rsidRDefault="00F23B04" w:rsidP="00F23B04">
      <w:r>
        <w:rPr>
          <w:rFonts w:hint="eastAsia"/>
        </w:rPr>
        <w:t>інвесторів</w:t>
      </w:r>
      <w:r>
        <w:t></w:t>
      </w:r>
      <w:r>
        <w:rPr>
          <w:rFonts w:hint="eastAsia"/>
        </w:rPr>
        <w:t>при</w:t>
      </w:r>
      <w:r>
        <w:t></w:t>
      </w:r>
      <w:r>
        <w:rPr>
          <w:rFonts w:hint="eastAsia"/>
        </w:rPr>
        <w:t>використанні</w:t>
      </w:r>
      <w:r>
        <w:t></w:t>
      </w:r>
      <w:r>
        <w:rPr>
          <w:rFonts w:hint="eastAsia"/>
        </w:rPr>
        <w:t>модифікованих</w:t>
      </w:r>
      <w:r>
        <w:t></w:t>
      </w:r>
      <w:r>
        <w:rPr>
          <w:rFonts w:hint="eastAsia"/>
        </w:rPr>
        <w:t>та</w:t>
      </w:r>
      <w:r>
        <w:t></w:t>
      </w:r>
      <w:r>
        <w:rPr>
          <w:rFonts w:hint="eastAsia"/>
        </w:rPr>
        <w:t>гібридних</w:t>
      </w:r>
      <w:r>
        <w:t></w:t>
      </w:r>
      <w:r>
        <w:rPr>
          <w:rFonts w:hint="eastAsia"/>
        </w:rPr>
        <w:t>платформ</w:t>
      </w:r>
      <w:r>
        <w:t></w:t>
      </w:r>
      <w:r>
        <w:t></w:t>
      </w:r>
      <w:r>
        <w:rPr>
          <w:rFonts w:hint="eastAsia"/>
        </w:rPr>
        <w:t>оскільки</w:t>
      </w:r>
    </w:p>
    <w:p w:rsidR="00F23B04" w:rsidRDefault="00F23B04" w:rsidP="00F23B04">
      <w:r>
        <w:rPr>
          <w:rFonts w:hint="eastAsia"/>
        </w:rPr>
        <w:t>ці</w:t>
      </w:r>
      <w:r>
        <w:t></w:t>
      </w:r>
      <w:r>
        <w:rPr>
          <w:rFonts w:hint="eastAsia"/>
        </w:rPr>
        <w:t>інвестиції</w:t>
      </w:r>
      <w:r>
        <w:t></w:t>
      </w:r>
      <w:r>
        <w:rPr>
          <w:rFonts w:hint="eastAsia"/>
        </w:rPr>
        <w:t>є</w:t>
      </w:r>
      <w:r>
        <w:t></w:t>
      </w:r>
      <w:r>
        <w:rPr>
          <w:rFonts w:hint="eastAsia"/>
        </w:rPr>
        <w:t>високо</w:t>
      </w:r>
      <w:r>
        <w:t></w:t>
      </w:r>
      <w:r>
        <w:rPr>
          <w:rFonts w:hint="eastAsia"/>
        </w:rPr>
        <w:t>ризикованими</w:t>
      </w:r>
      <w:r>
        <w:t></w:t>
      </w:r>
      <w:r>
        <w:rPr>
          <w:rFonts w:hint="eastAsia"/>
        </w:rPr>
        <w:t>і</w:t>
      </w:r>
      <w:r>
        <w:t></w:t>
      </w:r>
      <w:r>
        <w:rPr>
          <w:rFonts w:hint="eastAsia"/>
        </w:rPr>
        <w:t>не</w:t>
      </w:r>
      <w:r>
        <w:t></w:t>
      </w:r>
      <w:r>
        <w:rPr>
          <w:rFonts w:hint="eastAsia"/>
        </w:rPr>
        <w:t>існує</w:t>
      </w:r>
      <w:r>
        <w:t></w:t>
      </w:r>
      <w:r>
        <w:rPr>
          <w:rFonts w:hint="eastAsia"/>
        </w:rPr>
        <w:t>контролю</w:t>
      </w:r>
      <w:r>
        <w:t></w:t>
      </w:r>
      <w:r>
        <w:rPr>
          <w:rFonts w:hint="eastAsia"/>
        </w:rPr>
        <w:t>над</w:t>
      </w:r>
      <w:r>
        <w:t></w:t>
      </w:r>
      <w:r>
        <w:rPr>
          <w:rFonts w:hint="eastAsia"/>
        </w:rPr>
        <w:t>бенефіціарами</w:t>
      </w:r>
      <w:r>
        <w:t></w:t>
      </w:r>
    </w:p>
    <w:p w:rsidR="00F23B04" w:rsidRDefault="00F23B04" w:rsidP="00F23B04">
      <w:r>
        <w:rPr>
          <w:rFonts w:hint="eastAsia"/>
        </w:rPr>
        <w:t>тому</w:t>
      </w:r>
      <w:r>
        <w:t></w:t>
      </w:r>
      <w:r>
        <w:rPr>
          <w:rFonts w:hint="eastAsia"/>
        </w:rPr>
        <w:t>інвестори</w:t>
      </w:r>
      <w:r>
        <w:t></w:t>
      </w:r>
      <w:r>
        <w:rPr>
          <w:rFonts w:hint="eastAsia"/>
        </w:rPr>
        <w:t>не</w:t>
      </w:r>
      <w:r>
        <w:t></w:t>
      </w:r>
      <w:r>
        <w:rPr>
          <w:rFonts w:hint="eastAsia"/>
        </w:rPr>
        <w:t>мають</w:t>
      </w:r>
      <w:r>
        <w:t></w:t>
      </w:r>
      <w:r>
        <w:rPr>
          <w:rFonts w:hint="eastAsia"/>
        </w:rPr>
        <w:t>можливості</w:t>
      </w:r>
      <w:r>
        <w:t></w:t>
      </w:r>
      <w:r>
        <w:rPr>
          <w:rFonts w:hint="eastAsia"/>
        </w:rPr>
        <w:t>проаналізувати</w:t>
      </w:r>
      <w:r>
        <w:t></w:t>
      </w:r>
      <w:r>
        <w:rPr>
          <w:rFonts w:hint="eastAsia"/>
        </w:rPr>
        <w:t>ринкові</w:t>
      </w:r>
      <w:r>
        <w:t></w:t>
      </w:r>
      <w:r>
        <w:rPr>
          <w:rFonts w:hint="eastAsia"/>
        </w:rPr>
        <w:t>умови</w:t>
      </w:r>
      <w:r>
        <w:t></w:t>
      </w:r>
      <w:r>
        <w:rPr>
          <w:rFonts w:hint="eastAsia"/>
        </w:rPr>
        <w:t>для</w:t>
      </w:r>
    </w:p>
    <w:p w:rsidR="00F23B04" w:rsidRDefault="00F23B04" w:rsidP="00F23B04">
      <w:r>
        <w:rPr>
          <w:rFonts w:hint="eastAsia"/>
        </w:rPr>
        <w:t>стартапу</w:t>
      </w:r>
      <w:r>
        <w:t></w:t>
      </w:r>
      <w:r>
        <w:rPr>
          <w:rFonts w:hint="eastAsia"/>
        </w:rPr>
        <w:t>та</w:t>
      </w:r>
      <w:r>
        <w:t></w:t>
      </w:r>
      <w:r>
        <w:rPr>
          <w:rFonts w:hint="eastAsia"/>
        </w:rPr>
        <w:t>оцінити</w:t>
      </w:r>
      <w:r>
        <w:t></w:t>
      </w:r>
      <w:r>
        <w:rPr>
          <w:rFonts w:hint="eastAsia"/>
        </w:rPr>
        <w:t>фактори</w:t>
      </w:r>
      <w:r>
        <w:t></w:t>
      </w:r>
      <w:r>
        <w:rPr>
          <w:rFonts w:hint="eastAsia"/>
        </w:rPr>
        <w:t>ризику</w:t>
      </w:r>
      <w:r>
        <w:t></w:t>
      </w:r>
      <w:r>
        <w:t></w:t>
      </w:r>
      <w:r>
        <w:rPr>
          <w:rFonts w:hint="eastAsia"/>
        </w:rPr>
        <w:t>В</w:t>
      </w:r>
      <w:r>
        <w:t></w:t>
      </w:r>
      <w:r>
        <w:rPr>
          <w:rFonts w:hint="eastAsia"/>
        </w:rPr>
        <w:t>цьому</w:t>
      </w:r>
      <w:r>
        <w:t></w:t>
      </w:r>
      <w:r>
        <w:rPr>
          <w:rFonts w:hint="eastAsia"/>
        </w:rPr>
        <w:t>контексті</w:t>
      </w:r>
      <w:r>
        <w:t></w:t>
      </w:r>
      <w:r>
        <w:rPr>
          <w:rFonts w:hint="eastAsia"/>
        </w:rPr>
        <w:t>важливою</w:t>
      </w:r>
      <w:r>
        <w:t></w:t>
      </w:r>
      <w:r>
        <w:rPr>
          <w:rFonts w:hint="eastAsia"/>
        </w:rPr>
        <w:t>стає</w:t>
      </w:r>
      <w:r>
        <w:t></w:t>
      </w:r>
      <w:r>
        <w:rPr>
          <w:rFonts w:hint="eastAsia"/>
        </w:rPr>
        <w:t>роль</w:t>
      </w:r>
    </w:p>
    <w:p w:rsidR="00F23B04" w:rsidRDefault="00F23B04" w:rsidP="00F23B04">
      <w:r>
        <w:rPr>
          <w:rFonts w:hint="eastAsia"/>
        </w:rPr>
        <w:t>компаній</w:t>
      </w:r>
      <w:r>
        <w:t></w:t>
      </w:r>
      <w:r>
        <w:t></w:t>
      </w:r>
      <w:r>
        <w:rPr>
          <w:rFonts w:hint="eastAsia"/>
        </w:rPr>
        <w:t>що</w:t>
      </w:r>
      <w:r>
        <w:t></w:t>
      </w:r>
      <w:r>
        <w:rPr>
          <w:rFonts w:hint="eastAsia"/>
        </w:rPr>
        <w:t>створюють</w:t>
      </w:r>
      <w:r>
        <w:t></w:t>
      </w:r>
      <w:r>
        <w:rPr>
          <w:rFonts w:hint="eastAsia"/>
        </w:rPr>
        <w:t>платформи</w:t>
      </w:r>
      <w:r>
        <w:t></w:t>
      </w:r>
      <w:r>
        <w:t></w:t>
      </w:r>
      <w:r>
        <w:rPr>
          <w:rFonts w:hint="eastAsia"/>
        </w:rPr>
        <w:t>тому</w:t>
      </w:r>
      <w:r>
        <w:t></w:t>
      </w:r>
      <w:r>
        <w:rPr>
          <w:rFonts w:hint="eastAsia"/>
        </w:rPr>
        <w:t>що</w:t>
      </w:r>
      <w:r>
        <w:t></w:t>
      </w:r>
      <w:r>
        <w:rPr>
          <w:rFonts w:hint="eastAsia"/>
        </w:rPr>
        <w:t>саме</w:t>
      </w:r>
      <w:r>
        <w:t></w:t>
      </w:r>
      <w:r>
        <w:rPr>
          <w:rFonts w:hint="eastAsia"/>
        </w:rPr>
        <w:t>вони</w:t>
      </w:r>
      <w:r>
        <w:t></w:t>
      </w:r>
      <w:r>
        <w:rPr>
          <w:rFonts w:hint="eastAsia"/>
        </w:rPr>
        <w:t>здійснюють</w:t>
      </w:r>
    </w:p>
    <w:p w:rsidR="00F23B04" w:rsidRDefault="00F23B04" w:rsidP="00F23B04">
      <w:r>
        <w:rPr>
          <w:rFonts w:hint="eastAsia"/>
        </w:rPr>
        <w:t>попередній</w:t>
      </w:r>
      <w:r>
        <w:t></w:t>
      </w:r>
      <w:r>
        <w:rPr>
          <w:rFonts w:hint="eastAsia"/>
        </w:rPr>
        <w:t>аналіз</w:t>
      </w:r>
      <w:r>
        <w:t></w:t>
      </w:r>
      <w:r>
        <w:rPr>
          <w:rFonts w:hint="eastAsia"/>
        </w:rPr>
        <w:t>проектів</w:t>
      </w:r>
      <w:r>
        <w:t></w:t>
      </w:r>
      <w:r>
        <w:rPr>
          <w:rFonts w:hint="eastAsia"/>
        </w:rPr>
        <w:t>і</w:t>
      </w:r>
      <w:r>
        <w:t></w:t>
      </w:r>
      <w:r>
        <w:rPr>
          <w:rFonts w:hint="eastAsia"/>
        </w:rPr>
        <w:t>показують</w:t>
      </w:r>
      <w:r>
        <w:t></w:t>
      </w:r>
      <w:r>
        <w:rPr>
          <w:rFonts w:hint="eastAsia"/>
        </w:rPr>
        <w:t>можливі</w:t>
      </w:r>
      <w:r>
        <w:t></w:t>
      </w:r>
      <w:r>
        <w:rPr>
          <w:rFonts w:hint="eastAsia"/>
        </w:rPr>
        <w:t>напрямки</w:t>
      </w:r>
      <w:r>
        <w:t></w:t>
      </w:r>
      <w:r>
        <w:rPr>
          <w:rFonts w:hint="eastAsia"/>
        </w:rPr>
        <w:t>інвестування</w:t>
      </w:r>
      <w:r>
        <w:t></w:t>
      </w:r>
      <w:r>
        <w:t></w:t>
      </w:r>
      <w:r>
        <w:rPr>
          <w:rFonts w:hint="eastAsia"/>
        </w:rPr>
        <w:t>а</w:t>
      </w:r>
    </w:p>
    <w:p w:rsidR="00F23B04" w:rsidRDefault="00F23B04" w:rsidP="00F23B04">
      <w:r>
        <w:rPr>
          <w:rFonts w:hint="eastAsia"/>
        </w:rPr>
        <w:t>інвестори</w:t>
      </w:r>
      <w:r>
        <w:t></w:t>
      </w:r>
      <w:r>
        <w:rPr>
          <w:rFonts w:hint="eastAsia"/>
        </w:rPr>
        <w:t>повинні</w:t>
      </w:r>
      <w:r>
        <w:t></w:t>
      </w:r>
      <w:r>
        <w:rPr>
          <w:rFonts w:hint="eastAsia"/>
        </w:rPr>
        <w:t>мати</w:t>
      </w:r>
      <w:r>
        <w:t></w:t>
      </w:r>
      <w:r>
        <w:rPr>
          <w:rFonts w:hint="eastAsia"/>
        </w:rPr>
        <w:t>достовірну</w:t>
      </w:r>
      <w:r>
        <w:t></w:t>
      </w:r>
      <w:r>
        <w:rPr>
          <w:rFonts w:hint="eastAsia"/>
        </w:rPr>
        <w:t>інформацію</w:t>
      </w:r>
      <w:r>
        <w:t></w:t>
      </w:r>
      <w:r>
        <w:t></w:t>
      </w:r>
      <w:r>
        <w:rPr>
          <w:rFonts w:hint="eastAsia"/>
        </w:rPr>
        <w:t>щоб</w:t>
      </w:r>
      <w:r>
        <w:t></w:t>
      </w:r>
      <w:r>
        <w:rPr>
          <w:rFonts w:hint="eastAsia"/>
        </w:rPr>
        <w:t>довіряти</w:t>
      </w:r>
      <w:r>
        <w:t></w:t>
      </w:r>
      <w:r>
        <w:rPr>
          <w:rFonts w:hint="eastAsia"/>
        </w:rPr>
        <w:t>платформам</w:t>
      </w:r>
      <w:r>
        <w:t></w:t>
      </w:r>
    </w:p>
    <w:p w:rsidR="00F23B04" w:rsidRDefault="00F23B04" w:rsidP="00F23B04">
      <w:r>
        <w:t></w:t>
      </w:r>
      <w:r>
        <w:t></w:t>
      </w:r>
      <w:r>
        <w:t></w:t>
      </w:r>
      <w:r>
        <w:rPr>
          <w:rFonts w:hint="eastAsia"/>
        </w:rPr>
        <w:t>Краудфандинг</w:t>
      </w:r>
      <w:r>
        <w:t></w:t>
      </w:r>
      <w:r>
        <w:t></w:t>
      </w:r>
      <w:r>
        <w:t></w:t>
      </w:r>
      <w:r>
        <w:rPr>
          <w:rFonts w:hint="eastAsia"/>
        </w:rPr>
        <w:t>це</w:t>
      </w:r>
      <w:r>
        <w:t></w:t>
      </w:r>
      <w:r>
        <w:rPr>
          <w:rFonts w:hint="eastAsia"/>
        </w:rPr>
        <w:t>нова</w:t>
      </w:r>
      <w:r>
        <w:t></w:t>
      </w:r>
      <w:r>
        <w:rPr>
          <w:rFonts w:hint="eastAsia"/>
        </w:rPr>
        <w:t>можливість</w:t>
      </w:r>
      <w:r>
        <w:t></w:t>
      </w:r>
      <w:r>
        <w:rPr>
          <w:rFonts w:hint="eastAsia"/>
        </w:rPr>
        <w:t>для</w:t>
      </w:r>
      <w:r>
        <w:t></w:t>
      </w:r>
      <w:r>
        <w:rPr>
          <w:rFonts w:hint="eastAsia"/>
        </w:rPr>
        <w:t>інвесторів</w:t>
      </w:r>
      <w:r>
        <w:t></w:t>
      </w:r>
      <w:r>
        <w:t></w:t>
      </w:r>
      <w:r>
        <w:rPr>
          <w:rFonts w:hint="eastAsia"/>
        </w:rPr>
        <w:t>оскільки</w:t>
      </w:r>
      <w:r>
        <w:t></w:t>
      </w:r>
      <w:r>
        <w:rPr>
          <w:rFonts w:hint="eastAsia"/>
        </w:rPr>
        <w:t>вона</w:t>
      </w:r>
    </w:p>
    <w:p w:rsidR="00F23B04" w:rsidRDefault="00F23B04" w:rsidP="00F23B04">
      <w:r>
        <w:rPr>
          <w:rFonts w:hint="eastAsia"/>
        </w:rPr>
        <w:t>забезпечує</w:t>
      </w:r>
      <w:r>
        <w:t></w:t>
      </w:r>
      <w:r>
        <w:rPr>
          <w:rFonts w:hint="eastAsia"/>
        </w:rPr>
        <w:t>більшу</w:t>
      </w:r>
      <w:r>
        <w:t></w:t>
      </w:r>
      <w:r>
        <w:rPr>
          <w:rFonts w:hint="eastAsia"/>
        </w:rPr>
        <w:t>прибутковість</w:t>
      </w:r>
      <w:r>
        <w:t></w:t>
      </w:r>
      <w:r>
        <w:t></w:t>
      </w:r>
      <w:r>
        <w:rPr>
          <w:rFonts w:hint="eastAsia"/>
        </w:rPr>
        <w:t>Рівноправне</w:t>
      </w:r>
      <w:r>
        <w:t></w:t>
      </w:r>
      <w:r>
        <w:rPr>
          <w:rFonts w:hint="eastAsia"/>
        </w:rPr>
        <w:t>кредитування</w:t>
      </w:r>
      <w:r>
        <w:t></w:t>
      </w:r>
      <w:r>
        <w:t></w:t>
      </w:r>
      <w:r>
        <w:t></w:t>
      </w:r>
      <w:r>
        <w:t></w:t>
      </w:r>
      <w:r>
        <w:t></w:t>
      </w:r>
      <w:r>
        <w:t></w:t>
      </w:r>
      <w:r>
        <w:t></w:t>
      </w:r>
      <w:r>
        <w:t></w:t>
      </w:r>
      <w:r>
        <w:t></w:t>
      </w:r>
      <w:r>
        <w:t></w:t>
      </w:r>
      <w:r>
        <w:t></w:t>
      </w:r>
      <w:r>
        <w:t></w:t>
      </w:r>
      <w:r>
        <w:t></w:t>
      </w:r>
      <w:r>
        <w:t></w:t>
      </w:r>
      <w:r>
        <w:t></w:t>
      </w:r>
      <w:r>
        <w:rPr>
          <w:rFonts w:hint="eastAsia"/>
        </w:rPr>
        <w:t>є</w:t>
      </w:r>
    </w:p>
    <w:p w:rsidR="00F23B04" w:rsidRDefault="00F23B04" w:rsidP="00F23B04">
      <w:r>
        <w:rPr>
          <w:rFonts w:hint="eastAsia"/>
        </w:rPr>
        <w:t>найбільшою</w:t>
      </w:r>
      <w:r>
        <w:t></w:t>
      </w:r>
      <w:r>
        <w:rPr>
          <w:rFonts w:hint="eastAsia"/>
        </w:rPr>
        <w:t>частиною</w:t>
      </w:r>
      <w:r>
        <w:t></w:t>
      </w:r>
      <w:r>
        <w:rPr>
          <w:rFonts w:hint="eastAsia"/>
        </w:rPr>
        <w:t>ринку</w:t>
      </w:r>
      <w:r>
        <w:t></w:t>
      </w:r>
      <w:r>
        <w:rPr>
          <w:rFonts w:hint="eastAsia"/>
        </w:rPr>
        <w:t>альтернативного</w:t>
      </w:r>
      <w:r>
        <w:t></w:t>
      </w:r>
      <w:r>
        <w:rPr>
          <w:rFonts w:hint="eastAsia"/>
        </w:rPr>
        <w:t>фінансування</w:t>
      </w:r>
      <w:r>
        <w:t></w:t>
      </w:r>
      <w:r>
        <w:rPr>
          <w:rFonts w:hint="eastAsia"/>
        </w:rPr>
        <w:t>і</w:t>
      </w:r>
      <w:r>
        <w:t></w:t>
      </w:r>
      <w:r>
        <w:t></w:t>
      </w:r>
      <w:r>
        <w:rPr>
          <w:rFonts w:hint="eastAsia"/>
        </w:rPr>
        <w:t>не</w:t>
      </w:r>
      <w:r>
        <w:t></w:t>
      </w:r>
      <w:r>
        <w:rPr>
          <w:rFonts w:hint="eastAsia"/>
        </w:rPr>
        <w:t>зважаючи</w:t>
      </w:r>
      <w:r>
        <w:t></w:t>
      </w:r>
      <w:r>
        <w:rPr>
          <w:rFonts w:hint="eastAsia"/>
        </w:rPr>
        <w:t>на</w:t>
      </w:r>
    </w:p>
    <w:p w:rsidR="00F23B04" w:rsidRDefault="00F23B04" w:rsidP="00F23B04">
      <w:r>
        <w:rPr>
          <w:rFonts w:hint="eastAsia"/>
        </w:rPr>
        <w:t>його</w:t>
      </w:r>
      <w:r>
        <w:t></w:t>
      </w:r>
      <w:r>
        <w:rPr>
          <w:rFonts w:hint="eastAsia"/>
        </w:rPr>
        <w:t>певні</w:t>
      </w:r>
      <w:r>
        <w:t></w:t>
      </w:r>
      <w:r>
        <w:rPr>
          <w:rFonts w:hint="eastAsia"/>
        </w:rPr>
        <w:t>недоліки</w:t>
      </w:r>
      <w:r>
        <w:t></w:t>
      </w:r>
      <w:r>
        <w:t></w:t>
      </w:r>
      <w:r>
        <w:rPr>
          <w:rFonts w:hint="eastAsia"/>
        </w:rPr>
        <w:t>активне</w:t>
      </w:r>
      <w:r>
        <w:t></w:t>
      </w:r>
      <w:r>
        <w:rPr>
          <w:rFonts w:hint="eastAsia"/>
        </w:rPr>
        <w:t>зростання</w:t>
      </w:r>
      <w:r>
        <w:t></w:t>
      </w:r>
      <w:r>
        <w:rPr>
          <w:rFonts w:hint="eastAsia"/>
        </w:rPr>
        <w:t>грошових</w:t>
      </w:r>
      <w:r>
        <w:t></w:t>
      </w:r>
      <w:r>
        <w:rPr>
          <w:rFonts w:hint="eastAsia"/>
        </w:rPr>
        <w:t>коштів</w:t>
      </w:r>
      <w:r>
        <w:t></w:t>
      </w:r>
      <w:r>
        <w:rPr>
          <w:rFonts w:hint="eastAsia"/>
        </w:rPr>
        <w:t>в</w:t>
      </w:r>
      <w:r>
        <w:t></w:t>
      </w:r>
      <w:r>
        <w:rPr>
          <w:rFonts w:hint="eastAsia"/>
        </w:rPr>
        <w:t>цьому</w:t>
      </w:r>
      <w:r>
        <w:t></w:t>
      </w:r>
      <w:r>
        <w:rPr>
          <w:rFonts w:hint="eastAsia"/>
        </w:rPr>
        <w:t>сегменті</w:t>
      </w:r>
    </w:p>
    <w:p w:rsidR="00F23B04" w:rsidRDefault="00F23B04" w:rsidP="00F23B04">
      <w:r>
        <w:rPr>
          <w:rFonts w:hint="eastAsia"/>
        </w:rPr>
        <w:t>привертає</w:t>
      </w:r>
      <w:r>
        <w:t></w:t>
      </w:r>
      <w:r>
        <w:rPr>
          <w:rFonts w:hint="eastAsia"/>
        </w:rPr>
        <w:t>увагу</w:t>
      </w:r>
      <w:r>
        <w:t></w:t>
      </w:r>
      <w:r>
        <w:rPr>
          <w:rFonts w:hint="eastAsia"/>
        </w:rPr>
        <w:t>інституційних</w:t>
      </w:r>
      <w:r>
        <w:t></w:t>
      </w:r>
      <w:r>
        <w:rPr>
          <w:rFonts w:hint="eastAsia"/>
        </w:rPr>
        <w:t>інвесторів</w:t>
      </w:r>
      <w:r>
        <w:t></w:t>
      </w:r>
      <w:r>
        <w:t></w:t>
      </w:r>
      <w:r>
        <w:rPr>
          <w:rFonts w:hint="eastAsia"/>
        </w:rPr>
        <w:t>Проекти</w:t>
      </w:r>
      <w:r>
        <w:t></w:t>
      </w:r>
      <w:r>
        <w:rPr>
          <w:rFonts w:hint="eastAsia"/>
        </w:rPr>
        <w:t>на</w:t>
      </w:r>
      <w:r>
        <w:t></w:t>
      </w:r>
      <w:r>
        <w:rPr>
          <w:rFonts w:hint="eastAsia"/>
        </w:rPr>
        <w:t>краудфандингових</w:t>
      </w:r>
    </w:p>
    <w:p w:rsidR="00F23B04" w:rsidRDefault="00F23B04" w:rsidP="00F23B04">
      <w:r>
        <w:rPr>
          <w:rFonts w:hint="eastAsia"/>
        </w:rPr>
        <w:t>платформах</w:t>
      </w:r>
      <w:r>
        <w:t></w:t>
      </w:r>
      <w:r>
        <w:rPr>
          <w:rFonts w:hint="eastAsia"/>
        </w:rPr>
        <w:t>мають</w:t>
      </w:r>
      <w:r>
        <w:t></w:t>
      </w:r>
      <w:r>
        <w:rPr>
          <w:rFonts w:hint="eastAsia"/>
        </w:rPr>
        <w:t>надзвичайно</w:t>
      </w:r>
      <w:r>
        <w:t></w:t>
      </w:r>
      <w:r>
        <w:rPr>
          <w:rFonts w:hint="eastAsia"/>
        </w:rPr>
        <w:t>низьку</w:t>
      </w:r>
      <w:r>
        <w:t></w:t>
      </w:r>
      <w:r>
        <w:rPr>
          <w:rFonts w:hint="eastAsia"/>
        </w:rPr>
        <w:t>кореляцію</w:t>
      </w:r>
      <w:r>
        <w:t></w:t>
      </w:r>
      <w:r>
        <w:rPr>
          <w:rFonts w:hint="eastAsia"/>
        </w:rPr>
        <w:t>з</w:t>
      </w:r>
      <w:r>
        <w:t></w:t>
      </w:r>
      <w:r>
        <w:rPr>
          <w:rFonts w:hint="eastAsia"/>
        </w:rPr>
        <w:t>ринком</w:t>
      </w:r>
      <w:r>
        <w:t></w:t>
      </w:r>
      <w:r>
        <w:t></w:t>
      </w:r>
      <w:r>
        <w:rPr>
          <w:rFonts w:hint="eastAsia"/>
        </w:rPr>
        <w:t>Таким</w:t>
      </w:r>
      <w:r>
        <w:t></w:t>
      </w:r>
      <w:r>
        <w:rPr>
          <w:rFonts w:hint="eastAsia"/>
        </w:rPr>
        <w:t>чином</w:t>
      </w:r>
      <w:r>
        <w:t></w:t>
      </w:r>
    </w:p>
    <w:p w:rsidR="00F23B04" w:rsidRDefault="00F23B04" w:rsidP="00F23B04">
      <w:r>
        <w:rPr>
          <w:rFonts w:hint="eastAsia"/>
        </w:rPr>
        <w:t>краудінвестинг</w:t>
      </w:r>
      <w:r>
        <w:t></w:t>
      </w:r>
      <w:r>
        <w:rPr>
          <w:rFonts w:hint="eastAsia"/>
        </w:rPr>
        <w:t>й</w:t>
      </w:r>
      <w:r>
        <w:t></w:t>
      </w:r>
      <w:r>
        <w:rPr>
          <w:rFonts w:hint="eastAsia"/>
        </w:rPr>
        <w:t>інші</w:t>
      </w:r>
      <w:r>
        <w:t></w:t>
      </w:r>
      <w:r>
        <w:rPr>
          <w:rFonts w:hint="eastAsia"/>
        </w:rPr>
        <w:t>моделі</w:t>
      </w:r>
      <w:r>
        <w:t></w:t>
      </w:r>
      <w:r>
        <w:rPr>
          <w:rFonts w:hint="eastAsia"/>
        </w:rPr>
        <w:t>ринку</w:t>
      </w:r>
      <w:r>
        <w:t></w:t>
      </w:r>
      <w:r>
        <w:rPr>
          <w:rFonts w:hint="eastAsia"/>
        </w:rPr>
        <w:t>альтернативного</w:t>
      </w:r>
      <w:r>
        <w:t></w:t>
      </w:r>
      <w:r>
        <w:rPr>
          <w:rFonts w:hint="eastAsia"/>
        </w:rPr>
        <w:t>фінансування</w:t>
      </w:r>
      <w:r>
        <w:t></w:t>
      </w:r>
      <w:r>
        <w:rPr>
          <w:rFonts w:hint="eastAsia"/>
        </w:rPr>
        <w:t>можуть</w:t>
      </w:r>
    </w:p>
    <w:p w:rsidR="00F23B04" w:rsidRDefault="00F23B04" w:rsidP="00F23B04">
      <w:r>
        <w:rPr>
          <w:rFonts w:hint="eastAsia"/>
        </w:rPr>
        <w:t>бути</w:t>
      </w:r>
      <w:r>
        <w:t></w:t>
      </w:r>
      <w:r>
        <w:rPr>
          <w:rFonts w:hint="eastAsia"/>
        </w:rPr>
        <w:t>хорошими</w:t>
      </w:r>
      <w:r>
        <w:t></w:t>
      </w:r>
      <w:r>
        <w:rPr>
          <w:rFonts w:hint="eastAsia"/>
        </w:rPr>
        <w:t>варіантами</w:t>
      </w:r>
      <w:r>
        <w:t></w:t>
      </w:r>
      <w:r>
        <w:rPr>
          <w:rFonts w:hint="eastAsia"/>
        </w:rPr>
        <w:t>для</w:t>
      </w:r>
      <w:r>
        <w:t></w:t>
      </w:r>
      <w:r>
        <w:rPr>
          <w:rFonts w:hint="eastAsia"/>
        </w:rPr>
        <w:t>диверсифікації</w:t>
      </w:r>
      <w:r>
        <w:t></w:t>
      </w:r>
      <w:r>
        <w:rPr>
          <w:rFonts w:hint="eastAsia"/>
        </w:rPr>
        <w:t>портфеля</w:t>
      </w:r>
      <w:r>
        <w:t></w:t>
      </w:r>
      <w:r>
        <w:rPr>
          <w:rFonts w:hint="eastAsia"/>
        </w:rPr>
        <w:t>інституційних</w:t>
      </w:r>
    </w:p>
    <w:p w:rsidR="00F23B04" w:rsidRPr="00F23B04" w:rsidRDefault="00F23B04" w:rsidP="00F23B04">
      <w:r>
        <w:rPr>
          <w:rFonts w:hint="eastAsia"/>
        </w:rPr>
        <w:t>інвесторів</w:t>
      </w:r>
      <w:r>
        <w:t></w:t>
      </w:r>
    </w:p>
    <w:sectPr w:rsidR="00F23B04" w:rsidRPr="00F23B0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F23B04" w:rsidRPr="00F23B04">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F713B-A74D-4F2F-9C0F-7ED3C76D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9</Pages>
  <Words>1687</Words>
  <Characters>9619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2021-09-20T10:41:00Z</dcterms:created>
  <dcterms:modified xsi:type="dcterms:W3CDTF">2021-09-21T11:04:00Z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