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F035"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Чарыева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Гульнара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Ходжамкулиевна</w:t>
      </w:r>
      <w:r w:rsidRPr="00BD62E9">
        <w:rPr>
          <w:rFonts w:ascii="Helvetica" w:hAnsi="Helvetica" w:cs="Helvetica"/>
          <w:b/>
          <w:bCs/>
          <w:color w:val="222222"/>
          <w:sz w:val="21"/>
          <w:szCs w:val="21"/>
        </w:rPr>
        <w:t>.</w:t>
      </w:r>
    </w:p>
    <w:p w14:paraId="27150762"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Индукция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гипертермии</w:t>
      </w:r>
      <w:r w:rsidRPr="00BD62E9">
        <w:rPr>
          <w:rFonts w:ascii="Helvetica" w:hAnsi="Helvetica" w:cs="Helvetica"/>
          <w:b/>
          <w:bCs/>
          <w:color w:val="222222"/>
          <w:sz w:val="21"/>
          <w:szCs w:val="21"/>
        </w:rPr>
        <w:t xml:space="preserve"> : </w:t>
      </w:r>
      <w:r w:rsidRPr="00BD62E9">
        <w:rPr>
          <w:rFonts w:ascii="Helvetica" w:hAnsi="Helvetica" w:cs="Helvetica" w:hint="eastAsia"/>
          <w:b/>
          <w:bCs/>
          <w:color w:val="222222"/>
          <w:sz w:val="21"/>
          <w:szCs w:val="21"/>
        </w:rPr>
        <w:t>диссертация</w:t>
      </w:r>
      <w:r w:rsidRPr="00BD62E9">
        <w:rPr>
          <w:rFonts w:ascii="Helvetica" w:hAnsi="Helvetica" w:cs="Helvetica"/>
          <w:b/>
          <w:bCs/>
          <w:color w:val="222222"/>
          <w:sz w:val="21"/>
          <w:szCs w:val="21"/>
        </w:rPr>
        <w:t xml:space="preserve"> ... </w:t>
      </w:r>
      <w:r w:rsidRPr="00BD62E9">
        <w:rPr>
          <w:rFonts w:ascii="Helvetica" w:hAnsi="Helvetica" w:cs="Helvetica" w:hint="eastAsia"/>
          <w:b/>
          <w:bCs/>
          <w:color w:val="222222"/>
          <w:sz w:val="21"/>
          <w:szCs w:val="21"/>
        </w:rPr>
        <w:t>кандидата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биологических</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наук</w:t>
      </w:r>
      <w:r w:rsidRPr="00BD62E9">
        <w:rPr>
          <w:rFonts w:ascii="Helvetica" w:hAnsi="Helvetica" w:cs="Helvetica"/>
          <w:b/>
          <w:bCs/>
          <w:color w:val="222222"/>
          <w:sz w:val="21"/>
          <w:szCs w:val="21"/>
        </w:rPr>
        <w:t xml:space="preserve"> : 03.00.04. - </w:t>
      </w:r>
      <w:r w:rsidRPr="00BD62E9">
        <w:rPr>
          <w:rFonts w:ascii="Helvetica" w:hAnsi="Helvetica" w:cs="Helvetica" w:hint="eastAsia"/>
          <w:b/>
          <w:bCs/>
          <w:color w:val="222222"/>
          <w:sz w:val="21"/>
          <w:szCs w:val="21"/>
        </w:rPr>
        <w:t>Ашхабад</w:t>
      </w:r>
      <w:r w:rsidRPr="00BD62E9">
        <w:rPr>
          <w:rFonts w:ascii="Helvetica" w:hAnsi="Helvetica" w:cs="Helvetica"/>
          <w:b/>
          <w:bCs/>
          <w:color w:val="222222"/>
          <w:sz w:val="21"/>
          <w:szCs w:val="21"/>
        </w:rPr>
        <w:t xml:space="preserve">, 1985. - 160 </w:t>
      </w:r>
      <w:r w:rsidRPr="00BD62E9">
        <w:rPr>
          <w:rFonts w:ascii="Helvetica" w:hAnsi="Helvetica" w:cs="Helvetica" w:hint="eastAsia"/>
          <w:b/>
          <w:bCs/>
          <w:color w:val="222222"/>
          <w:sz w:val="21"/>
          <w:szCs w:val="21"/>
        </w:rPr>
        <w:t>с</w:t>
      </w:r>
      <w:r w:rsidRPr="00BD62E9">
        <w:rPr>
          <w:rFonts w:ascii="Helvetica" w:hAnsi="Helvetica" w:cs="Helvetica"/>
          <w:b/>
          <w:bCs/>
          <w:color w:val="222222"/>
          <w:sz w:val="21"/>
          <w:szCs w:val="21"/>
        </w:rPr>
        <w:t xml:space="preserve">. : </w:t>
      </w:r>
      <w:r w:rsidRPr="00BD62E9">
        <w:rPr>
          <w:rFonts w:ascii="Helvetica" w:hAnsi="Helvetica" w:cs="Helvetica" w:hint="eastAsia"/>
          <w:b/>
          <w:bCs/>
          <w:color w:val="222222"/>
          <w:sz w:val="21"/>
          <w:szCs w:val="21"/>
        </w:rPr>
        <w:t>ил</w:t>
      </w:r>
      <w:r w:rsidRPr="00BD62E9">
        <w:rPr>
          <w:rFonts w:ascii="Helvetica" w:hAnsi="Helvetica" w:cs="Helvetica"/>
          <w:b/>
          <w:bCs/>
          <w:color w:val="222222"/>
          <w:sz w:val="21"/>
          <w:szCs w:val="21"/>
        </w:rPr>
        <w:t>.</w:t>
      </w:r>
    </w:p>
    <w:p w14:paraId="6CC9042E"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больше</w:t>
      </w:r>
    </w:p>
    <w:p w14:paraId="76B240C9"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Цитаты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из</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текста</w:t>
      </w:r>
      <w:r w:rsidRPr="00BD62E9">
        <w:rPr>
          <w:rFonts w:ascii="Helvetica" w:hAnsi="Helvetica" w:cs="Helvetica"/>
          <w:b/>
          <w:bCs/>
          <w:color w:val="222222"/>
          <w:sz w:val="21"/>
          <w:szCs w:val="21"/>
        </w:rPr>
        <w:t>:</w:t>
      </w:r>
    </w:p>
    <w:p w14:paraId="2F6C4466"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стр</w:t>
      </w:r>
      <w:r w:rsidRPr="00BD62E9">
        <w:rPr>
          <w:rFonts w:ascii="Helvetica" w:hAnsi="Helvetica" w:cs="Helvetica"/>
          <w:b/>
          <w:bCs/>
          <w:color w:val="222222"/>
          <w:sz w:val="21"/>
          <w:szCs w:val="21"/>
        </w:rPr>
        <w:t>. 2</w:t>
      </w:r>
    </w:p>
    <w:p w14:paraId="6788CDC0"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МЕТАБОЛИЧЕСКИЕ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СДВИГИ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ОРГАНИЗМЕ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ГИПЕРТЕРМИИ</w:t>
      </w:r>
      <w:r w:rsidRPr="00BD62E9">
        <w:rPr>
          <w:rFonts w:ascii="Helvetica" w:hAnsi="Helvetica" w:cs="Helvetica"/>
          <w:b/>
          <w:bCs/>
          <w:color w:val="222222"/>
          <w:sz w:val="21"/>
          <w:szCs w:val="21"/>
        </w:rPr>
        <w:t xml:space="preserve"> ( </w:t>
      </w:r>
      <w:r w:rsidRPr="00BD62E9">
        <w:rPr>
          <w:rFonts w:ascii="Helvetica" w:hAnsi="Helvetica" w:cs="Helvetica" w:hint="eastAsia"/>
          <w:b/>
          <w:bCs/>
          <w:color w:val="222222"/>
          <w:sz w:val="21"/>
          <w:szCs w:val="21"/>
        </w:rPr>
        <w:t>обзор</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литературы</w:t>
      </w:r>
      <w:r w:rsidRPr="00BD62E9">
        <w:rPr>
          <w:rFonts w:ascii="Helvetica" w:hAnsi="Helvetica" w:cs="Helvetica"/>
          <w:b/>
          <w:bCs/>
          <w:color w:val="222222"/>
          <w:sz w:val="21"/>
          <w:szCs w:val="21"/>
        </w:rPr>
        <w:t xml:space="preserve"> ) 1. </w:t>
      </w:r>
      <w:r w:rsidRPr="00BD62E9">
        <w:rPr>
          <w:rFonts w:ascii="Helvetica" w:hAnsi="Helvetica" w:cs="Helvetica" w:hint="eastAsia"/>
          <w:b/>
          <w:bCs/>
          <w:color w:val="222222"/>
          <w:sz w:val="21"/>
          <w:szCs w:val="21"/>
        </w:rPr>
        <w:t>Множественные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формы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 8. 2. </w:t>
      </w:r>
      <w:r w:rsidRPr="00BD62E9">
        <w:rPr>
          <w:rFonts w:ascii="Helvetica" w:hAnsi="Helvetica" w:cs="Helvetica" w:hint="eastAsia"/>
          <w:b/>
          <w:bCs/>
          <w:color w:val="222222"/>
          <w:sz w:val="21"/>
          <w:szCs w:val="21"/>
        </w:rPr>
        <w:t>Индукция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3. </w:t>
      </w:r>
      <w:r w:rsidRPr="00BD62E9">
        <w:rPr>
          <w:rFonts w:ascii="Helvetica" w:hAnsi="Helvetica" w:cs="Helvetica" w:hint="eastAsia"/>
          <w:b/>
          <w:bCs/>
          <w:color w:val="222222"/>
          <w:sz w:val="21"/>
          <w:szCs w:val="21"/>
        </w:rPr>
        <w:t>Структурно</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метаболические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изменения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орга­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низме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гипертермии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Глава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МАТЕРИАЛЫ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ЖТОДЫ</w:t>
      </w:r>
      <w:r w:rsidRPr="00BD62E9">
        <w:rPr>
          <w:rFonts w:ascii="Helvetica" w:hAnsi="Helvetica" w:cs="Helvetica"/>
          <w:b/>
          <w:bCs/>
          <w:color w:val="222222"/>
          <w:sz w:val="21"/>
          <w:szCs w:val="21"/>
        </w:rPr>
        <w:t xml:space="preserve"> 1. </w:t>
      </w:r>
      <w:r w:rsidRPr="00BD62E9">
        <w:rPr>
          <w:rFonts w:ascii="Helvetica" w:hAnsi="Helvetica" w:cs="Helvetica" w:hint="eastAsia"/>
          <w:b/>
          <w:bCs/>
          <w:color w:val="222222"/>
          <w:sz w:val="21"/>
          <w:szCs w:val="21"/>
        </w:rPr>
        <w:t>Выделение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яДерной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митохондриальной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p>
    <w:p w14:paraId="064A30A5"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стр</w:t>
      </w:r>
      <w:r w:rsidRPr="00BD62E9">
        <w:rPr>
          <w:rFonts w:ascii="Helvetica" w:hAnsi="Helvetica" w:cs="Helvetica"/>
          <w:b/>
          <w:bCs/>
          <w:color w:val="222222"/>
          <w:sz w:val="21"/>
          <w:szCs w:val="21"/>
        </w:rPr>
        <w:t>. 21</w:t>
      </w:r>
    </w:p>
    <w:p w14:paraId="6738E103"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 1982). </w:t>
      </w:r>
      <w:r w:rsidRPr="00BD62E9">
        <w:rPr>
          <w:rFonts w:ascii="Helvetica" w:hAnsi="Helvetica" w:cs="Helvetica" w:hint="eastAsia"/>
          <w:b/>
          <w:bCs/>
          <w:color w:val="222222"/>
          <w:sz w:val="21"/>
          <w:szCs w:val="21"/>
        </w:rPr>
        <w:t>Из</w:t>
      </w:r>
      <w:r w:rsidRPr="00BD62E9">
        <w:rPr>
          <w:rFonts w:ascii="Helvetica" w:hAnsi="Helvetica" w:cs="Helvetica"/>
          <w:b/>
          <w:bCs/>
          <w:color w:val="222222"/>
          <w:sz w:val="21"/>
          <w:szCs w:val="21"/>
        </w:rPr>
        <w:t xml:space="preserve"> </w:t>
      </w:r>
      <w:proofErr w:type="spellStart"/>
      <w:r w:rsidRPr="00BD62E9">
        <w:rPr>
          <w:rFonts w:ascii="Helvetica" w:hAnsi="Helvetica" w:cs="Helvetica"/>
          <w:b/>
          <w:bCs/>
          <w:color w:val="222222"/>
          <w:sz w:val="21"/>
          <w:szCs w:val="21"/>
        </w:rPr>
        <w:t>Proteus</w:t>
      </w:r>
      <w:proofErr w:type="spellEnd"/>
      <w:r w:rsidRPr="00BD62E9">
        <w:rPr>
          <w:rFonts w:ascii="Helvetica" w:hAnsi="Helvetica" w:cs="Helvetica"/>
          <w:b/>
          <w:bCs/>
          <w:color w:val="222222"/>
          <w:sz w:val="21"/>
          <w:szCs w:val="21"/>
        </w:rPr>
        <w:t xml:space="preserve"> </w:t>
      </w:r>
      <w:proofErr w:type="spellStart"/>
      <w:r w:rsidRPr="00BD62E9">
        <w:rPr>
          <w:rFonts w:ascii="Helvetica" w:hAnsi="Helvetica" w:cs="Helvetica"/>
          <w:b/>
          <w:bCs/>
          <w:color w:val="222222"/>
          <w:sz w:val="21"/>
          <w:szCs w:val="21"/>
        </w:rPr>
        <w:t>mirabilis</w:t>
      </w:r>
      <w:proofErr w:type="spellEnd"/>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выделен</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очищен</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фактор</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усиливающий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индукцию</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ТАТ</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крыс</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глюкокортикоидом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Обнаружено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что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фактор</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усиливает</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индукцию</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ТАТ</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дексаметазоном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дозах</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которые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индуцируют</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фермент</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очень</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незна­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чительно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оказывает</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никакого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эффекта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дозах</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дающих</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максимальную</w:t>
      </w:r>
    </w:p>
    <w:p w14:paraId="0C1D1D57"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стр</w:t>
      </w:r>
      <w:r w:rsidRPr="00BD62E9">
        <w:rPr>
          <w:rFonts w:ascii="Helvetica" w:hAnsi="Helvetica" w:cs="Helvetica"/>
          <w:b/>
          <w:bCs/>
          <w:color w:val="222222"/>
          <w:sz w:val="21"/>
          <w:szCs w:val="21"/>
        </w:rPr>
        <w:t>. 55</w:t>
      </w:r>
    </w:p>
    <w:p w14:paraId="53FB3FA3"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С</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Асатиани</w:t>
      </w:r>
      <w:r w:rsidRPr="00BD62E9">
        <w:rPr>
          <w:rFonts w:ascii="Helvetica" w:hAnsi="Helvetica" w:cs="Helvetica"/>
          <w:b/>
          <w:bCs/>
          <w:color w:val="222222"/>
          <w:sz w:val="21"/>
          <w:szCs w:val="21"/>
        </w:rPr>
        <w:t xml:space="preserve"> (1965). - 56 </w:t>
      </w:r>
      <w:r w:rsidRPr="00BD62E9">
        <w:rPr>
          <w:rFonts w:ascii="Helvetica" w:hAnsi="Helvetica" w:cs="Helvetica" w:hint="eastAsia"/>
          <w:b/>
          <w:bCs/>
          <w:color w:val="222222"/>
          <w:sz w:val="21"/>
          <w:szCs w:val="21"/>
        </w:rPr>
        <w:t>ГЛАВА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Ш</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ИССЛЕЩОВАНИЕ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РАСПРВДЕЛЕНИЯ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СУБКЛЕТОЧНЫМ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ЦИЯМ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ГИПЕРТЕРМИИ</w:t>
      </w:r>
      <w:r w:rsidRPr="00BD62E9">
        <w:rPr>
          <w:rFonts w:ascii="Helvetica" w:hAnsi="Helvetica" w:cs="Helvetica"/>
          <w:b/>
          <w:bCs/>
          <w:color w:val="222222"/>
          <w:sz w:val="21"/>
          <w:szCs w:val="21"/>
        </w:rPr>
        <w:t xml:space="preserve">. I. </w:t>
      </w:r>
      <w:r w:rsidRPr="00BD62E9">
        <w:rPr>
          <w:rFonts w:ascii="Helvetica" w:hAnsi="Helvetica" w:cs="Helvetica" w:hint="eastAsia"/>
          <w:b/>
          <w:bCs/>
          <w:color w:val="222222"/>
          <w:sz w:val="21"/>
          <w:szCs w:val="21"/>
        </w:rPr>
        <w:t>Влияние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температуры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активность</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Как</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уже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отмечалось</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перегревание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сопровождается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повышением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большинства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ферментов</w:t>
      </w:r>
    </w:p>
    <w:p w14:paraId="68C5306C" w14:textId="77777777" w:rsidR="00BD62E9" w:rsidRPr="00BD62E9" w:rsidRDefault="00BD62E9" w:rsidP="00BD62E9">
      <w:pPr>
        <w:rPr>
          <w:rFonts w:ascii="Helvetica" w:hAnsi="Helvetica" w:cs="Helvetica"/>
          <w:b/>
          <w:bCs/>
          <w:color w:val="222222"/>
          <w:sz w:val="21"/>
          <w:szCs w:val="21"/>
        </w:rPr>
      </w:pPr>
    </w:p>
    <w:p w14:paraId="6FDF81C3"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Оглавление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диссертации</w:t>
      </w:r>
    </w:p>
    <w:p w14:paraId="6C821092"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кандидат</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биологических</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наук</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Чарыева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Гульнара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Ходжамкулиевна</w:t>
      </w:r>
    </w:p>
    <w:p w14:paraId="54C29F42"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ВВЕДЕНИЕ</w:t>
      </w:r>
      <w:r w:rsidRPr="00BD62E9">
        <w:rPr>
          <w:rFonts w:ascii="Helvetica" w:hAnsi="Helvetica" w:cs="Helvetica"/>
          <w:b/>
          <w:bCs/>
          <w:color w:val="222222"/>
          <w:sz w:val="21"/>
          <w:szCs w:val="21"/>
        </w:rPr>
        <w:t>. 4.</w:t>
      </w:r>
    </w:p>
    <w:p w14:paraId="4964884F" w14:textId="77777777" w:rsidR="00BD62E9" w:rsidRPr="00BD62E9" w:rsidRDefault="00BD62E9" w:rsidP="00BD62E9">
      <w:pPr>
        <w:rPr>
          <w:rFonts w:ascii="Helvetica" w:hAnsi="Helvetica" w:cs="Helvetica"/>
          <w:b/>
          <w:bCs/>
          <w:color w:val="222222"/>
          <w:sz w:val="21"/>
          <w:szCs w:val="21"/>
        </w:rPr>
      </w:pPr>
    </w:p>
    <w:p w14:paraId="30CE16AB"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Глава</w:t>
      </w:r>
      <w:r w:rsidRPr="00BD62E9">
        <w:rPr>
          <w:rFonts w:ascii="Helvetica" w:hAnsi="Helvetica" w:cs="Helvetica"/>
          <w:b/>
          <w:bCs/>
          <w:color w:val="222222"/>
          <w:sz w:val="21"/>
          <w:szCs w:val="21"/>
        </w:rPr>
        <w:t xml:space="preserve"> I. </w:t>
      </w:r>
      <w:r w:rsidRPr="00BD62E9">
        <w:rPr>
          <w:rFonts w:ascii="Helvetica" w:hAnsi="Helvetica" w:cs="Helvetica" w:hint="eastAsia"/>
          <w:b/>
          <w:bCs/>
          <w:color w:val="222222"/>
          <w:sz w:val="21"/>
          <w:szCs w:val="21"/>
        </w:rPr>
        <w:t>ТИРОЗИНАМИНОТРАНСФЕРАЗА</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ЕЕ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РОЛЬ</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w:t>
      </w:r>
      <w:r w:rsidRPr="00BD62E9">
        <w:rPr>
          <w:rFonts w:ascii="Helvetica" w:hAnsi="Helvetica" w:cs="Helvetica"/>
          <w:b/>
          <w:bCs/>
          <w:color w:val="222222"/>
          <w:sz w:val="21"/>
          <w:szCs w:val="21"/>
        </w:rPr>
        <w:t>0</w:t>
      </w:r>
      <w:r w:rsidRPr="00BD62E9">
        <w:rPr>
          <w:rFonts w:ascii="Helvetica" w:hAnsi="Helvetica" w:cs="Helvetica" w:hint="eastAsia"/>
          <w:b/>
          <w:bCs/>
          <w:color w:val="222222"/>
          <w:sz w:val="21"/>
          <w:szCs w:val="21"/>
        </w:rPr>
        <w:t>МЕ</w:t>
      </w:r>
      <w:r w:rsidRPr="00BD62E9">
        <w:rPr>
          <w:rFonts w:ascii="Helvetica" w:hAnsi="Helvetica" w:cs="Helvetica"/>
          <w:b/>
          <w:bCs/>
          <w:color w:val="222222"/>
          <w:sz w:val="21"/>
          <w:szCs w:val="21"/>
        </w:rPr>
        <w:t>0</w:t>
      </w:r>
      <w:r w:rsidRPr="00BD62E9">
        <w:rPr>
          <w:rFonts w:ascii="Helvetica" w:hAnsi="Helvetica" w:cs="Helvetica" w:hint="eastAsia"/>
          <w:b/>
          <w:bCs/>
          <w:color w:val="222222"/>
          <w:sz w:val="21"/>
          <w:szCs w:val="21"/>
        </w:rPr>
        <w:t>СТАЗЕ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КЛЕТОК</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МЕТАБОЛИЧЕСКИЕ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СДВИГИ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ОРГАНИЗМЕ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ГИПЕРТЕРМИИ</w:t>
      </w:r>
      <w:r w:rsidRPr="00BD62E9">
        <w:rPr>
          <w:rFonts w:ascii="Helvetica" w:hAnsi="Helvetica" w:cs="Helvetica"/>
          <w:b/>
          <w:bCs/>
          <w:color w:val="222222"/>
          <w:sz w:val="21"/>
          <w:szCs w:val="21"/>
        </w:rPr>
        <w:t xml:space="preserve"> ( </w:t>
      </w:r>
      <w:r w:rsidRPr="00BD62E9">
        <w:rPr>
          <w:rFonts w:ascii="Helvetica" w:hAnsi="Helvetica" w:cs="Helvetica" w:hint="eastAsia"/>
          <w:b/>
          <w:bCs/>
          <w:color w:val="222222"/>
          <w:sz w:val="21"/>
          <w:szCs w:val="21"/>
        </w:rPr>
        <w:t>обзор</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литературы</w:t>
      </w:r>
      <w:r w:rsidRPr="00BD62E9">
        <w:rPr>
          <w:rFonts w:ascii="Helvetica" w:hAnsi="Helvetica" w:cs="Helvetica"/>
          <w:b/>
          <w:bCs/>
          <w:color w:val="222222"/>
          <w:sz w:val="21"/>
          <w:szCs w:val="21"/>
        </w:rPr>
        <w:t xml:space="preserve"> )</w:t>
      </w:r>
    </w:p>
    <w:p w14:paraId="6D485B09" w14:textId="77777777" w:rsidR="00BD62E9" w:rsidRPr="00BD62E9" w:rsidRDefault="00BD62E9" w:rsidP="00BD62E9">
      <w:pPr>
        <w:rPr>
          <w:rFonts w:ascii="Helvetica" w:hAnsi="Helvetica" w:cs="Helvetica"/>
          <w:b/>
          <w:bCs/>
          <w:color w:val="222222"/>
          <w:sz w:val="21"/>
          <w:szCs w:val="21"/>
        </w:rPr>
      </w:pPr>
    </w:p>
    <w:p w14:paraId="0BD95BF6"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1. </w:t>
      </w:r>
      <w:r w:rsidRPr="00BD62E9">
        <w:rPr>
          <w:rFonts w:ascii="Helvetica" w:hAnsi="Helvetica" w:cs="Helvetica" w:hint="eastAsia"/>
          <w:b/>
          <w:bCs/>
          <w:color w:val="222222"/>
          <w:sz w:val="21"/>
          <w:szCs w:val="21"/>
        </w:rPr>
        <w:t>Множественные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формы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 8.</w:t>
      </w:r>
    </w:p>
    <w:p w14:paraId="2CA9B13A" w14:textId="77777777" w:rsidR="00BD62E9" w:rsidRPr="00BD62E9" w:rsidRDefault="00BD62E9" w:rsidP="00BD62E9">
      <w:pPr>
        <w:rPr>
          <w:rFonts w:ascii="Helvetica" w:hAnsi="Helvetica" w:cs="Helvetica"/>
          <w:b/>
          <w:bCs/>
          <w:color w:val="222222"/>
          <w:sz w:val="21"/>
          <w:szCs w:val="21"/>
        </w:rPr>
      </w:pPr>
    </w:p>
    <w:p w14:paraId="0500D524"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2. </w:t>
      </w:r>
      <w:r w:rsidRPr="00BD62E9">
        <w:rPr>
          <w:rFonts w:ascii="Helvetica" w:hAnsi="Helvetica" w:cs="Helvetica" w:hint="eastAsia"/>
          <w:b/>
          <w:bCs/>
          <w:color w:val="222222"/>
          <w:sz w:val="21"/>
          <w:szCs w:val="21"/>
        </w:rPr>
        <w:t>Индукция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 15.</w:t>
      </w:r>
    </w:p>
    <w:p w14:paraId="0BFD7C1B" w14:textId="77777777" w:rsidR="00BD62E9" w:rsidRPr="00BD62E9" w:rsidRDefault="00BD62E9" w:rsidP="00BD62E9">
      <w:pPr>
        <w:rPr>
          <w:rFonts w:ascii="Helvetica" w:hAnsi="Helvetica" w:cs="Helvetica"/>
          <w:b/>
          <w:bCs/>
          <w:color w:val="222222"/>
          <w:sz w:val="21"/>
          <w:szCs w:val="21"/>
        </w:rPr>
      </w:pPr>
    </w:p>
    <w:p w14:paraId="168EC9DD"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3. </w:t>
      </w:r>
      <w:r w:rsidRPr="00BD62E9">
        <w:rPr>
          <w:rFonts w:ascii="Helvetica" w:hAnsi="Helvetica" w:cs="Helvetica" w:hint="eastAsia"/>
          <w:b/>
          <w:bCs/>
          <w:color w:val="222222"/>
          <w:sz w:val="21"/>
          <w:szCs w:val="21"/>
        </w:rPr>
        <w:t>Структурно</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метаболические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изменения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организме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гипертермии</w:t>
      </w:r>
      <w:r w:rsidRPr="00BD62E9">
        <w:rPr>
          <w:rFonts w:ascii="Helvetica" w:hAnsi="Helvetica" w:cs="Helvetica"/>
          <w:b/>
          <w:bCs/>
          <w:color w:val="222222"/>
          <w:sz w:val="21"/>
          <w:szCs w:val="21"/>
        </w:rPr>
        <w:t xml:space="preserve"> . 34.</w:t>
      </w:r>
    </w:p>
    <w:p w14:paraId="7EE2E3A5" w14:textId="77777777" w:rsidR="00BD62E9" w:rsidRPr="00BD62E9" w:rsidRDefault="00BD62E9" w:rsidP="00BD62E9">
      <w:pPr>
        <w:rPr>
          <w:rFonts w:ascii="Helvetica" w:hAnsi="Helvetica" w:cs="Helvetica"/>
          <w:b/>
          <w:bCs/>
          <w:color w:val="222222"/>
          <w:sz w:val="21"/>
          <w:szCs w:val="21"/>
        </w:rPr>
      </w:pPr>
    </w:p>
    <w:p w14:paraId="61443244"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Глава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МАТЕРИАЛЫ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МЕТОДЫ</w:t>
      </w:r>
      <w:r w:rsidRPr="00BD62E9">
        <w:rPr>
          <w:rFonts w:ascii="Helvetica" w:hAnsi="Helvetica" w:cs="Helvetica"/>
          <w:b/>
          <w:bCs/>
          <w:color w:val="222222"/>
          <w:sz w:val="21"/>
          <w:szCs w:val="21"/>
        </w:rPr>
        <w:t>.48.</w:t>
      </w:r>
    </w:p>
    <w:p w14:paraId="10494854" w14:textId="77777777" w:rsidR="00BD62E9" w:rsidRPr="00BD62E9" w:rsidRDefault="00BD62E9" w:rsidP="00BD62E9">
      <w:pPr>
        <w:rPr>
          <w:rFonts w:ascii="Helvetica" w:hAnsi="Helvetica" w:cs="Helvetica"/>
          <w:b/>
          <w:bCs/>
          <w:color w:val="222222"/>
          <w:sz w:val="21"/>
          <w:szCs w:val="21"/>
        </w:rPr>
      </w:pPr>
    </w:p>
    <w:p w14:paraId="66686806"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X. </w:t>
      </w:r>
      <w:r w:rsidRPr="00BD62E9">
        <w:rPr>
          <w:rFonts w:ascii="Helvetica" w:hAnsi="Helvetica" w:cs="Helvetica" w:hint="eastAsia"/>
          <w:b/>
          <w:bCs/>
          <w:color w:val="222222"/>
          <w:sz w:val="21"/>
          <w:szCs w:val="21"/>
        </w:rPr>
        <w:t>Выделение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ядерной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митохондриальной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.49.</w:t>
      </w:r>
    </w:p>
    <w:p w14:paraId="4E6BA025" w14:textId="77777777" w:rsidR="00BD62E9" w:rsidRPr="00BD62E9" w:rsidRDefault="00BD62E9" w:rsidP="00BD62E9">
      <w:pPr>
        <w:rPr>
          <w:rFonts w:ascii="Helvetica" w:hAnsi="Helvetica" w:cs="Helvetica"/>
          <w:b/>
          <w:bCs/>
          <w:color w:val="222222"/>
          <w:sz w:val="21"/>
          <w:szCs w:val="21"/>
        </w:rPr>
      </w:pPr>
    </w:p>
    <w:p w14:paraId="11EB8FD9"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2. </w:t>
      </w:r>
      <w:r w:rsidRPr="00BD62E9">
        <w:rPr>
          <w:rFonts w:ascii="Helvetica" w:hAnsi="Helvetica" w:cs="Helvetica" w:hint="eastAsia"/>
          <w:b/>
          <w:bCs/>
          <w:color w:val="222222"/>
          <w:sz w:val="21"/>
          <w:szCs w:val="21"/>
        </w:rPr>
        <w:t>Гель</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фильтрация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белков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постмитохондриальной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колонке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сефадексом</w:t>
      </w:r>
    </w:p>
    <w:p w14:paraId="14FA3A99" w14:textId="77777777" w:rsidR="00BD62E9" w:rsidRPr="00BD62E9" w:rsidRDefault="00BD62E9" w:rsidP="00BD62E9">
      <w:pPr>
        <w:rPr>
          <w:rFonts w:ascii="Helvetica" w:hAnsi="Helvetica" w:cs="Helvetica"/>
          <w:b/>
          <w:bCs/>
          <w:color w:val="222222"/>
          <w:sz w:val="21"/>
          <w:szCs w:val="21"/>
        </w:rPr>
      </w:pPr>
    </w:p>
    <w:p w14:paraId="5EA6ACFD"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G - 200. 50.</w:t>
      </w:r>
    </w:p>
    <w:p w14:paraId="3B474299" w14:textId="77777777" w:rsidR="00BD62E9" w:rsidRPr="00BD62E9" w:rsidRDefault="00BD62E9" w:rsidP="00BD62E9">
      <w:pPr>
        <w:rPr>
          <w:rFonts w:ascii="Helvetica" w:hAnsi="Helvetica" w:cs="Helvetica"/>
          <w:b/>
          <w:bCs/>
          <w:color w:val="222222"/>
          <w:sz w:val="21"/>
          <w:szCs w:val="21"/>
        </w:rPr>
      </w:pPr>
    </w:p>
    <w:p w14:paraId="37D2B582"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3. </w:t>
      </w:r>
      <w:r w:rsidRPr="00BD62E9">
        <w:rPr>
          <w:rFonts w:ascii="Helvetica" w:hAnsi="Helvetica" w:cs="Helvetica" w:hint="eastAsia"/>
          <w:b/>
          <w:bCs/>
          <w:color w:val="222222"/>
          <w:sz w:val="21"/>
          <w:szCs w:val="21"/>
        </w:rPr>
        <w:t>Электрофорез</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белков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постмитохондриальной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полиакриламидном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геле</w:t>
      </w:r>
      <w:r w:rsidRPr="00BD62E9">
        <w:rPr>
          <w:rFonts w:ascii="Helvetica" w:hAnsi="Helvetica" w:cs="Helvetica"/>
          <w:b/>
          <w:bCs/>
          <w:color w:val="222222"/>
          <w:sz w:val="21"/>
          <w:szCs w:val="21"/>
        </w:rPr>
        <w:t xml:space="preserve"> . 51.</w:t>
      </w:r>
    </w:p>
    <w:p w14:paraId="298A1279" w14:textId="77777777" w:rsidR="00BD62E9" w:rsidRPr="00BD62E9" w:rsidRDefault="00BD62E9" w:rsidP="00BD62E9">
      <w:pPr>
        <w:rPr>
          <w:rFonts w:ascii="Helvetica" w:hAnsi="Helvetica" w:cs="Helvetica"/>
          <w:b/>
          <w:bCs/>
          <w:color w:val="222222"/>
          <w:sz w:val="21"/>
          <w:szCs w:val="21"/>
        </w:rPr>
      </w:pPr>
    </w:p>
    <w:p w14:paraId="30F3620E"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4. </w:t>
      </w:r>
      <w:r w:rsidRPr="00BD62E9">
        <w:rPr>
          <w:rFonts w:ascii="Helvetica" w:hAnsi="Helvetica" w:cs="Helvetica" w:hint="eastAsia"/>
          <w:b/>
          <w:bCs/>
          <w:color w:val="222222"/>
          <w:sz w:val="21"/>
          <w:szCs w:val="21"/>
        </w:rPr>
        <w:t>Определение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включения</w:t>
      </w:r>
      <w:r w:rsidRPr="00BD62E9">
        <w:rPr>
          <w:rFonts w:ascii="Helvetica" w:hAnsi="Helvetica" w:cs="Helvetica"/>
          <w:b/>
          <w:bCs/>
          <w:color w:val="222222"/>
          <w:sz w:val="21"/>
          <w:szCs w:val="21"/>
        </w:rPr>
        <w:t xml:space="preserve"> s -</w:t>
      </w:r>
      <w:r w:rsidRPr="00BD62E9">
        <w:rPr>
          <w:rFonts w:ascii="Helvetica" w:hAnsi="Helvetica" w:cs="Helvetica" w:hint="eastAsia"/>
          <w:b/>
          <w:bCs/>
          <w:color w:val="222222"/>
          <w:sz w:val="21"/>
          <w:szCs w:val="21"/>
        </w:rPr>
        <w:t>метионина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белки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постмитохондриальной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 52.</w:t>
      </w:r>
    </w:p>
    <w:p w14:paraId="04059279" w14:textId="77777777" w:rsidR="00BD62E9" w:rsidRPr="00BD62E9" w:rsidRDefault="00BD62E9" w:rsidP="00BD62E9">
      <w:pPr>
        <w:rPr>
          <w:rFonts w:ascii="Helvetica" w:hAnsi="Helvetica" w:cs="Helvetica"/>
          <w:b/>
          <w:bCs/>
          <w:color w:val="222222"/>
          <w:sz w:val="21"/>
          <w:szCs w:val="21"/>
        </w:rPr>
      </w:pPr>
    </w:p>
    <w:p w14:paraId="64D0E833"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5. </w:t>
      </w:r>
      <w:r w:rsidRPr="00BD62E9">
        <w:rPr>
          <w:rFonts w:ascii="Helvetica" w:hAnsi="Helvetica" w:cs="Helvetica" w:hint="eastAsia"/>
          <w:b/>
          <w:bCs/>
          <w:color w:val="222222"/>
          <w:sz w:val="21"/>
          <w:szCs w:val="21"/>
        </w:rPr>
        <w:t>Определение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53.</w:t>
      </w:r>
    </w:p>
    <w:p w14:paraId="3D68C7DE" w14:textId="77777777" w:rsidR="00BD62E9" w:rsidRPr="00BD62E9" w:rsidRDefault="00BD62E9" w:rsidP="00BD62E9">
      <w:pPr>
        <w:rPr>
          <w:rFonts w:ascii="Helvetica" w:hAnsi="Helvetica" w:cs="Helvetica"/>
          <w:b/>
          <w:bCs/>
          <w:color w:val="222222"/>
          <w:sz w:val="21"/>
          <w:szCs w:val="21"/>
        </w:rPr>
      </w:pPr>
    </w:p>
    <w:p w14:paraId="77C8533B"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lastRenderedPageBreak/>
        <w:t xml:space="preserve">6. </w:t>
      </w:r>
      <w:r w:rsidRPr="00BD62E9">
        <w:rPr>
          <w:rFonts w:ascii="Helvetica" w:hAnsi="Helvetica" w:cs="Helvetica" w:hint="eastAsia"/>
          <w:b/>
          <w:bCs/>
          <w:color w:val="222222"/>
          <w:sz w:val="21"/>
          <w:szCs w:val="21"/>
        </w:rPr>
        <w:t>Определение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фенилаланингидроксилазы</w:t>
      </w:r>
      <w:r w:rsidRPr="00BD62E9">
        <w:rPr>
          <w:rFonts w:ascii="Helvetica" w:hAnsi="Helvetica" w:cs="Helvetica"/>
          <w:b/>
          <w:bCs/>
          <w:color w:val="222222"/>
          <w:sz w:val="21"/>
          <w:szCs w:val="21"/>
        </w:rPr>
        <w:t>. 54.</w:t>
      </w:r>
    </w:p>
    <w:p w14:paraId="5B2DF87E" w14:textId="77777777" w:rsidR="00BD62E9" w:rsidRPr="00BD62E9" w:rsidRDefault="00BD62E9" w:rsidP="00BD62E9">
      <w:pPr>
        <w:rPr>
          <w:rFonts w:ascii="Helvetica" w:hAnsi="Helvetica" w:cs="Helvetica"/>
          <w:b/>
          <w:bCs/>
          <w:color w:val="222222"/>
          <w:sz w:val="21"/>
          <w:szCs w:val="21"/>
        </w:rPr>
      </w:pPr>
    </w:p>
    <w:p w14:paraId="0DA2CF92"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7. </w:t>
      </w:r>
      <w:r w:rsidRPr="00BD62E9">
        <w:rPr>
          <w:rFonts w:ascii="Helvetica" w:hAnsi="Helvetica" w:cs="Helvetica" w:hint="eastAsia"/>
          <w:b/>
          <w:bCs/>
          <w:color w:val="222222"/>
          <w:sz w:val="21"/>
          <w:szCs w:val="21"/>
        </w:rPr>
        <w:t>Определение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количества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белка</w:t>
      </w:r>
      <w:r w:rsidRPr="00BD62E9">
        <w:rPr>
          <w:rFonts w:ascii="Helvetica" w:hAnsi="Helvetica" w:cs="Helvetica"/>
          <w:b/>
          <w:bCs/>
          <w:color w:val="222222"/>
          <w:sz w:val="21"/>
          <w:szCs w:val="21"/>
        </w:rPr>
        <w:t>.54,</w:t>
      </w:r>
    </w:p>
    <w:p w14:paraId="3A01C6B1" w14:textId="77777777" w:rsidR="00BD62E9" w:rsidRPr="00BD62E9" w:rsidRDefault="00BD62E9" w:rsidP="00BD62E9">
      <w:pPr>
        <w:rPr>
          <w:rFonts w:ascii="Helvetica" w:hAnsi="Helvetica" w:cs="Helvetica"/>
          <w:b/>
          <w:bCs/>
          <w:color w:val="222222"/>
          <w:sz w:val="21"/>
          <w:szCs w:val="21"/>
        </w:rPr>
      </w:pPr>
    </w:p>
    <w:p w14:paraId="7130460B"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Глава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Ш</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ИССЛЕДОВАНИЕ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РАСПРЕДЕЛЕНИЯ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СУБКЛЕТОЧНЫМ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ФРАКЦИЯМ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ГИПЕРТЕРМИИ</w:t>
      </w:r>
      <w:r w:rsidRPr="00BD62E9">
        <w:rPr>
          <w:rFonts w:ascii="Helvetica" w:hAnsi="Helvetica" w:cs="Helvetica"/>
          <w:b/>
          <w:bCs/>
          <w:color w:val="222222"/>
          <w:sz w:val="21"/>
          <w:szCs w:val="21"/>
        </w:rPr>
        <w:t>.</w:t>
      </w:r>
    </w:p>
    <w:p w14:paraId="63FC1AB7" w14:textId="77777777" w:rsidR="00BD62E9" w:rsidRPr="00BD62E9" w:rsidRDefault="00BD62E9" w:rsidP="00BD62E9">
      <w:pPr>
        <w:rPr>
          <w:rFonts w:ascii="Helvetica" w:hAnsi="Helvetica" w:cs="Helvetica"/>
          <w:b/>
          <w:bCs/>
          <w:color w:val="222222"/>
          <w:sz w:val="21"/>
          <w:szCs w:val="21"/>
        </w:rPr>
      </w:pPr>
    </w:p>
    <w:p w14:paraId="5999CF19"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I. </w:t>
      </w:r>
      <w:r w:rsidRPr="00BD62E9">
        <w:rPr>
          <w:rFonts w:ascii="Helvetica" w:hAnsi="Helvetica" w:cs="Helvetica" w:hint="eastAsia"/>
          <w:b/>
          <w:bCs/>
          <w:color w:val="222222"/>
          <w:sz w:val="21"/>
          <w:szCs w:val="21"/>
        </w:rPr>
        <w:t>Влияние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температуры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активность</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 56.</w:t>
      </w:r>
    </w:p>
    <w:p w14:paraId="7CAACC24" w14:textId="77777777" w:rsidR="00BD62E9" w:rsidRPr="00BD62E9" w:rsidRDefault="00BD62E9" w:rsidP="00BD62E9">
      <w:pPr>
        <w:rPr>
          <w:rFonts w:ascii="Helvetica" w:hAnsi="Helvetica" w:cs="Helvetica"/>
          <w:b/>
          <w:bCs/>
          <w:color w:val="222222"/>
          <w:sz w:val="21"/>
          <w:szCs w:val="21"/>
        </w:rPr>
      </w:pPr>
    </w:p>
    <w:p w14:paraId="3F668E05"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2. </w:t>
      </w:r>
      <w:r w:rsidRPr="00BD62E9">
        <w:rPr>
          <w:rFonts w:ascii="Helvetica" w:hAnsi="Helvetica" w:cs="Helvetica" w:hint="eastAsia"/>
          <w:b/>
          <w:bCs/>
          <w:color w:val="222222"/>
          <w:sz w:val="21"/>
          <w:szCs w:val="21"/>
        </w:rPr>
        <w:t>Характер</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распределения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субклеточным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фракциям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при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различных</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условиях</w:t>
      </w:r>
      <w:r w:rsidRPr="00BD62E9">
        <w:rPr>
          <w:rFonts w:ascii="Helvetica" w:hAnsi="Helvetica" w:cs="Helvetica"/>
          <w:b/>
          <w:bCs/>
          <w:color w:val="222222"/>
          <w:sz w:val="21"/>
          <w:szCs w:val="21"/>
        </w:rPr>
        <w:t>. 61.</w:t>
      </w:r>
    </w:p>
    <w:p w14:paraId="5C6322EB" w14:textId="77777777" w:rsidR="00BD62E9" w:rsidRPr="00BD62E9" w:rsidRDefault="00BD62E9" w:rsidP="00BD62E9">
      <w:pPr>
        <w:rPr>
          <w:rFonts w:ascii="Helvetica" w:hAnsi="Helvetica" w:cs="Helvetica"/>
          <w:b/>
          <w:bCs/>
          <w:color w:val="222222"/>
          <w:sz w:val="21"/>
          <w:szCs w:val="21"/>
        </w:rPr>
      </w:pPr>
    </w:p>
    <w:p w14:paraId="623F67B0"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Глава</w:t>
      </w:r>
      <w:r w:rsidRPr="00BD62E9">
        <w:rPr>
          <w:rFonts w:ascii="Helvetica" w:hAnsi="Helvetica" w:cs="Helvetica"/>
          <w:b/>
          <w:bCs/>
          <w:color w:val="222222"/>
          <w:sz w:val="21"/>
          <w:szCs w:val="21"/>
        </w:rPr>
        <w:t xml:space="preserve"> 1</w:t>
      </w:r>
      <w:r w:rsidRPr="00BD62E9">
        <w:rPr>
          <w:rFonts w:ascii="Helvetica" w:hAnsi="Helvetica" w:cs="Helvetica" w:hint="eastAsia"/>
          <w:b/>
          <w:bCs/>
          <w:color w:val="222222"/>
          <w:sz w:val="21"/>
          <w:szCs w:val="21"/>
        </w:rPr>
        <w:t>У</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ИССЛЕДОВАНИЕ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ВЛИЯНИЯ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ГИПЕРТЕРМИИ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НА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РАЗЛИЧНЫЕ</w:t>
      </w:r>
    </w:p>
    <w:p w14:paraId="3579AE5E" w14:textId="77777777" w:rsidR="00BD62E9" w:rsidRPr="00BD62E9" w:rsidRDefault="00BD62E9" w:rsidP="00BD62E9">
      <w:pPr>
        <w:rPr>
          <w:rFonts w:ascii="Helvetica" w:hAnsi="Helvetica" w:cs="Helvetica"/>
          <w:b/>
          <w:bCs/>
          <w:color w:val="222222"/>
          <w:sz w:val="21"/>
          <w:szCs w:val="21"/>
        </w:rPr>
      </w:pPr>
    </w:p>
    <w:p w14:paraId="1823276A"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И</w:t>
      </w:r>
      <w:r w:rsidRPr="00BD62E9">
        <w:rPr>
          <w:rFonts w:ascii="Helvetica" w:hAnsi="Helvetica" w:cs="Helvetica"/>
          <w:b/>
          <w:bCs/>
          <w:color w:val="222222"/>
          <w:sz w:val="21"/>
          <w:szCs w:val="21"/>
        </w:rPr>
        <w:t>30</w:t>
      </w:r>
      <w:r w:rsidRPr="00BD62E9">
        <w:rPr>
          <w:rFonts w:ascii="Helvetica" w:hAnsi="Helvetica" w:cs="Helvetica" w:hint="eastAsia"/>
          <w:b/>
          <w:bCs/>
          <w:color w:val="222222"/>
          <w:sz w:val="21"/>
          <w:szCs w:val="21"/>
        </w:rPr>
        <w:t>Ф</w:t>
      </w:r>
      <w:r w:rsidRPr="00BD62E9">
        <w:rPr>
          <w:rFonts w:ascii="Helvetica" w:hAnsi="Helvetica" w:cs="Helvetica"/>
          <w:b/>
          <w:bCs/>
          <w:color w:val="222222"/>
          <w:sz w:val="21"/>
          <w:szCs w:val="21"/>
        </w:rPr>
        <w:t>0</w:t>
      </w:r>
      <w:r w:rsidRPr="00BD62E9">
        <w:rPr>
          <w:rFonts w:ascii="Helvetica" w:hAnsi="Helvetica" w:cs="Helvetica" w:hint="eastAsia"/>
          <w:b/>
          <w:bCs/>
          <w:color w:val="222222"/>
          <w:sz w:val="21"/>
          <w:szCs w:val="21"/>
        </w:rPr>
        <w:t>РМЫ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ПОСТМИТОХОНД</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w:t>
      </w:r>
    </w:p>
    <w:p w14:paraId="17ABCA21" w14:textId="77777777" w:rsidR="00BD62E9" w:rsidRPr="00BD62E9" w:rsidRDefault="00BD62E9" w:rsidP="00BD62E9">
      <w:pPr>
        <w:rPr>
          <w:rFonts w:ascii="Helvetica" w:hAnsi="Helvetica" w:cs="Helvetica"/>
          <w:b/>
          <w:bCs/>
          <w:color w:val="222222"/>
          <w:sz w:val="21"/>
          <w:szCs w:val="21"/>
        </w:rPr>
      </w:pPr>
    </w:p>
    <w:p w14:paraId="34760571"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I. </w:t>
      </w:r>
      <w:r w:rsidRPr="00BD62E9">
        <w:rPr>
          <w:rFonts w:ascii="Helvetica" w:hAnsi="Helvetica" w:cs="Helvetica" w:hint="eastAsia"/>
          <w:b/>
          <w:bCs/>
          <w:color w:val="222222"/>
          <w:sz w:val="21"/>
          <w:szCs w:val="21"/>
        </w:rPr>
        <w:t>Исследование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методом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солевого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фракционирования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распределения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тирозинамино</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различным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изоформам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фермента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постмитохондриальной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.71.</w:t>
      </w:r>
    </w:p>
    <w:p w14:paraId="2EBB9565" w14:textId="77777777" w:rsidR="00BD62E9" w:rsidRPr="00BD62E9" w:rsidRDefault="00BD62E9" w:rsidP="00BD62E9">
      <w:pPr>
        <w:rPr>
          <w:rFonts w:ascii="Helvetica" w:hAnsi="Helvetica" w:cs="Helvetica"/>
          <w:b/>
          <w:bCs/>
          <w:color w:val="222222"/>
          <w:sz w:val="21"/>
          <w:szCs w:val="21"/>
        </w:rPr>
      </w:pPr>
    </w:p>
    <w:p w14:paraId="6D5F1942"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2. </w:t>
      </w:r>
      <w:r w:rsidRPr="00BD62E9">
        <w:rPr>
          <w:rFonts w:ascii="Helvetica" w:hAnsi="Helvetica" w:cs="Helvetica" w:hint="eastAsia"/>
          <w:b/>
          <w:bCs/>
          <w:color w:val="222222"/>
          <w:sz w:val="21"/>
          <w:szCs w:val="21"/>
        </w:rPr>
        <w:t>Исследование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распределения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тирозин</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аминотрансферазы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различным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изоформам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фермента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постмитохондриальной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методом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гель</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хроматографии</w:t>
      </w:r>
      <w:r w:rsidRPr="00BD62E9">
        <w:rPr>
          <w:rFonts w:ascii="Helvetica" w:hAnsi="Helvetica" w:cs="Helvetica"/>
          <w:b/>
          <w:bCs/>
          <w:color w:val="222222"/>
          <w:sz w:val="21"/>
          <w:szCs w:val="21"/>
        </w:rPr>
        <w:t>. 75.</w:t>
      </w:r>
    </w:p>
    <w:p w14:paraId="7458E372" w14:textId="77777777" w:rsidR="00BD62E9" w:rsidRPr="00BD62E9" w:rsidRDefault="00BD62E9" w:rsidP="00BD62E9">
      <w:pPr>
        <w:rPr>
          <w:rFonts w:ascii="Helvetica" w:hAnsi="Helvetica" w:cs="Helvetica"/>
          <w:b/>
          <w:bCs/>
          <w:color w:val="222222"/>
          <w:sz w:val="21"/>
          <w:szCs w:val="21"/>
        </w:rPr>
      </w:pPr>
    </w:p>
    <w:p w14:paraId="111A90F7"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b/>
          <w:bCs/>
          <w:color w:val="222222"/>
          <w:sz w:val="21"/>
          <w:szCs w:val="21"/>
        </w:rPr>
        <w:t xml:space="preserve">3. </w:t>
      </w:r>
      <w:r w:rsidRPr="00BD62E9">
        <w:rPr>
          <w:rFonts w:ascii="Helvetica" w:hAnsi="Helvetica" w:cs="Helvetica" w:hint="eastAsia"/>
          <w:b/>
          <w:bCs/>
          <w:color w:val="222222"/>
          <w:sz w:val="21"/>
          <w:szCs w:val="21"/>
        </w:rPr>
        <w:t>Исследование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распределения</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активности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тиро</w:t>
      </w:r>
      <w:r w:rsidRPr="00BD62E9">
        <w:rPr>
          <w:rFonts w:ascii="Helvetica" w:hAnsi="Helvetica" w:cs="Helvetica" w:hint="eastAsia"/>
          <w:b/>
          <w:bCs/>
          <w:color w:val="222222"/>
          <w:sz w:val="21"/>
          <w:szCs w:val="21"/>
        </w:rPr>
        <w:lastRenderedPageBreak/>
        <w:t>зин</w:t>
      </w:r>
      <w:r w:rsidRPr="00BD62E9">
        <w:rPr>
          <w:rFonts w:ascii="Helvetica" w:hAnsi="Helvetica" w:cs="Helvetica"/>
          <w:b/>
          <w:bCs/>
          <w:color w:val="222222"/>
          <w:sz w:val="21"/>
          <w:szCs w:val="21"/>
        </w:rPr>
        <w:t>-</w:t>
      </w:r>
      <w:r w:rsidRPr="00BD62E9">
        <w:rPr>
          <w:rFonts w:ascii="Helvetica" w:hAnsi="Helvetica" w:cs="Helvetica" w:hint="eastAsia"/>
          <w:b/>
          <w:bCs/>
          <w:color w:val="222222"/>
          <w:sz w:val="21"/>
          <w:szCs w:val="21"/>
        </w:rPr>
        <w:t>аминотрансферазы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различным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изоформам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фер</w:t>
      </w:r>
      <w:r w:rsidRPr="00BD62E9">
        <w:rPr>
          <w:rFonts w:ascii="Helvetica" w:hAnsi="Helvetica" w:cs="Helvetica"/>
          <w:b/>
          <w:bCs/>
          <w:color w:val="222222"/>
          <w:sz w:val="21"/>
          <w:szCs w:val="21"/>
        </w:rPr>
        <w:t xml:space="preserve">- . </w:t>
      </w:r>
      <w:r w:rsidRPr="00BD62E9">
        <w:rPr>
          <w:rFonts w:ascii="Helvetica" w:hAnsi="Helvetica" w:cs="Helvetica" w:hint="eastAsia"/>
          <w:b/>
          <w:bCs/>
          <w:color w:val="222222"/>
          <w:sz w:val="21"/>
          <w:szCs w:val="21"/>
        </w:rPr>
        <w:t>мента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постмитохондриальной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методом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электрофореза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полиакриламидном</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геле</w:t>
      </w:r>
      <w:r w:rsidRPr="00BD62E9">
        <w:rPr>
          <w:rFonts w:ascii="Helvetica" w:hAnsi="Helvetica" w:cs="Helvetica"/>
          <w:b/>
          <w:bCs/>
          <w:color w:val="222222"/>
          <w:sz w:val="21"/>
          <w:szCs w:val="21"/>
        </w:rPr>
        <w:t>. 86.</w:t>
      </w:r>
    </w:p>
    <w:p w14:paraId="433813A5" w14:textId="77777777" w:rsidR="00BD62E9" w:rsidRPr="00BD62E9" w:rsidRDefault="00BD62E9" w:rsidP="00BD62E9">
      <w:pPr>
        <w:rPr>
          <w:rFonts w:ascii="Helvetica" w:hAnsi="Helvetica" w:cs="Helvetica"/>
          <w:b/>
          <w:bCs/>
          <w:color w:val="222222"/>
          <w:sz w:val="21"/>
          <w:szCs w:val="21"/>
        </w:rPr>
      </w:pPr>
    </w:p>
    <w:p w14:paraId="59567875"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Глава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У</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ИССЛЕДОВАНИЕ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СКОРОСТИ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ВКЛЮЧЕНИЯ</w:t>
      </w:r>
      <w:r w:rsidRPr="00BD62E9">
        <w:rPr>
          <w:rFonts w:ascii="Helvetica" w:hAnsi="Helvetica" w:cs="Helvetica"/>
          <w:b/>
          <w:bCs/>
          <w:color w:val="222222"/>
          <w:sz w:val="21"/>
          <w:szCs w:val="21"/>
        </w:rPr>
        <w:t xml:space="preserve"> S35-</w:t>
      </w:r>
      <w:r w:rsidRPr="00BD62E9">
        <w:rPr>
          <w:rFonts w:ascii="Helvetica" w:hAnsi="Helvetica" w:cs="Helvetica" w:hint="eastAsia"/>
          <w:b/>
          <w:bCs/>
          <w:color w:val="222222"/>
          <w:sz w:val="21"/>
          <w:szCs w:val="21"/>
        </w:rPr>
        <w:t>МЕТИОНИНА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В</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РАЗЛИЧНЫЕ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И</w:t>
      </w:r>
      <w:r w:rsidRPr="00BD62E9">
        <w:rPr>
          <w:rFonts w:ascii="Helvetica" w:hAnsi="Helvetica" w:cs="Helvetica"/>
          <w:b/>
          <w:bCs/>
          <w:color w:val="222222"/>
          <w:sz w:val="21"/>
          <w:szCs w:val="21"/>
        </w:rPr>
        <w:t>30</w:t>
      </w:r>
      <w:r w:rsidRPr="00BD62E9">
        <w:rPr>
          <w:rFonts w:ascii="Helvetica" w:hAnsi="Helvetica" w:cs="Helvetica" w:hint="eastAsia"/>
          <w:b/>
          <w:bCs/>
          <w:color w:val="222222"/>
          <w:sz w:val="21"/>
          <w:szCs w:val="21"/>
        </w:rPr>
        <w:t>Ф</w:t>
      </w:r>
      <w:r w:rsidRPr="00BD62E9">
        <w:rPr>
          <w:rFonts w:ascii="Helvetica" w:hAnsi="Helvetica" w:cs="Helvetica"/>
          <w:b/>
          <w:bCs/>
          <w:color w:val="222222"/>
          <w:sz w:val="21"/>
          <w:szCs w:val="21"/>
        </w:rPr>
        <w:t>0</w:t>
      </w:r>
      <w:r w:rsidRPr="00BD62E9">
        <w:rPr>
          <w:rFonts w:ascii="Helvetica" w:hAnsi="Helvetica" w:cs="Helvetica" w:hint="eastAsia"/>
          <w:b/>
          <w:bCs/>
          <w:color w:val="222222"/>
          <w:sz w:val="21"/>
          <w:szCs w:val="21"/>
        </w:rPr>
        <w:t>РМЫ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ПОСТМИТОХОНДРИАЛЬНОЙ</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ФРАКЦИИ</w:t>
      </w:r>
    </w:p>
    <w:p w14:paraId="65580056" w14:textId="77777777" w:rsidR="00BD62E9" w:rsidRPr="00BD62E9" w:rsidRDefault="00BD62E9" w:rsidP="00BD62E9">
      <w:pPr>
        <w:rPr>
          <w:rFonts w:ascii="Helvetica" w:hAnsi="Helvetica" w:cs="Helvetica"/>
          <w:b/>
          <w:bCs/>
          <w:color w:val="222222"/>
          <w:sz w:val="21"/>
          <w:szCs w:val="21"/>
        </w:rPr>
      </w:pPr>
    </w:p>
    <w:p w14:paraId="7C11C94B"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ТИРОЗИНАМИНОТРАНСФЕРАЗЫ</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ПЕЧЕНИ</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КРЫС</w:t>
      </w:r>
      <w:r w:rsidRPr="00BD62E9">
        <w:rPr>
          <w:rFonts w:ascii="Helvetica" w:hAnsi="Helvetica" w:cs="Helvetica"/>
          <w:b/>
          <w:bCs/>
          <w:color w:val="222222"/>
          <w:sz w:val="21"/>
          <w:szCs w:val="21"/>
        </w:rPr>
        <w:t>.102.</w:t>
      </w:r>
    </w:p>
    <w:p w14:paraId="51642B38" w14:textId="77777777" w:rsidR="00BD62E9" w:rsidRPr="00BD62E9" w:rsidRDefault="00BD62E9" w:rsidP="00BD62E9">
      <w:pPr>
        <w:rPr>
          <w:rFonts w:ascii="Helvetica" w:hAnsi="Helvetica" w:cs="Helvetica"/>
          <w:b/>
          <w:bCs/>
          <w:color w:val="222222"/>
          <w:sz w:val="21"/>
          <w:szCs w:val="21"/>
        </w:rPr>
      </w:pPr>
    </w:p>
    <w:p w14:paraId="0ADAEF9E" w14:textId="77777777" w:rsidR="00BD62E9" w:rsidRPr="00BD62E9" w:rsidRDefault="00BD62E9" w:rsidP="00BD62E9">
      <w:pPr>
        <w:rPr>
          <w:rFonts w:ascii="Helvetica" w:hAnsi="Helvetica" w:cs="Helvetica"/>
          <w:b/>
          <w:bCs/>
          <w:color w:val="222222"/>
          <w:sz w:val="21"/>
          <w:szCs w:val="21"/>
        </w:rPr>
      </w:pPr>
      <w:r w:rsidRPr="00BD62E9">
        <w:rPr>
          <w:rFonts w:ascii="Helvetica" w:hAnsi="Helvetica" w:cs="Helvetica" w:hint="eastAsia"/>
          <w:b/>
          <w:bCs/>
          <w:color w:val="222222"/>
          <w:sz w:val="21"/>
          <w:szCs w:val="21"/>
        </w:rPr>
        <w:t>Глава</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УХ</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ОБСУЖДЕНИЕ</w:t>
      </w:r>
      <w:r w:rsidRPr="00BD62E9">
        <w:rPr>
          <w:rFonts w:ascii="Helvetica" w:hAnsi="Helvetica" w:cs="Helvetica"/>
          <w:b/>
          <w:bCs/>
          <w:color w:val="222222"/>
          <w:sz w:val="21"/>
          <w:szCs w:val="21"/>
        </w:rPr>
        <w:t xml:space="preserve"> </w:t>
      </w:r>
      <w:r w:rsidRPr="00BD62E9">
        <w:rPr>
          <w:rFonts w:ascii="Helvetica" w:hAnsi="Helvetica" w:cs="Helvetica" w:hint="eastAsia"/>
          <w:b/>
          <w:bCs/>
          <w:color w:val="222222"/>
          <w:sz w:val="21"/>
          <w:szCs w:val="21"/>
        </w:rPr>
        <w:t>РЕЗУЛЬТАТОВ</w:t>
      </w:r>
      <w:r w:rsidRPr="00BD62E9">
        <w:rPr>
          <w:rFonts w:ascii="Helvetica" w:hAnsi="Helvetica" w:cs="Helvetica"/>
          <w:b/>
          <w:bCs/>
          <w:color w:val="222222"/>
          <w:sz w:val="21"/>
          <w:szCs w:val="21"/>
        </w:rPr>
        <w:t>.117.</w:t>
      </w:r>
    </w:p>
    <w:p w14:paraId="0C2745EF" w14:textId="77777777" w:rsidR="00BD62E9" w:rsidRPr="00BD62E9" w:rsidRDefault="00BD62E9" w:rsidP="00BD62E9">
      <w:pPr>
        <w:rPr>
          <w:rFonts w:ascii="Helvetica" w:hAnsi="Helvetica" w:cs="Helvetica"/>
          <w:b/>
          <w:bCs/>
          <w:color w:val="222222"/>
          <w:sz w:val="21"/>
          <w:szCs w:val="21"/>
        </w:rPr>
      </w:pPr>
    </w:p>
    <w:p w14:paraId="109CC004" w14:textId="59B2AAE1" w:rsidR="00484EB4" w:rsidRPr="00BD62E9" w:rsidRDefault="00BD62E9" w:rsidP="00BD62E9">
      <w:r w:rsidRPr="00BD62E9">
        <w:rPr>
          <w:rFonts w:ascii="Helvetica" w:hAnsi="Helvetica" w:cs="Helvetica" w:hint="eastAsia"/>
          <w:b/>
          <w:bCs/>
          <w:color w:val="222222"/>
          <w:sz w:val="21"/>
          <w:szCs w:val="21"/>
        </w:rPr>
        <w:t>ВЫВОДЫ</w:t>
      </w:r>
      <w:r w:rsidRPr="00BD62E9">
        <w:rPr>
          <w:rFonts w:ascii="Helvetica" w:hAnsi="Helvetica" w:cs="Helvetica"/>
          <w:b/>
          <w:bCs/>
          <w:color w:val="222222"/>
          <w:sz w:val="21"/>
          <w:szCs w:val="21"/>
        </w:rPr>
        <w:t>.127.</w:t>
      </w:r>
    </w:p>
    <w:sectPr w:rsidR="00484EB4" w:rsidRPr="00BD62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38B5" w14:textId="77777777" w:rsidR="00A66EC5" w:rsidRDefault="00A66EC5">
      <w:pPr>
        <w:spacing w:after="0" w:line="240" w:lineRule="auto"/>
      </w:pPr>
      <w:r>
        <w:separator/>
      </w:r>
    </w:p>
  </w:endnote>
  <w:endnote w:type="continuationSeparator" w:id="0">
    <w:p w14:paraId="75A32816" w14:textId="77777777" w:rsidR="00A66EC5" w:rsidRDefault="00A6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4E4A" w14:textId="77777777" w:rsidR="00A66EC5" w:rsidRDefault="00A66EC5"/>
    <w:p w14:paraId="2A0467B1" w14:textId="77777777" w:rsidR="00A66EC5" w:rsidRDefault="00A66EC5"/>
    <w:p w14:paraId="060ABFFB" w14:textId="77777777" w:rsidR="00A66EC5" w:rsidRDefault="00A66EC5"/>
    <w:p w14:paraId="6573A904" w14:textId="77777777" w:rsidR="00A66EC5" w:rsidRDefault="00A66EC5"/>
    <w:p w14:paraId="2127FE6F" w14:textId="77777777" w:rsidR="00A66EC5" w:rsidRDefault="00A66EC5"/>
    <w:p w14:paraId="1658A518" w14:textId="77777777" w:rsidR="00A66EC5" w:rsidRDefault="00A66EC5"/>
    <w:p w14:paraId="61C2491B" w14:textId="77777777" w:rsidR="00A66EC5" w:rsidRDefault="00A66E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A2AB9" wp14:editId="2C75E5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2F05" w14:textId="77777777" w:rsidR="00A66EC5" w:rsidRDefault="00A66E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A2A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AC2F05" w14:textId="77777777" w:rsidR="00A66EC5" w:rsidRDefault="00A66E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7B8445" w14:textId="77777777" w:rsidR="00A66EC5" w:rsidRDefault="00A66EC5"/>
    <w:p w14:paraId="1E8E47C0" w14:textId="77777777" w:rsidR="00A66EC5" w:rsidRDefault="00A66EC5"/>
    <w:p w14:paraId="53634DD1" w14:textId="77777777" w:rsidR="00A66EC5" w:rsidRDefault="00A66E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F92252" wp14:editId="0DA683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F7163" w14:textId="77777777" w:rsidR="00A66EC5" w:rsidRDefault="00A66EC5"/>
                          <w:p w14:paraId="062DECE9" w14:textId="77777777" w:rsidR="00A66EC5" w:rsidRDefault="00A66E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922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7F7163" w14:textId="77777777" w:rsidR="00A66EC5" w:rsidRDefault="00A66EC5"/>
                    <w:p w14:paraId="062DECE9" w14:textId="77777777" w:rsidR="00A66EC5" w:rsidRDefault="00A66E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AD2631" w14:textId="77777777" w:rsidR="00A66EC5" w:rsidRDefault="00A66EC5"/>
    <w:p w14:paraId="449EE26B" w14:textId="77777777" w:rsidR="00A66EC5" w:rsidRDefault="00A66EC5">
      <w:pPr>
        <w:rPr>
          <w:sz w:val="2"/>
          <w:szCs w:val="2"/>
        </w:rPr>
      </w:pPr>
    </w:p>
    <w:p w14:paraId="1E60FAB0" w14:textId="77777777" w:rsidR="00A66EC5" w:rsidRDefault="00A66EC5"/>
    <w:p w14:paraId="097E0749" w14:textId="77777777" w:rsidR="00A66EC5" w:rsidRDefault="00A66EC5">
      <w:pPr>
        <w:spacing w:after="0" w:line="240" w:lineRule="auto"/>
      </w:pPr>
    </w:p>
  </w:footnote>
  <w:footnote w:type="continuationSeparator" w:id="0">
    <w:p w14:paraId="5C39D569" w14:textId="77777777" w:rsidR="00A66EC5" w:rsidRDefault="00A66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EC5"/>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204345</TotalTime>
  <Pages>4</Pages>
  <Words>486</Words>
  <Characters>2772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1412</cp:revision>
  <cp:lastPrinted>2009-02-06T05:36:00Z</cp:lastPrinted>
  <dcterms:created xsi:type="dcterms:W3CDTF">2024-01-07T13:43:00Z</dcterms:created>
  <dcterms:modified xsi:type="dcterms:W3CDTF">2025-11-10T07:52:00Z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