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D637" w14:textId="4F767FCA" w:rsidR="003A5ED9" w:rsidRDefault="005E2068" w:rsidP="005E2068">
      <w:pPr>
        <w:rPr>
          <w:rFonts w:ascii="Times New Roman" w:eastAsia="Arial Unicode MS" w:hAnsi="Times New Roman" w:cs="Times New Roman"/>
          <w:b/>
          <w:bCs/>
          <w:color w:val="000000"/>
          <w:kern w:val="0"/>
          <w:sz w:val="28"/>
          <w:szCs w:val="28"/>
          <w:lang w:eastAsia="ru-RU" w:bidi="uk-UA"/>
        </w:rPr>
      </w:pPr>
      <w:r w:rsidRPr="005E2068">
        <w:rPr>
          <w:rFonts w:ascii="Times New Roman" w:eastAsia="Arial Unicode MS" w:hAnsi="Times New Roman" w:cs="Times New Roman" w:hint="eastAsia"/>
          <w:b/>
          <w:bCs/>
          <w:color w:val="000000"/>
          <w:kern w:val="0"/>
          <w:sz w:val="28"/>
          <w:szCs w:val="28"/>
          <w:lang w:eastAsia="ru-RU" w:bidi="uk-UA"/>
        </w:rPr>
        <w:t>Голубничая</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Елена</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Обеспечение</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формирования</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готовности</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педагога</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к</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работе</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с</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одаренными</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детьми</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в</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муниципальной</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системе</w:t>
      </w:r>
      <w:r w:rsidRPr="005E2068">
        <w:rPr>
          <w:rFonts w:ascii="Times New Roman" w:eastAsia="Arial Unicode MS" w:hAnsi="Times New Roman" w:cs="Times New Roman"/>
          <w:b/>
          <w:bCs/>
          <w:color w:val="000000"/>
          <w:kern w:val="0"/>
          <w:sz w:val="28"/>
          <w:szCs w:val="28"/>
          <w:lang w:eastAsia="ru-RU" w:bidi="uk-UA"/>
        </w:rPr>
        <w:t xml:space="preserve"> </w:t>
      </w:r>
      <w:r w:rsidRPr="005E2068">
        <w:rPr>
          <w:rFonts w:ascii="Times New Roman" w:eastAsia="Arial Unicode MS" w:hAnsi="Times New Roman" w:cs="Times New Roman" w:hint="eastAsia"/>
          <w:b/>
          <w:bCs/>
          <w:color w:val="000000"/>
          <w:kern w:val="0"/>
          <w:sz w:val="28"/>
          <w:szCs w:val="28"/>
          <w:lang w:eastAsia="ru-RU" w:bidi="uk-UA"/>
        </w:rPr>
        <w:t>образования</w:t>
      </w:r>
    </w:p>
    <w:p w14:paraId="6E6E3632" w14:textId="77777777" w:rsidR="005E2068" w:rsidRDefault="005E2068" w:rsidP="005E2068">
      <w:r>
        <w:rPr>
          <w:rFonts w:hint="eastAsia"/>
        </w:rPr>
        <w:t>ОГЛАВЛЕНИЕ</w:t>
      </w:r>
      <w:r>
        <w:t xml:space="preserve"> </w:t>
      </w:r>
      <w:r>
        <w:rPr>
          <w:rFonts w:hint="eastAsia"/>
        </w:rPr>
        <w:t>ДИССЕРТАЦИИ</w:t>
      </w:r>
    </w:p>
    <w:p w14:paraId="152214E0" w14:textId="77777777" w:rsidR="005E2068" w:rsidRDefault="005E2068" w:rsidP="005E2068">
      <w:r>
        <w:rPr>
          <w:rFonts w:hint="eastAsia"/>
        </w:rPr>
        <w:t>кандидат</w:t>
      </w:r>
      <w:r>
        <w:t xml:space="preserve"> </w:t>
      </w:r>
      <w:r>
        <w:rPr>
          <w:rFonts w:hint="eastAsia"/>
        </w:rPr>
        <w:t>наук</w:t>
      </w:r>
      <w:r>
        <w:t xml:space="preserve"> </w:t>
      </w:r>
      <w:r>
        <w:rPr>
          <w:rFonts w:hint="eastAsia"/>
        </w:rPr>
        <w:t>Голубничая</w:t>
      </w:r>
      <w:r>
        <w:t xml:space="preserve"> </w:t>
      </w:r>
      <w:r>
        <w:rPr>
          <w:rFonts w:hint="eastAsia"/>
        </w:rPr>
        <w:t>Елена</w:t>
      </w:r>
      <w:r>
        <w:t xml:space="preserve"> </w:t>
      </w:r>
      <w:r>
        <w:rPr>
          <w:rFonts w:hint="eastAsia"/>
        </w:rPr>
        <w:t>Владимировна</w:t>
      </w:r>
    </w:p>
    <w:p w14:paraId="5787A0D4" w14:textId="77777777" w:rsidR="005E2068" w:rsidRDefault="005E2068" w:rsidP="005E2068">
      <w:r>
        <w:rPr>
          <w:rFonts w:hint="eastAsia"/>
        </w:rPr>
        <w:t>ВВЕДЕНИЕ</w:t>
      </w:r>
    </w:p>
    <w:p w14:paraId="0931BB7D" w14:textId="77777777" w:rsidR="005E2068" w:rsidRDefault="005E2068" w:rsidP="005E2068"/>
    <w:p w14:paraId="53F24F0D" w14:textId="77777777" w:rsidR="005E2068" w:rsidRDefault="005E2068" w:rsidP="005E2068">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ОБЕСПЕЧЕНИЯ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r>
        <w:t xml:space="preserve"> </w:t>
      </w:r>
      <w:r>
        <w:rPr>
          <w:rFonts w:hint="eastAsia"/>
        </w:rPr>
        <w:t>СИСТЕМЕ</w:t>
      </w:r>
      <w:r>
        <w:t xml:space="preserve"> </w:t>
      </w:r>
      <w:r>
        <w:rPr>
          <w:rFonts w:hint="eastAsia"/>
        </w:rPr>
        <w:t>ОБРАЗОВАНИЯ</w:t>
      </w:r>
    </w:p>
    <w:p w14:paraId="11CF78BF" w14:textId="77777777" w:rsidR="005E2068" w:rsidRDefault="005E2068" w:rsidP="005E2068"/>
    <w:p w14:paraId="5F57F4C0" w14:textId="77777777" w:rsidR="005E2068" w:rsidRDefault="005E2068" w:rsidP="005E2068">
      <w:r>
        <w:t xml:space="preserve">1.1. </w:t>
      </w:r>
      <w:r>
        <w:rPr>
          <w:rFonts w:hint="eastAsia"/>
        </w:rPr>
        <w:t>Анализ</w:t>
      </w:r>
      <w:r>
        <w:t xml:space="preserve"> </w:t>
      </w:r>
      <w:r>
        <w:rPr>
          <w:rFonts w:hint="eastAsia"/>
        </w:rPr>
        <w:t>положений</w:t>
      </w:r>
      <w:r>
        <w:t xml:space="preserve"> </w:t>
      </w:r>
      <w:r>
        <w:rPr>
          <w:rFonts w:hint="eastAsia"/>
        </w:rPr>
        <w:t>и</w:t>
      </w:r>
      <w:r>
        <w:t xml:space="preserve"> </w:t>
      </w:r>
      <w:r>
        <w:rPr>
          <w:rFonts w:hint="eastAsia"/>
        </w:rPr>
        <w:t>идей</w:t>
      </w:r>
      <w:r>
        <w:t xml:space="preserve">, </w:t>
      </w:r>
      <w:r>
        <w:rPr>
          <w:rFonts w:hint="eastAsia"/>
        </w:rPr>
        <w:t>составляющих</w:t>
      </w:r>
      <w:r>
        <w:t xml:space="preserve"> </w:t>
      </w:r>
      <w:r>
        <w:rPr>
          <w:rFonts w:hint="eastAsia"/>
        </w:rPr>
        <w:t>теоретические</w:t>
      </w:r>
      <w:r>
        <w:t xml:space="preserve"> </w:t>
      </w:r>
      <w:r>
        <w:rPr>
          <w:rFonts w:hint="eastAsia"/>
        </w:rPr>
        <w:t>предпосылки</w:t>
      </w:r>
      <w:r>
        <w:t xml:space="preserve"> </w:t>
      </w:r>
      <w:r>
        <w:rPr>
          <w:rFonts w:hint="eastAsia"/>
        </w:rPr>
        <w:t>обеспечения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одарёнными</w:t>
      </w:r>
      <w:r>
        <w:t xml:space="preserve"> </w:t>
      </w:r>
      <w:r>
        <w:rPr>
          <w:rFonts w:hint="eastAsia"/>
        </w:rPr>
        <w:t>детьми</w:t>
      </w:r>
    </w:p>
    <w:p w14:paraId="4C5560E3" w14:textId="77777777" w:rsidR="005E2068" w:rsidRDefault="005E2068" w:rsidP="005E2068"/>
    <w:p w14:paraId="0272B6F7" w14:textId="77777777" w:rsidR="005E2068" w:rsidRDefault="005E2068" w:rsidP="005E2068">
      <w:r>
        <w:t xml:space="preserve">1.2. </w:t>
      </w:r>
      <w:r>
        <w:rPr>
          <w:rFonts w:hint="eastAsia"/>
        </w:rPr>
        <w:t>Обоснование</w:t>
      </w:r>
      <w:r>
        <w:t xml:space="preserve"> </w:t>
      </w:r>
      <w:r>
        <w:rPr>
          <w:rFonts w:hint="eastAsia"/>
        </w:rPr>
        <w:t>обеспечения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интеллектуально</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r>
        <w:t xml:space="preserve"> </w:t>
      </w:r>
      <w:r>
        <w:rPr>
          <w:rFonts w:hint="eastAsia"/>
        </w:rPr>
        <w:t>системе</w:t>
      </w:r>
      <w:r>
        <w:t xml:space="preserve"> </w:t>
      </w:r>
      <w:r>
        <w:rPr>
          <w:rFonts w:hint="eastAsia"/>
        </w:rPr>
        <w:t>образования</w:t>
      </w:r>
    </w:p>
    <w:p w14:paraId="05E1D4B0" w14:textId="77777777" w:rsidR="005E2068" w:rsidRDefault="005E2068" w:rsidP="005E2068"/>
    <w:p w14:paraId="43A904D5" w14:textId="77777777" w:rsidR="005E2068" w:rsidRDefault="005E2068" w:rsidP="005E2068">
      <w:r>
        <w:t xml:space="preserve">1.3. </w:t>
      </w:r>
      <w:r>
        <w:rPr>
          <w:rFonts w:hint="eastAsia"/>
        </w:rPr>
        <w:t>Критерии</w:t>
      </w:r>
      <w:r>
        <w:t xml:space="preserve"> </w:t>
      </w:r>
      <w:r>
        <w:rPr>
          <w:rFonts w:hint="eastAsia"/>
        </w:rPr>
        <w:t>сформированности</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интеллектуально</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r>
        <w:t xml:space="preserve"> </w:t>
      </w:r>
      <w:r>
        <w:rPr>
          <w:rFonts w:hint="eastAsia"/>
        </w:rPr>
        <w:t>системе</w:t>
      </w:r>
      <w:r>
        <w:t xml:space="preserve"> </w:t>
      </w:r>
      <w:r>
        <w:rPr>
          <w:rFonts w:hint="eastAsia"/>
        </w:rPr>
        <w:t>образования</w:t>
      </w:r>
    </w:p>
    <w:p w14:paraId="462B463F" w14:textId="77777777" w:rsidR="005E2068" w:rsidRDefault="005E2068" w:rsidP="005E2068"/>
    <w:p w14:paraId="0532B881" w14:textId="77777777" w:rsidR="005E2068" w:rsidRDefault="005E2068" w:rsidP="005E2068">
      <w:r>
        <w:rPr>
          <w:rFonts w:hint="eastAsia"/>
        </w:rPr>
        <w:t>ВЫВОДЫ</w:t>
      </w:r>
      <w:r>
        <w:t xml:space="preserve"> </w:t>
      </w:r>
      <w:r>
        <w:rPr>
          <w:rFonts w:hint="eastAsia"/>
        </w:rPr>
        <w:t>ПО</w:t>
      </w:r>
      <w:r>
        <w:t xml:space="preserve"> </w:t>
      </w:r>
      <w:r>
        <w:rPr>
          <w:rFonts w:hint="eastAsia"/>
        </w:rPr>
        <w:t>ГЛАВЕ</w:t>
      </w:r>
    </w:p>
    <w:p w14:paraId="05DCE9A2" w14:textId="77777777" w:rsidR="005E2068" w:rsidRDefault="005E2068" w:rsidP="005E2068"/>
    <w:p w14:paraId="06FBAB3F" w14:textId="77777777" w:rsidR="005E2068" w:rsidRDefault="005E2068" w:rsidP="005E2068">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ОБЕСПЕЧЕНИЮ</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ИНТЕЛЛЕКТУАЛЬНО</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r>
        <w:t xml:space="preserve"> </w:t>
      </w:r>
      <w:r>
        <w:rPr>
          <w:rFonts w:hint="eastAsia"/>
        </w:rPr>
        <w:t>СИСТЕМЕ</w:t>
      </w:r>
      <w:r>
        <w:t xml:space="preserve"> </w:t>
      </w:r>
      <w:r>
        <w:rPr>
          <w:rFonts w:hint="eastAsia"/>
        </w:rPr>
        <w:t>ОБРАЗОВАНИЯ</w:t>
      </w:r>
    </w:p>
    <w:p w14:paraId="7FE5369F" w14:textId="77777777" w:rsidR="005E2068" w:rsidRDefault="005E2068" w:rsidP="005E2068"/>
    <w:p w14:paraId="176D6E72" w14:textId="77777777" w:rsidR="005E2068" w:rsidRDefault="005E2068" w:rsidP="005E2068">
      <w:r>
        <w:t xml:space="preserve">2.1. </w:t>
      </w:r>
      <w:r>
        <w:rPr>
          <w:rFonts w:hint="eastAsia"/>
        </w:rPr>
        <w:t>Разработка</w:t>
      </w:r>
      <w:r>
        <w:t xml:space="preserve"> </w:t>
      </w:r>
      <w:r>
        <w:rPr>
          <w:rFonts w:hint="eastAsia"/>
        </w:rPr>
        <w:t>обеспечения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интеллектуально</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r>
        <w:t xml:space="preserve"> </w:t>
      </w:r>
      <w:r>
        <w:rPr>
          <w:rFonts w:hint="eastAsia"/>
        </w:rPr>
        <w:t>системе</w:t>
      </w:r>
      <w:r>
        <w:t xml:space="preserve"> </w:t>
      </w:r>
      <w:r>
        <w:rPr>
          <w:rFonts w:hint="eastAsia"/>
        </w:rPr>
        <w:t>образования</w:t>
      </w:r>
    </w:p>
    <w:p w14:paraId="5C32C87B" w14:textId="77777777" w:rsidR="005E2068" w:rsidRDefault="005E2068" w:rsidP="005E2068"/>
    <w:p w14:paraId="2341F1F3" w14:textId="77777777" w:rsidR="005E2068" w:rsidRDefault="005E2068" w:rsidP="005E2068">
      <w:r>
        <w:t xml:space="preserve">2.2. </w:t>
      </w:r>
      <w:r>
        <w:rPr>
          <w:rFonts w:hint="eastAsia"/>
        </w:rPr>
        <w:t>Проверка</w:t>
      </w:r>
      <w:r>
        <w:t xml:space="preserve"> </w:t>
      </w:r>
      <w:r>
        <w:rPr>
          <w:rFonts w:hint="eastAsia"/>
        </w:rPr>
        <w:t>результативности</w:t>
      </w:r>
      <w:r>
        <w:t xml:space="preserve"> </w:t>
      </w:r>
      <w:r>
        <w:rPr>
          <w:rFonts w:hint="eastAsia"/>
        </w:rPr>
        <w:t>обеспечения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интеллектуа</w:t>
      </w:r>
      <w:r>
        <w:rPr>
          <w:rFonts w:hint="eastAsia"/>
        </w:rPr>
        <w:lastRenderedPageBreak/>
        <w:t>льно</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r>
        <w:t xml:space="preserve"> </w:t>
      </w:r>
      <w:r>
        <w:rPr>
          <w:rFonts w:hint="eastAsia"/>
        </w:rPr>
        <w:t>системе</w:t>
      </w:r>
      <w:r>
        <w:t xml:space="preserve"> </w:t>
      </w:r>
      <w:r>
        <w:rPr>
          <w:rFonts w:hint="eastAsia"/>
        </w:rPr>
        <w:t>образования</w:t>
      </w:r>
    </w:p>
    <w:p w14:paraId="33EBB3E5" w14:textId="77777777" w:rsidR="005E2068" w:rsidRDefault="005E2068" w:rsidP="005E2068"/>
    <w:p w14:paraId="74613001" w14:textId="77777777" w:rsidR="005E2068" w:rsidRDefault="005E2068" w:rsidP="005E2068">
      <w:r>
        <w:t xml:space="preserve">2.3. </w:t>
      </w:r>
      <w:r>
        <w:rPr>
          <w:rFonts w:hint="eastAsia"/>
        </w:rPr>
        <w:t>Анализ</w:t>
      </w:r>
      <w:r>
        <w:t xml:space="preserve"> </w:t>
      </w:r>
      <w:r>
        <w:rPr>
          <w:rFonts w:hint="eastAsia"/>
        </w:rPr>
        <w:t>результативности</w:t>
      </w:r>
      <w:r>
        <w:t xml:space="preserve"> </w:t>
      </w:r>
      <w:r>
        <w:rPr>
          <w:rFonts w:hint="eastAsia"/>
        </w:rPr>
        <w:t>обеспечения</w:t>
      </w:r>
      <w:r>
        <w:t xml:space="preserve"> </w:t>
      </w:r>
      <w:r>
        <w:rPr>
          <w:rFonts w:hint="eastAsia"/>
        </w:rPr>
        <w:t>формирования</w:t>
      </w:r>
      <w:r>
        <w:t xml:space="preserve"> </w:t>
      </w:r>
      <w:r>
        <w:rPr>
          <w:rFonts w:hint="eastAsia"/>
        </w:rPr>
        <w:t>готовности</w:t>
      </w:r>
      <w:r>
        <w:t xml:space="preserve"> </w:t>
      </w:r>
      <w:r>
        <w:rPr>
          <w:rFonts w:hint="eastAsia"/>
        </w:rPr>
        <w:t>педагога</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интеллектуально</w:t>
      </w:r>
      <w:r>
        <w:t xml:space="preserve"> </w:t>
      </w:r>
      <w:r>
        <w:rPr>
          <w:rFonts w:hint="eastAsia"/>
        </w:rPr>
        <w:t>одарёнными</w:t>
      </w:r>
      <w:r>
        <w:t xml:space="preserve"> </w:t>
      </w:r>
      <w:r>
        <w:rPr>
          <w:rFonts w:hint="eastAsia"/>
        </w:rPr>
        <w:t>детьми</w:t>
      </w:r>
      <w:r>
        <w:t xml:space="preserve"> </w:t>
      </w:r>
      <w:r>
        <w:rPr>
          <w:rFonts w:hint="eastAsia"/>
        </w:rPr>
        <w:t>в</w:t>
      </w:r>
      <w:r>
        <w:t xml:space="preserve"> </w:t>
      </w:r>
      <w:r>
        <w:rPr>
          <w:rFonts w:hint="eastAsia"/>
        </w:rPr>
        <w:t>муниципальной</w:t>
      </w:r>
    </w:p>
    <w:p w14:paraId="4F7B9212" w14:textId="77777777" w:rsidR="005E2068" w:rsidRDefault="005E2068" w:rsidP="005E2068"/>
    <w:p w14:paraId="529F922E" w14:textId="77777777" w:rsidR="005E2068" w:rsidRDefault="005E2068" w:rsidP="005E2068">
      <w:r>
        <w:rPr>
          <w:rFonts w:hint="eastAsia"/>
        </w:rPr>
        <w:t>системе</w:t>
      </w:r>
      <w:r>
        <w:t xml:space="preserve"> </w:t>
      </w:r>
      <w:r>
        <w:rPr>
          <w:rFonts w:hint="eastAsia"/>
        </w:rPr>
        <w:t>образования</w:t>
      </w:r>
    </w:p>
    <w:p w14:paraId="4EB7E027" w14:textId="77777777" w:rsidR="005E2068" w:rsidRDefault="005E2068" w:rsidP="005E2068"/>
    <w:p w14:paraId="7F1F1227" w14:textId="77777777" w:rsidR="005E2068" w:rsidRDefault="005E2068" w:rsidP="005E2068">
      <w:r>
        <w:rPr>
          <w:rFonts w:hint="eastAsia"/>
        </w:rPr>
        <w:t>ВЫВОДЫ</w:t>
      </w:r>
      <w:r>
        <w:t xml:space="preserve"> </w:t>
      </w:r>
      <w:r>
        <w:rPr>
          <w:rFonts w:hint="eastAsia"/>
        </w:rPr>
        <w:t>ПО</w:t>
      </w:r>
      <w:r>
        <w:t xml:space="preserve"> </w:t>
      </w:r>
      <w:r>
        <w:rPr>
          <w:rFonts w:hint="eastAsia"/>
        </w:rPr>
        <w:t>ГЛАВЕ</w:t>
      </w:r>
    </w:p>
    <w:p w14:paraId="66086823" w14:textId="77777777" w:rsidR="005E2068" w:rsidRDefault="005E2068" w:rsidP="005E2068"/>
    <w:p w14:paraId="6B8FFE39" w14:textId="77777777" w:rsidR="005E2068" w:rsidRDefault="005E2068" w:rsidP="005E2068">
      <w:r>
        <w:rPr>
          <w:rFonts w:hint="eastAsia"/>
        </w:rPr>
        <w:t>ЗАКЛЮЧЕНИЕ</w:t>
      </w:r>
    </w:p>
    <w:p w14:paraId="0E18C60C" w14:textId="77777777" w:rsidR="005E2068" w:rsidRDefault="005E2068" w:rsidP="005E2068"/>
    <w:p w14:paraId="67727F37" w14:textId="77777777" w:rsidR="005E2068" w:rsidRDefault="005E2068" w:rsidP="005E2068">
      <w:r>
        <w:rPr>
          <w:rFonts w:hint="eastAsia"/>
        </w:rPr>
        <w:t>БИБЛИОГРАФИЧЕСКИЙ</w:t>
      </w:r>
      <w:r>
        <w:t xml:space="preserve"> </w:t>
      </w:r>
      <w:r>
        <w:rPr>
          <w:rFonts w:hint="eastAsia"/>
        </w:rPr>
        <w:t>СПИСОК</w:t>
      </w:r>
    </w:p>
    <w:p w14:paraId="2E875E69" w14:textId="77777777" w:rsidR="005E2068" w:rsidRDefault="005E2068" w:rsidP="005E2068"/>
    <w:p w14:paraId="1A3DBE89" w14:textId="77777777" w:rsidR="005E2068" w:rsidRDefault="005E2068" w:rsidP="005E2068">
      <w:r>
        <w:rPr>
          <w:rFonts w:hint="eastAsia"/>
        </w:rPr>
        <w:t>ПРИЛОЖЕНИЯ</w:t>
      </w:r>
    </w:p>
    <w:p w14:paraId="4DC33FD2" w14:textId="77777777" w:rsidR="005E2068" w:rsidRDefault="005E2068" w:rsidP="005E2068"/>
    <w:p w14:paraId="56744204" w14:textId="77777777" w:rsidR="005E2068" w:rsidRDefault="005E2068" w:rsidP="005E2068">
      <w:r>
        <w:rPr>
          <w:rFonts w:hint="eastAsia"/>
        </w:rPr>
        <w:t>ПРИЛОЖЕНИЕ</w:t>
      </w:r>
      <w:r>
        <w:t xml:space="preserve"> </w:t>
      </w:r>
      <w:r>
        <w:rPr>
          <w:rFonts w:hint="eastAsia"/>
        </w:rPr>
        <w:t>А</w:t>
      </w:r>
    </w:p>
    <w:p w14:paraId="45156E6B" w14:textId="77777777" w:rsidR="005E2068" w:rsidRDefault="005E2068" w:rsidP="005E2068"/>
    <w:p w14:paraId="6239C5FA" w14:textId="77777777" w:rsidR="005E2068" w:rsidRDefault="005E2068" w:rsidP="005E2068">
      <w:r>
        <w:rPr>
          <w:rFonts w:hint="eastAsia"/>
        </w:rPr>
        <w:t>ПРИЛОЖЕНИЕ</w:t>
      </w:r>
      <w:r>
        <w:t xml:space="preserve"> </w:t>
      </w:r>
      <w:r>
        <w:rPr>
          <w:rFonts w:hint="eastAsia"/>
        </w:rPr>
        <w:t>Б</w:t>
      </w:r>
    </w:p>
    <w:p w14:paraId="5D6CF01E" w14:textId="77777777" w:rsidR="005E2068" w:rsidRDefault="005E2068" w:rsidP="005E2068"/>
    <w:p w14:paraId="3744A91B" w14:textId="77777777" w:rsidR="005E2068" w:rsidRDefault="005E2068" w:rsidP="005E2068">
      <w:r>
        <w:rPr>
          <w:rFonts w:hint="eastAsia"/>
        </w:rPr>
        <w:t>ПРИЛОЖЕНИЕ</w:t>
      </w:r>
      <w:r>
        <w:t xml:space="preserve"> </w:t>
      </w:r>
      <w:r>
        <w:rPr>
          <w:rFonts w:hint="eastAsia"/>
        </w:rPr>
        <w:t>В</w:t>
      </w:r>
    </w:p>
    <w:p w14:paraId="60185476" w14:textId="77777777" w:rsidR="005E2068" w:rsidRDefault="005E2068" w:rsidP="005E2068"/>
    <w:p w14:paraId="206D2309" w14:textId="77777777" w:rsidR="005E2068" w:rsidRDefault="005E2068" w:rsidP="005E2068">
      <w:r>
        <w:rPr>
          <w:rFonts w:hint="eastAsia"/>
        </w:rPr>
        <w:t>ПРИЛОЖЕНИЕ</w:t>
      </w:r>
      <w:r>
        <w:t xml:space="preserve"> </w:t>
      </w:r>
      <w:r>
        <w:rPr>
          <w:rFonts w:hint="eastAsia"/>
        </w:rPr>
        <w:t>Г</w:t>
      </w:r>
    </w:p>
    <w:p w14:paraId="15E5E6E4" w14:textId="77777777" w:rsidR="005E2068" w:rsidRDefault="005E2068" w:rsidP="005E2068"/>
    <w:p w14:paraId="04E0AB72" w14:textId="2FD76B68" w:rsidR="005E2068" w:rsidRPr="005E2068" w:rsidRDefault="005E2068" w:rsidP="005E2068">
      <w:r>
        <w:rPr>
          <w:rFonts w:hint="eastAsia"/>
        </w:rPr>
        <w:t>ПРИЛОЖЕНИЕ</w:t>
      </w:r>
      <w:r>
        <w:t xml:space="preserve"> </w:t>
      </w:r>
      <w:r>
        <w:rPr>
          <w:rFonts w:hint="eastAsia"/>
        </w:rPr>
        <w:t>Д</w:t>
      </w:r>
    </w:p>
    <w:sectPr w:rsidR="005E2068" w:rsidRPr="005E2068" w:rsidSect="005745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4747" w14:textId="77777777" w:rsidR="0057453C" w:rsidRDefault="0057453C">
      <w:pPr>
        <w:spacing w:after="0" w:line="240" w:lineRule="auto"/>
      </w:pPr>
      <w:r>
        <w:separator/>
      </w:r>
    </w:p>
  </w:endnote>
  <w:endnote w:type="continuationSeparator" w:id="0">
    <w:p w14:paraId="75ED2284" w14:textId="77777777" w:rsidR="0057453C" w:rsidRDefault="0057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F489" w14:textId="77777777" w:rsidR="0057453C" w:rsidRDefault="0057453C"/>
    <w:p w14:paraId="00DBE0D3" w14:textId="77777777" w:rsidR="0057453C" w:rsidRDefault="0057453C"/>
    <w:p w14:paraId="0E4CA2D9" w14:textId="77777777" w:rsidR="0057453C" w:rsidRDefault="0057453C"/>
    <w:p w14:paraId="2D10080C" w14:textId="77777777" w:rsidR="0057453C" w:rsidRDefault="0057453C"/>
    <w:p w14:paraId="5B116F97" w14:textId="77777777" w:rsidR="0057453C" w:rsidRDefault="0057453C"/>
    <w:p w14:paraId="46F2D107" w14:textId="77777777" w:rsidR="0057453C" w:rsidRDefault="0057453C"/>
    <w:p w14:paraId="6C49E18B" w14:textId="77777777" w:rsidR="0057453C" w:rsidRDefault="005745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8FCD01" wp14:editId="18B85E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F7522" w14:textId="77777777" w:rsidR="0057453C" w:rsidRDefault="00574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FCD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BF7522" w14:textId="77777777" w:rsidR="0057453C" w:rsidRDefault="00574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5E6FD4" w14:textId="77777777" w:rsidR="0057453C" w:rsidRDefault="0057453C"/>
    <w:p w14:paraId="66F50C3A" w14:textId="77777777" w:rsidR="0057453C" w:rsidRDefault="0057453C"/>
    <w:p w14:paraId="61E302B5" w14:textId="77777777" w:rsidR="0057453C" w:rsidRDefault="005745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69FFD" wp14:editId="3D349B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2276C" w14:textId="77777777" w:rsidR="0057453C" w:rsidRDefault="0057453C"/>
                          <w:p w14:paraId="18AF1FB2" w14:textId="77777777" w:rsidR="0057453C" w:rsidRDefault="00574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69F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02276C" w14:textId="77777777" w:rsidR="0057453C" w:rsidRDefault="0057453C"/>
                    <w:p w14:paraId="18AF1FB2" w14:textId="77777777" w:rsidR="0057453C" w:rsidRDefault="00574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EBBA56" w14:textId="77777777" w:rsidR="0057453C" w:rsidRDefault="0057453C"/>
    <w:p w14:paraId="5A585440" w14:textId="77777777" w:rsidR="0057453C" w:rsidRDefault="0057453C">
      <w:pPr>
        <w:rPr>
          <w:sz w:val="2"/>
          <w:szCs w:val="2"/>
        </w:rPr>
      </w:pPr>
    </w:p>
    <w:p w14:paraId="09A50162" w14:textId="77777777" w:rsidR="0057453C" w:rsidRDefault="0057453C"/>
    <w:p w14:paraId="1A32AFD2" w14:textId="77777777" w:rsidR="0057453C" w:rsidRDefault="0057453C">
      <w:pPr>
        <w:spacing w:after="0" w:line="240" w:lineRule="auto"/>
      </w:pPr>
    </w:p>
  </w:footnote>
  <w:footnote w:type="continuationSeparator" w:id="0">
    <w:p w14:paraId="5CAAE86C" w14:textId="77777777" w:rsidR="0057453C" w:rsidRDefault="0057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3C"/>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TotalTime>
  <Pages>2</Pages>
  <Words>231</Words>
  <Characters>1322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213</cp:revision>
  <cp:lastPrinted>2009-02-06T05:36:00Z</cp:lastPrinted>
  <dcterms:created xsi:type="dcterms:W3CDTF">2024-01-07T13:43:00Z</dcterms:created>
  <dcterms:modified xsi:type="dcterms:W3CDTF">2024-01-16T10:31:00Z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