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8648"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Ковтун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Галина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Юрьевна</w:t>
      </w:r>
      <w:r w:rsidRPr="001D6A9C">
        <w:rPr>
          <w:rFonts w:ascii="Helvetica" w:hAnsi="Helvetica" w:cs="Helvetica"/>
          <w:b/>
          <w:bCs/>
          <w:color w:val="222222"/>
          <w:sz w:val="21"/>
          <w:szCs w:val="21"/>
        </w:rPr>
        <w:t>.</w:t>
      </w:r>
    </w:p>
    <w:p w14:paraId="619C6088"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Изучение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модельных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системах</w:t>
      </w:r>
      <w:r w:rsidRPr="001D6A9C">
        <w:rPr>
          <w:rFonts w:ascii="Helvetica" w:hAnsi="Helvetica" w:cs="Helvetica"/>
          <w:b/>
          <w:bCs/>
          <w:color w:val="222222"/>
          <w:sz w:val="21"/>
          <w:szCs w:val="21"/>
        </w:rPr>
        <w:t xml:space="preserve"> : </w:t>
      </w:r>
      <w:r w:rsidRPr="001D6A9C">
        <w:rPr>
          <w:rFonts w:ascii="Helvetica" w:hAnsi="Helvetica" w:cs="Helvetica" w:hint="eastAsia"/>
          <w:b/>
          <w:bCs/>
          <w:color w:val="222222"/>
          <w:sz w:val="21"/>
          <w:szCs w:val="21"/>
        </w:rPr>
        <w:t>диссертация</w:t>
      </w:r>
      <w:r w:rsidRPr="001D6A9C">
        <w:rPr>
          <w:rFonts w:ascii="Helvetica" w:hAnsi="Helvetica" w:cs="Helvetica"/>
          <w:b/>
          <w:bCs/>
          <w:color w:val="222222"/>
          <w:sz w:val="21"/>
          <w:szCs w:val="21"/>
        </w:rPr>
        <w:t xml:space="preserve"> ... </w:t>
      </w:r>
      <w:r w:rsidRPr="001D6A9C">
        <w:rPr>
          <w:rFonts w:ascii="Helvetica" w:hAnsi="Helvetica" w:cs="Helvetica" w:hint="eastAsia"/>
          <w:b/>
          <w:bCs/>
          <w:color w:val="222222"/>
          <w:sz w:val="21"/>
          <w:szCs w:val="21"/>
        </w:rPr>
        <w:t>кандидата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биологических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наук</w:t>
      </w:r>
      <w:r w:rsidRPr="001D6A9C">
        <w:rPr>
          <w:rFonts w:ascii="Helvetica" w:hAnsi="Helvetica" w:cs="Helvetica"/>
          <w:b/>
          <w:bCs/>
          <w:color w:val="222222"/>
          <w:sz w:val="21"/>
          <w:szCs w:val="21"/>
        </w:rPr>
        <w:t xml:space="preserve"> : 03.00.12. - </w:t>
      </w:r>
      <w:r w:rsidRPr="001D6A9C">
        <w:rPr>
          <w:rFonts w:ascii="Helvetica" w:hAnsi="Helvetica" w:cs="Helvetica" w:hint="eastAsia"/>
          <w:b/>
          <w:bCs/>
          <w:color w:val="222222"/>
          <w:sz w:val="21"/>
          <w:szCs w:val="21"/>
        </w:rPr>
        <w:t>Владивосток</w:t>
      </w:r>
      <w:r w:rsidRPr="001D6A9C">
        <w:rPr>
          <w:rFonts w:ascii="Helvetica" w:hAnsi="Helvetica" w:cs="Helvetica"/>
          <w:b/>
          <w:bCs/>
          <w:color w:val="222222"/>
          <w:sz w:val="21"/>
          <w:szCs w:val="21"/>
        </w:rPr>
        <w:t xml:space="preserve">, 1984. - 211 </w:t>
      </w:r>
      <w:r w:rsidRPr="001D6A9C">
        <w:rPr>
          <w:rFonts w:ascii="Helvetica" w:hAnsi="Helvetica" w:cs="Helvetica" w:hint="eastAsia"/>
          <w:b/>
          <w:bCs/>
          <w:color w:val="222222"/>
          <w:sz w:val="21"/>
          <w:szCs w:val="21"/>
        </w:rPr>
        <w:t>с</w:t>
      </w:r>
      <w:r w:rsidRPr="001D6A9C">
        <w:rPr>
          <w:rFonts w:ascii="Helvetica" w:hAnsi="Helvetica" w:cs="Helvetica"/>
          <w:b/>
          <w:bCs/>
          <w:color w:val="222222"/>
          <w:sz w:val="21"/>
          <w:szCs w:val="21"/>
        </w:rPr>
        <w:t xml:space="preserve">. : </w:t>
      </w:r>
      <w:r w:rsidRPr="001D6A9C">
        <w:rPr>
          <w:rFonts w:ascii="Helvetica" w:hAnsi="Helvetica" w:cs="Helvetica" w:hint="eastAsia"/>
          <w:b/>
          <w:bCs/>
          <w:color w:val="222222"/>
          <w:sz w:val="21"/>
          <w:szCs w:val="21"/>
        </w:rPr>
        <w:t>ил</w:t>
      </w:r>
      <w:r w:rsidRPr="001D6A9C">
        <w:rPr>
          <w:rFonts w:ascii="Helvetica" w:hAnsi="Helvetica" w:cs="Helvetica"/>
          <w:b/>
          <w:bCs/>
          <w:color w:val="222222"/>
          <w:sz w:val="21"/>
          <w:szCs w:val="21"/>
        </w:rPr>
        <w:t>.</w:t>
      </w:r>
    </w:p>
    <w:p w14:paraId="47301C4B"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больше</w:t>
      </w:r>
    </w:p>
    <w:p w14:paraId="1BBA4FC0"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Цитаты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из</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текста</w:t>
      </w:r>
      <w:r w:rsidRPr="001D6A9C">
        <w:rPr>
          <w:rFonts w:ascii="Helvetica" w:hAnsi="Helvetica" w:cs="Helvetica"/>
          <w:b/>
          <w:bCs/>
          <w:color w:val="222222"/>
          <w:sz w:val="21"/>
          <w:szCs w:val="21"/>
        </w:rPr>
        <w:t>:</w:t>
      </w:r>
    </w:p>
    <w:p w14:paraId="55923EC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стр</w:t>
      </w:r>
      <w:r w:rsidRPr="001D6A9C">
        <w:rPr>
          <w:rFonts w:ascii="Helvetica" w:hAnsi="Helvetica" w:cs="Helvetica"/>
          <w:b/>
          <w:bCs/>
          <w:color w:val="222222"/>
          <w:sz w:val="21"/>
          <w:szCs w:val="21"/>
        </w:rPr>
        <w:t>. 1</w:t>
      </w:r>
    </w:p>
    <w:p w14:paraId="66805EAB"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АКАДЕМИЯ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НАУК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СССР</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ОРДЕНА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ТРУДОВОГО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КРАСНОГО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ЗНАМЕНИ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ДАЛЬНЕВОСТОЧНЫЙ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НАУЧНЫЙ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ЦЕНТР</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БИОЛОГО</w:t>
      </w:r>
      <w:r w:rsidRPr="001D6A9C">
        <w:rPr>
          <w:rFonts w:ascii="Helvetica" w:hAnsi="Helvetica" w:cs="Helvetica"/>
          <w:b/>
          <w:bCs/>
          <w:color w:val="222222"/>
          <w:sz w:val="21"/>
          <w:szCs w:val="21"/>
        </w:rPr>
        <w:t>-</w:t>
      </w:r>
      <w:r w:rsidRPr="001D6A9C">
        <w:rPr>
          <w:rFonts w:ascii="Helvetica" w:hAnsi="Helvetica" w:cs="Helvetica" w:hint="eastAsia"/>
          <w:b/>
          <w:bCs/>
          <w:color w:val="222222"/>
          <w:sz w:val="21"/>
          <w:szCs w:val="21"/>
        </w:rPr>
        <w:t>ПОЧВЕННЫЙ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ИНСТИТУТ</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правах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рукописи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КОВТУН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Гадина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Юрьевна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УДК</w:t>
      </w:r>
      <w:r w:rsidRPr="001D6A9C">
        <w:rPr>
          <w:rFonts w:ascii="Helvetica" w:hAnsi="Helvetica" w:cs="Helvetica"/>
          <w:b/>
          <w:bCs/>
          <w:color w:val="222222"/>
          <w:sz w:val="21"/>
          <w:szCs w:val="21"/>
        </w:rPr>
        <w:t xml:space="preserve"> 581.111.2:576.342-343:577.2 </w:t>
      </w:r>
      <w:r w:rsidRPr="001D6A9C">
        <w:rPr>
          <w:rFonts w:ascii="Helvetica" w:hAnsi="Helvetica" w:cs="Helvetica" w:hint="eastAsia"/>
          <w:b/>
          <w:bCs/>
          <w:color w:val="222222"/>
          <w:sz w:val="21"/>
          <w:szCs w:val="21"/>
        </w:rPr>
        <w:t>ИЗУЧЕНИЕ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ЭЦДОЦИТОЗА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МОДЕЛЬНЫХ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СИСТЕМАХ</w:t>
      </w:r>
      <w:r w:rsidRPr="001D6A9C">
        <w:rPr>
          <w:rFonts w:ascii="Helvetica" w:hAnsi="Helvetica" w:cs="Helvetica"/>
          <w:b/>
          <w:bCs/>
          <w:color w:val="222222"/>
          <w:sz w:val="21"/>
          <w:szCs w:val="21"/>
        </w:rPr>
        <w:t xml:space="preserve"> 03.00.12 - </w:t>
      </w:r>
      <w:r w:rsidRPr="001D6A9C">
        <w:rPr>
          <w:rFonts w:ascii="Helvetica" w:hAnsi="Helvetica" w:cs="Helvetica" w:hint="eastAsia"/>
          <w:b/>
          <w:bCs/>
          <w:color w:val="222222"/>
          <w:sz w:val="21"/>
          <w:szCs w:val="21"/>
        </w:rPr>
        <w:t>физиология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растений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Диссертация</w:t>
      </w:r>
    </w:p>
    <w:p w14:paraId="65BCAD4C"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стр</w:t>
      </w:r>
      <w:r w:rsidRPr="001D6A9C">
        <w:rPr>
          <w:rFonts w:ascii="Helvetica" w:hAnsi="Helvetica" w:cs="Helvetica"/>
          <w:b/>
          <w:bCs/>
          <w:color w:val="222222"/>
          <w:sz w:val="21"/>
          <w:szCs w:val="21"/>
        </w:rPr>
        <w:t>. 2</w:t>
      </w:r>
    </w:p>
    <w:p w14:paraId="12511B06"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мембраны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глощенной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эндоцитозом</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Глава</w:t>
      </w:r>
      <w:r w:rsidRPr="001D6A9C">
        <w:rPr>
          <w:rFonts w:ascii="Helvetica" w:hAnsi="Helvetica" w:cs="Helvetica"/>
          <w:b/>
          <w:bCs/>
          <w:color w:val="222222"/>
          <w:sz w:val="21"/>
          <w:szCs w:val="21"/>
        </w:rPr>
        <w:t xml:space="preserve"> 2. </w:t>
      </w:r>
      <w:r w:rsidRPr="001D6A9C">
        <w:rPr>
          <w:rFonts w:ascii="Helvetica" w:hAnsi="Helvetica" w:cs="Helvetica" w:hint="eastAsia"/>
          <w:b/>
          <w:bCs/>
          <w:color w:val="222222"/>
          <w:sz w:val="21"/>
          <w:szCs w:val="21"/>
        </w:rPr>
        <w:t>ПРОБЛЕМА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РАСТЕНИЙ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Попытка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регистрации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объектов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Вероятные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наблюдаемого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корневых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ионов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ма</w:t>
      </w:r>
      <w:r w:rsidRPr="001D6A9C">
        <w:rPr>
          <w:rFonts w:ascii="Helvetica" w:hAnsi="Helvetica" w:cs="Helvetica"/>
          <w:b/>
          <w:bCs/>
          <w:color w:val="222222"/>
          <w:sz w:val="21"/>
          <w:szCs w:val="21"/>
        </w:rPr>
        <w:t>1</w:t>
      </w:r>
      <w:r w:rsidRPr="001D6A9C">
        <w:rPr>
          <w:rFonts w:ascii="Helvetica" w:hAnsi="Helvetica" w:cs="Helvetica" w:hint="eastAsia"/>
          <w:b/>
          <w:bCs/>
          <w:color w:val="222222"/>
          <w:sz w:val="21"/>
          <w:szCs w:val="21"/>
        </w:rPr>
        <w:t>фомолекул</w:t>
      </w:r>
      <w:r w:rsidRPr="001D6A9C">
        <w:rPr>
          <w:rFonts w:ascii="Helvetica" w:hAnsi="Helvetica" w:cs="Helvetica"/>
          <w:b/>
          <w:bCs/>
          <w:color w:val="222222"/>
          <w:sz w:val="21"/>
          <w:szCs w:val="21"/>
        </w:rPr>
        <w:t xml:space="preserve"> 26 gg </w:t>
      </w:r>
      <w:r w:rsidRPr="001D6A9C">
        <w:rPr>
          <w:rFonts w:ascii="Helvetica" w:hAnsi="Helvetica" w:cs="Helvetica" w:hint="eastAsia"/>
          <w:b/>
          <w:bCs/>
          <w:color w:val="222222"/>
          <w:sz w:val="21"/>
          <w:szCs w:val="21"/>
        </w:rPr>
        <w:t>ЗЗ</w:t>
      </w:r>
      <w:r w:rsidRPr="001D6A9C">
        <w:rPr>
          <w:rFonts w:ascii="Helvetica" w:hAnsi="Helvetica" w:cs="Helvetica"/>
          <w:b/>
          <w:bCs/>
          <w:color w:val="222222"/>
          <w:sz w:val="21"/>
          <w:szCs w:val="21"/>
        </w:rPr>
        <w:t xml:space="preserve"> 36 37 38 44 44 46 - 3</w:t>
      </w:r>
      <w:r w:rsidRPr="001D6A9C">
        <w:rPr>
          <w:rFonts w:ascii="Helvetica" w:hAnsi="Helvetica" w:cs="Helvetica" w:hint="eastAsia"/>
          <w:b/>
          <w:bCs/>
          <w:color w:val="222222"/>
          <w:sz w:val="21"/>
          <w:szCs w:val="21"/>
        </w:rPr>
        <w:t>Дальнейшая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метаболизация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материала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поглощенно­</w:t>
      </w:r>
    </w:p>
    <w:p w14:paraId="4C86638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стр</w:t>
      </w:r>
      <w:r w:rsidRPr="001D6A9C">
        <w:rPr>
          <w:rFonts w:ascii="Helvetica" w:hAnsi="Helvetica" w:cs="Helvetica"/>
          <w:b/>
          <w:bCs/>
          <w:color w:val="222222"/>
          <w:sz w:val="21"/>
          <w:szCs w:val="21"/>
        </w:rPr>
        <w:t>. 4</w:t>
      </w:r>
    </w:p>
    <w:p w14:paraId="5AA64F7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b/>
          <w:bCs/>
          <w:color w:val="222222"/>
          <w:sz w:val="21"/>
          <w:szCs w:val="21"/>
        </w:rPr>
        <w:t xml:space="preserve">101 </w:t>
      </w:r>
      <w:r w:rsidRPr="001D6A9C">
        <w:rPr>
          <w:rFonts w:ascii="Helvetica" w:hAnsi="Helvetica" w:cs="Helvetica" w:hint="eastAsia"/>
          <w:b/>
          <w:bCs/>
          <w:color w:val="222222"/>
          <w:sz w:val="21"/>
          <w:szCs w:val="21"/>
        </w:rPr>
        <w:t>НО</w:t>
      </w:r>
      <w:r w:rsidRPr="001D6A9C">
        <w:rPr>
          <w:rFonts w:ascii="Helvetica" w:hAnsi="Helvetica" w:cs="Helvetica"/>
          <w:b/>
          <w:bCs/>
          <w:color w:val="222222"/>
          <w:sz w:val="21"/>
          <w:szCs w:val="21"/>
        </w:rPr>
        <w:t xml:space="preserve"> 95 88 83 83 </w:t>
      </w:r>
      <w:r w:rsidRPr="001D6A9C">
        <w:rPr>
          <w:rFonts w:ascii="Helvetica" w:hAnsi="Helvetica" w:cs="Helvetica" w:hint="eastAsia"/>
          <w:b/>
          <w:bCs/>
          <w:color w:val="222222"/>
          <w:sz w:val="21"/>
          <w:szCs w:val="21"/>
        </w:rPr>
        <w:t>Воздействие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эццоцитозное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уранилацетата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Доказательства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 . . </w:t>
      </w:r>
      <w:r w:rsidRPr="001D6A9C">
        <w:rPr>
          <w:rFonts w:ascii="Helvetica" w:hAnsi="Helvetica" w:cs="Helvetica" w:hint="eastAsia"/>
          <w:b/>
          <w:bCs/>
          <w:color w:val="222222"/>
          <w:sz w:val="21"/>
          <w:szCs w:val="21"/>
        </w:rPr>
        <w:t>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Изучение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отдельных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сторон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Участие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метаболической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энергии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роль</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неметаболических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процессов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растений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инвагинирования</w:t>
      </w:r>
    </w:p>
    <w:p w14:paraId="3944A037" w14:textId="77777777" w:rsidR="001D6A9C" w:rsidRPr="001D6A9C" w:rsidRDefault="001D6A9C" w:rsidP="001D6A9C">
      <w:pPr>
        <w:rPr>
          <w:rFonts w:ascii="Helvetica" w:hAnsi="Helvetica" w:cs="Helvetica"/>
          <w:b/>
          <w:bCs/>
          <w:color w:val="222222"/>
          <w:sz w:val="21"/>
          <w:szCs w:val="21"/>
        </w:rPr>
      </w:pPr>
    </w:p>
    <w:p w14:paraId="18C33919"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Оглавление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диссертации</w:t>
      </w:r>
    </w:p>
    <w:p w14:paraId="147222C4"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кандидат</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биологических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наук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Ковтун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Галина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Юрьевна</w:t>
      </w:r>
    </w:p>
    <w:p w14:paraId="79AC72E5"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lastRenderedPageBreak/>
        <w:t>Введение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постановка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задач</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исследования</w:t>
      </w:r>
      <w:r w:rsidRPr="001D6A9C">
        <w:rPr>
          <w:rFonts w:ascii="Helvetica" w:hAnsi="Helvetica" w:cs="Helvetica"/>
          <w:b/>
          <w:bCs/>
          <w:color w:val="222222"/>
          <w:sz w:val="21"/>
          <w:szCs w:val="21"/>
        </w:rPr>
        <w:t>.</w:t>
      </w:r>
    </w:p>
    <w:p w14:paraId="67C0B626" w14:textId="77777777" w:rsidR="001D6A9C" w:rsidRPr="001D6A9C" w:rsidRDefault="001D6A9C" w:rsidP="001D6A9C">
      <w:pPr>
        <w:rPr>
          <w:rFonts w:ascii="Helvetica" w:hAnsi="Helvetica" w:cs="Helvetica"/>
          <w:b/>
          <w:bCs/>
          <w:color w:val="222222"/>
          <w:sz w:val="21"/>
          <w:szCs w:val="21"/>
        </w:rPr>
      </w:pPr>
    </w:p>
    <w:p w14:paraId="6718AC7D"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Обзор</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литературы</w:t>
      </w:r>
    </w:p>
    <w:p w14:paraId="389E2BB3" w14:textId="77777777" w:rsidR="001D6A9C" w:rsidRPr="001D6A9C" w:rsidRDefault="001D6A9C" w:rsidP="001D6A9C">
      <w:pPr>
        <w:rPr>
          <w:rFonts w:ascii="Helvetica" w:hAnsi="Helvetica" w:cs="Helvetica"/>
          <w:b/>
          <w:bCs/>
          <w:color w:val="222222"/>
          <w:sz w:val="21"/>
          <w:szCs w:val="21"/>
        </w:rPr>
      </w:pPr>
    </w:p>
    <w:p w14:paraId="26FF4846"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Глава</w:t>
      </w:r>
      <w:r w:rsidRPr="001D6A9C">
        <w:rPr>
          <w:rFonts w:ascii="Helvetica" w:hAnsi="Helvetica" w:cs="Helvetica"/>
          <w:b/>
          <w:bCs/>
          <w:color w:val="222222"/>
          <w:sz w:val="21"/>
          <w:szCs w:val="21"/>
        </w:rPr>
        <w:t xml:space="preserve"> I. </w:t>
      </w:r>
      <w:r w:rsidRPr="001D6A9C">
        <w:rPr>
          <w:rFonts w:ascii="Helvetica" w:hAnsi="Helvetica" w:cs="Helvetica" w:hint="eastAsia"/>
          <w:b/>
          <w:bCs/>
          <w:color w:val="222222"/>
          <w:sz w:val="21"/>
          <w:szCs w:val="21"/>
        </w:rPr>
        <w:t>МЕХАНИЗМЫ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МАКРО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w:t>
      </w:r>
      <w:r w:rsidRPr="001D6A9C">
        <w:rPr>
          <w:rFonts w:ascii="Helvetica" w:hAnsi="Helvetica" w:cs="Helvetica"/>
          <w:b/>
          <w:bCs/>
          <w:color w:val="222222"/>
          <w:sz w:val="21"/>
          <w:szCs w:val="21"/>
        </w:rPr>
        <w:t>0</w:t>
      </w:r>
      <w:r w:rsidRPr="001D6A9C">
        <w:rPr>
          <w:rFonts w:ascii="Helvetica" w:hAnsi="Helvetica" w:cs="Helvetica" w:hint="eastAsia"/>
          <w:b/>
          <w:bCs/>
          <w:color w:val="222222"/>
          <w:sz w:val="21"/>
          <w:szCs w:val="21"/>
        </w:rPr>
        <w:t>ЭНД</w:t>
      </w:r>
      <w:r w:rsidRPr="001D6A9C">
        <w:rPr>
          <w:rFonts w:ascii="Helvetica" w:hAnsi="Helvetica" w:cs="Helvetica"/>
          <w:b/>
          <w:bCs/>
          <w:color w:val="222222"/>
          <w:sz w:val="21"/>
          <w:szCs w:val="21"/>
        </w:rPr>
        <w:t>0</w:t>
      </w:r>
      <w:r w:rsidRPr="001D6A9C">
        <w:rPr>
          <w:rFonts w:ascii="Helvetica" w:hAnsi="Helvetica" w:cs="Helvetica" w:hint="eastAsia"/>
          <w:b/>
          <w:bCs/>
          <w:color w:val="222222"/>
          <w:sz w:val="21"/>
          <w:szCs w:val="21"/>
        </w:rPr>
        <w:t>ЦИТ</w:t>
      </w:r>
      <w:r w:rsidRPr="001D6A9C">
        <w:rPr>
          <w:rFonts w:ascii="Helvetica" w:hAnsi="Helvetica" w:cs="Helvetica"/>
          <w:b/>
          <w:bCs/>
          <w:color w:val="222222"/>
          <w:sz w:val="21"/>
          <w:szCs w:val="21"/>
        </w:rPr>
        <w:t>03</w:t>
      </w:r>
      <w:r w:rsidRPr="001D6A9C">
        <w:rPr>
          <w:rFonts w:ascii="Helvetica" w:hAnsi="Helvetica" w:cs="Helvetica" w:hint="eastAsia"/>
          <w:b/>
          <w:bCs/>
          <w:color w:val="222222"/>
          <w:sz w:val="21"/>
          <w:szCs w:val="21"/>
        </w:rPr>
        <w:t>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ЖИВОТНЫХ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w:t>
      </w:r>
    </w:p>
    <w:p w14:paraId="2A845B88" w14:textId="77777777" w:rsidR="001D6A9C" w:rsidRPr="001D6A9C" w:rsidRDefault="001D6A9C" w:rsidP="001D6A9C">
      <w:pPr>
        <w:rPr>
          <w:rFonts w:ascii="Helvetica" w:hAnsi="Helvetica" w:cs="Helvetica"/>
          <w:b/>
          <w:bCs/>
          <w:color w:val="222222"/>
          <w:sz w:val="21"/>
          <w:szCs w:val="21"/>
        </w:rPr>
      </w:pPr>
    </w:p>
    <w:p w14:paraId="32B8296E"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История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открытия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распространения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Типы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его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основные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фазы</w:t>
      </w:r>
    </w:p>
    <w:p w14:paraId="5E1A1D34" w14:textId="77777777" w:rsidR="001D6A9C" w:rsidRPr="001D6A9C" w:rsidRDefault="001D6A9C" w:rsidP="001D6A9C">
      <w:pPr>
        <w:rPr>
          <w:rFonts w:ascii="Helvetica" w:hAnsi="Helvetica" w:cs="Helvetica"/>
          <w:b/>
          <w:bCs/>
          <w:color w:val="222222"/>
          <w:sz w:val="21"/>
          <w:szCs w:val="21"/>
        </w:rPr>
      </w:pPr>
    </w:p>
    <w:p w14:paraId="2ADF2F3B"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Факторы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влияющие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первую</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стадию</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p>
    <w:p w14:paraId="4F23AE05" w14:textId="77777777" w:rsidR="001D6A9C" w:rsidRPr="001D6A9C" w:rsidRDefault="001D6A9C" w:rsidP="001D6A9C">
      <w:pPr>
        <w:rPr>
          <w:rFonts w:ascii="Helvetica" w:hAnsi="Helvetica" w:cs="Helvetica"/>
          <w:b/>
          <w:bCs/>
          <w:color w:val="222222"/>
          <w:sz w:val="21"/>
          <w:szCs w:val="21"/>
        </w:rPr>
      </w:pPr>
    </w:p>
    <w:p w14:paraId="26D7C983"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Индукторы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p>
    <w:p w14:paraId="3F5A7C4F" w14:textId="77777777" w:rsidR="001D6A9C" w:rsidRPr="001D6A9C" w:rsidRDefault="001D6A9C" w:rsidP="001D6A9C">
      <w:pPr>
        <w:rPr>
          <w:rFonts w:ascii="Helvetica" w:hAnsi="Helvetica" w:cs="Helvetica"/>
          <w:b/>
          <w:bCs/>
          <w:color w:val="222222"/>
          <w:sz w:val="21"/>
          <w:szCs w:val="21"/>
        </w:rPr>
      </w:pPr>
    </w:p>
    <w:p w14:paraId="0D5FB4C0"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Факторы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влияющие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адсорбцию</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индукторов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плазматической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мембране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время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p>
    <w:p w14:paraId="2BA5D942" w14:textId="77777777" w:rsidR="001D6A9C" w:rsidRPr="001D6A9C" w:rsidRDefault="001D6A9C" w:rsidP="001D6A9C">
      <w:pPr>
        <w:rPr>
          <w:rFonts w:ascii="Helvetica" w:hAnsi="Helvetica" w:cs="Helvetica"/>
          <w:b/>
          <w:bCs/>
          <w:color w:val="222222"/>
          <w:sz w:val="21"/>
          <w:szCs w:val="21"/>
        </w:rPr>
      </w:pPr>
    </w:p>
    <w:p w14:paraId="148C7299"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Участие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сократительных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белков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эндоцитозе</w:t>
      </w:r>
      <w:r w:rsidRPr="001D6A9C">
        <w:rPr>
          <w:rFonts w:ascii="Helvetica" w:hAnsi="Helvetica" w:cs="Helvetica"/>
          <w:b/>
          <w:bCs/>
          <w:color w:val="222222"/>
          <w:sz w:val="21"/>
          <w:szCs w:val="21"/>
        </w:rPr>
        <w:t xml:space="preserve"> . . 25 </w:t>
      </w:r>
      <w:r w:rsidRPr="001D6A9C">
        <w:rPr>
          <w:rFonts w:ascii="Helvetica" w:hAnsi="Helvetica" w:cs="Helvetica" w:hint="eastAsia"/>
          <w:b/>
          <w:bCs/>
          <w:color w:val="222222"/>
          <w:sz w:val="21"/>
          <w:szCs w:val="21"/>
        </w:rPr>
        <w:t>Участие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сократительных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белков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перераспределении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рецепторов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поверхности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мембраны</w:t>
      </w:r>
      <w:r w:rsidRPr="001D6A9C">
        <w:rPr>
          <w:rFonts w:ascii="Helvetica" w:hAnsi="Helvetica" w:cs="Helvetica"/>
          <w:b/>
          <w:bCs/>
          <w:color w:val="222222"/>
          <w:sz w:val="21"/>
          <w:szCs w:val="21"/>
        </w:rPr>
        <w:t xml:space="preserve"> 25 </w:t>
      </w:r>
      <w:r w:rsidRPr="001D6A9C">
        <w:rPr>
          <w:rFonts w:ascii="Helvetica" w:hAnsi="Helvetica" w:cs="Helvetica" w:hint="eastAsia"/>
          <w:b/>
          <w:bCs/>
          <w:color w:val="222222"/>
          <w:sz w:val="21"/>
          <w:szCs w:val="21"/>
        </w:rPr>
        <w:t>Участие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совдатительных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белков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образовании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инвагинаций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вакуолей</w:t>
      </w:r>
      <w:r w:rsidRPr="001D6A9C">
        <w:rPr>
          <w:rFonts w:ascii="Helvetica" w:hAnsi="Helvetica" w:cs="Helvetica"/>
          <w:b/>
          <w:bCs/>
          <w:color w:val="222222"/>
          <w:sz w:val="21"/>
          <w:szCs w:val="21"/>
        </w:rPr>
        <w:t>.</w:t>
      </w:r>
    </w:p>
    <w:p w14:paraId="6B152535" w14:textId="77777777" w:rsidR="001D6A9C" w:rsidRPr="001D6A9C" w:rsidRDefault="001D6A9C" w:rsidP="001D6A9C">
      <w:pPr>
        <w:rPr>
          <w:rFonts w:ascii="Helvetica" w:hAnsi="Helvetica" w:cs="Helvetica"/>
          <w:b/>
          <w:bCs/>
          <w:color w:val="222222"/>
          <w:sz w:val="21"/>
          <w:szCs w:val="21"/>
        </w:rPr>
      </w:pPr>
    </w:p>
    <w:p w14:paraId="254142FD"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ионов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кальция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w:t>
      </w:r>
      <w:r w:rsidRPr="001D6A9C">
        <w:rPr>
          <w:rFonts w:ascii="Helvetica" w:hAnsi="Helvetica" w:cs="Helvetica"/>
          <w:b/>
          <w:bCs/>
          <w:color w:val="222222"/>
          <w:sz w:val="21"/>
          <w:szCs w:val="21"/>
        </w:rPr>
        <w:t>.</w:t>
      </w:r>
    </w:p>
    <w:p w14:paraId="53B3AA91" w14:textId="77777777" w:rsidR="001D6A9C" w:rsidRPr="001D6A9C" w:rsidRDefault="001D6A9C" w:rsidP="001D6A9C">
      <w:pPr>
        <w:rPr>
          <w:rFonts w:ascii="Helvetica" w:hAnsi="Helvetica" w:cs="Helvetica"/>
          <w:b/>
          <w:bCs/>
          <w:color w:val="222222"/>
          <w:sz w:val="21"/>
          <w:szCs w:val="21"/>
        </w:rPr>
      </w:pPr>
    </w:p>
    <w:p w14:paraId="2EA36188"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Зависимость</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макроэндоцитоза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от</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энергии</w:t>
      </w:r>
    </w:p>
    <w:p w14:paraId="4CE1649D" w14:textId="77777777" w:rsidR="001D6A9C" w:rsidRPr="001D6A9C" w:rsidRDefault="001D6A9C" w:rsidP="001D6A9C">
      <w:pPr>
        <w:rPr>
          <w:rFonts w:ascii="Helvetica" w:hAnsi="Helvetica" w:cs="Helvetica"/>
          <w:b/>
          <w:bCs/>
          <w:color w:val="222222"/>
          <w:sz w:val="21"/>
          <w:szCs w:val="21"/>
        </w:rPr>
      </w:pPr>
    </w:p>
    <w:p w14:paraId="7DDDBC70"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Микроэндоцитоз</w:t>
      </w:r>
      <w:r w:rsidRPr="001D6A9C">
        <w:rPr>
          <w:rFonts w:ascii="Helvetica" w:hAnsi="Helvetica" w:cs="Helvetica"/>
          <w:b/>
          <w:bCs/>
          <w:color w:val="222222"/>
          <w:sz w:val="21"/>
          <w:szCs w:val="21"/>
        </w:rPr>
        <w:t>.</w:t>
      </w:r>
    </w:p>
    <w:p w14:paraId="3E9319FC" w14:textId="77777777" w:rsidR="001D6A9C" w:rsidRPr="001D6A9C" w:rsidRDefault="001D6A9C" w:rsidP="001D6A9C">
      <w:pPr>
        <w:rPr>
          <w:rFonts w:ascii="Helvetica" w:hAnsi="Helvetica" w:cs="Helvetica"/>
          <w:b/>
          <w:bCs/>
          <w:color w:val="222222"/>
          <w:sz w:val="21"/>
          <w:szCs w:val="21"/>
        </w:rPr>
      </w:pPr>
    </w:p>
    <w:p w14:paraId="2C58B7C8"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Дальнейшая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судьба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плазматической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мембраны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поглощенной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эндоцитозом</w:t>
      </w:r>
      <w:r w:rsidRPr="001D6A9C">
        <w:rPr>
          <w:rFonts w:ascii="Helvetica" w:hAnsi="Helvetica" w:cs="Helvetica"/>
          <w:b/>
          <w:bCs/>
          <w:color w:val="222222"/>
          <w:sz w:val="21"/>
          <w:szCs w:val="21"/>
        </w:rPr>
        <w:t>.</w:t>
      </w:r>
    </w:p>
    <w:p w14:paraId="628F4853" w14:textId="77777777" w:rsidR="001D6A9C" w:rsidRPr="001D6A9C" w:rsidRDefault="001D6A9C" w:rsidP="001D6A9C">
      <w:pPr>
        <w:rPr>
          <w:rFonts w:ascii="Helvetica" w:hAnsi="Helvetica" w:cs="Helvetica"/>
          <w:b/>
          <w:bCs/>
          <w:color w:val="222222"/>
          <w:sz w:val="21"/>
          <w:szCs w:val="21"/>
        </w:rPr>
      </w:pPr>
    </w:p>
    <w:p w14:paraId="2DD67BBC"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Глава</w:t>
      </w:r>
      <w:r w:rsidRPr="001D6A9C">
        <w:rPr>
          <w:rFonts w:ascii="Helvetica" w:hAnsi="Helvetica" w:cs="Helvetica"/>
          <w:b/>
          <w:bCs/>
          <w:color w:val="222222"/>
          <w:sz w:val="21"/>
          <w:szCs w:val="21"/>
        </w:rPr>
        <w:t xml:space="preserve"> 2. </w:t>
      </w:r>
      <w:r w:rsidRPr="001D6A9C">
        <w:rPr>
          <w:rFonts w:ascii="Helvetica" w:hAnsi="Helvetica" w:cs="Helvetica" w:hint="eastAsia"/>
          <w:b/>
          <w:bCs/>
          <w:color w:val="222222"/>
          <w:sz w:val="21"/>
          <w:szCs w:val="21"/>
        </w:rPr>
        <w:t>ПРОБЛЕМА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РАСТЕНИЙ</w:t>
      </w:r>
      <w:r w:rsidRPr="001D6A9C">
        <w:rPr>
          <w:rFonts w:ascii="Helvetica" w:hAnsi="Helvetica" w:cs="Helvetica"/>
          <w:b/>
          <w:bCs/>
          <w:color w:val="222222"/>
          <w:sz w:val="21"/>
          <w:szCs w:val="21"/>
        </w:rPr>
        <w:t>.</w:t>
      </w:r>
    </w:p>
    <w:p w14:paraId="18559E23" w14:textId="77777777" w:rsidR="001D6A9C" w:rsidRPr="001D6A9C" w:rsidRDefault="001D6A9C" w:rsidP="001D6A9C">
      <w:pPr>
        <w:rPr>
          <w:rFonts w:ascii="Helvetica" w:hAnsi="Helvetica" w:cs="Helvetica"/>
          <w:b/>
          <w:bCs/>
          <w:color w:val="222222"/>
          <w:sz w:val="21"/>
          <w:szCs w:val="21"/>
        </w:rPr>
      </w:pPr>
    </w:p>
    <w:p w14:paraId="27A05917"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Попытка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регистрации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объектов</w:t>
      </w:r>
      <w:r w:rsidRPr="001D6A9C">
        <w:rPr>
          <w:rFonts w:ascii="Helvetica" w:hAnsi="Helvetica" w:cs="Helvetica"/>
          <w:b/>
          <w:bCs/>
          <w:color w:val="222222"/>
          <w:sz w:val="21"/>
          <w:szCs w:val="21"/>
        </w:rPr>
        <w:t>. 3s</w:t>
      </w:r>
    </w:p>
    <w:p w14:paraId="4D869FEC" w14:textId="77777777" w:rsidR="001D6A9C" w:rsidRPr="001D6A9C" w:rsidRDefault="001D6A9C" w:rsidP="001D6A9C">
      <w:pPr>
        <w:rPr>
          <w:rFonts w:ascii="Helvetica" w:hAnsi="Helvetica" w:cs="Helvetica"/>
          <w:b/>
          <w:bCs/>
          <w:color w:val="222222"/>
          <w:sz w:val="21"/>
          <w:szCs w:val="21"/>
        </w:rPr>
      </w:pPr>
    </w:p>
    <w:p w14:paraId="40B1EF09"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Вероятные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наблюдаемого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корневых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w:t>
      </w:r>
    </w:p>
    <w:p w14:paraId="052BFEFF" w14:textId="77777777" w:rsidR="001D6A9C" w:rsidRPr="001D6A9C" w:rsidRDefault="001D6A9C" w:rsidP="001D6A9C">
      <w:pPr>
        <w:rPr>
          <w:rFonts w:ascii="Helvetica" w:hAnsi="Helvetica" w:cs="Helvetica"/>
          <w:b/>
          <w:bCs/>
          <w:color w:val="222222"/>
          <w:sz w:val="21"/>
          <w:szCs w:val="21"/>
        </w:rPr>
      </w:pPr>
    </w:p>
    <w:p w14:paraId="03E21E22"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Поглощение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ионов</w:t>
      </w:r>
    </w:p>
    <w:p w14:paraId="14AAB940" w14:textId="77777777" w:rsidR="001D6A9C" w:rsidRPr="001D6A9C" w:rsidRDefault="001D6A9C" w:rsidP="001D6A9C">
      <w:pPr>
        <w:rPr>
          <w:rFonts w:ascii="Helvetica" w:hAnsi="Helvetica" w:cs="Helvetica"/>
          <w:b/>
          <w:bCs/>
          <w:color w:val="222222"/>
          <w:sz w:val="21"/>
          <w:szCs w:val="21"/>
        </w:rPr>
      </w:pPr>
    </w:p>
    <w:p w14:paraId="749176E2"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Поглощение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ма</w:t>
      </w:r>
      <w:r w:rsidRPr="001D6A9C">
        <w:rPr>
          <w:rFonts w:ascii="Helvetica" w:hAnsi="Helvetica" w:cs="Helvetica"/>
          <w:b/>
          <w:bCs/>
          <w:color w:val="222222"/>
          <w:sz w:val="21"/>
          <w:szCs w:val="21"/>
        </w:rPr>
        <w:t>1</w:t>
      </w:r>
      <w:r w:rsidRPr="001D6A9C">
        <w:rPr>
          <w:rFonts w:ascii="Helvetica" w:hAnsi="Helvetica" w:cs="Helvetica" w:hint="eastAsia"/>
          <w:b/>
          <w:bCs/>
          <w:color w:val="222222"/>
          <w:sz w:val="21"/>
          <w:szCs w:val="21"/>
        </w:rPr>
        <w:t>фомолекул</w:t>
      </w:r>
    </w:p>
    <w:p w14:paraId="0B8AA382" w14:textId="77777777" w:rsidR="001D6A9C" w:rsidRPr="001D6A9C" w:rsidRDefault="001D6A9C" w:rsidP="001D6A9C">
      <w:pPr>
        <w:rPr>
          <w:rFonts w:ascii="Helvetica" w:hAnsi="Helvetica" w:cs="Helvetica"/>
          <w:b/>
          <w:bCs/>
          <w:color w:val="222222"/>
          <w:sz w:val="21"/>
          <w:szCs w:val="21"/>
        </w:rPr>
      </w:pPr>
    </w:p>
    <w:p w14:paraId="60AF58D0"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Дальнейшая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метаболизация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материала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поглощенного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растительными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клетками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том</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числе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пиноцитозом</w:t>
      </w:r>
      <w:r w:rsidRPr="001D6A9C">
        <w:rPr>
          <w:rFonts w:ascii="Helvetica" w:hAnsi="Helvetica" w:cs="Helvetica"/>
          <w:b/>
          <w:bCs/>
          <w:color w:val="222222"/>
          <w:sz w:val="21"/>
          <w:szCs w:val="21"/>
        </w:rPr>
        <w:t>.</w:t>
      </w:r>
    </w:p>
    <w:p w14:paraId="41EF124F" w14:textId="77777777" w:rsidR="001D6A9C" w:rsidRPr="001D6A9C" w:rsidRDefault="001D6A9C" w:rsidP="001D6A9C">
      <w:pPr>
        <w:rPr>
          <w:rFonts w:ascii="Helvetica" w:hAnsi="Helvetica" w:cs="Helvetica"/>
          <w:b/>
          <w:bCs/>
          <w:color w:val="222222"/>
          <w:sz w:val="21"/>
          <w:szCs w:val="21"/>
        </w:rPr>
      </w:pPr>
    </w:p>
    <w:p w14:paraId="0B9E2603"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Глава</w:t>
      </w:r>
      <w:r w:rsidRPr="001D6A9C">
        <w:rPr>
          <w:rFonts w:ascii="Helvetica" w:hAnsi="Helvetica" w:cs="Helvetica"/>
          <w:b/>
          <w:bCs/>
          <w:color w:val="222222"/>
          <w:sz w:val="21"/>
          <w:szCs w:val="21"/>
        </w:rPr>
        <w:t xml:space="preserve"> 3. </w:t>
      </w:r>
      <w:r w:rsidRPr="001D6A9C">
        <w:rPr>
          <w:rFonts w:ascii="Helvetica" w:hAnsi="Helvetica" w:cs="Helvetica" w:hint="eastAsia"/>
          <w:b/>
          <w:bCs/>
          <w:color w:val="222222"/>
          <w:sz w:val="21"/>
          <w:szCs w:val="21"/>
        </w:rPr>
        <w:t>ОБЪЕКТЫ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МЕТОДЫ</w:t>
      </w:r>
      <w:r w:rsidRPr="001D6A9C">
        <w:rPr>
          <w:rFonts w:ascii="Helvetica" w:hAnsi="Helvetica" w:cs="Helvetica"/>
          <w:b/>
          <w:bCs/>
          <w:color w:val="222222"/>
          <w:sz w:val="21"/>
          <w:szCs w:val="21"/>
        </w:rPr>
        <w:t>.</w:t>
      </w:r>
    </w:p>
    <w:p w14:paraId="4D24F53D" w14:textId="77777777" w:rsidR="001D6A9C" w:rsidRPr="001D6A9C" w:rsidRDefault="001D6A9C" w:rsidP="001D6A9C">
      <w:pPr>
        <w:rPr>
          <w:rFonts w:ascii="Helvetica" w:hAnsi="Helvetica" w:cs="Helvetica"/>
          <w:b/>
          <w:bCs/>
          <w:color w:val="222222"/>
          <w:sz w:val="21"/>
          <w:szCs w:val="21"/>
        </w:rPr>
      </w:pPr>
    </w:p>
    <w:p w14:paraId="1DE10F30"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Замечания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методической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части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работы</w:t>
      </w:r>
    </w:p>
    <w:p w14:paraId="5E1058BC" w14:textId="77777777" w:rsidR="001D6A9C" w:rsidRPr="001D6A9C" w:rsidRDefault="001D6A9C" w:rsidP="001D6A9C">
      <w:pPr>
        <w:rPr>
          <w:rFonts w:ascii="Helvetica" w:hAnsi="Helvetica" w:cs="Helvetica"/>
          <w:b/>
          <w:bCs/>
          <w:color w:val="222222"/>
          <w:sz w:val="21"/>
          <w:szCs w:val="21"/>
        </w:rPr>
      </w:pPr>
    </w:p>
    <w:p w14:paraId="34291C42"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Растительные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объекты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методы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исследования</w:t>
      </w:r>
    </w:p>
    <w:p w14:paraId="282DE266" w14:textId="77777777" w:rsidR="001D6A9C" w:rsidRPr="001D6A9C" w:rsidRDefault="001D6A9C" w:rsidP="001D6A9C">
      <w:pPr>
        <w:rPr>
          <w:rFonts w:ascii="Helvetica" w:hAnsi="Helvetica" w:cs="Helvetica"/>
          <w:b/>
          <w:bCs/>
          <w:color w:val="222222"/>
          <w:sz w:val="21"/>
          <w:szCs w:val="21"/>
        </w:rPr>
      </w:pPr>
    </w:p>
    <w:p w14:paraId="03533568"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Объекты</w:t>
      </w:r>
    </w:p>
    <w:p w14:paraId="2A347BCC" w14:textId="77777777" w:rsidR="001D6A9C" w:rsidRPr="001D6A9C" w:rsidRDefault="001D6A9C" w:rsidP="001D6A9C">
      <w:pPr>
        <w:rPr>
          <w:rFonts w:ascii="Helvetica" w:hAnsi="Helvetica" w:cs="Helvetica"/>
          <w:b/>
          <w:bCs/>
          <w:color w:val="222222"/>
          <w:sz w:val="21"/>
          <w:szCs w:val="21"/>
        </w:rPr>
      </w:pPr>
    </w:p>
    <w:p w14:paraId="3A7E109C"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Методы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электронной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микроскопии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корневых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редиса</w:t>
      </w:r>
    </w:p>
    <w:p w14:paraId="115016CD" w14:textId="77777777" w:rsidR="001D6A9C" w:rsidRPr="001D6A9C" w:rsidRDefault="001D6A9C" w:rsidP="001D6A9C">
      <w:pPr>
        <w:rPr>
          <w:rFonts w:ascii="Helvetica" w:hAnsi="Helvetica" w:cs="Helvetica"/>
          <w:b/>
          <w:bCs/>
          <w:color w:val="222222"/>
          <w:sz w:val="21"/>
          <w:szCs w:val="21"/>
        </w:rPr>
      </w:pPr>
    </w:p>
    <w:p w14:paraId="4887800D"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Техника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модельных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экспериментов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объекты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получение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методы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исследования</w:t>
      </w:r>
      <w:r w:rsidRPr="001D6A9C">
        <w:rPr>
          <w:rFonts w:ascii="Helvetica" w:hAnsi="Helvetica" w:cs="Helvetica"/>
          <w:b/>
          <w:bCs/>
          <w:color w:val="222222"/>
          <w:sz w:val="21"/>
          <w:szCs w:val="21"/>
        </w:rPr>
        <w:t>)</w:t>
      </w:r>
    </w:p>
    <w:p w14:paraId="11485ACD" w14:textId="77777777" w:rsidR="001D6A9C" w:rsidRPr="001D6A9C" w:rsidRDefault="001D6A9C" w:rsidP="001D6A9C">
      <w:pPr>
        <w:rPr>
          <w:rFonts w:ascii="Helvetica" w:hAnsi="Helvetica" w:cs="Helvetica"/>
          <w:b/>
          <w:bCs/>
          <w:color w:val="222222"/>
          <w:sz w:val="21"/>
          <w:szCs w:val="21"/>
        </w:rPr>
      </w:pPr>
    </w:p>
    <w:p w14:paraId="1FD0296A"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lastRenderedPageBreak/>
        <w:t>Липиды</w:t>
      </w:r>
      <w:r w:rsidRPr="001D6A9C">
        <w:rPr>
          <w:rFonts w:ascii="Helvetica" w:hAnsi="Helvetica" w:cs="Helvetica"/>
          <w:b/>
          <w:bCs/>
          <w:color w:val="222222"/>
          <w:sz w:val="21"/>
          <w:szCs w:val="21"/>
        </w:rPr>
        <w:t>.</w:t>
      </w:r>
    </w:p>
    <w:p w14:paraId="0FD1912A" w14:textId="77777777" w:rsidR="001D6A9C" w:rsidRPr="001D6A9C" w:rsidRDefault="001D6A9C" w:rsidP="001D6A9C">
      <w:pPr>
        <w:rPr>
          <w:rFonts w:ascii="Helvetica" w:hAnsi="Helvetica" w:cs="Helvetica"/>
          <w:b/>
          <w:bCs/>
          <w:color w:val="222222"/>
          <w:sz w:val="21"/>
          <w:szCs w:val="21"/>
        </w:rPr>
      </w:pPr>
    </w:p>
    <w:p w14:paraId="75BAC0E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Липосомы</w:t>
      </w:r>
      <w:r w:rsidRPr="001D6A9C">
        <w:rPr>
          <w:rFonts w:ascii="Helvetica" w:hAnsi="Helvetica" w:cs="Helvetica"/>
          <w:b/>
          <w:bCs/>
          <w:color w:val="222222"/>
          <w:sz w:val="21"/>
          <w:szCs w:val="21"/>
        </w:rPr>
        <w:t>.</w:t>
      </w:r>
    </w:p>
    <w:p w14:paraId="1888985F" w14:textId="77777777" w:rsidR="001D6A9C" w:rsidRPr="001D6A9C" w:rsidRDefault="001D6A9C" w:rsidP="001D6A9C">
      <w:pPr>
        <w:rPr>
          <w:rFonts w:ascii="Helvetica" w:hAnsi="Helvetica" w:cs="Helvetica"/>
          <w:b/>
          <w:bCs/>
          <w:color w:val="222222"/>
          <w:sz w:val="21"/>
          <w:szCs w:val="21"/>
        </w:rPr>
      </w:pPr>
    </w:p>
    <w:p w14:paraId="4B4A3E9E"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Протеиноидные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микросферы</w:t>
      </w:r>
    </w:p>
    <w:p w14:paraId="7A50FF86" w14:textId="77777777" w:rsidR="001D6A9C" w:rsidRPr="001D6A9C" w:rsidRDefault="001D6A9C" w:rsidP="001D6A9C">
      <w:pPr>
        <w:rPr>
          <w:rFonts w:ascii="Helvetica" w:hAnsi="Helvetica" w:cs="Helvetica"/>
          <w:b/>
          <w:bCs/>
          <w:color w:val="222222"/>
          <w:sz w:val="21"/>
          <w:szCs w:val="21"/>
        </w:rPr>
      </w:pPr>
    </w:p>
    <w:p w14:paraId="1067A680"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Световая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микроскопия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липосом</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протеиноидных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микросфер</w:t>
      </w:r>
      <w:r w:rsidRPr="001D6A9C">
        <w:rPr>
          <w:rFonts w:ascii="Helvetica" w:hAnsi="Helvetica" w:cs="Helvetica"/>
          <w:b/>
          <w:bCs/>
          <w:color w:val="222222"/>
          <w:sz w:val="21"/>
          <w:szCs w:val="21"/>
        </w:rPr>
        <w:t>.</w:t>
      </w:r>
    </w:p>
    <w:p w14:paraId="736B48D9" w14:textId="77777777" w:rsidR="001D6A9C" w:rsidRPr="001D6A9C" w:rsidRDefault="001D6A9C" w:rsidP="001D6A9C">
      <w:pPr>
        <w:rPr>
          <w:rFonts w:ascii="Helvetica" w:hAnsi="Helvetica" w:cs="Helvetica"/>
          <w:b/>
          <w:bCs/>
          <w:color w:val="222222"/>
          <w:sz w:val="21"/>
          <w:szCs w:val="21"/>
        </w:rPr>
      </w:pPr>
    </w:p>
    <w:p w14:paraId="75D6B08E"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Измерение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расчет</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радиоактивности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испытуемых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соединений</w:t>
      </w:r>
      <w:r w:rsidRPr="001D6A9C">
        <w:rPr>
          <w:rFonts w:ascii="Helvetica" w:hAnsi="Helvetica" w:cs="Helvetica"/>
          <w:b/>
          <w:bCs/>
          <w:color w:val="222222"/>
          <w:sz w:val="21"/>
          <w:szCs w:val="21"/>
        </w:rPr>
        <w:t>.</w:t>
      </w:r>
    </w:p>
    <w:p w14:paraId="48401E03" w14:textId="77777777" w:rsidR="001D6A9C" w:rsidRPr="001D6A9C" w:rsidRDefault="001D6A9C" w:rsidP="001D6A9C">
      <w:pPr>
        <w:rPr>
          <w:rFonts w:ascii="Helvetica" w:hAnsi="Helvetica" w:cs="Helvetica"/>
          <w:b/>
          <w:bCs/>
          <w:color w:val="222222"/>
          <w:sz w:val="21"/>
          <w:szCs w:val="21"/>
        </w:rPr>
      </w:pPr>
    </w:p>
    <w:p w14:paraId="5ECC3E9E"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Инфракрасная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спектроскопия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липидов</w:t>
      </w:r>
    </w:p>
    <w:p w14:paraId="5C8B11F5" w14:textId="77777777" w:rsidR="001D6A9C" w:rsidRPr="001D6A9C" w:rsidRDefault="001D6A9C" w:rsidP="001D6A9C">
      <w:pPr>
        <w:rPr>
          <w:rFonts w:ascii="Helvetica" w:hAnsi="Helvetica" w:cs="Helvetica"/>
          <w:b/>
          <w:bCs/>
          <w:color w:val="222222"/>
          <w:sz w:val="21"/>
          <w:szCs w:val="21"/>
        </w:rPr>
      </w:pPr>
    </w:p>
    <w:p w14:paraId="5E3CC6A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Ультрафиолетовая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спектроскопия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липидов</w:t>
      </w:r>
      <w:r w:rsidRPr="001D6A9C">
        <w:rPr>
          <w:rFonts w:ascii="Helvetica" w:hAnsi="Helvetica" w:cs="Helvetica"/>
          <w:b/>
          <w:bCs/>
          <w:color w:val="222222"/>
          <w:sz w:val="21"/>
          <w:szCs w:val="21"/>
        </w:rPr>
        <w:t xml:space="preserve"> . 67 </w:t>
      </w:r>
      <w:r w:rsidRPr="001D6A9C">
        <w:rPr>
          <w:rFonts w:ascii="Helvetica" w:hAnsi="Helvetica" w:cs="Helvetica" w:hint="eastAsia"/>
          <w:b/>
          <w:bCs/>
          <w:color w:val="222222"/>
          <w:sz w:val="21"/>
          <w:szCs w:val="21"/>
        </w:rPr>
        <w:t>Статистическая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обработка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экспериментальных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данных</w:t>
      </w:r>
      <w:r w:rsidRPr="001D6A9C">
        <w:rPr>
          <w:rFonts w:ascii="Helvetica" w:hAnsi="Helvetica" w:cs="Helvetica"/>
          <w:b/>
          <w:bCs/>
          <w:color w:val="222222"/>
          <w:sz w:val="21"/>
          <w:szCs w:val="21"/>
        </w:rPr>
        <w:t>.</w:t>
      </w:r>
    </w:p>
    <w:p w14:paraId="5C9F09E1" w14:textId="77777777" w:rsidR="001D6A9C" w:rsidRPr="001D6A9C" w:rsidRDefault="001D6A9C" w:rsidP="001D6A9C">
      <w:pPr>
        <w:rPr>
          <w:rFonts w:ascii="Helvetica" w:hAnsi="Helvetica" w:cs="Helvetica"/>
          <w:b/>
          <w:bCs/>
          <w:color w:val="222222"/>
          <w:sz w:val="21"/>
          <w:szCs w:val="21"/>
        </w:rPr>
      </w:pPr>
    </w:p>
    <w:p w14:paraId="5C4AE290"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Результаты</w:t>
      </w:r>
    </w:p>
    <w:p w14:paraId="3FE2A8BF" w14:textId="77777777" w:rsidR="001D6A9C" w:rsidRPr="001D6A9C" w:rsidRDefault="001D6A9C" w:rsidP="001D6A9C">
      <w:pPr>
        <w:rPr>
          <w:rFonts w:ascii="Helvetica" w:hAnsi="Helvetica" w:cs="Helvetica"/>
          <w:b/>
          <w:bCs/>
          <w:color w:val="222222"/>
          <w:sz w:val="21"/>
          <w:szCs w:val="21"/>
        </w:rPr>
      </w:pPr>
    </w:p>
    <w:p w14:paraId="75707995"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Глава</w:t>
      </w:r>
      <w:r w:rsidRPr="001D6A9C">
        <w:rPr>
          <w:rFonts w:ascii="Helvetica" w:hAnsi="Helvetica" w:cs="Helvetica"/>
          <w:b/>
          <w:bCs/>
          <w:color w:val="222222"/>
          <w:sz w:val="21"/>
          <w:szCs w:val="21"/>
        </w:rPr>
        <w:t xml:space="preserve"> 4. </w:t>
      </w:r>
      <w:r w:rsidRPr="001D6A9C">
        <w:rPr>
          <w:rFonts w:ascii="Helvetica" w:hAnsi="Helvetica" w:cs="Helvetica" w:hint="eastAsia"/>
          <w:b/>
          <w:bCs/>
          <w:color w:val="222222"/>
          <w:sz w:val="21"/>
          <w:szCs w:val="21"/>
        </w:rPr>
        <w:t>Изучение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эццоцитоза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 69 </w:t>
      </w:r>
      <w:r w:rsidRPr="001D6A9C">
        <w:rPr>
          <w:rFonts w:ascii="Helvetica" w:hAnsi="Helvetica" w:cs="Helvetica" w:hint="eastAsia"/>
          <w:b/>
          <w:bCs/>
          <w:color w:val="222222"/>
          <w:sz w:val="21"/>
          <w:szCs w:val="21"/>
        </w:rPr>
        <w:t>Ультраструктурные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доказательства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эндоцитозного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типа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веществ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 . 69 </w:t>
      </w:r>
      <w:r w:rsidRPr="001D6A9C">
        <w:rPr>
          <w:rFonts w:ascii="Helvetica" w:hAnsi="Helvetica" w:cs="Helvetica" w:hint="eastAsia"/>
          <w:b/>
          <w:bCs/>
          <w:color w:val="222222"/>
          <w:sz w:val="21"/>
          <w:szCs w:val="21"/>
        </w:rPr>
        <w:t>Локализация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маркера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уранилацетата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корневых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клетках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редиса</w:t>
      </w:r>
    </w:p>
    <w:p w14:paraId="76F52CEE" w14:textId="77777777" w:rsidR="001D6A9C" w:rsidRPr="001D6A9C" w:rsidRDefault="001D6A9C" w:rsidP="001D6A9C">
      <w:pPr>
        <w:rPr>
          <w:rFonts w:ascii="Helvetica" w:hAnsi="Helvetica" w:cs="Helvetica"/>
          <w:b/>
          <w:bCs/>
          <w:color w:val="222222"/>
          <w:sz w:val="21"/>
          <w:szCs w:val="21"/>
        </w:rPr>
      </w:pPr>
    </w:p>
    <w:p w14:paraId="36C9A491"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Количественный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учет</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структур</w:t>
      </w:r>
    </w:p>
    <w:p w14:paraId="70BB1D20" w14:textId="77777777" w:rsidR="001D6A9C" w:rsidRPr="001D6A9C" w:rsidRDefault="001D6A9C" w:rsidP="001D6A9C">
      <w:pPr>
        <w:rPr>
          <w:rFonts w:ascii="Helvetica" w:hAnsi="Helvetica" w:cs="Helvetica"/>
          <w:b/>
          <w:bCs/>
          <w:color w:val="222222"/>
          <w:sz w:val="21"/>
          <w:szCs w:val="21"/>
        </w:rPr>
      </w:pPr>
    </w:p>
    <w:p w14:paraId="55593548"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Диагностика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помощью</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микроденситометрии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мембран</w:t>
      </w:r>
      <w:r w:rsidRPr="001D6A9C">
        <w:rPr>
          <w:rFonts w:ascii="Helvetica" w:hAnsi="Helvetica" w:cs="Helvetica"/>
          <w:b/>
          <w:bCs/>
          <w:color w:val="222222"/>
          <w:sz w:val="21"/>
          <w:szCs w:val="21"/>
        </w:rPr>
        <w:t>.</w:t>
      </w:r>
    </w:p>
    <w:p w14:paraId="5A5DF148" w14:textId="77777777" w:rsidR="001D6A9C" w:rsidRPr="001D6A9C" w:rsidRDefault="001D6A9C" w:rsidP="001D6A9C">
      <w:pPr>
        <w:rPr>
          <w:rFonts w:ascii="Helvetica" w:hAnsi="Helvetica" w:cs="Helvetica"/>
          <w:b/>
          <w:bCs/>
          <w:color w:val="222222"/>
          <w:sz w:val="21"/>
          <w:szCs w:val="21"/>
        </w:rPr>
      </w:pPr>
    </w:p>
    <w:p w14:paraId="60FE4719"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Ультраструктура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находящ</w:t>
      </w:r>
      <w:r w:rsidRPr="001D6A9C">
        <w:rPr>
          <w:rFonts w:ascii="Helvetica" w:hAnsi="Helvetica" w:cs="Helvetica" w:hint="eastAsia"/>
          <w:b/>
          <w:bCs/>
          <w:color w:val="222222"/>
          <w:sz w:val="21"/>
          <w:szCs w:val="21"/>
        </w:rPr>
        <w:lastRenderedPageBreak/>
        <w:t>ихся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состоянии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индуцированного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p>
    <w:p w14:paraId="15FA7229" w14:textId="77777777" w:rsidR="001D6A9C" w:rsidRPr="001D6A9C" w:rsidRDefault="001D6A9C" w:rsidP="001D6A9C">
      <w:pPr>
        <w:rPr>
          <w:rFonts w:ascii="Helvetica" w:hAnsi="Helvetica" w:cs="Helvetica"/>
          <w:b/>
          <w:bCs/>
          <w:color w:val="222222"/>
          <w:sz w:val="21"/>
          <w:szCs w:val="21"/>
        </w:rPr>
      </w:pPr>
    </w:p>
    <w:p w14:paraId="43FA4DD6"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Эндоцитозная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секреторная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активность</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различных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зон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корня</w:t>
      </w:r>
      <w:r w:rsidRPr="001D6A9C">
        <w:rPr>
          <w:rFonts w:ascii="Helvetica" w:hAnsi="Helvetica" w:cs="Helvetica"/>
          <w:b/>
          <w:bCs/>
          <w:color w:val="222222"/>
          <w:sz w:val="21"/>
          <w:szCs w:val="21"/>
        </w:rPr>
        <w:t>.</w:t>
      </w:r>
    </w:p>
    <w:p w14:paraId="7488D465" w14:textId="77777777" w:rsidR="001D6A9C" w:rsidRPr="001D6A9C" w:rsidRDefault="001D6A9C" w:rsidP="001D6A9C">
      <w:pPr>
        <w:rPr>
          <w:rFonts w:ascii="Helvetica" w:hAnsi="Helvetica" w:cs="Helvetica"/>
          <w:b/>
          <w:bCs/>
          <w:color w:val="222222"/>
          <w:sz w:val="21"/>
          <w:szCs w:val="21"/>
        </w:rPr>
      </w:pPr>
    </w:p>
    <w:p w14:paraId="404915BC"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2,4-</w:t>
      </w:r>
      <w:r w:rsidRPr="001D6A9C">
        <w:rPr>
          <w:rFonts w:ascii="Helvetica" w:hAnsi="Helvetica" w:cs="Helvetica" w:hint="eastAsia"/>
          <w:b/>
          <w:bCs/>
          <w:color w:val="222222"/>
          <w:sz w:val="21"/>
          <w:szCs w:val="21"/>
        </w:rPr>
        <w:t>динитрофенола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иу</w:t>
      </w:r>
      <w:r w:rsidRPr="001D6A9C">
        <w:rPr>
          <w:rFonts w:ascii="Helvetica" w:hAnsi="Helvetica" w:cs="Helvetica"/>
          <w:b/>
          <w:bCs/>
          <w:color w:val="222222"/>
          <w:sz w:val="21"/>
          <w:szCs w:val="21"/>
        </w:rPr>
        <w:t>^-</w:t>
      </w:r>
      <w:r w:rsidRPr="001D6A9C">
        <w:rPr>
          <w:rFonts w:ascii="Helvetica" w:hAnsi="Helvetica" w:cs="Helvetica" w:hint="eastAsia"/>
          <w:b/>
          <w:bCs/>
          <w:color w:val="222222"/>
          <w:sz w:val="21"/>
          <w:szCs w:val="21"/>
        </w:rPr>
        <w:t>меркаптоэтанола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солей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уранила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клетками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корня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редиса</w:t>
      </w:r>
      <w:r w:rsidRPr="001D6A9C">
        <w:rPr>
          <w:rFonts w:ascii="Helvetica" w:hAnsi="Helvetica" w:cs="Helvetica"/>
          <w:b/>
          <w:bCs/>
          <w:color w:val="222222"/>
          <w:sz w:val="21"/>
          <w:szCs w:val="21"/>
        </w:rPr>
        <w:t>.</w:t>
      </w:r>
    </w:p>
    <w:p w14:paraId="4ED3AEA1" w14:textId="77777777" w:rsidR="001D6A9C" w:rsidRPr="001D6A9C" w:rsidRDefault="001D6A9C" w:rsidP="001D6A9C">
      <w:pPr>
        <w:rPr>
          <w:rFonts w:ascii="Helvetica" w:hAnsi="Helvetica" w:cs="Helvetica"/>
          <w:b/>
          <w:bCs/>
          <w:color w:val="222222"/>
          <w:sz w:val="21"/>
          <w:szCs w:val="21"/>
        </w:rPr>
      </w:pPr>
    </w:p>
    <w:p w14:paraId="29DF2E75"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уранила</w:t>
      </w:r>
      <w:r w:rsidRPr="001D6A9C">
        <w:rPr>
          <w:rFonts w:ascii="Helvetica" w:hAnsi="Helvetica" w:cs="Helvetica"/>
          <w:b/>
          <w:bCs/>
          <w:color w:val="222222"/>
          <w:sz w:val="21"/>
          <w:szCs w:val="21"/>
        </w:rPr>
        <w:t xml:space="preserve"> 2,4-</w:t>
      </w:r>
      <w:r w:rsidRPr="001D6A9C">
        <w:rPr>
          <w:rFonts w:ascii="Helvetica" w:hAnsi="Helvetica" w:cs="Helvetica" w:hint="eastAsia"/>
          <w:b/>
          <w:bCs/>
          <w:color w:val="222222"/>
          <w:sz w:val="21"/>
          <w:szCs w:val="21"/>
        </w:rPr>
        <w:t>динитрофенола</w:t>
      </w:r>
      <w:r w:rsidRPr="001D6A9C">
        <w:rPr>
          <w:rFonts w:ascii="Helvetica" w:hAnsi="Helvetica" w:cs="Helvetica"/>
          <w:b/>
          <w:bCs/>
          <w:color w:val="222222"/>
          <w:sz w:val="21"/>
          <w:szCs w:val="21"/>
        </w:rPr>
        <w:t xml:space="preserve"> . 99 </w:t>
      </w:r>
      <w:r w:rsidRPr="001D6A9C">
        <w:rPr>
          <w:rFonts w:ascii="Helvetica" w:hAnsi="Helvetica" w:cs="Helvetica" w:hint="eastAsia"/>
          <w:b/>
          <w:bCs/>
          <w:color w:val="222222"/>
          <w:sz w:val="21"/>
          <w:szCs w:val="21"/>
        </w:rPr>
        <w:t>Воздействие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эндоцитозное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поглощение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уранилацетата</w:t>
      </w:r>
    </w:p>
    <w:p w14:paraId="7205FB6B" w14:textId="77777777" w:rsidR="001D6A9C" w:rsidRPr="001D6A9C" w:rsidRDefault="001D6A9C" w:rsidP="001D6A9C">
      <w:pPr>
        <w:rPr>
          <w:rFonts w:ascii="Helvetica" w:hAnsi="Helvetica" w:cs="Helvetica"/>
          <w:b/>
          <w:bCs/>
          <w:color w:val="222222"/>
          <w:sz w:val="21"/>
          <w:szCs w:val="21"/>
        </w:rPr>
      </w:pPr>
    </w:p>
    <w:p w14:paraId="6A8B2B8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b/>
          <w:bCs/>
          <w:color w:val="222222"/>
          <w:sz w:val="21"/>
          <w:szCs w:val="21"/>
        </w:rPr>
        <w:t>Jjj -</w:t>
      </w:r>
      <w:r w:rsidRPr="001D6A9C">
        <w:rPr>
          <w:rFonts w:ascii="Helvetica" w:hAnsi="Helvetica" w:cs="Helvetica" w:hint="eastAsia"/>
          <w:b/>
          <w:bCs/>
          <w:color w:val="222222"/>
          <w:sz w:val="21"/>
          <w:szCs w:val="21"/>
        </w:rPr>
        <w:t>меркаптоэтанола</w:t>
      </w:r>
      <w:r w:rsidRPr="001D6A9C">
        <w:rPr>
          <w:rFonts w:ascii="Helvetica" w:hAnsi="Helvetica" w:cs="Helvetica"/>
          <w:b/>
          <w:bCs/>
          <w:color w:val="222222"/>
          <w:sz w:val="21"/>
          <w:szCs w:val="21"/>
        </w:rPr>
        <w:t>.</w:t>
      </w:r>
    </w:p>
    <w:p w14:paraId="7812F82B" w14:textId="77777777" w:rsidR="001D6A9C" w:rsidRPr="001D6A9C" w:rsidRDefault="001D6A9C" w:rsidP="001D6A9C">
      <w:pPr>
        <w:rPr>
          <w:rFonts w:ascii="Helvetica" w:hAnsi="Helvetica" w:cs="Helvetica"/>
          <w:b/>
          <w:bCs/>
          <w:color w:val="222222"/>
          <w:sz w:val="21"/>
          <w:szCs w:val="21"/>
        </w:rPr>
      </w:pPr>
    </w:p>
    <w:p w14:paraId="0AC7870E"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Обсуждение</w:t>
      </w:r>
      <w:r w:rsidRPr="001D6A9C">
        <w:rPr>
          <w:rFonts w:ascii="Helvetica" w:hAnsi="Helvetica" w:cs="Helvetica"/>
          <w:b/>
          <w:bCs/>
          <w:color w:val="222222"/>
          <w:sz w:val="21"/>
          <w:szCs w:val="21"/>
        </w:rPr>
        <w:t>.</w:t>
      </w:r>
    </w:p>
    <w:p w14:paraId="2394DA43" w14:textId="77777777" w:rsidR="001D6A9C" w:rsidRPr="001D6A9C" w:rsidRDefault="001D6A9C" w:rsidP="001D6A9C">
      <w:pPr>
        <w:rPr>
          <w:rFonts w:ascii="Helvetica" w:hAnsi="Helvetica" w:cs="Helvetica"/>
          <w:b/>
          <w:bCs/>
          <w:color w:val="222222"/>
          <w:sz w:val="21"/>
          <w:szCs w:val="21"/>
        </w:rPr>
      </w:pPr>
    </w:p>
    <w:p w14:paraId="2085FC55"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Доказательства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 xml:space="preserve"> . . . 110 </w:t>
      </w:r>
      <w:r w:rsidRPr="001D6A9C">
        <w:rPr>
          <w:rFonts w:ascii="Helvetica" w:hAnsi="Helvetica" w:cs="Helvetica" w:hint="eastAsia"/>
          <w:b/>
          <w:bCs/>
          <w:color w:val="222222"/>
          <w:sz w:val="21"/>
          <w:szCs w:val="21"/>
        </w:rPr>
        <w:t>Изучение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отдельных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сторон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растительных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клеток</w:t>
      </w:r>
      <w:r w:rsidRPr="001D6A9C">
        <w:rPr>
          <w:rFonts w:ascii="Helvetica" w:hAnsi="Helvetica" w:cs="Helvetica"/>
          <w:b/>
          <w:bCs/>
          <w:color w:val="222222"/>
          <w:sz w:val="21"/>
          <w:szCs w:val="21"/>
        </w:rPr>
        <w:t>.</w:t>
      </w:r>
    </w:p>
    <w:p w14:paraId="4F2E0100" w14:textId="77777777" w:rsidR="001D6A9C" w:rsidRPr="001D6A9C" w:rsidRDefault="001D6A9C" w:rsidP="001D6A9C">
      <w:pPr>
        <w:rPr>
          <w:rFonts w:ascii="Helvetica" w:hAnsi="Helvetica" w:cs="Helvetica"/>
          <w:b/>
          <w:bCs/>
          <w:color w:val="222222"/>
          <w:sz w:val="21"/>
          <w:szCs w:val="21"/>
        </w:rPr>
      </w:pPr>
    </w:p>
    <w:p w14:paraId="32E938B7"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Участие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метаболической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энергии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роль</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неметаболических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процессов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растений</w:t>
      </w:r>
    </w:p>
    <w:p w14:paraId="3831848C" w14:textId="77777777" w:rsidR="001D6A9C" w:rsidRPr="001D6A9C" w:rsidRDefault="001D6A9C" w:rsidP="001D6A9C">
      <w:pPr>
        <w:rPr>
          <w:rFonts w:ascii="Helvetica" w:hAnsi="Helvetica" w:cs="Helvetica"/>
          <w:b/>
          <w:bCs/>
          <w:color w:val="222222"/>
          <w:sz w:val="21"/>
          <w:szCs w:val="21"/>
        </w:rPr>
      </w:pPr>
    </w:p>
    <w:p w14:paraId="5EB6ADF3"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Механизм</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инвагинирования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везикуляции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мембраны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стадиях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зависимых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от</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метаболической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энергии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у</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растений</w:t>
      </w:r>
    </w:p>
    <w:p w14:paraId="213C1ADF" w14:textId="77777777" w:rsidR="001D6A9C" w:rsidRPr="001D6A9C" w:rsidRDefault="001D6A9C" w:rsidP="001D6A9C">
      <w:pPr>
        <w:rPr>
          <w:rFonts w:ascii="Helvetica" w:hAnsi="Helvetica" w:cs="Helvetica"/>
          <w:b/>
          <w:bCs/>
          <w:color w:val="222222"/>
          <w:sz w:val="21"/>
          <w:szCs w:val="21"/>
        </w:rPr>
      </w:pPr>
    </w:p>
    <w:p w14:paraId="19DF9D74"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Выводы</w:t>
      </w:r>
      <w:r w:rsidRPr="001D6A9C">
        <w:rPr>
          <w:rFonts w:ascii="Helvetica" w:hAnsi="Helvetica" w:cs="Helvetica"/>
          <w:b/>
          <w:bCs/>
          <w:color w:val="222222"/>
          <w:sz w:val="21"/>
          <w:szCs w:val="21"/>
        </w:rPr>
        <w:t>.</w:t>
      </w:r>
    </w:p>
    <w:p w14:paraId="32A826B6" w14:textId="77777777" w:rsidR="001D6A9C" w:rsidRPr="001D6A9C" w:rsidRDefault="001D6A9C" w:rsidP="001D6A9C">
      <w:pPr>
        <w:rPr>
          <w:rFonts w:ascii="Helvetica" w:hAnsi="Helvetica" w:cs="Helvetica"/>
          <w:b/>
          <w:bCs/>
          <w:color w:val="222222"/>
          <w:sz w:val="21"/>
          <w:szCs w:val="21"/>
        </w:rPr>
      </w:pPr>
    </w:p>
    <w:p w14:paraId="77E1D71A"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Глава</w:t>
      </w:r>
      <w:r w:rsidRPr="001D6A9C">
        <w:rPr>
          <w:rFonts w:ascii="Helvetica" w:hAnsi="Helvetica" w:cs="Helvetica"/>
          <w:b/>
          <w:bCs/>
          <w:color w:val="222222"/>
          <w:sz w:val="21"/>
          <w:szCs w:val="21"/>
        </w:rPr>
        <w:t xml:space="preserve"> 5. </w:t>
      </w:r>
      <w:r w:rsidRPr="001D6A9C">
        <w:rPr>
          <w:rFonts w:ascii="Helvetica" w:hAnsi="Helvetica" w:cs="Helvetica" w:hint="eastAsia"/>
          <w:b/>
          <w:bCs/>
          <w:color w:val="222222"/>
          <w:sz w:val="21"/>
          <w:szCs w:val="21"/>
        </w:rPr>
        <w:t>ИЗУЧЕНИЕ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МЕХАНИЗМА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ЭНЕРГОНЕЗАВИСИМОГО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p>
    <w:p w14:paraId="2E05E91F" w14:textId="77777777" w:rsidR="001D6A9C" w:rsidRPr="001D6A9C" w:rsidRDefault="001D6A9C" w:rsidP="001D6A9C">
      <w:pPr>
        <w:rPr>
          <w:rFonts w:ascii="Helvetica" w:hAnsi="Helvetica" w:cs="Helvetica"/>
          <w:b/>
          <w:bCs/>
          <w:color w:val="222222"/>
          <w:sz w:val="21"/>
          <w:szCs w:val="21"/>
        </w:rPr>
      </w:pPr>
    </w:p>
    <w:p w14:paraId="33CD1AA9"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lastRenderedPageBreak/>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МОДЕЛЬНЫХ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СИСТЕМАХ</w:t>
      </w:r>
    </w:p>
    <w:p w14:paraId="5E849B69" w14:textId="77777777" w:rsidR="001D6A9C" w:rsidRPr="001D6A9C" w:rsidRDefault="001D6A9C" w:rsidP="001D6A9C">
      <w:pPr>
        <w:rPr>
          <w:rFonts w:ascii="Helvetica" w:hAnsi="Helvetica" w:cs="Helvetica"/>
          <w:b/>
          <w:bCs/>
          <w:color w:val="222222"/>
          <w:sz w:val="21"/>
          <w:szCs w:val="21"/>
        </w:rPr>
      </w:pPr>
    </w:p>
    <w:p w14:paraId="204AF911"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Липосомы</w:t>
      </w:r>
      <w:r w:rsidRPr="001D6A9C">
        <w:rPr>
          <w:rFonts w:ascii="Helvetica" w:hAnsi="Helvetica" w:cs="Helvetica"/>
          <w:b/>
          <w:bCs/>
          <w:color w:val="222222"/>
          <w:sz w:val="21"/>
          <w:szCs w:val="21"/>
        </w:rPr>
        <w:t>.</w:t>
      </w:r>
    </w:p>
    <w:p w14:paraId="7741C68E" w14:textId="77777777" w:rsidR="001D6A9C" w:rsidRPr="001D6A9C" w:rsidRDefault="001D6A9C" w:rsidP="001D6A9C">
      <w:pPr>
        <w:rPr>
          <w:rFonts w:ascii="Helvetica" w:hAnsi="Helvetica" w:cs="Helvetica"/>
          <w:b/>
          <w:bCs/>
          <w:color w:val="222222"/>
          <w:sz w:val="21"/>
          <w:szCs w:val="21"/>
        </w:rPr>
      </w:pPr>
    </w:p>
    <w:p w14:paraId="316B3D6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амфотерных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анионных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соединений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поведение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липосом</w:t>
      </w:r>
    </w:p>
    <w:p w14:paraId="7A208AEF" w14:textId="77777777" w:rsidR="001D6A9C" w:rsidRPr="001D6A9C" w:rsidRDefault="001D6A9C" w:rsidP="001D6A9C">
      <w:pPr>
        <w:rPr>
          <w:rFonts w:ascii="Helvetica" w:hAnsi="Helvetica" w:cs="Helvetica"/>
          <w:b/>
          <w:bCs/>
          <w:color w:val="222222"/>
          <w:sz w:val="21"/>
          <w:szCs w:val="21"/>
        </w:rPr>
      </w:pPr>
    </w:p>
    <w:p w14:paraId="4D7EFB31"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положительно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заряженных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соединений</w:t>
      </w:r>
      <w:r w:rsidRPr="001D6A9C">
        <w:rPr>
          <w:rFonts w:ascii="Helvetica" w:hAnsi="Helvetica" w:cs="Helvetica"/>
          <w:b/>
          <w:bCs/>
          <w:color w:val="222222"/>
          <w:sz w:val="21"/>
          <w:szCs w:val="21"/>
        </w:rPr>
        <w:t>:</w:t>
      </w:r>
    </w:p>
    <w:p w14:paraId="1B77771F" w14:textId="77777777" w:rsidR="001D6A9C" w:rsidRPr="001D6A9C" w:rsidRDefault="001D6A9C" w:rsidP="001D6A9C">
      <w:pPr>
        <w:rPr>
          <w:rFonts w:ascii="Helvetica" w:hAnsi="Helvetica" w:cs="Helvetica"/>
          <w:b/>
          <w:bCs/>
          <w:color w:val="222222"/>
          <w:sz w:val="21"/>
          <w:szCs w:val="21"/>
        </w:rPr>
      </w:pPr>
    </w:p>
    <w:p w14:paraId="51219E74"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Белки</w:t>
      </w:r>
      <w:r w:rsidRPr="001D6A9C">
        <w:rPr>
          <w:rFonts w:ascii="Helvetica" w:hAnsi="Helvetica" w:cs="Helvetica"/>
          <w:b/>
          <w:bCs/>
          <w:color w:val="222222"/>
          <w:sz w:val="21"/>
          <w:szCs w:val="21"/>
        </w:rPr>
        <w:t>.</w:t>
      </w:r>
    </w:p>
    <w:p w14:paraId="11C898D7" w14:textId="77777777" w:rsidR="001D6A9C" w:rsidRPr="001D6A9C" w:rsidRDefault="001D6A9C" w:rsidP="001D6A9C">
      <w:pPr>
        <w:rPr>
          <w:rFonts w:ascii="Helvetica" w:hAnsi="Helvetica" w:cs="Helvetica"/>
          <w:b/>
          <w:bCs/>
          <w:color w:val="222222"/>
          <w:sz w:val="21"/>
          <w:szCs w:val="21"/>
        </w:rPr>
      </w:pPr>
    </w:p>
    <w:p w14:paraId="579C3BA2"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Лантан</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калий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натрий</w:t>
      </w:r>
    </w:p>
    <w:p w14:paraId="1FA8934A" w14:textId="77777777" w:rsidR="001D6A9C" w:rsidRPr="001D6A9C" w:rsidRDefault="001D6A9C" w:rsidP="001D6A9C">
      <w:pPr>
        <w:rPr>
          <w:rFonts w:ascii="Helvetica" w:hAnsi="Helvetica" w:cs="Helvetica"/>
          <w:b/>
          <w:bCs/>
          <w:color w:val="222222"/>
          <w:sz w:val="21"/>
          <w:szCs w:val="21"/>
        </w:rPr>
      </w:pPr>
    </w:p>
    <w:p w14:paraId="212744C4"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Металлы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переменной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валентности</w:t>
      </w:r>
    </w:p>
    <w:p w14:paraId="7A85E698" w14:textId="77777777" w:rsidR="001D6A9C" w:rsidRPr="001D6A9C" w:rsidRDefault="001D6A9C" w:rsidP="001D6A9C">
      <w:pPr>
        <w:rPr>
          <w:rFonts w:ascii="Helvetica" w:hAnsi="Helvetica" w:cs="Helvetica"/>
          <w:b/>
          <w:bCs/>
          <w:color w:val="222222"/>
          <w:sz w:val="21"/>
          <w:szCs w:val="21"/>
        </w:rPr>
      </w:pPr>
    </w:p>
    <w:p w14:paraId="7DEC5BC9"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Воздействие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радиоактивных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соединений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липосомы</w:t>
      </w:r>
      <w:r w:rsidRPr="001D6A9C">
        <w:rPr>
          <w:rFonts w:ascii="Helvetica" w:hAnsi="Helvetica" w:cs="Helvetica"/>
          <w:b/>
          <w:bCs/>
          <w:color w:val="222222"/>
          <w:sz w:val="21"/>
          <w:szCs w:val="21"/>
        </w:rPr>
        <w:t xml:space="preserve"> . . 135 </w:t>
      </w: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липооксиданта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хлорида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железа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липосомы</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из</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некоторых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индивидуальных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липи</w:t>
      </w:r>
    </w:p>
    <w:p w14:paraId="6F8A36E9" w14:textId="77777777" w:rsidR="001D6A9C" w:rsidRPr="001D6A9C" w:rsidRDefault="001D6A9C" w:rsidP="001D6A9C">
      <w:pPr>
        <w:rPr>
          <w:rFonts w:ascii="Helvetica" w:hAnsi="Helvetica" w:cs="Helvetica"/>
          <w:b/>
          <w:bCs/>
          <w:color w:val="222222"/>
          <w:sz w:val="21"/>
          <w:szCs w:val="21"/>
        </w:rPr>
      </w:pPr>
    </w:p>
    <w:p w14:paraId="24698374"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метаболических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ингибиторов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эндоцитозоподобную</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реакцию</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липосом</w:t>
      </w:r>
    </w:p>
    <w:p w14:paraId="7EE4C7E3" w14:textId="77777777" w:rsidR="001D6A9C" w:rsidRPr="001D6A9C" w:rsidRDefault="001D6A9C" w:rsidP="001D6A9C">
      <w:pPr>
        <w:rPr>
          <w:rFonts w:ascii="Helvetica" w:hAnsi="Helvetica" w:cs="Helvetica"/>
          <w:b/>
          <w:bCs/>
          <w:color w:val="222222"/>
          <w:sz w:val="21"/>
          <w:szCs w:val="21"/>
        </w:rPr>
      </w:pPr>
    </w:p>
    <w:p w14:paraId="29D54BF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липооксиданта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индуктора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w:t>
      </w:r>
      <w:r w:rsidRPr="001D6A9C">
        <w:rPr>
          <w:rFonts w:ascii="Helvetica" w:hAnsi="Helvetica" w:cs="Helvetica"/>
          <w:b/>
          <w:bCs/>
          <w:color w:val="222222"/>
          <w:sz w:val="21"/>
          <w:szCs w:val="21"/>
        </w:rPr>
        <w:t>-</w:t>
      </w:r>
      <w:r w:rsidRPr="001D6A9C">
        <w:rPr>
          <w:rFonts w:ascii="Helvetica" w:hAnsi="Helvetica" w:cs="Helvetica" w:hint="eastAsia"/>
          <w:b/>
          <w:bCs/>
          <w:color w:val="222222"/>
          <w:sz w:val="21"/>
          <w:szCs w:val="21"/>
        </w:rPr>
        <w:t>за</w:t>
      </w:r>
      <w:r w:rsidRPr="001D6A9C">
        <w:rPr>
          <w:rFonts w:ascii="Helvetica" w:hAnsi="Helvetica" w:cs="Helvetica"/>
          <w:b/>
          <w:bCs/>
          <w:color w:val="222222"/>
          <w:sz w:val="21"/>
          <w:szCs w:val="21"/>
        </w:rPr>
        <w:t xml:space="preserve"> - </w:t>
      </w:r>
      <w:r w:rsidRPr="001D6A9C">
        <w:rPr>
          <w:rFonts w:ascii="Helvetica" w:hAnsi="Helvetica" w:cs="Helvetica" w:hint="eastAsia"/>
          <w:b/>
          <w:bCs/>
          <w:color w:val="222222"/>
          <w:sz w:val="21"/>
          <w:szCs w:val="21"/>
        </w:rPr>
        <w:t>уранилацетата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химическое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строение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липидов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липосом</w:t>
      </w:r>
      <w:r w:rsidRPr="001D6A9C">
        <w:rPr>
          <w:rFonts w:ascii="Helvetica" w:hAnsi="Helvetica" w:cs="Helvetica"/>
          <w:b/>
          <w:bCs/>
          <w:color w:val="222222"/>
          <w:sz w:val="21"/>
          <w:szCs w:val="21"/>
        </w:rPr>
        <w:t>.</w:t>
      </w:r>
    </w:p>
    <w:p w14:paraId="76D14B47" w14:textId="77777777" w:rsidR="001D6A9C" w:rsidRPr="001D6A9C" w:rsidRDefault="001D6A9C" w:rsidP="001D6A9C">
      <w:pPr>
        <w:rPr>
          <w:rFonts w:ascii="Helvetica" w:hAnsi="Helvetica" w:cs="Helvetica"/>
          <w:b/>
          <w:bCs/>
          <w:color w:val="222222"/>
          <w:sz w:val="21"/>
          <w:szCs w:val="21"/>
        </w:rPr>
      </w:pPr>
    </w:p>
    <w:p w14:paraId="5641D43C"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Протеиноидные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микросферы</w:t>
      </w:r>
    </w:p>
    <w:p w14:paraId="3677DBF0" w14:textId="77777777" w:rsidR="001D6A9C" w:rsidRPr="001D6A9C" w:rsidRDefault="001D6A9C" w:rsidP="001D6A9C">
      <w:pPr>
        <w:rPr>
          <w:rFonts w:ascii="Helvetica" w:hAnsi="Helvetica" w:cs="Helvetica"/>
          <w:b/>
          <w:bCs/>
          <w:color w:val="222222"/>
          <w:sz w:val="21"/>
          <w:szCs w:val="21"/>
        </w:rPr>
      </w:pPr>
    </w:p>
    <w:p w14:paraId="2F3D4D5F"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Влияние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некоторых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иццукторов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липооксидантов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на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морфологию</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протеиноидных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микро</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сфер</w:t>
      </w:r>
      <w:r w:rsidRPr="001D6A9C">
        <w:rPr>
          <w:rFonts w:ascii="Helvetica" w:hAnsi="Helvetica" w:cs="Helvetica"/>
          <w:b/>
          <w:bCs/>
          <w:color w:val="222222"/>
          <w:sz w:val="21"/>
          <w:szCs w:val="21"/>
        </w:rPr>
        <w:t>.</w:t>
      </w:r>
    </w:p>
    <w:p w14:paraId="5DCDFE6A" w14:textId="77777777" w:rsidR="001D6A9C" w:rsidRPr="001D6A9C" w:rsidRDefault="001D6A9C" w:rsidP="001D6A9C">
      <w:pPr>
        <w:rPr>
          <w:rFonts w:ascii="Helvetica" w:hAnsi="Helvetica" w:cs="Helvetica"/>
          <w:b/>
          <w:bCs/>
          <w:color w:val="222222"/>
          <w:sz w:val="21"/>
          <w:szCs w:val="21"/>
        </w:rPr>
      </w:pPr>
    </w:p>
    <w:p w14:paraId="42A61E98"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Обсуждение</w:t>
      </w:r>
      <w:r w:rsidRPr="001D6A9C">
        <w:rPr>
          <w:rFonts w:ascii="Helvetica" w:hAnsi="Helvetica" w:cs="Helvetica"/>
          <w:b/>
          <w:bCs/>
          <w:color w:val="222222"/>
          <w:sz w:val="21"/>
          <w:szCs w:val="21"/>
        </w:rPr>
        <w:t>.</w:t>
      </w:r>
    </w:p>
    <w:p w14:paraId="79F0913F" w14:textId="77777777" w:rsidR="001D6A9C" w:rsidRPr="001D6A9C" w:rsidRDefault="001D6A9C" w:rsidP="001D6A9C">
      <w:pPr>
        <w:rPr>
          <w:rFonts w:ascii="Helvetica" w:hAnsi="Helvetica" w:cs="Helvetica"/>
          <w:b/>
          <w:bCs/>
          <w:color w:val="222222"/>
          <w:sz w:val="21"/>
          <w:szCs w:val="21"/>
        </w:rPr>
      </w:pPr>
    </w:p>
    <w:p w14:paraId="1D010A89"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Липосомы</w:t>
      </w:r>
      <w:r w:rsidRPr="001D6A9C">
        <w:rPr>
          <w:rFonts w:ascii="Helvetica" w:hAnsi="Helvetica" w:cs="Helvetica"/>
          <w:b/>
          <w:bCs/>
          <w:color w:val="222222"/>
          <w:sz w:val="21"/>
          <w:szCs w:val="21"/>
        </w:rPr>
        <w:t xml:space="preserve"> - </w:t>
      </w:r>
      <w:r w:rsidRPr="001D6A9C">
        <w:rPr>
          <w:rFonts w:ascii="Helvetica" w:hAnsi="Helvetica" w:cs="Helvetica" w:hint="eastAsia"/>
          <w:b/>
          <w:bCs/>
          <w:color w:val="222222"/>
          <w:sz w:val="21"/>
          <w:szCs w:val="21"/>
        </w:rPr>
        <w:t>модель</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для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изучения</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эндоцитоза</w:t>
      </w:r>
      <w:r w:rsidRPr="001D6A9C">
        <w:rPr>
          <w:rFonts w:ascii="Helvetica" w:hAnsi="Helvetica" w:cs="Helvetica"/>
          <w:b/>
          <w:bCs/>
          <w:color w:val="222222"/>
          <w:sz w:val="21"/>
          <w:szCs w:val="21"/>
        </w:rPr>
        <w:t xml:space="preserve"> . 147 </w:t>
      </w:r>
      <w:r w:rsidRPr="001D6A9C">
        <w:rPr>
          <w:rFonts w:ascii="Helvetica" w:hAnsi="Helvetica" w:cs="Helvetica" w:hint="eastAsia"/>
          <w:b/>
          <w:bCs/>
          <w:color w:val="222222"/>
          <w:sz w:val="21"/>
          <w:szCs w:val="21"/>
        </w:rPr>
        <w:t>Схема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молекулярных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перестроек</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в</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липидной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бислойной</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мембране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индуцирующих</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ее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инва</w:t>
      </w:r>
      <w:r w:rsidRPr="001D6A9C">
        <w:rPr>
          <w:rFonts w:ascii="Helvetica" w:hAnsi="Helvetica" w:cs="Helvetica"/>
          <w:b/>
          <w:bCs/>
          <w:color w:val="222222"/>
          <w:sz w:val="21"/>
          <w:szCs w:val="21"/>
        </w:rPr>
        <w:t>-</w:t>
      </w:r>
      <w:r w:rsidRPr="001D6A9C">
        <w:rPr>
          <w:rFonts w:ascii="Helvetica" w:hAnsi="Helvetica" w:cs="Helvetica" w:hint="eastAsia"/>
          <w:b/>
          <w:bCs/>
          <w:color w:val="222222"/>
          <w:sz w:val="21"/>
          <w:szCs w:val="21"/>
        </w:rPr>
        <w:t>гинирование</w:t>
      </w:r>
      <w:r w:rsidRPr="001D6A9C">
        <w:rPr>
          <w:rFonts w:ascii="Helvetica" w:hAnsi="Helvetica" w:cs="Helvetica"/>
          <w:b/>
          <w:bCs/>
          <w:color w:val="222222"/>
          <w:sz w:val="21"/>
          <w:szCs w:val="21"/>
        </w:rPr>
        <w:t>.</w:t>
      </w:r>
    </w:p>
    <w:p w14:paraId="4BFDEBEE" w14:textId="77777777" w:rsidR="001D6A9C" w:rsidRPr="001D6A9C" w:rsidRDefault="001D6A9C" w:rsidP="001D6A9C">
      <w:pPr>
        <w:rPr>
          <w:rFonts w:ascii="Helvetica" w:hAnsi="Helvetica" w:cs="Helvetica"/>
          <w:b/>
          <w:bCs/>
          <w:color w:val="222222"/>
          <w:sz w:val="21"/>
          <w:szCs w:val="21"/>
        </w:rPr>
      </w:pPr>
    </w:p>
    <w:p w14:paraId="6750F235" w14:textId="77777777" w:rsidR="001D6A9C" w:rsidRPr="001D6A9C" w:rsidRDefault="001D6A9C" w:rsidP="001D6A9C">
      <w:pPr>
        <w:rPr>
          <w:rFonts w:ascii="Helvetica" w:hAnsi="Helvetica" w:cs="Helvetica"/>
          <w:b/>
          <w:bCs/>
          <w:color w:val="222222"/>
          <w:sz w:val="21"/>
          <w:szCs w:val="21"/>
        </w:rPr>
      </w:pPr>
      <w:r w:rsidRPr="001D6A9C">
        <w:rPr>
          <w:rFonts w:ascii="Helvetica" w:hAnsi="Helvetica" w:cs="Helvetica" w:hint="eastAsia"/>
          <w:b/>
          <w:bCs/>
          <w:color w:val="222222"/>
          <w:sz w:val="21"/>
          <w:szCs w:val="21"/>
        </w:rPr>
        <w:t>Выводы</w:t>
      </w:r>
      <w:r w:rsidRPr="001D6A9C">
        <w:rPr>
          <w:rFonts w:ascii="Helvetica" w:hAnsi="Helvetica" w:cs="Helvetica"/>
          <w:b/>
          <w:bCs/>
          <w:color w:val="222222"/>
          <w:sz w:val="21"/>
          <w:szCs w:val="21"/>
        </w:rPr>
        <w:t>.</w:t>
      </w:r>
    </w:p>
    <w:p w14:paraId="2768D8E9" w14:textId="77777777" w:rsidR="001D6A9C" w:rsidRPr="001D6A9C" w:rsidRDefault="001D6A9C" w:rsidP="001D6A9C">
      <w:pPr>
        <w:rPr>
          <w:rFonts w:ascii="Helvetica" w:hAnsi="Helvetica" w:cs="Helvetica"/>
          <w:b/>
          <w:bCs/>
          <w:color w:val="222222"/>
          <w:sz w:val="21"/>
          <w:szCs w:val="21"/>
        </w:rPr>
      </w:pPr>
    </w:p>
    <w:p w14:paraId="109CC004" w14:textId="7C562D92" w:rsidR="00484EB4" w:rsidRPr="001D6A9C" w:rsidRDefault="001D6A9C" w:rsidP="001D6A9C">
      <w:r w:rsidRPr="001D6A9C">
        <w:rPr>
          <w:rFonts w:ascii="Helvetica" w:hAnsi="Helvetica" w:cs="Helvetica" w:hint="eastAsia"/>
          <w:b/>
          <w:bCs/>
          <w:color w:val="222222"/>
          <w:sz w:val="21"/>
          <w:szCs w:val="21"/>
        </w:rPr>
        <w:t>Глава</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б</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ОБЩЕЕ</w:t>
      </w:r>
      <w:r w:rsidRPr="001D6A9C">
        <w:rPr>
          <w:rFonts w:ascii="Helvetica" w:hAnsi="Helvetica" w:cs="Helvetica"/>
          <w:b/>
          <w:bCs/>
          <w:color w:val="222222"/>
          <w:sz w:val="21"/>
          <w:szCs w:val="21"/>
        </w:rPr>
        <w:t xml:space="preserve"> </w:t>
      </w:r>
      <w:r w:rsidRPr="001D6A9C">
        <w:rPr>
          <w:rFonts w:ascii="Helvetica" w:hAnsi="Helvetica" w:cs="Helvetica" w:hint="eastAsia"/>
          <w:b/>
          <w:bCs/>
          <w:color w:val="222222"/>
          <w:sz w:val="21"/>
          <w:szCs w:val="21"/>
        </w:rPr>
        <w:t>ОБСУЖДЕНИЕ</w:t>
      </w:r>
      <w:r w:rsidRPr="001D6A9C">
        <w:rPr>
          <w:rFonts w:ascii="Helvetica" w:hAnsi="Helvetica" w:cs="Helvetica"/>
          <w:b/>
          <w:bCs/>
          <w:color w:val="222222"/>
          <w:sz w:val="21"/>
          <w:szCs w:val="21"/>
        </w:rPr>
        <w:t>.</w:t>
      </w:r>
    </w:p>
    <w:sectPr w:rsidR="00484EB4" w:rsidRPr="001D6A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629A" w14:textId="77777777" w:rsidR="00AC397C" w:rsidRDefault="00AC397C">
      <w:pPr>
        <w:spacing w:after="0" w:line="240" w:lineRule="auto"/>
      </w:pPr>
      <w:r>
        <w:separator/>
      </w:r>
    </w:p>
  </w:endnote>
  <w:endnote w:type="continuationSeparator" w:id="0">
    <w:p w14:paraId="406EE9FE" w14:textId="77777777" w:rsidR="00AC397C" w:rsidRDefault="00AC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4986" w14:textId="77777777" w:rsidR="00AC397C" w:rsidRDefault="00AC397C"/>
    <w:p w14:paraId="576074A4" w14:textId="77777777" w:rsidR="00AC397C" w:rsidRDefault="00AC397C"/>
    <w:p w14:paraId="2A67A50D" w14:textId="77777777" w:rsidR="00AC397C" w:rsidRDefault="00AC397C"/>
    <w:p w14:paraId="6533A5A8" w14:textId="77777777" w:rsidR="00AC397C" w:rsidRDefault="00AC397C"/>
    <w:p w14:paraId="0967183E" w14:textId="77777777" w:rsidR="00AC397C" w:rsidRDefault="00AC397C"/>
    <w:p w14:paraId="5319BFD0" w14:textId="77777777" w:rsidR="00AC397C" w:rsidRDefault="00AC397C"/>
    <w:p w14:paraId="1DE07EBC" w14:textId="77777777" w:rsidR="00AC397C" w:rsidRDefault="00AC39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C88F0D" wp14:editId="0324BB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BFBAE" w14:textId="77777777" w:rsidR="00AC397C" w:rsidRDefault="00AC39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88F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ABFBAE" w14:textId="77777777" w:rsidR="00AC397C" w:rsidRDefault="00AC39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6AA28D" w14:textId="77777777" w:rsidR="00AC397C" w:rsidRDefault="00AC397C"/>
    <w:p w14:paraId="3DEAD42A" w14:textId="77777777" w:rsidR="00AC397C" w:rsidRDefault="00AC397C"/>
    <w:p w14:paraId="74DA1A09" w14:textId="77777777" w:rsidR="00AC397C" w:rsidRDefault="00AC39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2F107D" wp14:editId="2F9847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65C0D" w14:textId="77777777" w:rsidR="00AC397C" w:rsidRDefault="00AC397C"/>
                          <w:p w14:paraId="7AA6320A" w14:textId="77777777" w:rsidR="00AC397C" w:rsidRDefault="00AC39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2F10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265C0D" w14:textId="77777777" w:rsidR="00AC397C" w:rsidRDefault="00AC397C"/>
                    <w:p w14:paraId="7AA6320A" w14:textId="77777777" w:rsidR="00AC397C" w:rsidRDefault="00AC39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25AFBF" w14:textId="77777777" w:rsidR="00AC397C" w:rsidRDefault="00AC397C"/>
    <w:p w14:paraId="36D4228E" w14:textId="77777777" w:rsidR="00AC397C" w:rsidRDefault="00AC397C">
      <w:pPr>
        <w:rPr>
          <w:sz w:val="2"/>
          <w:szCs w:val="2"/>
        </w:rPr>
      </w:pPr>
    </w:p>
    <w:p w14:paraId="033E7848" w14:textId="77777777" w:rsidR="00AC397C" w:rsidRDefault="00AC397C"/>
    <w:p w14:paraId="0E991BB4" w14:textId="77777777" w:rsidR="00AC397C" w:rsidRDefault="00AC397C">
      <w:pPr>
        <w:spacing w:after="0" w:line="240" w:lineRule="auto"/>
      </w:pPr>
    </w:p>
  </w:footnote>
  <w:footnote w:type="continuationSeparator" w:id="0">
    <w:p w14:paraId="37695028" w14:textId="77777777" w:rsidR="00AC397C" w:rsidRDefault="00AC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214466</TotalTime>
  <Pages>7</Pages>
  <Words>720</Words>
  <Characters>4109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2448</cp:revision>
  <cp:lastPrinted>2009-02-06T05:36:00Z</cp:lastPrinted>
  <dcterms:created xsi:type="dcterms:W3CDTF">2024-01-07T13:43:00Z</dcterms:created>
  <dcterms:modified xsi:type="dcterms:W3CDTF">2025-11-23T21:43:00Z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