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A0A4" w14:textId="295D1B45" w:rsidR="009954BA" w:rsidRDefault="00FB56A0" w:rsidP="00FB56A0">
      <w:r w:rsidRPr="00FB56A0">
        <w:rPr>
          <w:rFonts w:hint="eastAsia"/>
        </w:rPr>
        <w:t>Тимофеева</w:t>
      </w:r>
      <w:r w:rsidRPr="00FB56A0">
        <w:t xml:space="preserve"> </w:t>
      </w:r>
      <w:r w:rsidRPr="00FB56A0">
        <w:rPr>
          <w:rFonts w:hint="eastAsia"/>
        </w:rPr>
        <w:t>Юлия</w:t>
      </w:r>
      <w:r w:rsidRPr="00FB56A0">
        <w:t xml:space="preserve"> </w:t>
      </w:r>
      <w:r w:rsidRPr="00FB56A0">
        <w:rPr>
          <w:rFonts w:hint="eastAsia"/>
        </w:rPr>
        <w:t>Георгиевна</w:t>
      </w:r>
      <w:r>
        <w:t xml:space="preserve"> </w:t>
      </w:r>
      <w:r w:rsidRPr="00FB56A0">
        <w:rPr>
          <w:rFonts w:hint="eastAsia"/>
        </w:rPr>
        <w:t>Метод</w:t>
      </w:r>
      <w:r w:rsidRPr="00FB56A0">
        <w:t xml:space="preserve"> </w:t>
      </w:r>
      <w:r w:rsidRPr="00FB56A0">
        <w:rPr>
          <w:rFonts w:hint="eastAsia"/>
        </w:rPr>
        <w:t>и</w:t>
      </w:r>
      <w:r w:rsidRPr="00FB56A0">
        <w:t xml:space="preserve"> </w:t>
      </w:r>
      <w:r w:rsidRPr="00FB56A0">
        <w:rPr>
          <w:rFonts w:hint="eastAsia"/>
        </w:rPr>
        <w:t>механизм</w:t>
      </w:r>
      <w:r w:rsidRPr="00FB56A0">
        <w:t xml:space="preserve"> </w:t>
      </w:r>
      <w:r w:rsidRPr="00FB56A0">
        <w:rPr>
          <w:rFonts w:hint="eastAsia"/>
        </w:rPr>
        <w:t>оценки</w:t>
      </w:r>
      <w:r w:rsidRPr="00FB56A0">
        <w:t xml:space="preserve"> </w:t>
      </w:r>
      <w:r w:rsidRPr="00FB56A0">
        <w:rPr>
          <w:rFonts w:hint="eastAsia"/>
        </w:rPr>
        <w:t>качества</w:t>
      </w:r>
      <w:r w:rsidRPr="00FB56A0">
        <w:t xml:space="preserve"> </w:t>
      </w:r>
      <w:r w:rsidRPr="00FB56A0">
        <w:rPr>
          <w:rFonts w:hint="eastAsia"/>
        </w:rPr>
        <w:t>менеджмента</w:t>
      </w:r>
      <w:r w:rsidRPr="00FB56A0">
        <w:t xml:space="preserve"> </w:t>
      </w:r>
      <w:r w:rsidRPr="00FB56A0">
        <w:rPr>
          <w:rFonts w:hint="eastAsia"/>
        </w:rPr>
        <w:t>производственного</w:t>
      </w:r>
      <w:r w:rsidRPr="00FB56A0">
        <w:t xml:space="preserve"> </w:t>
      </w:r>
      <w:r w:rsidRPr="00FB56A0">
        <w:rPr>
          <w:rFonts w:hint="eastAsia"/>
        </w:rPr>
        <w:t>предприятия</w:t>
      </w:r>
    </w:p>
    <w:p w14:paraId="4D96A66F" w14:textId="77777777" w:rsidR="00FB56A0" w:rsidRDefault="00FB56A0" w:rsidP="00FB56A0">
      <w:r>
        <w:rPr>
          <w:rFonts w:hint="eastAsia"/>
        </w:rPr>
        <w:t>ОГЛАВЛЕНИЕ</w:t>
      </w:r>
      <w:r>
        <w:t xml:space="preserve"> </w:t>
      </w:r>
      <w:r>
        <w:rPr>
          <w:rFonts w:hint="eastAsia"/>
        </w:rPr>
        <w:t>ДИССЕРТАЦИИ</w:t>
      </w:r>
    </w:p>
    <w:p w14:paraId="277BBEC7" w14:textId="77777777" w:rsidR="00FB56A0" w:rsidRDefault="00FB56A0" w:rsidP="00FB56A0">
      <w:r>
        <w:rPr>
          <w:rFonts w:hint="eastAsia"/>
        </w:rPr>
        <w:t>кандидат</w:t>
      </w:r>
      <w:r>
        <w:t xml:space="preserve"> </w:t>
      </w:r>
      <w:r>
        <w:rPr>
          <w:rFonts w:hint="eastAsia"/>
        </w:rPr>
        <w:t>наук</w:t>
      </w:r>
      <w:r>
        <w:t xml:space="preserve"> </w:t>
      </w:r>
      <w:r>
        <w:rPr>
          <w:rFonts w:hint="eastAsia"/>
        </w:rPr>
        <w:t>Тимофеева</w:t>
      </w:r>
      <w:r>
        <w:t xml:space="preserve"> </w:t>
      </w:r>
      <w:r>
        <w:rPr>
          <w:rFonts w:hint="eastAsia"/>
        </w:rPr>
        <w:t>Юлия</w:t>
      </w:r>
      <w:r>
        <w:t xml:space="preserve"> </w:t>
      </w:r>
      <w:r>
        <w:rPr>
          <w:rFonts w:hint="eastAsia"/>
        </w:rPr>
        <w:t>Георгиевна</w:t>
      </w:r>
    </w:p>
    <w:p w14:paraId="51529296" w14:textId="77777777" w:rsidR="00FB56A0" w:rsidRDefault="00FB56A0" w:rsidP="00FB56A0">
      <w:r>
        <w:rPr>
          <w:rFonts w:hint="eastAsia"/>
        </w:rPr>
        <w:t>Глоссарий</w:t>
      </w:r>
    </w:p>
    <w:p w14:paraId="67CE6A78" w14:textId="77777777" w:rsidR="00FB56A0" w:rsidRDefault="00FB56A0" w:rsidP="00FB56A0"/>
    <w:p w14:paraId="74D75F99" w14:textId="77777777" w:rsidR="00FB56A0" w:rsidRDefault="00FB56A0" w:rsidP="00FB56A0">
      <w:r>
        <w:rPr>
          <w:rFonts w:hint="eastAsia"/>
        </w:rPr>
        <w:t>Введение</w:t>
      </w:r>
    </w:p>
    <w:p w14:paraId="057B60E7" w14:textId="77777777" w:rsidR="00FB56A0" w:rsidRDefault="00FB56A0" w:rsidP="00FB56A0"/>
    <w:p w14:paraId="69413C2E" w14:textId="77777777" w:rsidR="00FB56A0" w:rsidRDefault="00FB56A0" w:rsidP="00FB56A0">
      <w:r>
        <w:rPr>
          <w:rFonts w:hint="eastAsia"/>
        </w:rPr>
        <w:t>Глава</w:t>
      </w:r>
      <w:r>
        <w:t xml:space="preserve"> 1. </w:t>
      </w:r>
      <w:r>
        <w:rPr>
          <w:rFonts w:hint="eastAsia"/>
        </w:rPr>
        <w:t>Качество</w:t>
      </w:r>
      <w:r>
        <w:t xml:space="preserve"> </w:t>
      </w:r>
      <w:r>
        <w:rPr>
          <w:rFonts w:hint="eastAsia"/>
        </w:rPr>
        <w:t>менеджмента</w:t>
      </w:r>
      <w:r>
        <w:t xml:space="preserve"> </w:t>
      </w:r>
      <w:r>
        <w:rPr>
          <w:rFonts w:hint="eastAsia"/>
        </w:rPr>
        <w:t>как</w:t>
      </w:r>
      <w:r>
        <w:t xml:space="preserve"> </w:t>
      </w:r>
      <w:r>
        <w:rPr>
          <w:rFonts w:hint="eastAsia"/>
        </w:rPr>
        <w:t>экономическая</w:t>
      </w:r>
      <w:r>
        <w:t xml:space="preserve"> </w:t>
      </w:r>
      <w:r>
        <w:rPr>
          <w:rFonts w:hint="eastAsia"/>
        </w:rPr>
        <w:t>категория</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на</w:t>
      </w:r>
      <w:r>
        <w:t xml:space="preserve"> </w:t>
      </w:r>
      <w:r>
        <w:rPr>
          <w:rFonts w:hint="eastAsia"/>
        </w:rPr>
        <w:t>предприятии</w:t>
      </w:r>
    </w:p>
    <w:p w14:paraId="06AEAEBF" w14:textId="77777777" w:rsidR="00FB56A0" w:rsidRDefault="00FB56A0" w:rsidP="00FB56A0"/>
    <w:p w14:paraId="7672766D" w14:textId="77777777" w:rsidR="00FB56A0" w:rsidRDefault="00FB56A0" w:rsidP="00FB56A0">
      <w:r>
        <w:t xml:space="preserve">1.1. </w:t>
      </w:r>
      <w:r>
        <w:rPr>
          <w:rFonts w:hint="eastAsia"/>
        </w:rPr>
        <w:t>Определение</w:t>
      </w:r>
      <w:r>
        <w:t xml:space="preserve"> </w:t>
      </w:r>
      <w:r>
        <w:rPr>
          <w:rFonts w:hint="eastAsia"/>
        </w:rPr>
        <w:t>понятия</w:t>
      </w:r>
      <w:r>
        <w:t xml:space="preserve"> </w:t>
      </w:r>
      <w:r>
        <w:rPr>
          <w:rFonts w:hint="eastAsia"/>
        </w:rPr>
        <w:t>«</w:t>
      </w:r>
      <w:r>
        <w:rPr>
          <w:rFonts w:hint="eastAsia"/>
        </w:rPr>
        <w:t>качество</w:t>
      </w:r>
      <w:r>
        <w:t xml:space="preserve"> </w:t>
      </w:r>
      <w:r>
        <w:rPr>
          <w:rFonts w:hint="eastAsia"/>
        </w:rPr>
        <w:t>менеджмента</w:t>
      </w:r>
      <w:r>
        <w:rPr>
          <w:rFonts w:hint="eastAsia"/>
        </w:rPr>
        <w:t>»</w:t>
      </w:r>
    </w:p>
    <w:p w14:paraId="203637C6" w14:textId="77777777" w:rsidR="00FB56A0" w:rsidRDefault="00FB56A0" w:rsidP="00FB56A0"/>
    <w:p w14:paraId="5B066A4A" w14:textId="77777777" w:rsidR="00FB56A0" w:rsidRDefault="00FB56A0" w:rsidP="00FB56A0">
      <w:r>
        <w:t xml:space="preserve">1.2. </w:t>
      </w:r>
      <w:r>
        <w:rPr>
          <w:rFonts w:hint="eastAsia"/>
        </w:rPr>
        <w:t>Проблемы</w:t>
      </w:r>
      <w:r>
        <w:t xml:space="preserve"> </w:t>
      </w:r>
      <w:r>
        <w:rPr>
          <w:rFonts w:hint="eastAsia"/>
        </w:rPr>
        <w:t>и</w:t>
      </w:r>
      <w:r>
        <w:t xml:space="preserve"> </w:t>
      </w:r>
      <w:r>
        <w:rPr>
          <w:rFonts w:hint="eastAsia"/>
        </w:rPr>
        <w:t>необходимость</w:t>
      </w:r>
      <w:r>
        <w:t xml:space="preserve"> </w:t>
      </w:r>
      <w:r>
        <w:rPr>
          <w:rFonts w:hint="eastAsia"/>
        </w:rPr>
        <w:t>оценки</w:t>
      </w:r>
      <w:r>
        <w:t xml:space="preserve"> </w:t>
      </w:r>
      <w:r>
        <w:rPr>
          <w:rFonts w:hint="eastAsia"/>
        </w:rPr>
        <w:t>качества</w:t>
      </w:r>
      <w:r>
        <w:t xml:space="preserve"> </w:t>
      </w:r>
      <w:r>
        <w:rPr>
          <w:rFonts w:hint="eastAsia"/>
        </w:rPr>
        <w:t>менеджмента</w:t>
      </w:r>
    </w:p>
    <w:p w14:paraId="20287E0A" w14:textId="77777777" w:rsidR="00FB56A0" w:rsidRDefault="00FB56A0" w:rsidP="00FB56A0"/>
    <w:p w14:paraId="4C78015A" w14:textId="77777777" w:rsidR="00FB56A0" w:rsidRDefault="00FB56A0" w:rsidP="00FB56A0">
      <w:r>
        <w:t xml:space="preserve">1.3. </w:t>
      </w:r>
      <w:r>
        <w:rPr>
          <w:rFonts w:hint="eastAsia"/>
        </w:rPr>
        <w:t>Методы</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качества</w:t>
      </w:r>
      <w:r>
        <w:t xml:space="preserve"> </w:t>
      </w:r>
      <w:r>
        <w:rPr>
          <w:rFonts w:hint="eastAsia"/>
        </w:rPr>
        <w:t>менеджмента</w:t>
      </w:r>
    </w:p>
    <w:p w14:paraId="32D8AA9E" w14:textId="77777777" w:rsidR="00FB56A0" w:rsidRDefault="00FB56A0" w:rsidP="00FB56A0"/>
    <w:p w14:paraId="3D164FD5" w14:textId="77777777" w:rsidR="00FB56A0" w:rsidRDefault="00FB56A0" w:rsidP="00FB56A0">
      <w:r>
        <w:t xml:space="preserve">1.4. </w:t>
      </w:r>
      <w:r>
        <w:rPr>
          <w:rFonts w:hint="eastAsia"/>
        </w:rPr>
        <w:t>Выводы</w:t>
      </w:r>
      <w:r>
        <w:t xml:space="preserve"> </w:t>
      </w:r>
      <w:r>
        <w:rPr>
          <w:rFonts w:hint="eastAsia"/>
        </w:rPr>
        <w:t>по</w:t>
      </w:r>
      <w:r>
        <w:t xml:space="preserve"> </w:t>
      </w:r>
      <w:r>
        <w:rPr>
          <w:rFonts w:hint="eastAsia"/>
        </w:rPr>
        <w:t>Главе</w:t>
      </w:r>
    </w:p>
    <w:p w14:paraId="1C016F74" w14:textId="77777777" w:rsidR="00FB56A0" w:rsidRDefault="00FB56A0" w:rsidP="00FB56A0"/>
    <w:p w14:paraId="7E1D7D25" w14:textId="77777777" w:rsidR="00FB56A0" w:rsidRDefault="00FB56A0" w:rsidP="00FB56A0">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качества</w:t>
      </w:r>
      <w:r>
        <w:t xml:space="preserve"> </w:t>
      </w:r>
      <w:r>
        <w:rPr>
          <w:rFonts w:hint="eastAsia"/>
        </w:rPr>
        <w:t>менеджмента</w:t>
      </w:r>
    </w:p>
    <w:p w14:paraId="4C56E3A2" w14:textId="77777777" w:rsidR="00FB56A0" w:rsidRDefault="00FB56A0" w:rsidP="00FB56A0"/>
    <w:p w14:paraId="3C67ACF9" w14:textId="77777777" w:rsidR="00FB56A0" w:rsidRDefault="00FB56A0" w:rsidP="00FB56A0">
      <w:r>
        <w:t xml:space="preserve">2.1. </w:t>
      </w:r>
      <w:r>
        <w:rPr>
          <w:rFonts w:hint="eastAsia"/>
        </w:rPr>
        <w:t>Выбор</w:t>
      </w:r>
      <w:r>
        <w:t xml:space="preserve"> </w:t>
      </w:r>
      <w:r>
        <w:rPr>
          <w:rFonts w:hint="eastAsia"/>
        </w:rPr>
        <w:t>базы</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производственного</w:t>
      </w:r>
      <w:r>
        <w:t xml:space="preserve"> </w:t>
      </w:r>
      <w:r>
        <w:rPr>
          <w:rFonts w:hint="eastAsia"/>
        </w:rPr>
        <w:t>предприятия</w:t>
      </w:r>
    </w:p>
    <w:p w14:paraId="70638E3E" w14:textId="77777777" w:rsidR="00FB56A0" w:rsidRDefault="00FB56A0" w:rsidP="00FB56A0"/>
    <w:p w14:paraId="3654CCCC" w14:textId="77777777" w:rsidR="00FB56A0" w:rsidRDefault="00FB56A0" w:rsidP="00FB56A0">
      <w:r>
        <w:t xml:space="preserve">2.2. </w:t>
      </w:r>
      <w:r>
        <w:rPr>
          <w:rFonts w:hint="eastAsia"/>
        </w:rPr>
        <w:t>Оценка</w:t>
      </w:r>
      <w:r>
        <w:t xml:space="preserve"> </w:t>
      </w:r>
      <w:r>
        <w:rPr>
          <w:rFonts w:hint="eastAsia"/>
        </w:rPr>
        <w:t>качества</w:t>
      </w:r>
      <w:r>
        <w:t xml:space="preserve"> </w:t>
      </w:r>
      <w:r>
        <w:rPr>
          <w:rFonts w:hint="eastAsia"/>
        </w:rPr>
        <w:t>менеджмента</w:t>
      </w:r>
      <w:r>
        <w:t xml:space="preserve"> </w:t>
      </w:r>
      <w:r>
        <w:rPr>
          <w:rFonts w:hint="eastAsia"/>
        </w:rPr>
        <w:t>через</w:t>
      </w:r>
      <w:r>
        <w:t xml:space="preserve"> </w:t>
      </w:r>
      <w:r>
        <w:rPr>
          <w:rFonts w:hint="eastAsia"/>
        </w:rPr>
        <w:t>рациональные</w:t>
      </w:r>
      <w:r>
        <w:t xml:space="preserve"> </w:t>
      </w:r>
      <w:r>
        <w:rPr>
          <w:rFonts w:hint="eastAsia"/>
        </w:rPr>
        <w:t>соотношения</w:t>
      </w:r>
      <w:r>
        <w:t xml:space="preserve"> </w:t>
      </w:r>
      <w:r>
        <w:rPr>
          <w:rFonts w:hint="eastAsia"/>
        </w:rPr>
        <w:t>рабочего</w:t>
      </w:r>
      <w:r>
        <w:t xml:space="preserve"> </w:t>
      </w:r>
      <w:r>
        <w:rPr>
          <w:rFonts w:hint="eastAsia"/>
        </w:rPr>
        <w:t>капитала</w:t>
      </w:r>
      <w:r>
        <w:t xml:space="preserve">, </w:t>
      </w:r>
      <w:r>
        <w:rPr>
          <w:rFonts w:hint="eastAsia"/>
        </w:rPr>
        <w:t>рентабельности</w:t>
      </w:r>
      <w:r>
        <w:t xml:space="preserve"> </w:t>
      </w:r>
      <w:r>
        <w:rPr>
          <w:rFonts w:hint="eastAsia"/>
        </w:rPr>
        <w:t>и</w:t>
      </w:r>
      <w:r>
        <w:t xml:space="preserve"> </w:t>
      </w:r>
      <w:r>
        <w:rPr>
          <w:rFonts w:hint="eastAsia"/>
        </w:rPr>
        <w:t>ликвидности</w:t>
      </w:r>
      <w:r>
        <w:t xml:space="preserve"> </w:t>
      </w:r>
      <w:r>
        <w:rPr>
          <w:rFonts w:hint="eastAsia"/>
        </w:rPr>
        <w:t>в</w:t>
      </w:r>
      <w:r>
        <w:t xml:space="preserve"> </w:t>
      </w:r>
      <w:r>
        <w:rPr>
          <w:rFonts w:hint="eastAsia"/>
        </w:rPr>
        <w:t>деятельности</w:t>
      </w:r>
      <w:r>
        <w:t xml:space="preserve"> </w:t>
      </w:r>
      <w:r>
        <w:rPr>
          <w:rFonts w:hint="eastAsia"/>
        </w:rPr>
        <w:t>производственного</w:t>
      </w:r>
      <w:r>
        <w:t xml:space="preserve"> </w:t>
      </w:r>
      <w:r>
        <w:rPr>
          <w:rFonts w:hint="eastAsia"/>
        </w:rPr>
        <w:t>предприятия</w:t>
      </w:r>
    </w:p>
    <w:p w14:paraId="6E4173B7" w14:textId="77777777" w:rsidR="00FB56A0" w:rsidRDefault="00FB56A0" w:rsidP="00FB56A0"/>
    <w:p w14:paraId="600129DE" w14:textId="77777777" w:rsidR="00FB56A0" w:rsidRDefault="00FB56A0" w:rsidP="00FB56A0">
      <w:r>
        <w:t xml:space="preserve">2.3. </w:t>
      </w:r>
      <w:r>
        <w:rPr>
          <w:rFonts w:hint="eastAsia"/>
        </w:rPr>
        <w:t>Оценка</w:t>
      </w:r>
      <w:r>
        <w:t xml:space="preserve"> </w:t>
      </w:r>
      <w:r>
        <w:rPr>
          <w:rFonts w:hint="eastAsia"/>
        </w:rPr>
        <w:t>качества</w:t>
      </w:r>
      <w:r>
        <w:t xml:space="preserve"> </w:t>
      </w:r>
      <w:r>
        <w:rPr>
          <w:rFonts w:hint="eastAsia"/>
        </w:rPr>
        <w:t>менеджмента</w:t>
      </w:r>
      <w:r>
        <w:t xml:space="preserve"> </w:t>
      </w:r>
      <w:r>
        <w:rPr>
          <w:rFonts w:hint="eastAsia"/>
        </w:rPr>
        <w:t>через</w:t>
      </w:r>
      <w:r>
        <w:t xml:space="preserve"> </w:t>
      </w:r>
      <w:r>
        <w:rPr>
          <w:rFonts w:hint="eastAsia"/>
        </w:rPr>
        <w:t>соотношение</w:t>
      </w:r>
      <w:r>
        <w:t xml:space="preserve"> </w:t>
      </w:r>
      <w:r>
        <w:rPr>
          <w:rFonts w:hint="eastAsia"/>
        </w:rPr>
        <w:t>рабочего</w:t>
      </w:r>
      <w:r>
        <w:t xml:space="preserve"> </w:t>
      </w:r>
      <w:r>
        <w:rPr>
          <w:rFonts w:hint="eastAsia"/>
        </w:rPr>
        <w:t>капитала</w:t>
      </w:r>
      <w:r>
        <w:t xml:space="preserve">, </w:t>
      </w:r>
      <w:r>
        <w:rPr>
          <w:rFonts w:hint="eastAsia"/>
        </w:rPr>
        <w:t>рентабельности</w:t>
      </w:r>
      <w:r>
        <w:t xml:space="preserve"> </w:t>
      </w:r>
      <w:r>
        <w:rPr>
          <w:rFonts w:hint="eastAsia"/>
        </w:rPr>
        <w:t>и</w:t>
      </w:r>
      <w:r>
        <w:t xml:space="preserve"> </w:t>
      </w:r>
      <w:r>
        <w:rPr>
          <w:rFonts w:hint="eastAsia"/>
        </w:rPr>
        <w:t>ликвидности</w:t>
      </w:r>
      <w:r>
        <w:t xml:space="preserve"> </w:t>
      </w:r>
      <w:r>
        <w:rPr>
          <w:rFonts w:hint="eastAsia"/>
        </w:rPr>
        <w:lastRenderedPageBreak/>
        <w:t>по</w:t>
      </w:r>
      <w:r>
        <w:t xml:space="preserve"> </w:t>
      </w:r>
      <w:r>
        <w:rPr>
          <w:rFonts w:hint="eastAsia"/>
        </w:rPr>
        <w:t>цепочке</w:t>
      </w:r>
      <w:r>
        <w:t xml:space="preserve"> </w:t>
      </w:r>
      <w:r>
        <w:rPr>
          <w:rFonts w:hint="eastAsia"/>
        </w:rPr>
        <w:t>создания</w:t>
      </w:r>
      <w:r>
        <w:t xml:space="preserve"> </w:t>
      </w:r>
      <w:r>
        <w:rPr>
          <w:rFonts w:hint="eastAsia"/>
        </w:rPr>
        <w:t>ценности</w:t>
      </w:r>
      <w:r>
        <w:t xml:space="preserve"> </w:t>
      </w:r>
      <w:r>
        <w:rPr>
          <w:rFonts w:hint="eastAsia"/>
        </w:rPr>
        <w:t>продукции</w:t>
      </w:r>
      <w:r>
        <w:t xml:space="preserve"> </w:t>
      </w:r>
      <w:r>
        <w:rPr>
          <w:rFonts w:hint="eastAsia"/>
        </w:rPr>
        <w:t>предприятия</w:t>
      </w:r>
    </w:p>
    <w:p w14:paraId="27B00331" w14:textId="77777777" w:rsidR="00FB56A0" w:rsidRDefault="00FB56A0" w:rsidP="00FB56A0"/>
    <w:p w14:paraId="2677249A" w14:textId="77777777" w:rsidR="00FB56A0" w:rsidRDefault="00FB56A0" w:rsidP="00FB56A0">
      <w:r>
        <w:t xml:space="preserve">2.4. </w:t>
      </w:r>
      <w:r>
        <w:rPr>
          <w:rFonts w:hint="eastAsia"/>
        </w:rPr>
        <w:t>Выводы</w:t>
      </w:r>
      <w:r>
        <w:t xml:space="preserve"> </w:t>
      </w:r>
      <w:r>
        <w:rPr>
          <w:rFonts w:hint="eastAsia"/>
        </w:rPr>
        <w:t>по</w:t>
      </w:r>
      <w:r>
        <w:t xml:space="preserve"> </w:t>
      </w:r>
      <w:r>
        <w:rPr>
          <w:rFonts w:hint="eastAsia"/>
        </w:rPr>
        <w:t>Главе</w:t>
      </w:r>
    </w:p>
    <w:p w14:paraId="43C3EB75" w14:textId="77777777" w:rsidR="00FB56A0" w:rsidRDefault="00FB56A0" w:rsidP="00FB56A0"/>
    <w:p w14:paraId="4E2CB43B" w14:textId="77777777" w:rsidR="00FB56A0" w:rsidRDefault="00FB56A0" w:rsidP="00FB56A0">
      <w:r>
        <w:rPr>
          <w:rFonts w:hint="eastAsia"/>
        </w:rPr>
        <w:t>Глава</w:t>
      </w:r>
      <w:r>
        <w:t xml:space="preserve"> 3. </w:t>
      </w:r>
      <w:r>
        <w:rPr>
          <w:rFonts w:hint="eastAsia"/>
        </w:rPr>
        <w:t>Апробация</w:t>
      </w:r>
      <w:r>
        <w:t xml:space="preserve"> </w:t>
      </w:r>
      <w:r>
        <w:rPr>
          <w:rFonts w:hint="eastAsia"/>
        </w:rPr>
        <w:t>метода</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с</w:t>
      </w:r>
      <w:r>
        <w:t xml:space="preserve"> </w:t>
      </w:r>
      <w:r>
        <w:rPr>
          <w:rFonts w:hint="eastAsia"/>
        </w:rPr>
        <w:t>помощью</w:t>
      </w:r>
      <w:r>
        <w:t xml:space="preserve"> </w:t>
      </w:r>
      <w:r>
        <w:rPr>
          <w:rFonts w:hint="eastAsia"/>
        </w:rPr>
        <w:t>соотношения</w:t>
      </w:r>
      <w:r>
        <w:t xml:space="preserve"> </w:t>
      </w:r>
      <w:r>
        <w:rPr>
          <w:rFonts w:hint="eastAsia"/>
        </w:rPr>
        <w:t>рабочего</w:t>
      </w:r>
      <w:r>
        <w:t xml:space="preserve"> </w:t>
      </w:r>
      <w:r>
        <w:rPr>
          <w:rFonts w:hint="eastAsia"/>
        </w:rPr>
        <w:t>капитала</w:t>
      </w:r>
      <w:r>
        <w:t xml:space="preserve">, </w:t>
      </w:r>
      <w:r>
        <w:rPr>
          <w:rFonts w:hint="eastAsia"/>
        </w:rPr>
        <w:t>рентабельности</w:t>
      </w:r>
      <w:r>
        <w:t xml:space="preserve"> </w:t>
      </w:r>
      <w:r>
        <w:rPr>
          <w:rFonts w:hint="eastAsia"/>
        </w:rPr>
        <w:t>и</w:t>
      </w:r>
      <w:r>
        <w:t xml:space="preserve"> </w:t>
      </w:r>
      <w:r>
        <w:rPr>
          <w:rFonts w:hint="eastAsia"/>
        </w:rPr>
        <w:t>ликвидности</w:t>
      </w:r>
    </w:p>
    <w:p w14:paraId="240B1546" w14:textId="77777777" w:rsidR="00FB56A0" w:rsidRDefault="00FB56A0" w:rsidP="00FB56A0"/>
    <w:p w14:paraId="583BF01A" w14:textId="77777777" w:rsidR="00FB56A0" w:rsidRDefault="00FB56A0" w:rsidP="00FB56A0">
      <w:r>
        <w:t xml:space="preserve">3.1. </w:t>
      </w:r>
      <w:r>
        <w:rPr>
          <w:rFonts w:hint="eastAsia"/>
        </w:rPr>
        <w:t>Формирование</w:t>
      </w:r>
      <w:r>
        <w:t xml:space="preserve"> </w:t>
      </w:r>
      <w:r>
        <w:rPr>
          <w:rFonts w:hint="eastAsia"/>
        </w:rPr>
        <w:t>способа</w:t>
      </w:r>
      <w:r>
        <w:t xml:space="preserve"> </w:t>
      </w:r>
      <w:r>
        <w:rPr>
          <w:rFonts w:hint="eastAsia"/>
        </w:rPr>
        <w:t>сбора</w:t>
      </w:r>
      <w:r>
        <w:t xml:space="preserve"> </w:t>
      </w:r>
      <w:r>
        <w:rPr>
          <w:rFonts w:hint="eastAsia"/>
        </w:rPr>
        <w:t>информации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с</w:t>
      </w:r>
      <w:r>
        <w:t xml:space="preserve"> </w:t>
      </w:r>
      <w:r>
        <w:rPr>
          <w:rFonts w:hint="eastAsia"/>
        </w:rPr>
        <w:t>помощью</w:t>
      </w:r>
      <w:r>
        <w:t xml:space="preserve"> </w:t>
      </w:r>
      <w:r>
        <w:rPr>
          <w:rFonts w:hint="eastAsia"/>
        </w:rPr>
        <w:t>соотношения</w:t>
      </w:r>
      <w:r>
        <w:t xml:space="preserve"> </w:t>
      </w:r>
      <w:r>
        <w:rPr>
          <w:rFonts w:hint="eastAsia"/>
        </w:rPr>
        <w:t>рабочего</w:t>
      </w:r>
      <w:r>
        <w:t xml:space="preserve"> </w:t>
      </w:r>
      <w:r>
        <w:rPr>
          <w:rFonts w:hint="eastAsia"/>
        </w:rPr>
        <w:t>капитала</w:t>
      </w:r>
      <w:r>
        <w:t xml:space="preserve">, </w:t>
      </w:r>
      <w:r>
        <w:rPr>
          <w:rFonts w:hint="eastAsia"/>
        </w:rPr>
        <w:t>рентабельности</w:t>
      </w:r>
      <w:r>
        <w:t xml:space="preserve"> </w:t>
      </w:r>
      <w:r>
        <w:rPr>
          <w:rFonts w:hint="eastAsia"/>
        </w:rPr>
        <w:t>и</w:t>
      </w:r>
      <w:r>
        <w:t xml:space="preserve"> </w:t>
      </w:r>
      <w:r>
        <w:rPr>
          <w:rFonts w:hint="eastAsia"/>
        </w:rPr>
        <w:t>ликвидности</w:t>
      </w:r>
    </w:p>
    <w:p w14:paraId="0E76EED7" w14:textId="77777777" w:rsidR="00FB56A0" w:rsidRDefault="00FB56A0" w:rsidP="00FB56A0"/>
    <w:p w14:paraId="03B555F9" w14:textId="77777777" w:rsidR="00FB56A0" w:rsidRDefault="00FB56A0" w:rsidP="00FB56A0">
      <w:r>
        <w:rPr>
          <w:rFonts w:hint="eastAsia"/>
        </w:rPr>
        <w:t>Стр</w:t>
      </w:r>
      <w:r>
        <w:t>.</w:t>
      </w:r>
    </w:p>
    <w:p w14:paraId="5EAFD6D8" w14:textId="77777777" w:rsidR="00FB56A0" w:rsidRDefault="00FB56A0" w:rsidP="00FB56A0"/>
    <w:p w14:paraId="1AD20ED0" w14:textId="77777777" w:rsidR="00FB56A0" w:rsidRDefault="00FB56A0" w:rsidP="00FB56A0">
      <w:r>
        <w:t xml:space="preserve">3.2. </w:t>
      </w:r>
      <w:r>
        <w:rPr>
          <w:rFonts w:hint="eastAsia"/>
        </w:rPr>
        <w:t>Практическая</w:t>
      </w:r>
      <w:r>
        <w:t xml:space="preserve"> </w:t>
      </w:r>
      <w:r>
        <w:rPr>
          <w:rFonts w:hint="eastAsia"/>
        </w:rPr>
        <w:t>реализация</w:t>
      </w:r>
      <w:r>
        <w:t xml:space="preserve"> </w:t>
      </w:r>
      <w:r>
        <w:rPr>
          <w:rFonts w:hint="eastAsia"/>
        </w:rPr>
        <w:t>предлагаемого</w:t>
      </w:r>
      <w:r>
        <w:t xml:space="preserve"> </w:t>
      </w:r>
      <w:r>
        <w:rPr>
          <w:rFonts w:hint="eastAsia"/>
        </w:rPr>
        <w:t>метода</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на</w:t>
      </w:r>
      <w:r>
        <w:t xml:space="preserve"> </w:t>
      </w:r>
      <w:r>
        <w:rPr>
          <w:rFonts w:hint="eastAsia"/>
        </w:rPr>
        <w:t>малых</w:t>
      </w:r>
      <w:r>
        <w:t xml:space="preserve"> </w:t>
      </w:r>
      <w:r>
        <w:rPr>
          <w:rFonts w:hint="eastAsia"/>
        </w:rPr>
        <w:t>производственных</w:t>
      </w:r>
      <w:r>
        <w:t xml:space="preserve"> </w:t>
      </w:r>
      <w:r>
        <w:rPr>
          <w:rFonts w:hint="eastAsia"/>
        </w:rPr>
        <w:t>предприятиях</w:t>
      </w:r>
    </w:p>
    <w:p w14:paraId="078EFC16" w14:textId="77777777" w:rsidR="00FB56A0" w:rsidRDefault="00FB56A0" w:rsidP="00FB56A0"/>
    <w:p w14:paraId="13698627" w14:textId="77777777" w:rsidR="00FB56A0" w:rsidRDefault="00FB56A0" w:rsidP="00FB56A0">
      <w:r>
        <w:t xml:space="preserve">3.3. </w:t>
      </w:r>
      <w:r>
        <w:rPr>
          <w:rFonts w:hint="eastAsia"/>
        </w:rPr>
        <w:t>Практическая</w:t>
      </w:r>
      <w:r>
        <w:t xml:space="preserve"> </w:t>
      </w:r>
      <w:r>
        <w:rPr>
          <w:rFonts w:hint="eastAsia"/>
        </w:rPr>
        <w:t>реализация</w:t>
      </w:r>
      <w:r>
        <w:t xml:space="preserve"> </w:t>
      </w:r>
      <w:r>
        <w:rPr>
          <w:rFonts w:hint="eastAsia"/>
        </w:rPr>
        <w:t>предлагаемого</w:t>
      </w:r>
      <w:r>
        <w:t xml:space="preserve"> </w:t>
      </w:r>
      <w:r>
        <w:rPr>
          <w:rFonts w:hint="eastAsia"/>
        </w:rPr>
        <w:t>метода</w:t>
      </w:r>
      <w:r>
        <w:t xml:space="preserve"> </w:t>
      </w:r>
      <w:r>
        <w:rPr>
          <w:rFonts w:hint="eastAsia"/>
        </w:rPr>
        <w:t>оценки</w:t>
      </w:r>
      <w:r>
        <w:t xml:space="preserve"> </w:t>
      </w:r>
      <w:r>
        <w:rPr>
          <w:rFonts w:hint="eastAsia"/>
        </w:rPr>
        <w:t>качества</w:t>
      </w:r>
      <w:r>
        <w:t xml:space="preserve"> </w:t>
      </w:r>
      <w:r>
        <w:rPr>
          <w:rFonts w:hint="eastAsia"/>
        </w:rPr>
        <w:t>менеджмента</w:t>
      </w:r>
      <w:r>
        <w:t xml:space="preserve"> </w:t>
      </w:r>
      <w:r>
        <w:rPr>
          <w:rFonts w:hint="eastAsia"/>
        </w:rPr>
        <w:t>на</w:t>
      </w:r>
      <w:r>
        <w:t xml:space="preserve"> </w:t>
      </w:r>
      <w:r>
        <w:rPr>
          <w:rFonts w:hint="eastAsia"/>
        </w:rPr>
        <w:t>крупном</w:t>
      </w:r>
      <w:r>
        <w:t xml:space="preserve"> </w:t>
      </w:r>
      <w:r>
        <w:rPr>
          <w:rFonts w:hint="eastAsia"/>
        </w:rPr>
        <w:t>производственном</w:t>
      </w:r>
      <w:r>
        <w:t xml:space="preserve"> </w:t>
      </w:r>
      <w:r>
        <w:rPr>
          <w:rFonts w:hint="eastAsia"/>
        </w:rPr>
        <w:t>предприятии</w:t>
      </w:r>
    </w:p>
    <w:p w14:paraId="524C3572" w14:textId="77777777" w:rsidR="00FB56A0" w:rsidRDefault="00FB56A0" w:rsidP="00FB56A0"/>
    <w:p w14:paraId="50AB47DB" w14:textId="77777777" w:rsidR="00FB56A0" w:rsidRDefault="00FB56A0" w:rsidP="00FB56A0">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55F0768C" w14:textId="77777777" w:rsidR="00FB56A0" w:rsidRDefault="00FB56A0" w:rsidP="00FB56A0"/>
    <w:p w14:paraId="0500B879" w14:textId="77777777" w:rsidR="00FB56A0" w:rsidRDefault="00FB56A0" w:rsidP="00FB56A0">
      <w:r>
        <w:rPr>
          <w:rFonts w:hint="eastAsia"/>
        </w:rPr>
        <w:t>СПИСОК</w:t>
      </w:r>
      <w:r>
        <w:t xml:space="preserve"> </w:t>
      </w:r>
      <w:r>
        <w:rPr>
          <w:rFonts w:hint="eastAsia"/>
        </w:rPr>
        <w:t>СОКРАЩЕНИЙ</w:t>
      </w:r>
    </w:p>
    <w:p w14:paraId="07B1A4BF" w14:textId="77777777" w:rsidR="00FB56A0" w:rsidRDefault="00FB56A0" w:rsidP="00FB56A0"/>
    <w:p w14:paraId="4509DBFF" w14:textId="77777777" w:rsidR="00FB56A0" w:rsidRDefault="00FB56A0" w:rsidP="00FB56A0">
      <w:r>
        <w:rPr>
          <w:rFonts w:hint="eastAsia"/>
        </w:rPr>
        <w:t>СПИСОК</w:t>
      </w:r>
      <w:r>
        <w:t xml:space="preserve"> </w:t>
      </w:r>
      <w:r>
        <w:rPr>
          <w:rFonts w:hint="eastAsia"/>
        </w:rPr>
        <w:t>ЛИТЕРАТУРЫ</w:t>
      </w:r>
    </w:p>
    <w:p w14:paraId="2649B0B6" w14:textId="77777777" w:rsidR="00FB56A0" w:rsidRDefault="00FB56A0" w:rsidP="00FB56A0"/>
    <w:p w14:paraId="3ECB2434" w14:textId="740CFF3F" w:rsidR="00FB56A0" w:rsidRPr="00FB56A0" w:rsidRDefault="00FB56A0" w:rsidP="00FB56A0">
      <w:r>
        <w:rPr>
          <w:rFonts w:hint="eastAsia"/>
        </w:rPr>
        <w:t>ПРИЛОЖЕНИЕ</w:t>
      </w:r>
    </w:p>
    <w:sectPr w:rsidR="00FB56A0" w:rsidRPr="00FB56A0" w:rsidSect="006A21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B378" w14:textId="77777777" w:rsidR="006A216D" w:rsidRDefault="006A216D">
      <w:pPr>
        <w:spacing w:after="0" w:line="240" w:lineRule="auto"/>
      </w:pPr>
      <w:r>
        <w:separator/>
      </w:r>
    </w:p>
  </w:endnote>
  <w:endnote w:type="continuationSeparator" w:id="0">
    <w:p w14:paraId="0711AAB8" w14:textId="77777777" w:rsidR="006A216D" w:rsidRDefault="006A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922E" w14:textId="77777777" w:rsidR="006A216D" w:rsidRDefault="006A216D"/>
    <w:p w14:paraId="4E54F85B" w14:textId="77777777" w:rsidR="006A216D" w:rsidRDefault="006A216D"/>
    <w:p w14:paraId="2CC88876" w14:textId="77777777" w:rsidR="006A216D" w:rsidRDefault="006A216D"/>
    <w:p w14:paraId="2427E2B2" w14:textId="77777777" w:rsidR="006A216D" w:rsidRDefault="006A216D"/>
    <w:p w14:paraId="2930999D" w14:textId="77777777" w:rsidR="006A216D" w:rsidRDefault="006A216D"/>
    <w:p w14:paraId="4881D26F" w14:textId="77777777" w:rsidR="006A216D" w:rsidRDefault="006A216D"/>
    <w:p w14:paraId="3772C138" w14:textId="77777777" w:rsidR="006A216D" w:rsidRDefault="006A21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3962E" wp14:editId="25754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64B6" w14:textId="77777777" w:rsidR="006A216D" w:rsidRDefault="006A21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396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1764B6" w14:textId="77777777" w:rsidR="006A216D" w:rsidRDefault="006A21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B5377" w14:textId="77777777" w:rsidR="006A216D" w:rsidRDefault="006A216D"/>
    <w:p w14:paraId="586DD911" w14:textId="77777777" w:rsidR="006A216D" w:rsidRDefault="006A216D"/>
    <w:p w14:paraId="092D3D0B" w14:textId="77777777" w:rsidR="006A216D" w:rsidRDefault="006A21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837DA9" wp14:editId="6F787E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4F82" w14:textId="77777777" w:rsidR="006A216D" w:rsidRDefault="006A216D"/>
                          <w:p w14:paraId="027CF856" w14:textId="77777777" w:rsidR="006A216D" w:rsidRDefault="006A21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837D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3E4F82" w14:textId="77777777" w:rsidR="006A216D" w:rsidRDefault="006A216D"/>
                    <w:p w14:paraId="027CF856" w14:textId="77777777" w:rsidR="006A216D" w:rsidRDefault="006A21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B76A3" w14:textId="77777777" w:rsidR="006A216D" w:rsidRDefault="006A216D"/>
    <w:p w14:paraId="2C530210" w14:textId="77777777" w:rsidR="006A216D" w:rsidRDefault="006A216D">
      <w:pPr>
        <w:rPr>
          <w:sz w:val="2"/>
          <w:szCs w:val="2"/>
        </w:rPr>
      </w:pPr>
    </w:p>
    <w:p w14:paraId="0782F828" w14:textId="77777777" w:rsidR="006A216D" w:rsidRDefault="006A216D"/>
    <w:p w14:paraId="4676CFED" w14:textId="77777777" w:rsidR="006A216D" w:rsidRDefault="006A216D">
      <w:pPr>
        <w:spacing w:after="0" w:line="240" w:lineRule="auto"/>
      </w:pPr>
    </w:p>
  </w:footnote>
  <w:footnote w:type="continuationSeparator" w:id="0">
    <w:p w14:paraId="17FFAEB8" w14:textId="77777777" w:rsidR="006A216D" w:rsidRDefault="006A2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16D"/>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8585</TotalTime>
  <Pages>2</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1159</cp:revision>
  <cp:lastPrinted>2009-02-06T05:36:00Z</cp:lastPrinted>
  <dcterms:created xsi:type="dcterms:W3CDTF">2024-04-09T10:20:00Z</dcterms:created>
  <dcterms:modified xsi:type="dcterms:W3CDTF">2024-04-21T13:19:00Z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