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54A" w:rsidRDefault="00DA5E86" w:rsidP="00DA5E86">
      <w:pPr>
        <w:rPr>
          <w:rFonts w:ascii="Times New Roman" w:eastAsia="Times New Roman" w:hAnsi="Times New Roman" w:cs="Times New Roman"/>
          <w:kern w:val="0"/>
          <w:sz w:val="28"/>
          <w:szCs w:val="28"/>
          <w:lang w:eastAsia="ru-RU"/>
        </w:rPr>
      </w:pPr>
      <w:bookmarkStart w:id="0" w:name="_GoBack"/>
      <w:proofErr w:type="spellStart"/>
      <w:r w:rsidRPr="00DA5E86">
        <w:rPr>
          <w:rFonts w:ascii="Times New Roman" w:eastAsia="Times New Roman" w:hAnsi="Times New Roman" w:cs="Times New Roman" w:hint="eastAsia"/>
          <w:kern w:val="0"/>
          <w:sz w:val="28"/>
          <w:szCs w:val="28"/>
          <w:lang w:eastAsia="ru-RU"/>
        </w:rPr>
        <w:t>Капустіна</w:t>
      </w:r>
      <w:proofErr w:type="spellEnd"/>
      <w:r w:rsidRPr="00DA5E86">
        <w:rPr>
          <w:rFonts w:ascii="Times New Roman" w:eastAsia="Times New Roman" w:hAnsi="Times New Roman" w:cs="Times New Roman"/>
          <w:kern w:val="0"/>
          <w:sz w:val="28"/>
          <w:szCs w:val="28"/>
          <w:lang w:eastAsia="ru-RU"/>
        </w:rPr>
        <w:t xml:space="preserve"> </w:t>
      </w:r>
      <w:r w:rsidRPr="00DA5E86">
        <w:rPr>
          <w:rFonts w:ascii="Times New Roman" w:eastAsia="Times New Roman" w:hAnsi="Times New Roman" w:cs="Times New Roman" w:hint="eastAsia"/>
          <w:kern w:val="0"/>
          <w:sz w:val="28"/>
          <w:szCs w:val="28"/>
          <w:lang w:eastAsia="ru-RU"/>
        </w:rPr>
        <w:t>Тамара</w:t>
      </w:r>
      <w:r w:rsidRPr="00DA5E86">
        <w:rPr>
          <w:rFonts w:ascii="Times New Roman" w:eastAsia="Times New Roman" w:hAnsi="Times New Roman" w:cs="Times New Roman"/>
          <w:kern w:val="0"/>
          <w:sz w:val="28"/>
          <w:szCs w:val="28"/>
          <w:lang w:eastAsia="ru-RU"/>
        </w:rPr>
        <w:t xml:space="preserve"> </w:t>
      </w:r>
      <w:proofErr w:type="spellStart"/>
      <w:r w:rsidRPr="00DA5E86">
        <w:rPr>
          <w:rFonts w:ascii="Times New Roman" w:eastAsia="Times New Roman" w:hAnsi="Times New Roman" w:cs="Times New Roman" w:hint="eastAsia"/>
          <w:kern w:val="0"/>
          <w:sz w:val="28"/>
          <w:szCs w:val="28"/>
          <w:lang w:eastAsia="ru-RU"/>
        </w:rPr>
        <w:t>Анатоліївна</w:t>
      </w:r>
      <w:proofErr w:type="spellEnd"/>
      <w:r w:rsidRPr="00DA5E86">
        <w:rPr>
          <w:rFonts w:ascii="Times New Roman" w:eastAsia="Times New Roman" w:hAnsi="Times New Roman" w:cs="Times New Roman"/>
          <w:kern w:val="0"/>
          <w:sz w:val="28"/>
          <w:szCs w:val="28"/>
          <w:lang w:eastAsia="ru-RU"/>
        </w:rPr>
        <w:t xml:space="preserve">. </w:t>
      </w:r>
      <w:proofErr w:type="spellStart"/>
      <w:r w:rsidRPr="00DA5E86">
        <w:rPr>
          <w:rFonts w:ascii="Times New Roman" w:eastAsia="Times New Roman" w:hAnsi="Times New Roman" w:cs="Times New Roman" w:hint="eastAsia"/>
          <w:kern w:val="0"/>
          <w:sz w:val="28"/>
          <w:szCs w:val="28"/>
          <w:lang w:eastAsia="ru-RU"/>
        </w:rPr>
        <w:t>Формування</w:t>
      </w:r>
      <w:proofErr w:type="spellEnd"/>
      <w:r w:rsidRPr="00DA5E86">
        <w:rPr>
          <w:rFonts w:ascii="Times New Roman" w:eastAsia="Times New Roman" w:hAnsi="Times New Roman" w:cs="Times New Roman"/>
          <w:kern w:val="0"/>
          <w:sz w:val="28"/>
          <w:szCs w:val="28"/>
          <w:lang w:eastAsia="ru-RU"/>
        </w:rPr>
        <w:t xml:space="preserve"> </w:t>
      </w:r>
      <w:r w:rsidRPr="00DA5E86">
        <w:rPr>
          <w:rFonts w:ascii="Times New Roman" w:eastAsia="Times New Roman" w:hAnsi="Times New Roman" w:cs="Times New Roman" w:hint="eastAsia"/>
          <w:kern w:val="0"/>
          <w:sz w:val="28"/>
          <w:szCs w:val="28"/>
          <w:lang w:eastAsia="ru-RU"/>
        </w:rPr>
        <w:t>комплексу</w:t>
      </w:r>
      <w:r w:rsidRPr="00DA5E86">
        <w:rPr>
          <w:rFonts w:ascii="Times New Roman" w:eastAsia="Times New Roman" w:hAnsi="Times New Roman" w:cs="Times New Roman"/>
          <w:kern w:val="0"/>
          <w:sz w:val="28"/>
          <w:szCs w:val="28"/>
          <w:lang w:eastAsia="ru-RU"/>
        </w:rPr>
        <w:t xml:space="preserve"> </w:t>
      </w:r>
      <w:r w:rsidRPr="00DA5E86">
        <w:rPr>
          <w:rFonts w:ascii="Times New Roman" w:eastAsia="Times New Roman" w:hAnsi="Times New Roman" w:cs="Times New Roman" w:hint="eastAsia"/>
          <w:kern w:val="0"/>
          <w:sz w:val="28"/>
          <w:szCs w:val="28"/>
          <w:lang w:eastAsia="ru-RU"/>
        </w:rPr>
        <w:t>маркетингу</w:t>
      </w:r>
      <w:r w:rsidRPr="00DA5E86">
        <w:rPr>
          <w:rFonts w:ascii="Times New Roman" w:eastAsia="Times New Roman" w:hAnsi="Times New Roman" w:cs="Times New Roman"/>
          <w:kern w:val="0"/>
          <w:sz w:val="28"/>
          <w:szCs w:val="28"/>
          <w:lang w:eastAsia="ru-RU"/>
        </w:rPr>
        <w:t xml:space="preserve"> </w:t>
      </w:r>
      <w:r w:rsidRPr="00DA5E86">
        <w:rPr>
          <w:rFonts w:ascii="Times New Roman" w:eastAsia="Times New Roman" w:hAnsi="Times New Roman" w:cs="Times New Roman" w:hint="eastAsia"/>
          <w:kern w:val="0"/>
          <w:sz w:val="28"/>
          <w:szCs w:val="28"/>
          <w:lang w:eastAsia="ru-RU"/>
        </w:rPr>
        <w:t>на</w:t>
      </w:r>
      <w:r w:rsidRPr="00DA5E86">
        <w:rPr>
          <w:rFonts w:ascii="Times New Roman" w:eastAsia="Times New Roman" w:hAnsi="Times New Roman" w:cs="Times New Roman"/>
          <w:kern w:val="0"/>
          <w:sz w:val="28"/>
          <w:szCs w:val="28"/>
          <w:lang w:eastAsia="ru-RU"/>
        </w:rPr>
        <w:t xml:space="preserve"> </w:t>
      </w:r>
      <w:proofErr w:type="spellStart"/>
      <w:r w:rsidRPr="00DA5E86">
        <w:rPr>
          <w:rFonts w:ascii="Times New Roman" w:eastAsia="Times New Roman" w:hAnsi="Times New Roman" w:cs="Times New Roman" w:hint="eastAsia"/>
          <w:kern w:val="0"/>
          <w:sz w:val="28"/>
          <w:szCs w:val="28"/>
          <w:lang w:eastAsia="ru-RU"/>
        </w:rPr>
        <w:t>підприємствах</w:t>
      </w:r>
      <w:r w:rsidRPr="00DA5E86">
        <w:rPr>
          <w:rFonts w:ascii="Times New Roman" w:eastAsia="Times New Roman" w:hAnsi="Times New Roman" w:cs="Times New Roman"/>
          <w:kern w:val="0"/>
          <w:sz w:val="28"/>
          <w:szCs w:val="28"/>
          <w:lang w:eastAsia="ru-RU"/>
        </w:rPr>
        <w:t>-</w:t>
      </w:r>
      <w:r w:rsidRPr="00DA5E86">
        <w:rPr>
          <w:rFonts w:ascii="Times New Roman" w:eastAsia="Times New Roman" w:hAnsi="Times New Roman" w:cs="Times New Roman" w:hint="eastAsia"/>
          <w:kern w:val="0"/>
          <w:sz w:val="28"/>
          <w:szCs w:val="28"/>
          <w:lang w:eastAsia="ru-RU"/>
        </w:rPr>
        <w:t>виробниках</w:t>
      </w:r>
      <w:proofErr w:type="spellEnd"/>
      <w:r w:rsidRPr="00DA5E86">
        <w:rPr>
          <w:rFonts w:ascii="Times New Roman" w:eastAsia="Times New Roman" w:hAnsi="Times New Roman" w:cs="Times New Roman"/>
          <w:kern w:val="0"/>
          <w:sz w:val="28"/>
          <w:szCs w:val="28"/>
          <w:lang w:eastAsia="ru-RU"/>
        </w:rPr>
        <w:t xml:space="preserve"> </w:t>
      </w:r>
      <w:proofErr w:type="spellStart"/>
      <w:r w:rsidRPr="00DA5E86">
        <w:rPr>
          <w:rFonts w:ascii="Times New Roman" w:eastAsia="Times New Roman" w:hAnsi="Times New Roman" w:cs="Times New Roman" w:hint="eastAsia"/>
          <w:kern w:val="0"/>
          <w:sz w:val="28"/>
          <w:szCs w:val="28"/>
          <w:lang w:eastAsia="ru-RU"/>
        </w:rPr>
        <w:t>продукції</w:t>
      </w:r>
      <w:proofErr w:type="spellEnd"/>
      <w:r w:rsidRPr="00DA5E86">
        <w:rPr>
          <w:rFonts w:ascii="Times New Roman" w:eastAsia="Times New Roman" w:hAnsi="Times New Roman" w:cs="Times New Roman"/>
          <w:kern w:val="0"/>
          <w:sz w:val="28"/>
          <w:szCs w:val="28"/>
          <w:lang w:eastAsia="ru-RU"/>
        </w:rPr>
        <w:t xml:space="preserve"> </w:t>
      </w:r>
      <w:proofErr w:type="spellStart"/>
      <w:r w:rsidRPr="00DA5E86">
        <w:rPr>
          <w:rFonts w:ascii="Times New Roman" w:eastAsia="Times New Roman" w:hAnsi="Times New Roman" w:cs="Times New Roman" w:hint="eastAsia"/>
          <w:kern w:val="0"/>
          <w:sz w:val="28"/>
          <w:szCs w:val="28"/>
          <w:lang w:eastAsia="ru-RU"/>
        </w:rPr>
        <w:t>плодоовочевої</w:t>
      </w:r>
      <w:proofErr w:type="spellEnd"/>
      <w:r w:rsidRPr="00DA5E86">
        <w:rPr>
          <w:rFonts w:ascii="Times New Roman" w:eastAsia="Times New Roman" w:hAnsi="Times New Roman" w:cs="Times New Roman"/>
          <w:kern w:val="0"/>
          <w:sz w:val="28"/>
          <w:szCs w:val="28"/>
          <w:lang w:eastAsia="ru-RU"/>
        </w:rPr>
        <w:t xml:space="preserve"> </w:t>
      </w:r>
      <w:proofErr w:type="spellStart"/>
      <w:proofErr w:type="gramStart"/>
      <w:r w:rsidRPr="00DA5E86">
        <w:rPr>
          <w:rFonts w:ascii="Times New Roman" w:eastAsia="Times New Roman" w:hAnsi="Times New Roman" w:cs="Times New Roman" w:hint="eastAsia"/>
          <w:kern w:val="0"/>
          <w:sz w:val="28"/>
          <w:szCs w:val="28"/>
          <w:lang w:eastAsia="ru-RU"/>
        </w:rPr>
        <w:t>переробки</w:t>
      </w:r>
      <w:proofErr w:type="spellEnd"/>
      <w:r w:rsidRPr="00DA5E86">
        <w:rPr>
          <w:rFonts w:ascii="Times New Roman" w:eastAsia="Times New Roman" w:hAnsi="Times New Roman" w:cs="Times New Roman"/>
          <w:kern w:val="0"/>
          <w:sz w:val="28"/>
          <w:szCs w:val="28"/>
          <w:lang w:eastAsia="ru-RU"/>
        </w:rPr>
        <w:t xml:space="preserve"> :</w:t>
      </w:r>
      <w:proofErr w:type="gramEnd"/>
      <w:r w:rsidRPr="00DA5E86">
        <w:rPr>
          <w:rFonts w:ascii="Times New Roman" w:eastAsia="Times New Roman" w:hAnsi="Times New Roman" w:cs="Times New Roman"/>
          <w:kern w:val="0"/>
          <w:sz w:val="28"/>
          <w:szCs w:val="28"/>
          <w:lang w:eastAsia="ru-RU"/>
        </w:rPr>
        <w:t xml:space="preserve"> </w:t>
      </w:r>
      <w:proofErr w:type="spellStart"/>
      <w:r w:rsidRPr="00DA5E86">
        <w:rPr>
          <w:rFonts w:ascii="Times New Roman" w:eastAsia="Times New Roman" w:hAnsi="Times New Roman" w:cs="Times New Roman" w:hint="eastAsia"/>
          <w:kern w:val="0"/>
          <w:sz w:val="28"/>
          <w:szCs w:val="28"/>
          <w:lang w:eastAsia="ru-RU"/>
        </w:rPr>
        <w:t>Дис</w:t>
      </w:r>
      <w:proofErr w:type="spellEnd"/>
      <w:r w:rsidRPr="00DA5E86">
        <w:rPr>
          <w:rFonts w:ascii="Times New Roman" w:eastAsia="Times New Roman" w:hAnsi="Times New Roman" w:cs="Times New Roman"/>
          <w:kern w:val="0"/>
          <w:sz w:val="28"/>
          <w:szCs w:val="28"/>
          <w:lang w:eastAsia="ru-RU"/>
        </w:rPr>
        <w:t xml:space="preserve">... </w:t>
      </w:r>
      <w:r w:rsidRPr="00DA5E86">
        <w:rPr>
          <w:rFonts w:ascii="Times New Roman" w:eastAsia="Times New Roman" w:hAnsi="Times New Roman" w:cs="Times New Roman" w:hint="eastAsia"/>
          <w:kern w:val="0"/>
          <w:sz w:val="28"/>
          <w:szCs w:val="28"/>
          <w:lang w:eastAsia="ru-RU"/>
        </w:rPr>
        <w:t>канд</w:t>
      </w:r>
      <w:r w:rsidRPr="00DA5E86">
        <w:rPr>
          <w:rFonts w:ascii="Times New Roman" w:eastAsia="Times New Roman" w:hAnsi="Times New Roman" w:cs="Times New Roman"/>
          <w:kern w:val="0"/>
          <w:sz w:val="28"/>
          <w:szCs w:val="28"/>
          <w:lang w:eastAsia="ru-RU"/>
        </w:rPr>
        <w:t xml:space="preserve">. </w:t>
      </w:r>
      <w:r w:rsidRPr="00DA5E86">
        <w:rPr>
          <w:rFonts w:ascii="Times New Roman" w:eastAsia="Times New Roman" w:hAnsi="Times New Roman" w:cs="Times New Roman" w:hint="eastAsia"/>
          <w:kern w:val="0"/>
          <w:sz w:val="28"/>
          <w:szCs w:val="28"/>
          <w:lang w:eastAsia="ru-RU"/>
        </w:rPr>
        <w:t>наук</w:t>
      </w:r>
      <w:r w:rsidRPr="00DA5E86">
        <w:rPr>
          <w:rFonts w:ascii="Times New Roman" w:eastAsia="Times New Roman" w:hAnsi="Times New Roman" w:cs="Times New Roman"/>
          <w:kern w:val="0"/>
          <w:sz w:val="28"/>
          <w:szCs w:val="28"/>
          <w:lang w:eastAsia="ru-RU"/>
        </w:rPr>
        <w:t>: 08.00.04 - 2009.</w:t>
      </w:r>
    </w:p>
    <w:p w:rsidR="00DA5E86" w:rsidRDefault="00DA5E86" w:rsidP="00DA5E86">
      <w:r>
        <w:rPr>
          <w:rFonts w:hint="eastAsia"/>
        </w:rPr>
        <w:t>Капустіна</w:t>
      </w:r>
      <w:r>
        <w:t></w:t>
      </w:r>
      <w:r>
        <w:rPr>
          <w:rFonts w:hint="eastAsia"/>
        </w:rPr>
        <w:t>Т</w:t>
      </w:r>
      <w:r>
        <w:t></w:t>
      </w:r>
      <w:r>
        <w:t></w:t>
      </w:r>
      <w:r>
        <w:rPr>
          <w:rFonts w:hint="eastAsia"/>
        </w:rPr>
        <w:t>А</w:t>
      </w:r>
      <w:r>
        <w:t></w:t>
      </w:r>
      <w:r>
        <w:t></w:t>
      </w:r>
      <w:r>
        <w:rPr>
          <w:rFonts w:hint="eastAsia"/>
        </w:rPr>
        <w:t>Формування</w:t>
      </w:r>
      <w:r>
        <w:t></w:t>
      </w:r>
      <w:r>
        <w:rPr>
          <w:rFonts w:hint="eastAsia"/>
        </w:rPr>
        <w:t>комплексу</w:t>
      </w:r>
      <w:r>
        <w:t></w:t>
      </w:r>
      <w:r>
        <w:rPr>
          <w:rFonts w:hint="eastAsia"/>
        </w:rPr>
        <w:t>маркетингу</w:t>
      </w:r>
      <w:r>
        <w:t></w:t>
      </w:r>
      <w:r>
        <w:rPr>
          <w:rFonts w:hint="eastAsia"/>
        </w:rPr>
        <w:t>на</w:t>
      </w:r>
      <w:r>
        <w:t></w:t>
      </w:r>
      <w:r>
        <w:rPr>
          <w:rFonts w:hint="eastAsia"/>
        </w:rPr>
        <w:t>підприємствах</w:t>
      </w:r>
      <w:r>
        <w:t></w:t>
      </w:r>
      <w:r>
        <w:rPr>
          <w:rFonts w:hint="eastAsia"/>
        </w:rPr>
        <w:t>виробниках</w:t>
      </w:r>
      <w:r>
        <w:t></w:t>
      </w:r>
      <w:r>
        <w:rPr>
          <w:rFonts w:hint="eastAsia"/>
        </w:rPr>
        <w:t>плодоовочевої</w:t>
      </w:r>
      <w:r>
        <w:t></w:t>
      </w:r>
      <w:r>
        <w:rPr>
          <w:rFonts w:hint="eastAsia"/>
        </w:rPr>
        <w:t>переробки</w:t>
      </w:r>
      <w:r>
        <w:t></w:t>
      </w:r>
      <w:r>
        <w:t></w:t>
      </w:r>
      <w:r>
        <w:rPr>
          <w:rFonts w:hint="eastAsia"/>
        </w:rPr>
        <w:t>–</w:t>
      </w:r>
      <w:r>
        <w:t></w:t>
      </w:r>
      <w:r>
        <w:rPr>
          <w:rFonts w:hint="eastAsia"/>
        </w:rPr>
        <w:t>Рукопис</w:t>
      </w:r>
      <w:r>
        <w:t></w:t>
      </w:r>
    </w:p>
    <w:p w:rsidR="00DA5E86" w:rsidRDefault="00DA5E86" w:rsidP="00DA5E86"/>
    <w:p w:rsidR="00DA5E86" w:rsidRDefault="00DA5E86" w:rsidP="00DA5E86">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Економіка</w:t>
      </w:r>
      <w:r>
        <w:t></w:t>
      </w:r>
      <w:r>
        <w:rPr>
          <w:rFonts w:hint="eastAsia"/>
        </w:rPr>
        <w:t>управління</w:t>
      </w:r>
      <w:r>
        <w:t></w:t>
      </w:r>
      <w:r>
        <w:rPr>
          <w:rFonts w:hint="eastAsia"/>
        </w:rPr>
        <w:t>підприємством</w:t>
      </w:r>
      <w:r>
        <w:t></w:t>
      </w:r>
      <w:r>
        <w:t></w:t>
      </w:r>
      <w:r>
        <w:t></w:t>
      </w:r>
      <w:r>
        <w:rPr>
          <w:rFonts w:hint="eastAsia"/>
        </w:rPr>
        <w:t>ВНЗ</w:t>
      </w:r>
      <w:r>
        <w:t></w:t>
      </w:r>
      <w:r>
        <w:t></w:t>
      </w:r>
      <w:r>
        <w:rPr>
          <w:rFonts w:hint="eastAsia"/>
        </w:rPr>
        <w:t>Європейський</w:t>
      </w:r>
      <w:r>
        <w:t></w:t>
      </w:r>
      <w:r>
        <w:rPr>
          <w:rFonts w:hint="eastAsia"/>
        </w:rPr>
        <w:t>університет</w:t>
      </w:r>
      <w:r>
        <w:t></w:t>
      </w:r>
      <w:r>
        <w:t></w:t>
      </w:r>
      <w:r>
        <w:t></w:t>
      </w:r>
      <w:r>
        <w:rPr>
          <w:rFonts w:hint="eastAsia"/>
        </w:rPr>
        <w:t>–</w:t>
      </w:r>
      <w:r>
        <w:t></w:t>
      </w:r>
      <w:r>
        <w:rPr>
          <w:rFonts w:hint="eastAsia"/>
        </w:rPr>
        <w:t>Київ</w:t>
      </w:r>
      <w:r>
        <w:t></w:t>
      </w:r>
      <w:r>
        <w:t></w:t>
      </w:r>
      <w:r>
        <w:t></w:t>
      </w:r>
      <w:r>
        <w:t></w:t>
      </w:r>
      <w:r>
        <w:t></w:t>
      </w:r>
      <w:r>
        <w:t></w:t>
      </w:r>
      <w:r>
        <w:t></w:t>
      </w:r>
    </w:p>
    <w:p w:rsidR="00DA5E86" w:rsidRDefault="00DA5E86" w:rsidP="00DA5E86"/>
    <w:p w:rsidR="00DA5E86" w:rsidRDefault="00DA5E86" w:rsidP="00DA5E86">
      <w:r>
        <w:rPr>
          <w:rFonts w:hint="eastAsia"/>
        </w:rPr>
        <w:t>Дисертацію</w:t>
      </w:r>
      <w:r>
        <w:t></w:t>
      </w:r>
      <w:r>
        <w:rPr>
          <w:rFonts w:hint="eastAsia"/>
        </w:rPr>
        <w:t>присвячено</w:t>
      </w:r>
      <w:r>
        <w:t></w:t>
      </w:r>
      <w:r>
        <w:rPr>
          <w:rFonts w:hint="eastAsia"/>
        </w:rPr>
        <w:t>розвитку</w:t>
      </w:r>
      <w:r>
        <w:t></w:t>
      </w:r>
      <w:r>
        <w:rPr>
          <w:rFonts w:hint="eastAsia"/>
        </w:rPr>
        <w:t>теоретичних</w:t>
      </w:r>
      <w:r>
        <w:t></w:t>
      </w:r>
      <w:r>
        <w:rPr>
          <w:rFonts w:hint="eastAsia"/>
        </w:rPr>
        <w:t>і</w:t>
      </w:r>
      <w:r>
        <w:t></w:t>
      </w:r>
      <w:r>
        <w:rPr>
          <w:rFonts w:hint="eastAsia"/>
        </w:rPr>
        <w:t>методичних</w:t>
      </w:r>
      <w:r>
        <w:t></w:t>
      </w:r>
      <w:r>
        <w:rPr>
          <w:rFonts w:hint="eastAsia"/>
        </w:rPr>
        <w:t>положень</w:t>
      </w:r>
      <w:r>
        <w:t></w:t>
      </w:r>
      <w:r>
        <w:t></w:t>
      </w:r>
      <w:r>
        <w:rPr>
          <w:rFonts w:hint="eastAsia"/>
        </w:rPr>
        <w:t>розробці</w:t>
      </w:r>
      <w:r>
        <w:t></w:t>
      </w:r>
      <w:r>
        <w:rPr>
          <w:rFonts w:hint="eastAsia"/>
        </w:rPr>
        <w:t>практичних</w:t>
      </w:r>
      <w:r>
        <w:t></w:t>
      </w:r>
      <w:r>
        <w:rPr>
          <w:rFonts w:hint="eastAsia"/>
        </w:rPr>
        <w:t>рекомендацій</w:t>
      </w:r>
      <w:r>
        <w:t></w:t>
      </w:r>
      <w:r>
        <w:rPr>
          <w:rFonts w:hint="eastAsia"/>
        </w:rPr>
        <w:t>щодо</w:t>
      </w:r>
      <w:r>
        <w:t></w:t>
      </w:r>
      <w:r>
        <w:rPr>
          <w:rFonts w:hint="eastAsia"/>
        </w:rPr>
        <w:t>удосконалення</w:t>
      </w:r>
      <w:r>
        <w:t></w:t>
      </w:r>
      <w:r>
        <w:rPr>
          <w:rFonts w:hint="eastAsia"/>
        </w:rPr>
        <w:t>процесу</w:t>
      </w:r>
      <w:r>
        <w:t></w:t>
      </w:r>
      <w:r>
        <w:rPr>
          <w:rFonts w:hint="eastAsia"/>
        </w:rPr>
        <w:t>формування</w:t>
      </w:r>
      <w:r>
        <w:t></w:t>
      </w:r>
      <w:r>
        <w:rPr>
          <w:rFonts w:hint="eastAsia"/>
        </w:rPr>
        <w:t>комплексу</w:t>
      </w:r>
      <w:r>
        <w:t></w:t>
      </w:r>
      <w:r>
        <w:rPr>
          <w:rFonts w:hint="eastAsia"/>
        </w:rPr>
        <w:t>маркетингу</w:t>
      </w:r>
      <w:r>
        <w:t></w:t>
      </w:r>
      <w:r>
        <w:rPr>
          <w:rFonts w:hint="eastAsia"/>
        </w:rPr>
        <w:t>підприємств</w:t>
      </w:r>
      <w:r>
        <w:t></w:t>
      </w:r>
      <w:r>
        <w:rPr>
          <w:rFonts w:hint="eastAsia"/>
        </w:rPr>
        <w:t>плодоовочевої</w:t>
      </w:r>
      <w:r>
        <w:t></w:t>
      </w:r>
      <w:r>
        <w:rPr>
          <w:rFonts w:hint="eastAsia"/>
        </w:rPr>
        <w:t>переробки</w:t>
      </w:r>
      <w:r>
        <w:t></w:t>
      </w:r>
    </w:p>
    <w:p w:rsidR="00DA5E86" w:rsidRDefault="00DA5E86" w:rsidP="00DA5E86"/>
    <w:p w:rsidR="00DA5E86" w:rsidRPr="00DA5E86" w:rsidRDefault="00DA5E86" w:rsidP="00DA5E86">
      <w:r>
        <w:rPr>
          <w:rFonts w:hint="eastAsia"/>
        </w:rPr>
        <w:t>У</w:t>
      </w:r>
      <w:r>
        <w:t></w:t>
      </w:r>
      <w:r>
        <w:rPr>
          <w:rFonts w:hint="eastAsia"/>
        </w:rPr>
        <w:t>роботі</w:t>
      </w:r>
      <w:r>
        <w:t></w:t>
      </w:r>
      <w:r>
        <w:rPr>
          <w:rFonts w:hint="eastAsia"/>
        </w:rPr>
        <w:t>розроблено</w:t>
      </w:r>
      <w:r>
        <w:t></w:t>
      </w:r>
      <w:r>
        <w:rPr>
          <w:rFonts w:hint="eastAsia"/>
        </w:rPr>
        <w:t>методичний</w:t>
      </w:r>
      <w:r>
        <w:t></w:t>
      </w:r>
      <w:r>
        <w:rPr>
          <w:rFonts w:hint="eastAsia"/>
        </w:rPr>
        <w:t>підхід</w:t>
      </w:r>
      <w:r>
        <w:t></w:t>
      </w:r>
      <w:r>
        <w:rPr>
          <w:rFonts w:hint="eastAsia"/>
        </w:rPr>
        <w:t>до</w:t>
      </w:r>
      <w:r>
        <w:t></w:t>
      </w:r>
      <w:r>
        <w:rPr>
          <w:rFonts w:hint="eastAsia"/>
        </w:rPr>
        <w:t>оцінки</w:t>
      </w:r>
      <w:r>
        <w:t></w:t>
      </w:r>
      <w:r>
        <w:rPr>
          <w:rFonts w:hint="eastAsia"/>
        </w:rPr>
        <w:t>ефективності</w:t>
      </w:r>
      <w:r>
        <w:t></w:t>
      </w:r>
      <w:r>
        <w:rPr>
          <w:rFonts w:hint="eastAsia"/>
        </w:rPr>
        <w:t>комплексу</w:t>
      </w:r>
      <w:r>
        <w:t></w:t>
      </w:r>
      <w:r>
        <w:rPr>
          <w:rFonts w:hint="eastAsia"/>
        </w:rPr>
        <w:t>маркетингу</w:t>
      </w:r>
      <w:r>
        <w:t></w:t>
      </w:r>
      <w:r>
        <w:rPr>
          <w:rFonts w:hint="eastAsia"/>
        </w:rPr>
        <w:t>на</w:t>
      </w:r>
      <w:r>
        <w:t></w:t>
      </w:r>
      <w:r>
        <w:rPr>
          <w:rFonts w:hint="eastAsia"/>
        </w:rPr>
        <w:t>підприємствах</w:t>
      </w:r>
      <w:r>
        <w:t></w:t>
      </w:r>
      <w:r>
        <w:rPr>
          <w:rFonts w:hint="eastAsia"/>
        </w:rPr>
        <w:t>виробниках</w:t>
      </w:r>
      <w:r>
        <w:t></w:t>
      </w:r>
      <w:r>
        <w:rPr>
          <w:rFonts w:hint="eastAsia"/>
        </w:rPr>
        <w:t>плодоовочевої</w:t>
      </w:r>
      <w:r>
        <w:t></w:t>
      </w:r>
      <w:r>
        <w:rPr>
          <w:rFonts w:hint="eastAsia"/>
        </w:rPr>
        <w:t>продукції</w:t>
      </w:r>
      <w:r>
        <w:t></w:t>
      </w:r>
      <w:r>
        <w:t></w:t>
      </w:r>
      <w:r>
        <w:rPr>
          <w:rFonts w:hint="eastAsia"/>
        </w:rPr>
        <w:t>який</w:t>
      </w:r>
      <w:r>
        <w:t></w:t>
      </w:r>
      <w:r>
        <w:rPr>
          <w:rFonts w:hint="eastAsia"/>
        </w:rPr>
        <w:t>дозволяє</w:t>
      </w:r>
      <w:r>
        <w:t></w:t>
      </w:r>
      <w:r>
        <w:rPr>
          <w:rFonts w:hint="eastAsia"/>
        </w:rPr>
        <w:t>підприємствам</w:t>
      </w:r>
      <w:r>
        <w:t></w:t>
      </w:r>
      <w:r>
        <w:t></w:t>
      </w:r>
      <w:r>
        <w:rPr>
          <w:rFonts w:hint="eastAsia"/>
        </w:rPr>
        <w:t>які</w:t>
      </w:r>
      <w:r>
        <w:t></w:t>
      </w:r>
      <w:r>
        <w:rPr>
          <w:rFonts w:hint="eastAsia"/>
        </w:rPr>
        <w:t>зацікавлені</w:t>
      </w:r>
      <w:r>
        <w:t></w:t>
      </w:r>
      <w:r>
        <w:t></w:t>
      </w:r>
      <w:r>
        <w:rPr>
          <w:rFonts w:hint="eastAsia"/>
        </w:rPr>
        <w:t>визначити</w:t>
      </w:r>
      <w:r>
        <w:t></w:t>
      </w:r>
      <w:r>
        <w:rPr>
          <w:rFonts w:hint="eastAsia"/>
        </w:rPr>
        <w:t>ефективність</w:t>
      </w:r>
      <w:r>
        <w:t></w:t>
      </w:r>
      <w:r>
        <w:rPr>
          <w:rFonts w:hint="eastAsia"/>
        </w:rPr>
        <w:t>від</w:t>
      </w:r>
      <w:r>
        <w:t></w:t>
      </w:r>
      <w:r>
        <w:rPr>
          <w:rFonts w:hint="eastAsia"/>
        </w:rPr>
        <w:t>реалізації</w:t>
      </w:r>
      <w:r>
        <w:t></w:t>
      </w:r>
      <w:r>
        <w:rPr>
          <w:rFonts w:hint="eastAsia"/>
        </w:rPr>
        <w:t>як</w:t>
      </w:r>
      <w:r>
        <w:t></w:t>
      </w:r>
      <w:r>
        <w:rPr>
          <w:rFonts w:hint="eastAsia"/>
        </w:rPr>
        <w:t>окремих</w:t>
      </w:r>
      <w:r>
        <w:t></w:t>
      </w:r>
      <w:r>
        <w:rPr>
          <w:rFonts w:hint="eastAsia"/>
        </w:rPr>
        <w:t>маркетингових</w:t>
      </w:r>
      <w:r>
        <w:t></w:t>
      </w:r>
      <w:r>
        <w:rPr>
          <w:rFonts w:hint="eastAsia"/>
        </w:rPr>
        <w:t>заходів</w:t>
      </w:r>
      <w:r>
        <w:t></w:t>
      </w:r>
      <w:r>
        <w:t></w:t>
      </w:r>
      <w:r>
        <w:rPr>
          <w:rFonts w:hint="eastAsia"/>
        </w:rPr>
        <w:t>так</w:t>
      </w:r>
      <w:r>
        <w:t></w:t>
      </w:r>
      <w:r>
        <w:rPr>
          <w:rFonts w:hint="eastAsia"/>
        </w:rPr>
        <w:t>і</w:t>
      </w:r>
      <w:r>
        <w:t></w:t>
      </w:r>
      <w:r>
        <w:rPr>
          <w:rFonts w:hint="eastAsia"/>
        </w:rPr>
        <w:t>комплексу</w:t>
      </w:r>
      <w:r>
        <w:t></w:t>
      </w:r>
      <w:r>
        <w:rPr>
          <w:rFonts w:hint="eastAsia"/>
        </w:rPr>
        <w:t>маркетингу</w:t>
      </w:r>
      <w:r>
        <w:t></w:t>
      </w:r>
      <w:r>
        <w:rPr>
          <w:rFonts w:hint="eastAsia"/>
        </w:rPr>
        <w:t>в</w:t>
      </w:r>
      <w:r>
        <w:t></w:t>
      </w:r>
      <w:r>
        <w:rPr>
          <w:rFonts w:hint="eastAsia"/>
        </w:rPr>
        <w:t>цілому</w:t>
      </w:r>
      <w:r>
        <w:t></w:t>
      </w:r>
      <w:r>
        <w:rPr>
          <w:rFonts w:hint="eastAsia"/>
        </w:rPr>
        <w:t>з</w:t>
      </w:r>
      <w:r>
        <w:t></w:t>
      </w:r>
      <w:r>
        <w:rPr>
          <w:rFonts w:hint="eastAsia"/>
        </w:rPr>
        <w:t>урахуванням</w:t>
      </w:r>
      <w:r>
        <w:t></w:t>
      </w:r>
      <w:r>
        <w:rPr>
          <w:rFonts w:hint="eastAsia"/>
        </w:rPr>
        <w:t>ризику</w:t>
      </w:r>
      <w:r>
        <w:t></w:t>
      </w:r>
      <w:r>
        <w:rPr>
          <w:rFonts w:hint="eastAsia"/>
        </w:rPr>
        <w:t>бренда</w:t>
      </w:r>
      <w:r>
        <w:t></w:t>
      </w:r>
      <w:r>
        <w:t></w:t>
      </w:r>
      <w:r>
        <w:rPr>
          <w:rFonts w:hint="eastAsia"/>
        </w:rPr>
        <w:t>Автором</w:t>
      </w:r>
      <w:r>
        <w:t></w:t>
      </w:r>
      <w:r>
        <w:rPr>
          <w:rFonts w:hint="eastAsia"/>
        </w:rPr>
        <w:t>запропоновано</w:t>
      </w:r>
      <w:r>
        <w:t></w:t>
      </w:r>
      <w:r>
        <w:rPr>
          <w:rFonts w:hint="eastAsia"/>
        </w:rPr>
        <w:t>структурно</w:t>
      </w:r>
      <w:r>
        <w:t></w:t>
      </w:r>
      <w:r>
        <w:rPr>
          <w:rFonts w:hint="eastAsia"/>
        </w:rPr>
        <w:t>логічну</w:t>
      </w:r>
      <w:r>
        <w:t></w:t>
      </w:r>
      <w:r>
        <w:rPr>
          <w:rFonts w:hint="eastAsia"/>
        </w:rPr>
        <w:t>модель</w:t>
      </w:r>
      <w:r>
        <w:t></w:t>
      </w:r>
      <w:r>
        <w:rPr>
          <w:rFonts w:hint="eastAsia"/>
        </w:rPr>
        <w:t>формування</w:t>
      </w:r>
      <w:r>
        <w:t></w:t>
      </w:r>
      <w:r>
        <w:rPr>
          <w:rFonts w:hint="eastAsia"/>
        </w:rPr>
        <w:t>комплексу</w:t>
      </w:r>
      <w:r>
        <w:t></w:t>
      </w:r>
      <w:r>
        <w:rPr>
          <w:rFonts w:hint="eastAsia"/>
        </w:rPr>
        <w:t>маркетингу</w:t>
      </w:r>
      <w:r>
        <w:t></w:t>
      </w:r>
      <w:r>
        <w:rPr>
          <w:rFonts w:hint="eastAsia"/>
        </w:rPr>
        <w:t>на</w:t>
      </w:r>
      <w:r>
        <w:t></w:t>
      </w:r>
      <w:r>
        <w:rPr>
          <w:rFonts w:hint="eastAsia"/>
        </w:rPr>
        <w:t>підприємствах</w:t>
      </w:r>
      <w:r>
        <w:t></w:t>
      </w:r>
      <w:r>
        <w:rPr>
          <w:rFonts w:hint="eastAsia"/>
        </w:rPr>
        <w:t>виробниках</w:t>
      </w:r>
      <w:r>
        <w:t></w:t>
      </w:r>
      <w:r>
        <w:rPr>
          <w:rFonts w:hint="eastAsia"/>
        </w:rPr>
        <w:t>продукції</w:t>
      </w:r>
      <w:r>
        <w:t></w:t>
      </w:r>
      <w:r>
        <w:rPr>
          <w:rFonts w:hint="eastAsia"/>
        </w:rPr>
        <w:t>плодоовочевої</w:t>
      </w:r>
      <w:r>
        <w:t></w:t>
      </w:r>
      <w:r>
        <w:rPr>
          <w:rFonts w:hint="eastAsia"/>
        </w:rPr>
        <w:t>переробки</w:t>
      </w:r>
      <w:r>
        <w:t></w:t>
      </w:r>
      <w:r>
        <w:t></w:t>
      </w:r>
      <w:r>
        <w:rPr>
          <w:rFonts w:hint="eastAsia"/>
        </w:rPr>
        <w:t>яка</w:t>
      </w:r>
      <w:r>
        <w:t></w:t>
      </w:r>
      <w:r>
        <w:rPr>
          <w:rFonts w:hint="eastAsia"/>
        </w:rPr>
        <w:t>заснована</w:t>
      </w:r>
      <w:r>
        <w:t></w:t>
      </w:r>
      <w:r>
        <w:rPr>
          <w:rFonts w:hint="eastAsia"/>
        </w:rPr>
        <w:t>на</w:t>
      </w:r>
      <w:r>
        <w:t></w:t>
      </w:r>
      <w:r>
        <w:rPr>
          <w:rFonts w:hint="eastAsia"/>
        </w:rPr>
        <w:t>принципах</w:t>
      </w:r>
      <w:r>
        <w:t></w:t>
      </w:r>
      <w:r>
        <w:rPr>
          <w:rFonts w:hint="eastAsia"/>
        </w:rPr>
        <w:t>брендінгу</w:t>
      </w:r>
      <w:r>
        <w:t></w:t>
      </w:r>
      <w:r>
        <w:t></w:t>
      </w:r>
      <w:r>
        <w:rPr>
          <w:rFonts w:hint="eastAsia"/>
        </w:rPr>
        <w:t>охоплює</w:t>
      </w:r>
      <w:r>
        <w:t></w:t>
      </w:r>
      <w:r>
        <w:rPr>
          <w:rFonts w:hint="eastAsia"/>
        </w:rPr>
        <w:t>різні</w:t>
      </w:r>
      <w:r>
        <w:t></w:t>
      </w:r>
      <w:r>
        <w:rPr>
          <w:rFonts w:hint="eastAsia"/>
        </w:rPr>
        <w:t>види</w:t>
      </w:r>
      <w:r>
        <w:t></w:t>
      </w:r>
      <w:r>
        <w:rPr>
          <w:rFonts w:hint="eastAsia"/>
        </w:rPr>
        <w:t>продукції</w:t>
      </w:r>
      <w:r>
        <w:t></w:t>
      </w:r>
      <w:r>
        <w:rPr>
          <w:rFonts w:hint="eastAsia"/>
        </w:rPr>
        <w:t>плодоовочевої</w:t>
      </w:r>
      <w:r>
        <w:t></w:t>
      </w:r>
      <w:r>
        <w:rPr>
          <w:rFonts w:hint="eastAsia"/>
        </w:rPr>
        <w:t>переробки</w:t>
      </w:r>
      <w:r>
        <w:t></w:t>
      </w:r>
      <w:r>
        <w:t></w:t>
      </w:r>
      <w:r>
        <w:rPr>
          <w:rFonts w:hint="eastAsia"/>
        </w:rPr>
        <w:t>враховує</w:t>
      </w:r>
      <w:r>
        <w:t></w:t>
      </w:r>
      <w:r>
        <w:rPr>
          <w:rFonts w:hint="eastAsia"/>
        </w:rPr>
        <w:t>маркетингову</w:t>
      </w:r>
      <w:r>
        <w:t></w:t>
      </w:r>
      <w:r>
        <w:rPr>
          <w:rFonts w:hint="eastAsia"/>
        </w:rPr>
        <w:t>специфіку</w:t>
      </w:r>
      <w:r>
        <w:t></w:t>
      </w:r>
      <w:r>
        <w:rPr>
          <w:rFonts w:hint="eastAsia"/>
        </w:rPr>
        <w:t>окремих</w:t>
      </w:r>
      <w:r>
        <w:t></w:t>
      </w:r>
      <w:r>
        <w:rPr>
          <w:rFonts w:hint="eastAsia"/>
        </w:rPr>
        <w:t>продуктів</w:t>
      </w:r>
      <w:r>
        <w:t></w:t>
      </w:r>
      <w:r>
        <w:rPr>
          <w:rFonts w:hint="eastAsia"/>
        </w:rPr>
        <w:t>та</w:t>
      </w:r>
      <w:r>
        <w:t></w:t>
      </w:r>
      <w:r>
        <w:rPr>
          <w:rFonts w:hint="eastAsia"/>
        </w:rPr>
        <w:t>особливості</w:t>
      </w:r>
      <w:r>
        <w:t></w:t>
      </w:r>
      <w:r>
        <w:rPr>
          <w:rFonts w:hint="eastAsia"/>
        </w:rPr>
        <w:t>ринку</w:t>
      </w:r>
      <w:r>
        <w:t></w:t>
      </w:r>
      <w:r>
        <w:rPr>
          <w:rFonts w:hint="eastAsia"/>
        </w:rPr>
        <w:t>України</w:t>
      </w:r>
      <w:r>
        <w:t></w:t>
      </w:r>
      <w:r>
        <w:t></w:t>
      </w:r>
      <w:r>
        <w:rPr>
          <w:rFonts w:hint="eastAsia"/>
        </w:rPr>
        <w:t>Для</w:t>
      </w:r>
      <w:r>
        <w:t></w:t>
      </w:r>
      <w:r>
        <w:rPr>
          <w:rFonts w:hint="eastAsia"/>
        </w:rPr>
        <w:t>кожної</w:t>
      </w:r>
      <w:r>
        <w:t></w:t>
      </w:r>
      <w:r>
        <w:rPr>
          <w:rFonts w:hint="eastAsia"/>
        </w:rPr>
        <w:t>маркетингової</w:t>
      </w:r>
      <w:r>
        <w:t></w:t>
      </w:r>
      <w:r>
        <w:rPr>
          <w:rFonts w:hint="eastAsia"/>
        </w:rPr>
        <w:t>групи</w:t>
      </w:r>
      <w:r>
        <w:t></w:t>
      </w:r>
      <w:r>
        <w:rPr>
          <w:rFonts w:hint="eastAsia"/>
        </w:rPr>
        <w:t>модель</w:t>
      </w:r>
      <w:r>
        <w:t></w:t>
      </w:r>
      <w:r>
        <w:rPr>
          <w:rFonts w:hint="eastAsia"/>
        </w:rPr>
        <w:t>визначає</w:t>
      </w:r>
      <w:r>
        <w:t></w:t>
      </w:r>
      <w:r>
        <w:rPr>
          <w:rFonts w:hint="eastAsia"/>
        </w:rPr>
        <w:t>кілька</w:t>
      </w:r>
      <w:r>
        <w:t></w:t>
      </w:r>
      <w:r>
        <w:rPr>
          <w:rFonts w:hint="eastAsia"/>
        </w:rPr>
        <w:t>основних</w:t>
      </w:r>
      <w:r>
        <w:t></w:t>
      </w:r>
      <w:r>
        <w:rPr>
          <w:rFonts w:hint="eastAsia"/>
        </w:rPr>
        <w:t>складових</w:t>
      </w:r>
      <w:r>
        <w:t></w:t>
      </w:r>
      <w:r>
        <w:rPr>
          <w:rFonts w:hint="eastAsia"/>
        </w:rPr>
        <w:t>елементів</w:t>
      </w:r>
      <w:r>
        <w:t></w:t>
      </w:r>
      <w:r>
        <w:rPr>
          <w:rFonts w:hint="eastAsia"/>
        </w:rPr>
        <w:t>комплексу</w:t>
      </w:r>
      <w:r>
        <w:t></w:t>
      </w:r>
      <w:r>
        <w:rPr>
          <w:rFonts w:hint="eastAsia"/>
        </w:rPr>
        <w:t>маркетингу</w:t>
      </w:r>
      <w:r>
        <w:t></w:t>
      </w:r>
      <w:r>
        <w:t></w:t>
      </w:r>
      <w:r>
        <w:rPr>
          <w:rFonts w:hint="eastAsia"/>
        </w:rPr>
        <w:t>включає</w:t>
      </w:r>
      <w:r>
        <w:t></w:t>
      </w:r>
      <w:r>
        <w:rPr>
          <w:rFonts w:hint="eastAsia"/>
        </w:rPr>
        <w:t>логічну</w:t>
      </w:r>
      <w:r>
        <w:t></w:t>
      </w:r>
      <w:r>
        <w:rPr>
          <w:rFonts w:hint="eastAsia"/>
        </w:rPr>
        <w:t>послідовність</w:t>
      </w:r>
      <w:r>
        <w:t></w:t>
      </w:r>
      <w:r>
        <w:rPr>
          <w:rFonts w:hint="eastAsia"/>
        </w:rPr>
        <w:t>визначення</w:t>
      </w:r>
      <w:r>
        <w:t></w:t>
      </w:r>
      <w:r>
        <w:rPr>
          <w:rFonts w:hint="eastAsia"/>
        </w:rPr>
        <w:t>окремих</w:t>
      </w:r>
      <w:r>
        <w:t></w:t>
      </w:r>
      <w:r>
        <w:rPr>
          <w:rFonts w:hint="eastAsia"/>
        </w:rPr>
        <w:t>елементів</w:t>
      </w:r>
      <w:r>
        <w:t></w:t>
      </w:r>
      <w:r>
        <w:rPr>
          <w:rFonts w:hint="eastAsia"/>
        </w:rPr>
        <w:t>комплексу</w:t>
      </w:r>
      <w:r>
        <w:t></w:t>
      </w:r>
      <w:r>
        <w:rPr>
          <w:rFonts w:hint="eastAsia"/>
        </w:rPr>
        <w:t>маркетингу</w:t>
      </w:r>
      <w:r>
        <w:t></w:t>
      </w:r>
      <w:r>
        <w:rPr>
          <w:rFonts w:hint="eastAsia"/>
        </w:rPr>
        <w:t>та</w:t>
      </w:r>
      <w:r>
        <w:t></w:t>
      </w:r>
      <w:r>
        <w:rPr>
          <w:rFonts w:hint="eastAsia"/>
        </w:rPr>
        <w:t>дозволяє</w:t>
      </w:r>
      <w:r>
        <w:t></w:t>
      </w:r>
      <w:r>
        <w:rPr>
          <w:rFonts w:hint="eastAsia"/>
        </w:rPr>
        <w:t>сформувати</w:t>
      </w:r>
      <w:r>
        <w:t></w:t>
      </w:r>
      <w:r>
        <w:rPr>
          <w:rFonts w:hint="eastAsia"/>
        </w:rPr>
        <w:t>сильний</w:t>
      </w:r>
      <w:r>
        <w:t></w:t>
      </w:r>
      <w:r>
        <w:rPr>
          <w:rFonts w:hint="eastAsia"/>
        </w:rPr>
        <w:t>та</w:t>
      </w:r>
      <w:r>
        <w:t></w:t>
      </w:r>
      <w:r>
        <w:rPr>
          <w:rFonts w:hint="eastAsia"/>
        </w:rPr>
        <w:t>цілісний</w:t>
      </w:r>
      <w:r>
        <w:t></w:t>
      </w:r>
      <w:r>
        <w:rPr>
          <w:rFonts w:hint="eastAsia"/>
        </w:rPr>
        <w:t>бренд</w:t>
      </w:r>
      <w:r>
        <w:t></w:t>
      </w:r>
      <w:r>
        <w:t></w:t>
      </w:r>
      <w:r>
        <w:rPr>
          <w:rFonts w:hint="eastAsia"/>
        </w:rPr>
        <w:t>Автором</w:t>
      </w:r>
      <w:r>
        <w:t></w:t>
      </w:r>
      <w:r>
        <w:rPr>
          <w:rFonts w:hint="eastAsia"/>
        </w:rPr>
        <w:t>вдосконалено</w:t>
      </w:r>
      <w:r>
        <w:t></w:t>
      </w:r>
      <w:r>
        <w:rPr>
          <w:rFonts w:hint="eastAsia"/>
        </w:rPr>
        <w:t>класифікацію</w:t>
      </w:r>
      <w:r>
        <w:t></w:t>
      </w:r>
      <w:r>
        <w:rPr>
          <w:rFonts w:hint="eastAsia"/>
        </w:rPr>
        <w:t>продукції</w:t>
      </w:r>
      <w:r>
        <w:t></w:t>
      </w:r>
      <w:r>
        <w:rPr>
          <w:rFonts w:hint="eastAsia"/>
        </w:rPr>
        <w:t>плодоовочевої</w:t>
      </w:r>
      <w:r>
        <w:t></w:t>
      </w:r>
      <w:r>
        <w:rPr>
          <w:rFonts w:hint="eastAsia"/>
        </w:rPr>
        <w:t>переробки</w:t>
      </w:r>
      <w:r>
        <w:t></w:t>
      </w:r>
      <w:r>
        <w:t></w:t>
      </w:r>
      <w:r>
        <w:rPr>
          <w:rFonts w:hint="eastAsia"/>
        </w:rPr>
        <w:t>яка</w:t>
      </w:r>
      <w:r>
        <w:t></w:t>
      </w:r>
      <w:r>
        <w:t></w:t>
      </w:r>
      <w:r>
        <w:rPr>
          <w:rFonts w:hint="eastAsia"/>
        </w:rPr>
        <w:t>заснована</w:t>
      </w:r>
      <w:r>
        <w:t></w:t>
      </w:r>
      <w:r>
        <w:rPr>
          <w:rFonts w:hint="eastAsia"/>
        </w:rPr>
        <w:t>на</w:t>
      </w:r>
      <w:r>
        <w:t></w:t>
      </w:r>
      <w:r>
        <w:rPr>
          <w:rFonts w:hint="eastAsia"/>
        </w:rPr>
        <w:t>двох</w:t>
      </w:r>
      <w:r>
        <w:t></w:t>
      </w:r>
      <w:r>
        <w:rPr>
          <w:rFonts w:hint="eastAsia"/>
        </w:rPr>
        <w:t>параметрах</w:t>
      </w:r>
      <w:r>
        <w:t></w:t>
      </w:r>
      <w:r>
        <w:t></w:t>
      </w:r>
      <w:r>
        <w:rPr>
          <w:rFonts w:hint="eastAsia"/>
        </w:rPr>
        <w:t>традиціях</w:t>
      </w:r>
      <w:r>
        <w:t></w:t>
      </w:r>
      <w:r>
        <w:rPr>
          <w:rFonts w:hint="eastAsia"/>
        </w:rPr>
        <w:t>споживання</w:t>
      </w:r>
      <w:r>
        <w:t></w:t>
      </w:r>
      <w:r>
        <w:rPr>
          <w:rFonts w:hint="eastAsia"/>
        </w:rPr>
        <w:t>продукту</w:t>
      </w:r>
      <w:r>
        <w:t></w:t>
      </w:r>
      <w:r>
        <w:rPr>
          <w:rFonts w:hint="eastAsia"/>
        </w:rPr>
        <w:t>та</w:t>
      </w:r>
      <w:r>
        <w:t></w:t>
      </w:r>
      <w:r>
        <w:rPr>
          <w:rFonts w:hint="eastAsia"/>
        </w:rPr>
        <w:t>ступеня</w:t>
      </w:r>
      <w:r>
        <w:t></w:t>
      </w:r>
      <w:r>
        <w:rPr>
          <w:rFonts w:hint="eastAsia"/>
        </w:rPr>
        <w:t>переробки</w:t>
      </w:r>
      <w:r>
        <w:t></w:t>
      </w:r>
      <w:r>
        <w:t></w:t>
      </w:r>
      <w:r>
        <w:rPr>
          <w:rFonts w:hint="eastAsia"/>
        </w:rPr>
        <w:t>доробка</w:t>
      </w:r>
      <w:r>
        <w:t></w:t>
      </w:r>
      <w:r>
        <w:rPr>
          <w:rFonts w:hint="eastAsia"/>
        </w:rPr>
        <w:t>або</w:t>
      </w:r>
      <w:r>
        <w:t></w:t>
      </w:r>
      <w:r>
        <w:rPr>
          <w:rFonts w:hint="eastAsia"/>
        </w:rPr>
        <w:t>переробка</w:t>
      </w:r>
      <w:r>
        <w:t></w:t>
      </w:r>
      <w:r>
        <w:t></w:t>
      </w:r>
      <w:r>
        <w:t></w:t>
      </w:r>
      <w:r>
        <w:rPr>
          <w:rFonts w:hint="eastAsia"/>
        </w:rPr>
        <w:t>Ця</w:t>
      </w:r>
      <w:r>
        <w:t></w:t>
      </w:r>
      <w:r>
        <w:rPr>
          <w:rFonts w:hint="eastAsia"/>
        </w:rPr>
        <w:t>класифікація</w:t>
      </w:r>
      <w:r>
        <w:t></w:t>
      </w:r>
      <w:r>
        <w:rPr>
          <w:rFonts w:hint="eastAsia"/>
        </w:rPr>
        <w:t>дозволила</w:t>
      </w:r>
      <w:r>
        <w:t></w:t>
      </w:r>
      <w:r>
        <w:rPr>
          <w:rFonts w:hint="eastAsia"/>
        </w:rPr>
        <w:t>досліджувати</w:t>
      </w:r>
      <w:r>
        <w:t></w:t>
      </w:r>
      <w:r>
        <w:rPr>
          <w:rFonts w:hint="eastAsia"/>
        </w:rPr>
        <w:t>комплекс</w:t>
      </w:r>
      <w:r>
        <w:t></w:t>
      </w:r>
      <w:r>
        <w:rPr>
          <w:rFonts w:hint="eastAsia"/>
        </w:rPr>
        <w:t>маркетингу</w:t>
      </w:r>
      <w:r>
        <w:t></w:t>
      </w:r>
      <w:r>
        <w:rPr>
          <w:rFonts w:hint="eastAsia"/>
        </w:rPr>
        <w:t>продукції</w:t>
      </w:r>
      <w:r>
        <w:t></w:t>
      </w:r>
      <w:r>
        <w:rPr>
          <w:rFonts w:hint="eastAsia"/>
        </w:rPr>
        <w:t>плодоовочевої</w:t>
      </w:r>
      <w:r>
        <w:t></w:t>
      </w:r>
      <w:r>
        <w:rPr>
          <w:rFonts w:hint="eastAsia"/>
        </w:rPr>
        <w:t>переробки</w:t>
      </w:r>
      <w:r>
        <w:t></w:t>
      </w:r>
      <w:r>
        <w:rPr>
          <w:rFonts w:hint="eastAsia"/>
        </w:rPr>
        <w:t>у</w:t>
      </w:r>
      <w:r>
        <w:t></w:t>
      </w:r>
      <w:r>
        <w:rPr>
          <w:rFonts w:hint="eastAsia"/>
        </w:rPr>
        <w:t>сукупності</w:t>
      </w:r>
      <w:r>
        <w:t></w:t>
      </w:r>
      <w:r>
        <w:t></w:t>
      </w:r>
      <w:r>
        <w:rPr>
          <w:rFonts w:hint="eastAsia"/>
        </w:rPr>
        <w:t>водночас</w:t>
      </w:r>
      <w:r>
        <w:t></w:t>
      </w:r>
      <w:r>
        <w:rPr>
          <w:rFonts w:hint="eastAsia"/>
        </w:rPr>
        <w:t>враховуючи</w:t>
      </w:r>
      <w:r>
        <w:t></w:t>
      </w:r>
      <w:r>
        <w:rPr>
          <w:rFonts w:hint="eastAsia"/>
        </w:rPr>
        <w:t>специфіку</w:t>
      </w:r>
      <w:r>
        <w:t></w:t>
      </w:r>
      <w:r>
        <w:rPr>
          <w:rFonts w:hint="eastAsia"/>
        </w:rPr>
        <w:t>окремих</w:t>
      </w:r>
      <w:r>
        <w:t></w:t>
      </w:r>
      <w:r>
        <w:rPr>
          <w:rFonts w:hint="eastAsia"/>
        </w:rPr>
        <w:t>продуктів</w:t>
      </w:r>
      <w:r>
        <w:t></w:t>
      </w:r>
      <w:bookmarkEnd w:id="0"/>
    </w:p>
    <w:sectPr w:rsidR="00DA5E86" w:rsidRPr="00DA5E8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454" w:rsidRDefault="00D57454">
      <w:pPr>
        <w:spacing w:after="0" w:line="240" w:lineRule="auto"/>
      </w:pPr>
      <w:r>
        <w:separator/>
      </w:r>
    </w:p>
  </w:endnote>
  <w:endnote w:type="continuationSeparator" w:id="0">
    <w:p w:rsidR="00D57454" w:rsidRDefault="00D57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454" w:rsidRDefault="00D57454"/>
    <w:p w:rsidR="00D57454" w:rsidRDefault="00D57454"/>
    <w:p w:rsidR="00D57454" w:rsidRDefault="00D57454"/>
    <w:p w:rsidR="00D57454" w:rsidRDefault="00D57454"/>
    <w:p w:rsidR="00D57454" w:rsidRDefault="00D57454"/>
    <w:p w:rsidR="00D57454" w:rsidRDefault="00D57454"/>
    <w:p w:rsidR="00D57454" w:rsidRDefault="00D5745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454" w:rsidRDefault="00D574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57454" w:rsidRDefault="00D574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57454" w:rsidRDefault="00D57454"/>
    <w:p w:rsidR="00D57454" w:rsidRDefault="00D57454"/>
    <w:p w:rsidR="00D57454" w:rsidRDefault="00D5745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454" w:rsidRDefault="00D57454"/>
                          <w:p w:rsidR="00D57454" w:rsidRDefault="00D574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57454" w:rsidRDefault="00D57454"/>
                    <w:p w:rsidR="00D57454" w:rsidRDefault="00D5745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57454" w:rsidRDefault="00D57454"/>
    <w:p w:rsidR="00D57454" w:rsidRDefault="00D57454">
      <w:pPr>
        <w:rPr>
          <w:sz w:val="2"/>
          <w:szCs w:val="2"/>
        </w:rPr>
      </w:pPr>
    </w:p>
    <w:p w:rsidR="00D57454" w:rsidRDefault="00D57454"/>
    <w:p w:rsidR="00D57454" w:rsidRDefault="00D57454">
      <w:pPr>
        <w:spacing w:after="0" w:line="240" w:lineRule="auto"/>
      </w:pPr>
    </w:p>
  </w:footnote>
  <w:footnote w:type="continuationSeparator" w:id="0">
    <w:p w:rsidR="00D57454" w:rsidRDefault="00D57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4"/>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E15FE-B20A-4386-8C6B-186273233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19865</TotalTime>
  <Pages>1</Pages>
  <Words>276</Words>
  <Characters>1577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1850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1245</cp:revision>
  <cp:lastPrinted>2009-02-06T05:36:00Z</cp:lastPrinted>
  <dcterms:created xsi:type="dcterms:W3CDTF">2023-09-07T12:38:00Z</dcterms:created>
  <dcterms:modified xsi:type="dcterms:W3CDTF">2023-11-27T17:32:00Z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