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C9944" w14:textId="240C37E3" w:rsidR="006815B4" w:rsidRDefault="00721BA0" w:rsidP="00721BA0">
      <w:r w:rsidRPr="00721BA0">
        <w:rPr>
          <w:rFonts w:hint="eastAsia"/>
        </w:rPr>
        <w:t>Морозова</w:t>
      </w:r>
      <w:r w:rsidRPr="00721BA0">
        <w:t xml:space="preserve">, </w:t>
      </w:r>
      <w:r w:rsidRPr="00721BA0">
        <w:rPr>
          <w:rFonts w:hint="eastAsia"/>
        </w:rPr>
        <w:t>Мария</w:t>
      </w:r>
      <w:r w:rsidRPr="00721BA0">
        <w:t xml:space="preserve"> </w:t>
      </w:r>
      <w:r w:rsidRPr="00721BA0">
        <w:rPr>
          <w:rFonts w:hint="eastAsia"/>
        </w:rPr>
        <w:t>Александровна</w:t>
      </w:r>
      <w:r>
        <w:t xml:space="preserve"> </w:t>
      </w:r>
      <w:r w:rsidRPr="00721BA0">
        <w:rPr>
          <w:rFonts w:hint="eastAsia"/>
        </w:rPr>
        <w:t>Формирование</w:t>
      </w:r>
      <w:r w:rsidRPr="00721BA0">
        <w:t xml:space="preserve"> </w:t>
      </w:r>
      <w:r w:rsidRPr="00721BA0">
        <w:rPr>
          <w:rFonts w:hint="eastAsia"/>
        </w:rPr>
        <w:t>и</w:t>
      </w:r>
      <w:r w:rsidRPr="00721BA0">
        <w:t xml:space="preserve"> </w:t>
      </w:r>
      <w:r w:rsidRPr="00721BA0">
        <w:rPr>
          <w:rFonts w:hint="eastAsia"/>
        </w:rPr>
        <w:t>развитие</w:t>
      </w:r>
      <w:r w:rsidRPr="00721BA0">
        <w:t xml:space="preserve"> </w:t>
      </w:r>
      <w:r w:rsidRPr="00721BA0">
        <w:rPr>
          <w:rFonts w:hint="eastAsia"/>
        </w:rPr>
        <w:t>инновационной</w:t>
      </w:r>
      <w:r w:rsidRPr="00721BA0">
        <w:t xml:space="preserve"> </w:t>
      </w:r>
      <w:r w:rsidRPr="00721BA0">
        <w:rPr>
          <w:rFonts w:hint="eastAsia"/>
        </w:rPr>
        <w:t>инфраструктуры</w:t>
      </w:r>
      <w:r w:rsidRPr="00721BA0">
        <w:t xml:space="preserve"> </w:t>
      </w:r>
      <w:r w:rsidRPr="00721BA0">
        <w:rPr>
          <w:rFonts w:hint="eastAsia"/>
        </w:rPr>
        <w:t>региональных</w:t>
      </w:r>
      <w:r w:rsidRPr="00721BA0">
        <w:t xml:space="preserve"> </w:t>
      </w:r>
      <w:r w:rsidRPr="00721BA0">
        <w:rPr>
          <w:rFonts w:hint="eastAsia"/>
        </w:rPr>
        <w:t>университетов</w:t>
      </w:r>
    </w:p>
    <w:p w14:paraId="0FF90FA5" w14:textId="77777777" w:rsidR="00721BA0" w:rsidRDefault="00721BA0" w:rsidP="00721BA0">
      <w:r>
        <w:rPr>
          <w:rFonts w:hint="eastAsia"/>
        </w:rPr>
        <w:t>ОГЛАВЛЕНИЕ</w:t>
      </w:r>
      <w:r>
        <w:t xml:space="preserve"> </w:t>
      </w:r>
      <w:r>
        <w:rPr>
          <w:rFonts w:hint="eastAsia"/>
        </w:rPr>
        <w:t>ДИССЕРТАЦИИ</w:t>
      </w:r>
    </w:p>
    <w:p w14:paraId="60D9F805" w14:textId="77777777" w:rsidR="00721BA0" w:rsidRDefault="00721BA0" w:rsidP="00721BA0">
      <w:r>
        <w:rPr>
          <w:rFonts w:hint="eastAsia"/>
        </w:rPr>
        <w:t>кандидат</w:t>
      </w:r>
      <w:r>
        <w:t xml:space="preserve"> </w:t>
      </w:r>
      <w:r>
        <w:rPr>
          <w:rFonts w:hint="eastAsia"/>
        </w:rPr>
        <w:t>наук</w:t>
      </w:r>
      <w:r>
        <w:t xml:space="preserve"> </w:t>
      </w:r>
      <w:r>
        <w:rPr>
          <w:rFonts w:hint="eastAsia"/>
        </w:rPr>
        <w:t>Морозова</w:t>
      </w:r>
      <w:r>
        <w:t xml:space="preserve">, </w:t>
      </w:r>
      <w:r>
        <w:rPr>
          <w:rFonts w:hint="eastAsia"/>
        </w:rPr>
        <w:t>Мария</w:t>
      </w:r>
      <w:r>
        <w:t xml:space="preserve"> </w:t>
      </w:r>
      <w:r>
        <w:rPr>
          <w:rFonts w:hint="eastAsia"/>
        </w:rPr>
        <w:t>Александровна</w:t>
      </w:r>
    </w:p>
    <w:p w14:paraId="250CB1CF" w14:textId="77777777" w:rsidR="00721BA0" w:rsidRDefault="00721BA0" w:rsidP="00721BA0">
      <w:r>
        <w:rPr>
          <w:rFonts w:hint="eastAsia"/>
        </w:rPr>
        <w:t>СОДЕРЖАНИЕ</w:t>
      </w:r>
    </w:p>
    <w:p w14:paraId="730E0B71" w14:textId="77777777" w:rsidR="00721BA0" w:rsidRDefault="00721BA0" w:rsidP="00721BA0"/>
    <w:p w14:paraId="7CD9E58F" w14:textId="77777777" w:rsidR="00721BA0" w:rsidRDefault="00721BA0" w:rsidP="00721BA0">
      <w:r>
        <w:rPr>
          <w:rFonts w:hint="eastAsia"/>
        </w:rPr>
        <w:t>стр</w:t>
      </w:r>
      <w:r>
        <w:t>.</w:t>
      </w:r>
    </w:p>
    <w:p w14:paraId="4E48945C" w14:textId="77777777" w:rsidR="00721BA0" w:rsidRDefault="00721BA0" w:rsidP="00721BA0"/>
    <w:p w14:paraId="51707F89" w14:textId="77777777" w:rsidR="00721BA0" w:rsidRDefault="00721BA0" w:rsidP="00721BA0">
      <w:r>
        <w:rPr>
          <w:rFonts w:hint="eastAsia"/>
        </w:rPr>
        <w:t>ВВЕДЕНИЕ</w:t>
      </w:r>
    </w:p>
    <w:p w14:paraId="63D99D1C" w14:textId="77777777" w:rsidR="00721BA0" w:rsidRDefault="00721BA0" w:rsidP="00721BA0"/>
    <w:p w14:paraId="2E6D1C0E" w14:textId="77777777" w:rsidR="00721BA0" w:rsidRDefault="00721BA0" w:rsidP="00721BA0">
      <w:r>
        <w:t xml:space="preserve">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ИННОВАЦИОННОЙ</w:t>
      </w:r>
      <w:r>
        <w:t xml:space="preserve"> </w:t>
      </w:r>
      <w:r>
        <w:rPr>
          <w:rFonts w:hint="eastAsia"/>
        </w:rPr>
        <w:t>ИНФРАСТРУКТУРЫ</w:t>
      </w:r>
      <w:r>
        <w:t xml:space="preserve"> </w:t>
      </w:r>
      <w:r>
        <w:rPr>
          <w:rFonts w:hint="eastAsia"/>
        </w:rPr>
        <w:t>ВЫСШИХ</w:t>
      </w:r>
      <w:r>
        <w:t xml:space="preserve"> </w:t>
      </w:r>
      <w:r>
        <w:rPr>
          <w:rFonts w:hint="eastAsia"/>
        </w:rPr>
        <w:t>УЧЕБНЫХ</w:t>
      </w:r>
      <w:r>
        <w:t xml:space="preserve"> </w:t>
      </w:r>
      <w:r>
        <w:rPr>
          <w:rFonts w:hint="eastAsia"/>
        </w:rPr>
        <w:t>ЗАВЕДЕНИЙ</w:t>
      </w:r>
    </w:p>
    <w:p w14:paraId="2ADA199B" w14:textId="77777777" w:rsidR="00721BA0" w:rsidRDefault="00721BA0" w:rsidP="00721BA0"/>
    <w:p w14:paraId="0C1524F5" w14:textId="77777777" w:rsidR="00721BA0" w:rsidRDefault="00721BA0" w:rsidP="00721BA0">
      <w:r>
        <w:t xml:space="preserve">1.1 </w:t>
      </w:r>
      <w:r>
        <w:rPr>
          <w:rFonts w:hint="eastAsia"/>
        </w:rPr>
        <w:t>Инновационная</w:t>
      </w:r>
      <w:r>
        <w:t xml:space="preserve"> </w:t>
      </w:r>
      <w:r>
        <w:rPr>
          <w:rFonts w:hint="eastAsia"/>
        </w:rPr>
        <w:t>деятельность</w:t>
      </w:r>
      <w:r>
        <w:t xml:space="preserve"> </w:t>
      </w:r>
      <w:r>
        <w:rPr>
          <w:rFonts w:hint="eastAsia"/>
        </w:rPr>
        <w:t>в</w:t>
      </w:r>
      <w:r>
        <w:t xml:space="preserve"> </w:t>
      </w:r>
      <w:r>
        <w:rPr>
          <w:rFonts w:hint="eastAsia"/>
        </w:rPr>
        <w:t>современных</w:t>
      </w:r>
      <w:r>
        <w:t xml:space="preserve"> </w:t>
      </w:r>
      <w:r>
        <w:rPr>
          <w:rFonts w:hint="eastAsia"/>
        </w:rPr>
        <w:t>условиях</w:t>
      </w:r>
      <w:r>
        <w:t xml:space="preserve"> </w:t>
      </w:r>
      <w:r>
        <w:rPr>
          <w:rFonts w:hint="eastAsia"/>
        </w:rPr>
        <w:t>и</w:t>
      </w:r>
      <w:r>
        <w:t xml:space="preserve"> </w:t>
      </w:r>
      <w:r>
        <w:rPr>
          <w:rFonts w:hint="eastAsia"/>
        </w:rPr>
        <w:t>роль</w:t>
      </w:r>
      <w:r>
        <w:t xml:space="preserve"> </w:t>
      </w:r>
      <w:r>
        <w:rPr>
          <w:rFonts w:hint="eastAsia"/>
        </w:rPr>
        <w:t>высшего</w:t>
      </w:r>
      <w:r>
        <w:t xml:space="preserve"> </w:t>
      </w:r>
      <w:r>
        <w:rPr>
          <w:rFonts w:hint="eastAsia"/>
        </w:rPr>
        <w:t>образования</w:t>
      </w:r>
    </w:p>
    <w:p w14:paraId="22376FB9" w14:textId="77777777" w:rsidR="00721BA0" w:rsidRDefault="00721BA0" w:rsidP="00721BA0"/>
    <w:p w14:paraId="43C5BFD5" w14:textId="77777777" w:rsidR="00721BA0" w:rsidRDefault="00721BA0" w:rsidP="00721BA0">
      <w:r>
        <w:t xml:space="preserve">1.2 </w:t>
      </w:r>
      <w:r>
        <w:rPr>
          <w:rFonts w:hint="eastAsia"/>
        </w:rPr>
        <w:t>Особенности</w:t>
      </w:r>
      <w:r>
        <w:t xml:space="preserve"> </w:t>
      </w:r>
      <w:r>
        <w:rPr>
          <w:rFonts w:hint="eastAsia"/>
        </w:rPr>
        <w:t>формирования</w:t>
      </w:r>
      <w:r>
        <w:t xml:space="preserve"> </w:t>
      </w:r>
      <w:r>
        <w:rPr>
          <w:rFonts w:hint="eastAsia"/>
        </w:rPr>
        <w:t>инновационной</w:t>
      </w:r>
      <w:r>
        <w:t xml:space="preserve"> </w:t>
      </w:r>
      <w:r>
        <w:rPr>
          <w:rFonts w:hint="eastAsia"/>
        </w:rPr>
        <w:t>инфраструктуры</w:t>
      </w:r>
      <w:r>
        <w:t xml:space="preserve"> </w:t>
      </w:r>
      <w:r>
        <w:rPr>
          <w:rFonts w:hint="eastAsia"/>
        </w:rPr>
        <w:t>российских</w:t>
      </w:r>
      <w:r>
        <w:t xml:space="preserve"> </w:t>
      </w:r>
      <w:r>
        <w:rPr>
          <w:rFonts w:hint="eastAsia"/>
        </w:rPr>
        <w:t>высших</w:t>
      </w:r>
      <w:r>
        <w:t xml:space="preserve"> </w:t>
      </w:r>
      <w:r>
        <w:rPr>
          <w:rFonts w:hint="eastAsia"/>
        </w:rPr>
        <w:t>учебных</w:t>
      </w:r>
      <w:r>
        <w:t xml:space="preserve"> </w:t>
      </w:r>
      <w:r>
        <w:rPr>
          <w:rFonts w:hint="eastAsia"/>
        </w:rPr>
        <w:t>заведений</w:t>
      </w:r>
    </w:p>
    <w:p w14:paraId="145D2DFE" w14:textId="77777777" w:rsidR="00721BA0" w:rsidRDefault="00721BA0" w:rsidP="00721BA0"/>
    <w:p w14:paraId="55BA140E" w14:textId="77777777" w:rsidR="00721BA0" w:rsidRDefault="00721BA0" w:rsidP="00721BA0">
      <w:r>
        <w:t xml:space="preserve">1.3 </w:t>
      </w:r>
      <w:r>
        <w:rPr>
          <w:rFonts w:hint="eastAsia"/>
        </w:rPr>
        <w:t>Методические</w:t>
      </w:r>
      <w:r>
        <w:t xml:space="preserve"> </w:t>
      </w:r>
      <w:r>
        <w:rPr>
          <w:rFonts w:hint="eastAsia"/>
        </w:rPr>
        <w:t>аспекты</w:t>
      </w:r>
      <w:r>
        <w:t xml:space="preserve"> </w:t>
      </w:r>
      <w:r>
        <w:rPr>
          <w:rFonts w:hint="eastAsia"/>
        </w:rPr>
        <w:t>оценки</w:t>
      </w:r>
      <w:r>
        <w:t xml:space="preserve"> </w:t>
      </w:r>
      <w:r>
        <w:rPr>
          <w:rFonts w:hint="eastAsia"/>
        </w:rPr>
        <w:t>реализуемости</w:t>
      </w:r>
      <w:r>
        <w:t xml:space="preserve"> </w:t>
      </w:r>
      <w:r>
        <w:rPr>
          <w:rFonts w:hint="eastAsia"/>
        </w:rPr>
        <w:t>университетских</w:t>
      </w:r>
      <w:r>
        <w:t xml:space="preserve"> </w:t>
      </w:r>
      <w:r>
        <w:rPr>
          <w:rFonts w:hint="eastAsia"/>
        </w:rPr>
        <w:t>инновационных</w:t>
      </w:r>
      <w:r>
        <w:t xml:space="preserve"> </w:t>
      </w:r>
      <w:r>
        <w:rPr>
          <w:rFonts w:hint="eastAsia"/>
        </w:rPr>
        <w:t>проектов</w:t>
      </w:r>
    </w:p>
    <w:p w14:paraId="5EA0526C" w14:textId="77777777" w:rsidR="00721BA0" w:rsidRDefault="00721BA0" w:rsidP="00721BA0"/>
    <w:p w14:paraId="4786E44F" w14:textId="77777777" w:rsidR="00721BA0" w:rsidRDefault="00721BA0" w:rsidP="00721BA0">
      <w:r>
        <w:t xml:space="preserve">2 </w:t>
      </w:r>
      <w:r>
        <w:rPr>
          <w:rFonts w:hint="eastAsia"/>
        </w:rPr>
        <w:t>СОВРЕМЕННЫЕ</w:t>
      </w:r>
      <w:r>
        <w:t xml:space="preserve"> </w:t>
      </w:r>
      <w:r>
        <w:rPr>
          <w:rFonts w:hint="eastAsia"/>
        </w:rPr>
        <w:t>АСПЕКТЫ</w:t>
      </w:r>
      <w:r>
        <w:t xml:space="preserve"> </w:t>
      </w:r>
      <w:r>
        <w:rPr>
          <w:rFonts w:hint="eastAsia"/>
        </w:rPr>
        <w:t>ФУНКЦИОНИРОВАНИЯ</w:t>
      </w:r>
      <w:r>
        <w:t xml:space="preserve"> </w:t>
      </w:r>
      <w:r>
        <w:rPr>
          <w:rFonts w:hint="eastAsia"/>
        </w:rPr>
        <w:t>ИННОВАЦИОННОЙ</w:t>
      </w:r>
      <w:r>
        <w:t xml:space="preserve"> </w:t>
      </w:r>
      <w:r>
        <w:rPr>
          <w:rFonts w:hint="eastAsia"/>
        </w:rPr>
        <w:t>ИНФРАСТРУКТУРЫ</w:t>
      </w:r>
      <w:r>
        <w:t xml:space="preserve"> </w:t>
      </w:r>
      <w:r>
        <w:rPr>
          <w:rFonts w:hint="eastAsia"/>
        </w:rPr>
        <w:t>ВУЗОВ</w:t>
      </w:r>
      <w:r>
        <w:t xml:space="preserve"> </w:t>
      </w:r>
      <w:r>
        <w:rPr>
          <w:rFonts w:hint="eastAsia"/>
        </w:rPr>
        <w:t>КАК</w:t>
      </w:r>
      <w:r>
        <w:t xml:space="preserve"> </w:t>
      </w:r>
      <w:r>
        <w:rPr>
          <w:rFonts w:hint="eastAsia"/>
        </w:rPr>
        <w:t>ЭЛЕМЕНТА</w:t>
      </w:r>
      <w:r>
        <w:t xml:space="preserve"> </w:t>
      </w:r>
      <w:r>
        <w:rPr>
          <w:rFonts w:hint="eastAsia"/>
        </w:rPr>
        <w:t>НАЦИОНАЛЬНОЙ</w:t>
      </w:r>
      <w:r>
        <w:t xml:space="preserve"> </w:t>
      </w:r>
      <w:r>
        <w:rPr>
          <w:rFonts w:hint="eastAsia"/>
        </w:rPr>
        <w:t>ИННОВАЦИОННОЙ</w:t>
      </w:r>
      <w:r>
        <w:t xml:space="preserve"> </w:t>
      </w:r>
      <w:r>
        <w:rPr>
          <w:rFonts w:hint="eastAsia"/>
        </w:rPr>
        <w:t>СИСТЕМЫ</w:t>
      </w:r>
    </w:p>
    <w:p w14:paraId="1CF173D5" w14:textId="77777777" w:rsidR="00721BA0" w:rsidRDefault="00721BA0" w:rsidP="00721BA0"/>
    <w:p w14:paraId="75F570A4" w14:textId="77777777" w:rsidR="00721BA0" w:rsidRDefault="00721BA0" w:rsidP="00721BA0">
      <w:r>
        <w:t xml:space="preserve">2.1 </w:t>
      </w:r>
      <w:r>
        <w:rPr>
          <w:rFonts w:hint="eastAsia"/>
        </w:rPr>
        <w:t>Национальная</w:t>
      </w:r>
      <w:r>
        <w:t xml:space="preserve"> </w:t>
      </w:r>
      <w:r>
        <w:rPr>
          <w:rFonts w:hint="eastAsia"/>
        </w:rPr>
        <w:t>инновационная</w:t>
      </w:r>
      <w:r>
        <w:t xml:space="preserve"> </w:t>
      </w:r>
      <w:r>
        <w:rPr>
          <w:rFonts w:hint="eastAsia"/>
        </w:rPr>
        <w:t>система</w:t>
      </w:r>
      <w:r>
        <w:t xml:space="preserve"> </w:t>
      </w:r>
      <w:r>
        <w:rPr>
          <w:rFonts w:hint="eastAsia"/>
        </w:rPr>
        <w:t>и</w:t>
      </w:r>
      <w:r>
        <w:t xml:space="preserve"> </w:t>
      </w:r>
      <w:r>
        <w:rPr>
          <w:rFonts w:hint="eastAsia"/>
        </w:rPr>
        <w:t>влияние</w:t>
      </w:r>
      <w:r>
        <w:t xml:space="preserve"> </w:t>
      </w:r>
      <w:r>
        <w:rPr>
          <w:rFonts w:hint="eastAsia"/>
        </w:rPr>
        <w:t>рыночных</w:t>
      </w:r>
      <w:r>
        <w:t xml:space="preserve"> </w:t>
      </w:r>
      <w:r>
        <w:rPr>
          <w:rFonts w:hint="eastAsia"/>
        </w:rPr>
        <w:t>механизмов</w:t>
      </w:r>
      <w:r>
        <w:t xml:space="preserve"> </w:t>
      </w:r>
      <w:r>
        <w:rPr>
          <w:rFonts w:hint="eastAsia"/>
        </w:rPr>
        <w:t>на</w:t>
      </w:r>
      <w:r>
        <w:t xml:space="preserve"> </w:t>
      </w:r>
      <w:r>
        <w:rPr>
          <w:rFonts w:hint="eastAsia"/>
        </w:rPr>
        <w:t>ее</w:t>
      </w:r>
      <w:r>
        <w:t xml:space="preserve"> </w:t>
      </w:r>
      <w:r>
        <w:rPr>
          <w:rFonts w:hint="eastAsia"/>
        </w:rPr>
        <w:t>функционирование</w:t>
      </w:r>
    </w:p>
    <w:p w14:paraId="63EF419B" w14:textId="77777777" w:rsidR="00721BA0" w:rsidRDefault="00721BA0" w:rsidP="00721BA0"/>
    <w:p w14:paraId="6CB4C53A" w14:textId="77777777" w:rsidR="00721BA0" w:rsidRDefault="00721BA0" w:rsidP="00721BA0">
      <w:r>
        <w:t xml:space="preserve">2.2 </w:t>
      </w:r>
      <w:r>
        <w:rPr>
          <w:rFonts w:hint="eastAsia"/>
        </w:rPr>
        <w:t>Элементный</w:t>
      </w:r>
      <w:r>
        <w:t xml:space="preserve"> </w:t>
      </w:r>
      <w:r>
        <w:rPr>
          <w:rFonts w:hint="eastAsia"/>
        </w:rPr>
        <w:t>состав</w:t>
      </w:r>
      <w:r>
        <w:t xml:space="preserve"> </w:t>
      </w:r>
      <w:r>
        <w:rPr>
          <w:rFonts w:hint="eastAsia"/>
        </w:rPr>
        <w:t>инновационной</w:t>
      </w:r>
      <w:r>
        <w:t xml:space="preserve"> </w:t>
      </w:r>
      <w:r>
        <w:rPr>
          <w:rFonts w:hint="eastAsia"/>
        </w:rPr>
        <w:t>инфраструктуры</w:t>
      </w:r>
      <w:r>
        <w:t xml:space="preserve"> </w:t>
      </w:r>
      <w:r>
        <w:rPr>
          <w:rFonts w:hint="eastAsia"/>
        </w:rPr>
        <w:t>российских</w:t>
      </w:r>
      <w:r>
        <w:t xml:space="preserve"> </w:t>
      </w:r>
      <w:r>
        <w:rPr>
          <w:rFonts w:hint="eastAsia"/>
        </w:rPr>
        <w:t>университетов</w:t>
      </w:r>
    </w:p>
    <w:p w14:paraId="6DFF2DD1" w14:textId="77777777" w:rsidR="00721BA0" w:rsidRDefault="00721BA0" w:rsidP="00721BA0"/>
    <w:p w14:paraId="718D8C8E" w14:textId="77777777" w:rsidR="00721BA0" w:rsidRDefault="00721BA0" w:rsidP="00721BA0">
      <w:r>
        <w:t xml:space="preserve">2.3 </w:t>
      </w:r>
      <w:r>
        <w:rPr>
          <w:rFonts w:hint="eastAsia"/>
        </w:rPr>
        <w:t>Многокритериальный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качества</w:t>
      </w:r>
      <w:r>
        <w:t xml:space="preserve"> </w:t>
      </w:r>
      <w:r>
        <w:rPr>
          <w:rFonts w:hint="eastAsia"/>
        </w:rPr>
        <w:t>и</w:t>
      </w:r>
      <w:r>
        <w:t xml:space="preserve"> </w:t>
      </w:r>
      <w:r>
        <w:rPr>
          <w:rFonts w:hint="eastAsia"/>
        </w:rPr>
        <w:t>эффективности</w:t>
      </w:r>
      <w:r>
        <w:t xml:space="preserve"> </w:t>
      </w:r>
      <w:r>
        <w:rPr>
          <w:rFonts w:hint="eastAsia"/>
        </w:rPr>
        <w:t>деятельности</w:t>
      </w:r>
      <w:r>
        <w:t xml:space="preserve"> </w:t>
      </w:r>
      <w:r>
        <w:rPr>
          <w:rFonts w:hint="eastAsia"/>
        </w:rPr>
        <w:t>малых</w:t>
      </w:r>
      <w:r>
        <w:t xml:space="preserve"> </w:t>
      </w:r>
      <w:r>
        <w:rPr>
          <w:rFonts w:hint="eastAsia"/>
        </w:rPr>
        <w:t>инновационных</w:t>
      </w:r>
      <w:r>
        <w:t xml:space="preserve"> </w:t>
      </w:r>
      <w:r>
        <w:rPr>
          <w:rFonts w:hint="eastAsia"/>
        </w:rPr>
        <w:t>п</w:t>
      </w:r>
      <w:r>
        <w:rPr>
          <w:rFonts w:hint="eastAsia"/>
        </w:rPr>
        <w:lastRenderedPageBreak/>
        <w:t>редприятий</w:t>
      </w:r>
    </w:p>
    <w:p w14:paraId="5E561780" w14:textId="77777777" w:rsidR="00721BA0" w:rsidRDefault="00721BA0" w:rsidP="00721BA0"/>
    <w:p w14:paraId="27D06357" w14:textId="77777777" w:rsidR="00721BA0" w:rsidRDefault="00721BA0" w:rsidP="00721BA0">
      <w:r>
        <w:t xml:space="preserve">3 </w:t>
      </w:r>
      <w:r>
        <w:rPr>
          <w:rFonts w:hint="eastAsia"/>
        </w:rPr>
        <w:t>НАПРАВЛЕНИЯ</w:t>
      </w:r>
      <w:r>
        <w:t xml:space="preserve"> </w:t>
      </w:r>
      <w:r>
        <w:rPr>
          <w:rFonts w:hint="eastAsia"/>
        </w:rPr>
        <w:t>РАЗВИТИЯ</w:t>
      </w:r>
      <w:r>
        <w:t xml:space="preserve"> </w:t>
      </w:r>
      <w:r>
        <w:rPr>
          <w:rFonts w:hint="eastAsia"/>
        </w:rPr>
        <w:t>ИННОВАЦИОННОЙ</w:t>
      </w:r>
      <w:r>
        <w:t xml:space="preserve"> </w:t>
      </w:r>
      <w:r>
        <w:rPr>
          <w:rFonts w:hint="eastAsia"/>
        </w:rPr>
        <w:t>ИНФРАСТРУКТУРЫ</w:t>
      </w:r>
      <w:r>
        <w:t xml:space="preserve"> </w:t>
      </w:r>
      <w:r>
        <w:rPr>
          <w:rFonts w:hint="eastAsia"/>
        </w:rPr>
        <w:t>УНИВЕРСИТЕТОВ</w:t>
      </w:r>
      <w:r>
        <w:t xml:space="preserve"> </w:t>
      </w:r>
      <w:r>
        <w:rPr>
          <w:rFonts w:hint="eastAsia"/>
        </w:rPr>
        <w:t>НА</w:t>
      </w:r>
      <w:r>
        <w:t xml:space="preserve"> </w:t>
      </w:r>
      <w:r>
        <w:rPr>
          <w:rFonts w:hint="eastAsia"/>
        </w:rPr>
        <w:t>РЕГИОНАЛЬНОМ</w:t>
      </w:r>
      <w:r>
        <w:t xml:space="preserve"> </w:t>
      </w:r>
      <w:r>
        <w:rPr>
          <w:rFonts w:hint="eastAsia"/>
        </w:rPr>
        <w:t>УРОВНЕ</w:t>
      </w:r>
    </w:p>
    <w:p w14:paraId="007FD248" w14:textId="77777777" w:rsidR="00721BA0" w:rsidRDefault="00721BA0" w:rsidP="00721BA0"/>
    <w:p w14:paraId="42B2C72F" w14:textId="77777777" w:rsidR="00721BA0" w:rsidRDefault="00721BA0" w:rsidP="00721BA0">
      <w:r>
        <w:t xml:space="preserve">3.1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формированию</w:t>
      </w:r>
      <w:r>
        <w:t xml:space="preserve"> </w:t>
      </w:r>
      <w:r>
        <w:rPr>
          <w:rFonts w:hint="eastAsia"/>
        </w:rPr>
        <w:t>инновационно</w:t>
      </w:r>
      <w:r>
        <w:t>-</w:t>
      </w:r>
      <w:r>
        <w:rPr>
          <w:rFonts w:hint="eastAsia"/>
        </w:rPr>
        <w:t>технологического</w:t>
      </w:r>
      <w:r>
        <w:t xml:space="preserve"> </w:t>
      </w:r>
      <w:r>
        <w:rPr>
          <w:rFonts w:hint="eastAsia"/>
        </w:rPr>
        <w:t>консорциума</w:t>
      </w:r>
      <w:r>
        <w:t xml:space="preserve"> </w:t>
      </w:r>
      <w:r>
        <w:rPr>
          <w:rFonts w:hint="eastAsia"/>
        </w:rPr>
        <w:t>региональных</w:t>
      </w:r>
      <w:r>
        <w:t xml:space="preserve"> </w:t>
      </w:r>
      <w:r>
        <w:rPr>
          <w:rFonts w:hint="eastAsia"/>
        </w:rPr>
        <w:t>университетов</w:t>
      </w:r>
    </w:p>
    <w:p w14:paraId="5F90244D" w14:textId="77777777" w:rsidR="00721BA0" w:rsidRDefault="00721BA0" w:rsidP="00721BA0"/>
    <w:p w14:paraId="37CD7531" w14:textId="77777777" w:rsidR="00721BA0" w:rsidRDefault="00721BA0" w:rsidP="00721BA0">
      <w:r>
        <w:t xml:space="preserve">3.2 </w:t>
      </w:r>
      <w:r>
        <w:rPr>
          <w:rFonts w:hint="eastAsia"/>
        </w:rPr>
        <w:t>Интеллектуальная</w:t>
      </w:r>
      <w:r>
        <w:t xml:space="preserve"> </w:t>
      </w:r>
      <w:r>
        <w:rPr>
          <w:rFonts w:hint="eastAsia"/>
        </w:rPr>
        <w:t>система</w:t>
      </w:r>
      <w:r>
        <w:t xml:space="preserve"> </w:t>
      </w:r>
      <w:r>
        <w:rPr>
          <w:rFonts w:hint="eastAsia"/>
        </w:rPr>
        <w:t>отбора</w:t>
      </w:r>
      <w:r>
        <w:t xml:space="preserve">, </w:t>
      </w:r>
      <w:r>
        <w:rPr>
          <w:rFonts w:hint="eastAsia"/>
        </w:rPr>
        <w:t>оценки</w:t>
      </w:r>
      <w:r>
        <w:t xml:space="preserve"> </w:t>
      </w:r>
      <w:r>
        <w:rPr>
          <w:rFonts w:hint="eastAsia"/>
        </w:rPr>
        <w:t>и</w:t>
      </w:r>
      <w:r>
        <w:t xml:space="preserve"> </w:t>
      </w:r>
      <w:r>
        <w:rPr>
          <w:rFonts w:hint="eastAsia"/>
        </w:rPr>
        <w:t>управления</w:t>
      </w:r>
      <w:r>
        <w:t xml:space="preserve"> </w:t>
      </w:r>
      <w:r>
        <w:rPr>
          <w:rFonts w:hint="eastAsia"/>
        </w:rPr>
        <w:t>проектами</w:t>
      </w:r>
      <w:r>
        <w:t xml:space="preserve"> </w:t>
      </w:r>
      <w:r>
        <w:rPr>
          <w:rFonts w:hint="eastAsia"/>
        </w:rPr>
        <w:t>в</w:t>
      </w:r>
      <w:r>
        <w:t xml:space="preserve"> </w:t>
      </w:r>
      <w:r>
        <w:rPr>
          <w:rFonts w:hint="eastAsia"/>
        </w:rPr>
        <w:t>рамках</w:t>
      </w:r>
      <w:r>
        <w:t xml:space="preserve"> </w:t>
      </w:r>
      <w:r>
        <w:rPr>
          <w:rFonts w:hint="eastAsia"/>
        </w:rPr>
        <w:t>инновационно</w:t>
      </w:r>
      <w:r>
        <w:t>-</w:t>
      </w:r>
      <w:r>
        <w:rPr>
          <w:rFonts w:hint="eastAsia"/>
        </w:rPr>
        <w:t>технологического</w:t>
      </w:r>
      <w:r>
        <w:t xml:space="preserve"> </w:t>
      </w:r>
      <w:r>
        <w:rPr>
          <w:rFonts w:hint="eastAsia"/>
        </w:rPr>
        <w:t>консорциума</w:t>
      </w:r>
    </w:p>
    <w:p w14:paraId="60159CC2" w14:textId="77777777" w:rsidR="00721BA0" w:rsidRDefault="00721BA0" w:rsidP="00721BA0"/>
    <w:p w14:paraId="4AFA9A5F" w14:textId="382BB504" w:rsidR="00721BA0" w:rsidRPr="00721BA0" w:rsidRDefault="00721BA0" w:rsidP="00721BA0">
      <w:r>
        <w:t xml:space="preserve">3.3 </w:t>
      </w:r>
      <w:r>
        <w:rPr>
          <w:rFonts w:hint="eastAsia"/>
        </w:rPr>
        <w:t>Методика</w:t>
      </w:r>
      <w:r>
        <w:t xml:space="preserve"> </w:t>
      </w:r>
      <w:r>
        <w:rPr>
          <w:rFonts w:hint="eastAsia"/>
        </w:rPr>
        <w:t>формирования</w:t>
      </w:r>
      <w:r>
        <w:t xml:space="preserve"> </w:t>
      </w:r>
      <w:r>
        <w:rPr>
          <w:rFonts w:hint="eastAsia"/>
        </w:rPr>
        <w:t>и</w:t>
      </w:r>
      <w:r>
        <w:t xml:space="preserve"> </w:t>
      </w:r>
      <w:r>
        <w:rPr>
          <w:rFonts w:hint="eastAsia"/>
        </w:rPr>
        <w:t>работы</w:t>
      </w:r>
      <w:r>
        <w:t xml:space="preserve"> </w:t>
      </w:r>
      <w:r>
        <w:rPr>
          <w:rFonts w:hint="eastAsia"/>
        </w:rPr>
        <w:t>экспертных</w:t>
      </w:r>
      <w:r>
        <w:t xml:space="preserve"> </w:t>
      </w:r>
      <w:r>
        <w:rPr>
          <w:rFonts w:hint="eastAsia"/>
        </w:rPr>
        <w:t>групп</w:t>
      </w:r>
      <w:r>
        <w:t xml:space="preserve"> </w:t>
      </w:r>
      <w:r>
        <w:rPr>
          <w:rFonts w:hint="eastAsia"/>
        </w:rPr>
        <w:t>в</w:t>
      </w:r>
      <w:r>
        <w:t xml:space="preserve"> </w:t>
      </w:r>
      <w:r>
        <w:rPr>
          <w:rFonts w:hint="eastAsia"/>
        </w:rPr>
        <w:t>рамках</w:t>
      </w:r>
      <w:r>
        <w:t xml:space="preserve"> </w:t>
      </w:r>
      <w:r>
        <w:rPr>
          <w:rFonts w:hint="eastAsia"/>
        </w:rPr>
        <w:t>отбора</w:t>
      </w:r>
      <w:r>
        <w:t xml:space="preserve"> </w:t>
      </w:r>
      <w:r>
        <w:rPr>
          <w:rFonts w:hint="eastAsia"/>
        </w:rPr>
        <w:t>и</w:t>
      </w:r>
      <w:r>
        <w:t xml:space="preserve"> </w:t>
      </w:r>
      <w:r>
        <w:rPr>
          <w:rFonts w:hint="eastAsia"/>
        </w:rPr>
        <w:t>реализации</w:t>
      </w:r>
      <w:r>
        <w:t xml:space="preserve"> </w:t>
      </w:r>
      <w:r>
        <w:rPr>
          <w:rFonts w:hint="eastAsia"/>
        </w:rPr>
        <w:t>инновационных</w:t>
      </w:r>
      <w:r>
        <w:t xml:space="preserve"> </w:t>
      </w:r>
      <w:r>
        <w:rPr>
          <w:rFonts w:hint="eastAsia"/>
        </w:rPr>
        <w:t>проектов</w:t>
      </w:r>
      <w:r>
        <w:t xml:space="preserve"> 117 </w:t>
      </w:r>
      <w:r>
        <w:rPr>
          <w:rFonts w:hint="eastAsia"/>
        </w:rPr>
        <w:t>ЗАКЛЮЧЕНИЕ</w:t>
      </w:r>
      <w:r>
        <w:t xml:space="preserve"> 126 </w:t>
      </w:r>
      <w:r>
        <w:rPr>
          <w:rFonts w:hint="eastAsia"/>
        </w:rPr>
        <w:t>СПИСОК</w:t>
      </w:r>
      <w:r>
        <w:t xml:space="preserve"> </w:t>
      </w:r>
      <w:r>
        <w:rPr>
          <w:rFonts w:hint="eastAsia"/>
        </w:rPr>
        <w:t>ЛИТЕРАТУРЫ</w:t>
      </w:r>
    </w:p>
    <w:sectPr w:rsidR="00721BA0" w:rsidRPr="00721BA0" w:rsidSect="004222A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91B05" w14:textId="77777777" w:rsidR="004222A8" w:rsidRDefault="004222A8">
      <w:pPr>
        <w:spacing w:after="0" w:line="240" w:lineRule="auto"/>
      </w:pPr>
      <w:r>
        <w:separator/>
      </w:r>
    </w:p>
  </w:endnote>
  <w:endnote w:type="continuationSeparator" w:id="0">
    <w:p w14:paraId="24A81361" w14:textId="77777777" w:rsidR="004222A8" w:rsidRDefault="00422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F2E20" w14:textId="77777777" w:rsidR="004222A8" w:rsidRDefault="004222A8"/>
    <w:p w14:paraId="362972C5" w14:textId="77777777" w:rsidR="004222A8" w:rsidRDefault="004222A8"/>
    <w:p w14:paraId="6F24ADAE" w14:textId="77777777" w:rsidR="004222A8" w:rsidRDefault="004222A8"/>
    <w:p w14:paraId="6D27DC4D" w14:textId="77777777" w:rsidR="004222A8" w:rsidRDefault="004222A8"/>
    <w:p w14:paraId="2D3B6BFC" w14:textId="77777777" w:rsidR="004222A8" w:rsidRDefault="004222A8"/>
    <w:p w14:paraId="5BAA7FAE" w14:textId="77777777" w:rsidR="004222A8" w:rsidRDefault="004222A8"/>
    <w:p w14:paraId="36F12DF2" w14:textId="77777777" w:rsidR="004222A8" w:rsidRDefault="004222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7FFE03" wp14:editId="264074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B1F9C" w14:textId="77777777" w:rsidR="004222A8" w:rsidRDefault="004222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7FFE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7B1F9C" w14:textId="77777777" w:rsidR="004222A8" w:rsidRDefault="004222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7C80CB" w14:textId="77777777" w:rsidR="004222A8" w:rsidRDefault="004222A8"/>
    <w:p w14:paraId="0C65CA75" w14:textId="77777777" w:rsidR="004222A8" w:rsidRDefault="004222A8"/>
    <w:p w14:paraId="3814B4C2" w14:textId="77777777" w:rsidR="004222A8" w:rsidRDefault="004222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C55A84" wp14:editId="5B2E25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DE69C" w14:textId="77777777" w:rsidR="004222A8" w:rsidRDefault="004222A8"/>
                          <w:p w14:paraId="65D4B879" w14:textId="77777777" w:rsidR="004222A8" w:rsidRDefault="004222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C55A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8DE69C" w14:textId="77777777" w:rsidR="004222A8" w:rsidRDefault="004222A8"/>
                    <w:p w14:paraId="65D4B879" w14:textId="77777777" w:rsidR="004222A8" w:rsidRDefault="004222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67508B" w14:textId="77777777" w:rsidR="004222A8" w:rsidRDefault="004222A8"/>
    <w:p w14:paraId="4F89A4B6" w14:textId="77777777" w:rsidR="004222A8" w:rsidRDefault="004222A8">
      <w:pPr>
        <w:rPr>
          <w:sz w:val="2"/>
          <w:szCs w:val="2"/>
        </w:rPr>
      </w:pPr>
    </w:p>
    <w:p w14:paraId="6E80A724" w14:textId="77777777" w:rsidR="004222A8" w:rsidRDefault="004222A8"/>
    <w:p w14:paraId="589905CA" w14:textId="77777777" w:rsidR="004222A8" w:rsidRDefault="004222A8">
      <w:pPr>
        <w:spacing w:after="0" w:line="240" w:lineRule="auto"/>
      </w:pPr>
    </w:p>
  </w:footnote>
  <w:footnote w:type="continuationSeparator" w:id="0">
    <w:p w14:paraId="1DADCAD1" w14:textId="77777777" w:rsidR="004222A8" w:rsidRDefault="00422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A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12111</TotalTime>
  <Pages>2</Pages>
  <Words>212</Words>
  <Characters>1209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1835</cp:revision>
  <cp:lastPrinted>2009-02-06T05:36:00Z</cp:lastPrinted>
  <dcterms:created xsi:type="dcterms:W3CDTF">2024-04-09T10:20:00Z</dcterms:created>
  <dcterms:modified xsi:type="dcterms:W3CDTF">2024-04-24T15:54:00Z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