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24" w:rsidRDefault="00F37826" w:rsidP="00F37826">
      <w:pPr>
        <w:rPr>
          <w:rFonts w:ascii="Times New Roman" w:eastAsia="Times New Roman" w:hAnsi="Times New Roman" w:cs="Arial"/>
          <w:kern w:val="0"/>
          <w:sz w:val="28"/>
          <w:szCs w:val="20"/>
          <w:lang w:eastAsia="ru-RU"/>
        </w:rPr>
      </w:pPr>
      <w:r w:rsidRPr="00F37826">
        <w:rPr>
          <w:rFonts w:ascii="Times New Roman" w:eastAsia="Times New Roman" w:hAnsi="Times New Roman" w:cs="Arial" w:hint="eastAsia"/>
          <w:kern w:val="0"/>
          <w:sz w:val="28"/>
          <w:szCs w:val="20"/>
          <w:lang w:eastAsia="ru-RU"/>
        </w:rPr>
        <w:t>Давидюк</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Лілія</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Михайлівна</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спеціаліст</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із</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обслуговуван</w:t>
      </w:r>
      <w:r w:rsidRPr="00F37826">
        <w:rPr>
          <w:rFonts w:ascii="Times New Roman" w:eastAsia="Times New Roman" w:hAnsi="Times New Roman" w:cs="Arial"/>
          <w:kern w:val="0"/>
          <w:sz w:val="28"/>
          <w:szCs w:val="20"/>
          <w:lang w:eastAsia="ru-RU"/>
        </w:rPr>
        <w:t>&amp;shy;</w:t>
      </w:r>
      <w:r w:rsidRPr="00F37826">
        <w:rPr>
          <w:rFonts w:ascii="Times New Roman" w:eastAsia="Times New Roman" w:hAnsi="Times New Roman" w:cs="Arial" w:hint="eastAsia"/>
          <w:kern w:val="0"/>
          <w:sz w:val="28"/>
          <w:szCs w:val="20"/>
          <w:lang w:eastAsia="ru-RU"/>
        </w:rPr>
        <w:t>ня</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клієнтів</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ПАТ</w:t>
      </w:r>
      <w:r w:rsidRPr="00F37826">
        <w:rPr>
          <w:rFonts w:ascii="Times New Roman" w:eastAsia="Times New Roman" w:hAnsi="Times New Roman" w:cs="Arial"/>
          <w:kern w:val="0"/>
          <w:sz w:val="28"/>
          <w:szCs w:val="20"/>
          <w:lang w:eastAsia="ru-RU"/>
        </w:rPr>
        <w:t xml:space="preserve"> &amp;laquo;</w:t>
      </w:r>
      <w:r w:rsidRPr="00F37826">
        <w:rPr>
          <w:rFonts w:ascii="Times New Roman" w:eastAsia="Times New Roman" w:hAnsi="Times New Roman" w:cs="Arial" w:hint="eastAsia"/>
          <w:kern w:val="0"/>
          <w:sz w:val="28"/>
          <w:szCs w:val="20"/>
          <w:lang w:eastAsia="ru-RU"/>
        </w:rPr>
        <w:t>Універсал</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Банк</w:t>
      </w:r>
      <w:r w:rsidRPr="00F37826">
        <w:rPr>
          <w:rFonts w:ascii="Times New Roman" w:eastAsia="Times New Roman" w:hAnsi="Times New Roman" w:cs="Arial"/>
          <w:kern w:val="0"/>
          <w:sz w:val="28"/>
          <w:szCs w:val="20"/>
          <w:lang w:eastAsia="ru-RU"/>
        </w:rPr>
        <w:t>&amp;raquo;: &amp;laquo;</w:t>
      </w:r>
      <w:r w:rsidRPr="00F37826">
        <w:rPr>
          <w:rFonts w:ascii="Times New Roman" w:eastAsia="Times New Roman" w:hAnsi="Times New Roman" w:cs="Arial" w:hint="eastAsia"/>
          <w:kern w:val="0"/>
          <w:sz w:val="28"/>
          <w:szCs w:val="20"/>
          <w:lang w:eastAsia="ru-RU"/>
        </w:rPr>
        <w:t>Народна</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наративна</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тра</w:t>
      </w:r>
      <w:r w:rsidRPr="00F37826">
        <w:rPr>
          <w:rFonts w:ascii="Times New Roman" w:eastAsia="Times New Roman" w:hAnsi="Times New Roman" w:cs="Arial"/>
          <w:kern w:val="0"/>
          <w:sz w:val="28"/>
          <w:szCs w:val="20"/>
          <w:lang w:eastAsia="ru-RU"/>
        </w:rPr>
        <w:t>&amp;shy;</w:t>
      </w:r>
      <w:r w:rsidRPr="00F37826">
        <w:rPr>
          <w:rFonts w:ascii="Times New Roman" w:eastAsia="Times New Roman" w:hAnsi="Times New Roman" w:cs="Arial" w:hint="eastAsia"/>
          <w:kern w:val="0"/>
          <w:sz w:val="28"/>
          <w:szCs w:val="20"/>
          <w:lang w:eastAsia="ru-RU"/>
        </w:rPr>
        <w:t>диція</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Західного</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Полісся</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статика</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та</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динаміка</w:t>
      </w:r>
      <w:r w:rsidRPr="00F37826">
        <w:rPr>
          <w:rFonts w:ascii="Times New Roman" w:eastAsia="Times New Roman" w:hAnsi="Times New Roman" w:cs="Arial"/>
          <w:kern w:val="0"/>
          <w:sz w:val="28"/>
          <w:szCs w:val="20"/>
          <w:lang w:eastAsia="ru-RU"/>
        </w:rPr>
        <w:t xml:space="preserve">&amp;raquo; (10.01.07 - </w:t>
      </w:r>
      <w:r w:rsidRPr="00F37826">
        <w:rPr>
          <w:rFonts w:ascii="Times New Roman" w:eastAsia="Times New Roman" w:hAnsi="Times New Roman" w:cs="Arial" w:hint="eastAsia"/>
          <w:kern w:val="0"/>
          <w:sz w:val="28"/>
          <w:szCs w:val="20"/>
          <w:lang w:eastAsia="ru-RU"/>
        </w:rPr>
        <w:t>фольклористика</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Спецрада</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Д</w:t>
      </w:r>
      <w:r w:rsidRPr="00F37826">
        <w:rPr>
          <w:rFonts w:ascii="Times New Roman" w:eastAsia="Times New Roman" w:hAnsi="Times New Roman" w:cs="Arial"/>
          <w:kern w:val="0"/>
          <w:sz w:val="28"/>
          <w:szCs w:val="20"/>
          <w:lang w:eastAsia="ru-RU"/>
        </w:rPr>
        <w:t xml:space="preserve"> 26.001.15 </w:t>
      </w:r>
      <w:r w:rsidRPr="00F37826">
        <w:rPr>
          <w:rFonts w:ascii="Times New Roman" w:eastAsia="Times New Roman" w:hAnsi="Times New Roman" w:cs="Arial" w:hint="eastAsia"/>
          <w:kern w:val="0"/>
          <w:sz w:val="28"/>
          <w:szCs w:val="20"/>
          <w:lang w:eastAsia="ru-RU"/>
        </w:rPr>
        <w:t>у</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Київському</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національному</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університеті</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імені</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Тараса</w:t>
      </w:r>
      <w:r w:rsidRPr="00F37826">
        <w:rPr>
          <w:rFonts w:ascii="Times New Roman" w:eastAsia="Times New Roman" w:hAnsi="Times New Roman" w:cs="Arial"/>
          <w:kern w:val="0"/>
          <w:sz w:val="28"/>
          <w:szCs w:val="20"/>
          <w:lang w:eastAsia="ru-RU"/>
        </w:rPr>
        <w:t xml:space="preserve"> </w:t>
      </w:r>
      <w:r w:rsidRPr="00F37826">
        <w:rPr>
          <w:rFonts w:ascii="Times New Roman" w:eastAsia="Times New Roman" w:hAnsi="Times New Roman" w:cs="Arial" w:hint="eastAsia"/>
          <w:kern w:val="0"/>
          <w:sz w:val="28"/>
          <w:szCs w:val="20"/>
          <w:lang w:eastAsia="ru-RU"/>
        </w:rPr>
        <w:t>Шевченка</w:t>
      </w:r>
    </w:p>
    <w:p w:rsidR="00F37826" w:rsidRDefault="00F37826" w:rsidP="00F37826">
      <w:pPr>
        <w:rPr>
          <w:rFonts w:ascii="Times New Roman" w:eastAsia="Times New Roman" w:hAnsi="Times New Roman" w:cs="Arial"/>
          <w:kern w:val="0"/>
          <w:sz w:val="28"/>
          <w:szCs w:val="20"/>
          <w:lang w:eastAsia="ru-RU"/>
        </w:rPr>
      </w:pPr>
    </w:p>
    <w:p w:rsidR="00F37826" w:rsidRDefault="00F37826" w:rsidP="00F37826">
      <w:pPr>
        <w:rPr>
          <w:rFonts w:ascii="Times New Roman" w:eastAsia="Times New Roman" w:hAnsi="Times New Roman" w:cs="Arial"/>
          <w:kern w:val="0"/>
          <w:sz w:val="28"/>
          <w:szCs w:val="20"/>
          <w:lang w:eastAsia="ru-RU"/>
        </w:rPr>
      </w:pPr>
    </w:p>
    <w:p w:rsidR="00F37826" w:rsidRDefault="00F37826" w:rsidP="00F37826">
      <w:r>
        <w:rPr>
          <w:rFonts w:hint="eastAsia"/>
        </w:rPr>
        <w:t>Давидюк</w:t>
      </w:r>
      <w:r>
        <w:t></w:t>
      </w:r>
      <w:r>
        <w:rPr>
          <w:rFonts w:hint="eastAsia"/>
        </w:rPr>
        <w:t>Лілія</w:t>
      </w:r>
      <w:r>
        <w:t></w:t>
      </w:r>
      <w:r>
        <w:rPr>
          <w:rFonts w:hint="eastAsia"/>
        </w:rPr>
        <w:t>Михайлівна</w:t>
      </w:r>
      <w:r>
        <w:t></w:t>
      </w:r>
      <w:r>
        <w:t></w:t>
      </w:r>
      <w:r>
        <w:rPr>
          <w:rFonts w:hint="eastAsia"/>
        </w:rPr>
        <w:t>спеціаліст</w:t>
      </w:r>
      <w:r>
        <w:t></w:t>
      </w:r>
      <w:r>
        <w:rPr>
          <w:rFonts w:hint="eastAsia"/>
        </w:rPr>
        <w:t>із</w:t>
      </w:r>
      <w:r>
        <w:t></w:t>
      </w:r>
      <w:r>
        <w:rPr>
          <w:rFonts w:hint="eastAsia"/>
        </w:rPr>
        <w:t>обслуговуван</w:t>
      </w:r>
      <w:r>
        <w:t></w:t>
      </w:r>
      <w:r>
        <w:t></w:t>
      </w:r>
      <w:r>
        <w:t></w:t>
      </w:r>
      <w:r>
        <w:t></w:t>
      </w:r>
      <w:r>
        <w:t></w:t>
      </w:r>
      <w:r>
        <w:rPr>
          <w:rFonts w:hint="eastAsia"/>
        </w:rPr>
        <w:t>ня</w:t>
      </w:r>
      <w:r>
        <w:t></w:t>
      </w:r>
      <w:r>
        <w:rPr>
          <w:rFonts w:hint="eastAsia"/>
        </w:rPr>
        <w:t>клієнтів</w:t>
      </w:r>
      <w:r>
        <w:t></w:t>
      </w:r>
      <w:r>
        <w:rPr>
          <w:rFonts w:hint="eastAsia"/>
        </w:rPr>
        <w:t>ПАТ</w:t>
      </w:r>
      <w:r>
        <w:t></w:t>
      </w:r>
      <w:r>
        <w:t></w:t>
      </w:r>
      <w:r>
        <w:t></w:t>
      </w:r>
      <w:r>
        <w:t></w:t>
      </w:r>
      <w:r>
        <w:t></w:t>
      </w:r>
      <w:r>
        <w:t></w:t>
      </w:r>
      <w:r>
        <w:t></w:t>
      </w:r>
      <w:r>
        <w:t></w:t>
      </w:r>
      <w:r>
        <w:rPr>
          <w:rFonts w:hint="eastAsia"/>
        </w:rPr>
        <w:t>Універсал</w:t>
      </w:r>
      <w:r>
        <w:t></w:t>
      </w:r>
      <w:r>
        <w:rPr>
          <w:rFonts w:hint="eastAsia"/>
        </w:rPr>
        <w:t>Банк</w:t>
      </w:r>
      <w:r>
        <w:t></w:t>
      </w:r>
      <w:r>
        <w:t></w:t>
      </w:r>
      <w:r>
        <w:t></w:t>
      </w:r>
      <w:r>
        <w:t></w:t>
      </w:r>
      <w:r>
        <w:t></w:t>
      </w:r>
      <w:r>
        <w:t></w:t>
      </w:r>
      <w:r>
        <w:t></w:t>
      </w:r>
      <w:r>
        <w:t></w:t>
      </w:r>
      <w:r>
        <w:t></w:t>
      </w:r>
      <w:r>
        <w:t></w:t>
      </w:r>
      <w:r>
        <w:t></w:t>
      </w:r>
      <w:r>
        <w:t></w:t>
      </w:r>
      <w:r>
        <w:t></w:t>
      </w:r>
      <w:r>
        <w:t></w:t>
      </w:r>
      <w:r>
        <w:t></w:t>
      </w:r>
      <w:r>
        <w:t></w:t>
      </w:r>
      <w:r>
        <w:rPr>
          <w:rFonts w:hint="eastAsia"/>
        </w:rPr>
        <w:t>Народна</w:t>
      </w:r>
      <w:r>
        <w:t></w:t>
      </w:r>
      <w:r>
        <w:rPr>
          <w:rFonts w:hint="eastAsia"/>
        </w:rPr>
        <w:t>наративна</w:t>
      </w:r>
      <w:r>
        <w:t></w:t>
      </w:r>
      <w:r>
        <w:rPr>
          <w:rFonts w:hint="eastAsia"/>
        </w:rPr>
        <w:t>тра</w:t>
      </w:r>
      <w:r>
        <w:t></w:t>
      </w:r>
      <w:r>
        <w:t></w:t>
      </w:r>
      <w:r>
        <w:t></w:t>
      </w:r>
      <w:r>
        <w:t></w:t>
      </w:r>
      <w:r>
        <w:t></w:t>
      </w:r>
      <w:r>
        <w:rPr>
          <w:rFonts w:hint="eastAsia"/>
        </w:rPr>
        <w:t>диція</w:t>
      </w:r>
      <w:r>
        <w:t></w:t>
      </w:r>
      <w:r>
        <w:rPr>
          <w:rFonts w:hint="eastAsia"/>
        </w:rPr>
        <w:t>Західного</w:t>
      </w:r>
      <w:r>
        <w:t></w:t>
      </w:r>
      <w:r>
        <w:rPr>
          <w:rFonts w:hint="eastAsia"/>
        </w:rPr>
        <w:t>Полісся</w:t>
      </w:r>
      <w:r>
        <w:t></w:t>
      </w:r>
      <w:r>
        <w:t></w:t>
      </w:r>
      <w:r>
        <w:rPr>
          <w:rFonts w:hint="eastAsia"/>
        </w:rPr>
        <w:t>статика</w:t>
      </w:r>
      <w:r>
        <w:t></w:t>
      </w:r>
      <w:r>
        <w:rPr>
          <w:rFonts w:hint="eastAsia"/>
        </w:rPr>
        <w:t>та</w:t>
      </w:r>
      <w:r>
        <w:t></w:t>
      </w:r>
      <w:r>
        <w:rPr>
          <w:rFonts w:hint="eastAsia"/>
        </w:rPr>
        <w:t>динаміка</w:t>
      </w:r>
      <w:r>
        <w:t></w:t>
      </w:r>
      <w:r>
        <w:t></w:t>
      </w:r>
      <w:r>
        <w:t></w:t>
      </w:r>
      <w:r>
        <w:t></w:t>
      </w:r>
      <w:r>
        <w:t></w:t>
      </w:r>
      <w:r>
        <w:t></w:t>
      </w:r>
      <w:r>
        <w:t></w:t>
      </w:r>
      <w:r>
        <w:t></w:t>
      </w:r>
      <w:r>
        <w:t></w:t>
      </w:r>
      <w:r>
        <w:t></w:t>
      </w:r>
      <w:r>
        <w:t></w:t>
      </w:r>
      <w:r>
        <w:t></w:t>
      </w:r>
      <w:r>
        <w:t></w:t>
      </w:r>
      <w:r>
        <w:t></w:t>
      </w:r>
      <w:r>
        <w:t></w:t>
      </w:r>
      <w:r>
        <w:t></w:t>
      </w:r>
      <w:r>
        <w:t></w:t>
      </w:r>
      <w:r>
        <w:t></w:t>
      </w:r>
      <w:r>
        <w:t></w:t>
      </w:r>
      <w:r>
        <w:t></w:t>
      </w:r>
      <w:r>
        <w:rPr>
          <w:rFonts w:hint="eastAsia"/>
        </w:rPr>
        <w:t>фольклористика</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F37826" w:rsidRDefault="00F37826" w:rsidP="00F37826"/>
    <w:p w:rsidR="00F37826" w:rsidRDefault="00F37826" w:rsidP="00F37826"/>
    <w:p w:rsidR="00F37826" w:rsidRDefault="00F37826" w:rsidP="00F37826"/>
    <w:p w:rsidR="00F37826" w:rsidRDefault="00F37826" w:rsidP="00F37826"/>
    <w:p w:rsidR="00F37826" w:rsidRDefault="00F37826" w:rsidP="00F37826">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F37826" w:rsidRDefault="00F37826" w:rsidP="00F37826">
      <w:r>
        <w:rPr>
          <w:rFonts w:hint="eastAsia"/>
        </w:rPr>
        <w:t>СХІДНОЄВРОПЕЙСЬКИЙ</w:t>
      </w:r>
      <w:r>
        <w:t></w:t>
      </w:r>
      <w:r>
        <w:rPr>
          <w:rFonts w:hint="eastAsia"/>
        </w:rPr>
        <w:t>НАЦІОНАЛЬНИЙ</w:t>
      </w:r>
      <w:r>
        <w:t></w:t>
      </w:r>
      <w:r>
        <w:rPr>
          <w:rFonts w:hint="eastAsia"/>
        </w:rPr>
        <w:t>УНІВЕРСИТЕТ</w:t>
      </w:r>
    </w:p>
    <w:p w:rsidR="00F37826" w:rsidRDefault="00F37826" w:rsidP="00F37826">
      <w:r>
        <w:rPr>
          <w:rFonts w:hint="eastAsia"/>
        </w:rPr>
        <w:t>ІМЕНІ</w:t>
      </w:r>
      <w:r>
        <w:t></w:t>
      </w:r>
      <w:r>
        <w:rPr>
          <w:rFonts w:hint="eastAsia"/>
        </w:rPr>
        <w:t>ЛЕСІ</w:t>
      </w:r>
      <w:r>
        <w:t></w:t>
      </w:r>
      <w:r>
        <w:rPr>
          <w:rFonts w:hint="eastAsia"/>
        </w:rPr>
        <w:t>УКРАЇНКИ</w:t>
      </w:r>
    </w:p>
    <w:p w:rsidR="00F37826" w:rsidRDefault="00F37826" w:rsidP="00F37826">
      <w:r>
        <w:rPr>
          <w:rFonts w:hint="eastAsia"/>
        </w:rPr>
        <w:t>КИЇВСЬКИЙ</w:t>
      </w:r>
      <w:r>
        <w:t></w:t>
      </w:r>
      <w:r>
        <w:rPr>
          <w:rFonts w:hint="eastAsia"/>
        </w:rPr>
        <w:t>НАЦІОНАЛЬНИЙ</w:t>
      </w:r>
      <w:r>
        <w:t></w:t>
      </w:r>
      <w:r>
        <w:rPr>
          <w:rFonts w:hint="eastAsia"/>
        </w:rPr>
        <w:t>УНІВЕРСИТЕТ</w:t>
      </w:r>
    </w:p>
    <w:p w:rsidR="00F37826" w:rsidRDefault="00F37826" w:rsidP="00F37826">
      <w:r>
        <w:rPr>
          <w:rFonts w:hint="eastAsia"/>
        </w:rPr>
        <w:t>ІМЕНІ</w:t>
      </w:r>
      <w:r>
        <w:t></w:t>
      </w:r>
      <w:r>
        <w:rPr>
          <w:rFonts w:hint="eastAsia"/>
        </w:rPr>
        <w:t>ТАРАСА</w:t>
      </w:r>
      <w:r>
        <w:t></w:t>
      </w:r>
      <w:r>
        <w:rPr>
          <w:rFonts w:hint="eastAsia"/>
        </w:rPr>
        <w:t>ШЕВЧЕНКА</w:t>
      </w:r>
    </w:p>
    <w:p w:rsidR="00F37826" w:rsidRDefault="00F37826" w:rsidP="00F37826">
      <w:r>
        <w:rPr>
          <w:rFonts w:hint="eastAsia"/>
        </w:rPr>
        <w:t>Кваліфікаційна</w:t>
      </w:r>
      <w:r>
        <w:t></w:t>
      </w:r>
      <w:r>
        <w:rPr>
          <w:rFonts w:hint="eastAsia"/>
        </w:rPr>
        <w:t>наукова</w:t>
      </w:r>
    </w:p>
    <w:p w:rsidR="00F37826" w:rsidRDefault="00F37826" w:rsidP="00F37826">
      <w:r>
        <w:rPr>
          <w:rFonts w:hint="eastAsia"/>
        </w:rPr>
        <w:t>праця</w:t>
      </w:r>
      <w:r>
        <w:t></w:t>
      </w:r>
      <w:r>
        <w:rPr>
          <w:rFonts w:hint="eastAsia"/>
        </w:rPr>
        <w:t>на</w:t>
      </w:r>
      <w:r>
        <w:t></w:t>
      </w:r>
      <w:r>
        <w:rPr>
          <w:rFonts w:hint="eastAsia"/>
        </w:rPr>
        <w:t>правах</w:t>
      </w:r>
      <w:r>
        <w:t></w:t>
      </w:r>
      <w:r>
        <w:rPr>
          <w:rFonts w:hint="eastAsia"/>
        </w:rPr>
        <w:t>рукопису</w:t>
      </w:r>
    </w:p>
    <w:p w:rsidR="00F37826" w:rsidRDefault="00F37826" w:rsidP="00F37826">
      <w:r>
        <w:rPr>
          <w:rFonts w:hint="eastAsia"/>
        </w:rPr>
        <w:t>ДАВИДЮК</w:t>
      </w:r>
      <w:r>
        <w:t></w:t>
      </w:r>
      <w:r>
        <w:rPr>
          <w:rFonts w:hint="eastAsia"/>
        </w:rPr>
        <w:t>ЛІЛІЯ</w:t>
      </w:r>
      <w:r>
        <w:t></w:t>
      </w:r>
      <w:r>
        <w:rPr>
          <w:rFonts w:hint="eastAsia"/>
        </w:rPr>
        <w:t>МИХАЙЛІВНА</w:t>
      </w:r>
    </w:p>
    <w:p w:rsidR="00F37826" w:rsidRDefault="00F37826" w:rsidP="00F37826">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p>
    <w:p w:rsidR="00F37826" w:rsidRDefault="00F37826" w:rsidP="00F37826">
      <w:r>
        <w:rPr>
          <w:rFonts w:hint="eastAsia"/>
        </w:rPr>
        <w:t>ДИСЕРТАЦІЯ</w:t>
      </w:r>
    </w:p>
    <w:p w:rsidR="00F37826" w:rsidRDefault="00F37826" w:rsidP="00F37826">
      <w:r>
        <w:rPr>
          <w:rFonts w:hint="eastAsia"/>
        </w:rPr>
        <w:t>НАРОДНА</w:t>
      </w:r>
      <w:r>
        <w:t></w:t>
      </w:r>
      <w:r>
        <w:rPr>
          <w:rFonts w:hint="eastAsia"/>
        </w:rPr>
        <w:t>НАРАТИВНА</w:t>
      </w:r>
      <w:r>
        <w:t></w:t>
      </w:r>
      <w:r>
        <w:rPr>
          <w:rFonts w:hint="eastAsia"/>
        </w:rPr>
        <w:t>ТРАДИЦІЯ</w:t>
      </w:r>
      <w:r>
        <w:t></w:t>
      </w:r>
      <w:r>
        <w:rPr>
          <w:rFonts w:hint="eastAsia"/>
        </w:rPr>
        <w:t>ЗАХІДНОГО</w:t>
      </w:r>
      <w:r>
        <w:t></w:t>
      </w:r>
      <w:r>
        <w:rPr>
          <w:rFonts w:hint="eastAsia"/>
        </w:rPr>
        <w:t>ПОЛІССЯ</w:t>
      </w:r>
      <w:r>
        <w:t></w:t>
      </w:r>
    </w:p>
    <w:p w:rsidR="00F37826" w:rsidRDefault="00F37826" w:rsidP="00F37826">
      <w:r>
        <w:rPr>
          <w:rFonts w:hint="eastAsia"/>
        </w:rPr>
        <w:t>СТАТИКА</w:t>
      </w:r>
      <w:r>
        <w:t></w:t>
      </w:r>
      <w:r>
        <w:rPr>
          <w:rFonts w:hint="eastAsia"/>
        </w:rPr>
        <w:t>ТА</w:t>
      </w:r>
      <w:r>
        <w:t></w:t>
      </w:r>
      <w:r>
        <w:rPr>
          <w:rFonts w:hint="eastAsia"/>
        </w:rPr>
        <w:t>ДИНАМІКА</w:t>
      </w:r>
    </w:p>
    <w:p w:rsidR="00F37826" w:rsidRDefault="00F37826" w:rsidP="00F37826">
      <w:r>
        <w:t></w:t>
      </w:r>
      <w:r>
        <w:t></w:t>
      </w:r>
      <w:r>
        <w:t></w:t>
      </w:r>
      <w:r>
        <w:t></w:t>
      </w:r>
      <w:r>
        <w:t></w:t>
      </w:r>
      <w:r>
        <w:t></w:t>
      </w:r>
      <w:r>
        <w:t></w:t>
      </w:r>
      <w:r>
        <w:t></w:t>
      </w:r>
      <w:r>
        <w:t></w:t>
      </w:r>
      <w:r>
        <w:rPr>
          <w:rFonts w:hint="eastAsia"/>
        </w:rPr>
        <w:t>–</w:t>
      </w:r>
      <w:r>
        <w:t></w:t>
      </w:r>
      <w:r>
        <w:rPr>
          <w:rFonts w:hint="eastAsia"/>
        </w:rPr>
        <w:t>фольклористика</w:t>
      </w:r>
    </w:p>
    <w:p w:rsidR="00F37826" w:rsidRDefault="00F37826" w:rsidP="00F37826">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F37826" w:rsidRDefault="00F37826" w:rsidP="00F37826">
      <w:r>
        <w:rPr>
          <w:rFonts w:hint="eastAsia"/>
        </w:rPr>
        <w:t>кандидата</w:t>
      </w:r>
      <w:r>
        <w:t></w:t>
      </w:r>
      <w:r>
        <w:rPr>
          <w:rFonts w:hint="eastAsia"/>
        </w:rPr>
        <w:t>філологічних</w:t>
      </w:r>
      <w:r>
        <w:t></w:t>
      </w:r>
      <w:r>
        <w:rPr>
          <w:rFonts w:hint="eastAsia"/>
        </w:rPr>
        <w:t>наук</w:t>
      </w:r>
    </w:p>
    <w:p w:rsidR="00F37826" w:rsidRDefault="00F37826" w:rsidP="00F37826">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F37826" w:rsidRDefault="00F37826" w:rsidP="00F37826">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F37826" w:rsidRDefault="00F37826" w:rsidP="00F3782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w:t>
      </w:r>
      <w:r>
        <w:t></w:t>
      </w:r>
      <w:r>
        <w:t></w:t>
      </w:r>
      <w:r>
        <w:rPr>
          <w:rFonts w:hint="eastAsia"/>
        </w:rPr>
        <w:t>М</w:t>
      </w:r>
      <w:r>
        <w:t></w:t>
      </w:r>
      <w:r>
        <w:t></w:t>
      </w:r>
      <w:r>
        <w:rPr>
          <w:rFonts w:hint="eastAsia"/>
        </w:rPr>
        <w:t>Давидюк</w:t>
      </w:r>
      <w:r>
        <w:t></w:t>
      </w:r>
      <w:r>
        <w:t></w:t>
      </w:r>
      <w:r>
        <w:t></w:t>
      </w:r>
      <w:r>
        <w:t></w:t>
      </w:r>
      <w:r>
        <w:t></w:t>
      </w:r>
    </w:p>
    <w:p w:rsidR="00F37826" w:rsidRDefault="00F37826" w:rsidP="00F37826">
      <w:r>
        <w:rPr>
          <w:rFonts w:hint="eastAsia"/>
        </w:rPr>
        <w:t>Науковий</w:t>
      </w:r>
      <w:r>
        <w:t></w:t>
      </w:r>
      <w:r>
        <w:rPr>
          <w:rFonts w:hint="eastAsia"/>
        </w:rPr>
        <w:t>керівник</w:t>
      </w:r>
    </w:p>
    <w:p w:rsidR="00F37826" w:rsidRDefault="00F37826" w:rsidP="00F37826">
      <w:r>
        <w:rPr>
          <w:rFonts w:hint="eastAsia"/>
        </w:rPr>
        <w:t>доктор</w:t>
      </w:r>
      <w:r>
        <w:t></w:t>
      </w:r>
      <w:r>
        <w:rPr>
          <w:rFonts w:hint="eastAsia"/>
        </w:rPr>
        <w:t>філологічних</w:t>
      </w:r>
      <w:r>
        <w:t></w:t>
      </w:r>
      <w:r>
        <w:rPr>
          <w:rFonts w:hint="eastAsia"/>
        </w:rPr>
        <w:t>наук</w:t>
      </w:r>
      <w:r>
        <w:t></w:t>
      </w:r>
      <w:r>
        <w:t></w:t>
      </w:r>
      <w:r>
        <w:rPr>
          <w:rFonts w:hint="eastAsia"/>
        </w:rPr>
        <w:t>професор</w:t>
      </w:r>
    </w:p>
    <w:p w:rsidR="00F37826" w:rsidRDefault="00F37826" w:rsidP="00F37826">
      <w:r>
        <w:rPr>
          <w:rFonts w:hint="eastAsia"/>
        </w:rPr>
        <w:t>Давидюк</w:t>
      </w:r>
      <w:r>
        <w:t></w:t>
      </w:r>
      <w:r>
        <w:rPr>
          <w:rFonts w:hint="eastAsia"/>
        </w:rPr>
        <w:t>Віктор</w:t>
      </w:r>
      <w:r>
        <w:t></w:t>
      </w:r>
      <w:r>
        <w:rPr>
          <w:rFonts w:hint="eastAsia"/>
        </w:rPr>
        <w:t>Феодосійович</w:t>
      </w:r>
    </w:p>
    <w:p w:rsidR="00F37826" w:rsidRDefault="00F37826" w:rsidP="00F37826">
      <w:r>
        <w:rPr>
          <w:rFonts w:hint="eastAsia"/>
        </w:rPr>
        <w:t>Київ</w:t>
      </w:r>
      <w:r>
        <w:t></w:t>
      </w:r>
      <w:r>
        <w:rPr>
          <w:rFonts w:hint="eastAsia"/>
        </w:rPr>
        <w:t>–</w:t>
      </w:r>
      <w:r>
        <w:t></w:t>
      </w:r>
      <w:r>
        <w:t></w:t>
      </w:r>
      <w:r>
        <w:t></w:t>
      </w:r>
      <w:r>
        <w:t></w:t>
      </w:r>
      <w:r>
        <w:t></w:t>
      </w:r>
    </w:p>
    <w:p w:rsidR="00F37826" w:rsidRDefault="00F37826" w:rsidP="00F37826"/>
    <w:p w:rsidR="00F37826" w:rsidRDefault="00F37826" w:rsidP="00F37826"/>
    <w:p w:rsidR="00F37826" w:rsidRDefault="00F37826" w:rsidP="00F37826"/>
    <w:p w:rsidR="00F37826" w:rsidRDefault="00F37826" w:rsidP="00F37826">
      <w:r>
        <w:rPr>
          <w:rFonts w:hint="eastAsia"/>
        </w:rPr>
        <w:t>НАРОДНА</w:t>
      </w:r>
      <w:r>
        <w:t></w:t>
      </w:r>
      <w:r>
        <w:rPr>
          <w:rFonts w:hint="eastAsia"/>
        </w:rPr>
        <w:t>НАРАТИВНА</w:t>
      </w:r>
      <w:r>
        <w:t></w:t>
      </w:r>
      <w:r>
        <w:rPr>
          <w:rFonts w:hint="eastAsia"/>
        </w:rPr>
        <w:t>ТРАДИЦІЯ</w:t>
      </w:r>
      <w:r>
        <w:t></w:t>
      </w:r>
      <w:r>
        <w:rPr>
          <w:rFonts w:hint="eastAsia"/>
        </w:rPr>
        <w:t>ЗАХІДНОГО</w:t>
      </w:r>
      <w:r>
        <w:t></w:t>
      </w:r>
      <w:r>
        <w:rPr>
          <w:rFonts w:hint="eastAsia"/>
        </w:rPr>
        <w:t>ПОЛІССЯ</w:t>
      </w:r>
      <w:r>
        <w:t></w:t>
      </w:r>
    </w:p>
    <w:p w:rsidR="00F37826" w:rsidRDefault="00F37826" w:rsidP="00F37826">
      <w:r>
        <w:rPr>
          <w:rFonts w:hint="eastAsia"/>
        </w:rPr>
        <w:t>СТАТИКА</w:t>
      </w:r>
      <w:r>
        <w:t></w:t>
      </w:r>
      <w:r>
        <w:rPr>
          <w:rFonts w:hint="eastAsia"/>
        </w:rPr>
        <w:t>ТА</w:t>
      </w:r>
      <w:r>
        <w:t></w:t>
      </w:r>
      <w:r>
        <w:rPr>
          <w:rFonts w:hint="eastAsia"/>
        </w:rPr>
        <w:t>ДИНАМІКА</w:t>
      </w:r>
    </w:p>
    <w:p w:rsidR="00F37826" w:rsidRDefault="00F37826" w:rsidP="00F37826">
      <w:r>
        <w:rPr>
          <w:rFonts w:hint="eastAsia"/>
        </w:rPr>
        <w:t>ВСТУП…………………………………………………………………</w:t>
      </w:r>
      <w:r>
        <w:t></w:t>
      </w:r>
      <w:r>
        <w:t></w:t>
      </w:r>
      <w:r>
        <w:t></w:t>
      </w:r>
    </w:p>
    <w:p w:rsidR="00F37826" w:rsidRDefault="00F37826" w:rsidP="00F37826">
      <w:r>
        <w:rPr>
          <w:rFonts w:hint="eastAsia"/>
        </w:rPr>
        <w:t>РОЗДІЛ</w:t>
      </w:r>
      <w:r>
        <w:t></w:t>
      </w:r>
      <w:r>
        <w:rPr>
          <w:rFonts w:hint="eastAsia"/>
        </w:rPr>
        <w:t>І</w:t>
      </w:r>
      <w:r>
        <w:t></w:t>
      </w:r>
      <w:r>
        <w:t></w:t>
      </w:r>
      <w:r>
        <w:rPr>
          <w:rFonts w:hint="eastAsia"/>
        </w:rPr>
        <w:t>НАРОДНА</w:t>
      </w:r>
      <w:r>
        <w:t></w:t>
      </w:r>
      <w:r>
        <w:rPr>
          <w:rFonts w:hint="eastAsia"/>
        </w:rPr>
        <w:t>НЕКАЗКОВА</w:t>
      </w:r>
      <w:r>
        <w:t></w:t>
      </w:r>
      <w:r>
        <w:rPr>
          <w:rFonts w:hint="eastAsia"/>
        </w:rPr>
        <w:t>ПРОЗА</w:t>
      </w:r>
      <w:r>
        <w:t></w:t>
      </w:r>
      <w:r>
        <w:rPr>
          <w:rFonts w:hint="eastAsia"/>
        </w:rPr>
        <w:t>ЗАХІДНОГО</w:t>
      </w:r>
    </w:p>
    <w:p w:rsidR="00F37826" w:rsidRDefault="00F37826" w:rsidP="00F37826">
      <w:r>
        <w:rPr>
          <w:rFonts w:hint="eastAsia"/>
        </w:rPr>
        <w:t>ПОЛІССЯ</w:t>
      </w:r>
      <w:r>
        <w:t></w:t>
      </w:r>
      <w:r>
        <w:t></w:t>
      </w:r>
      <w:r>
        <w:rPr>
          <w:rFonts w:hint="eastAsia"/>
        </w:rPr>
        <w:t>ЕДИЦІЙНО</w:t>
      </w:r>
      <w:r>
        <w:t></w:t>
      </w:r>
      <w:r>
        <w:rPr>
          <w:rFonts w:hint="eastAsia"/>
        </w:rPr>
        <w:t>ІСТОРІОГРАФІЧНИЙ</w:t>
      </w:r>
      <w:r>
        <w:t></w:t>
      </w:r>
      <w:r>
        <w:rPr>
          <w:rFonts w:hint="eastAsia"/>
        </w:rPr>
        <w:t>АСПЕКТ……………</w:t>
      </w:r>
      <w:r>
        <w:t></w:t>
      </w:r>
      <w:r>
        <w:t></w:t>
      </w:r>
      <w:r>
        <w:t></w:t>
      </w:r>
    </w:p>
    <w:p w:rsidR="00F37826" w:rsidRDefault="00F37826" w:rsidP="00F37826">
      <w:r>
        <w:t></w:t>
      </w:r>
      <w:r>
        <w:t></w:t>
      </w:r>
      <w:r>
        <w:t></w:t>
      </w:r>
      <w:r>
        <w:t></w:t>
      </w:r>
      <w:r>
        <w:t></w:t>
      </w:r>
      <w:r>
        <w:rPr>
          <w:rFonts w:hint="eastAsia"/>
        </w:rPr>
        <w:t>Західнополіські</w:t>
      </w:r>
      <w:r>
        <w:t></w:t>
      </w:r>
      <w:r>
        <w:rPr>
          <w:rFonts w:hint="eastAsia"/>
        </w:rPr>
        <w:t>наративи</w:t>
      </w:r>
      <w:r>
        <w:t></w:t>
      </w:r>
      <w:r>
        <w:rPr>
          <w:rFonts w:hint="eastAsia"/>
        </w:rPr>
        <w:t>в</w:t>
      </w:r>
      <w:r>
        <w:t></w:t>
      </w:r>
      <w:r>
        <w:rPr>
          <w:rFonts w:hint="eastAsia"/>
        </w:rPr>
        <w:t>польських</w:t>
      </w:r>
      <w:r>
        <w:t></w:t>
      </w:r>
      <w:r>
        <w:rPr>
          <w:rFonts w:hint="eastAsia"/>
        </w:rPr>
        <w:t>джерелах………………</w:t>
      </w:r>
      <w:r>
        <w:t></w:t>
      </w:r>
      <w:r>
        <w:t></w:t>
      </w:r>
      <w:r>
        <w:t></w:t>
      </w:r>
    </w:p>
    <w:p w:rsidR="00F37826" w:rsidRDefault="00F37826" w:rsidP="00F37826">
      <w:r>
        <w:t></w:t>
      </w:r>
      <w:r>
        <w:t></w:t>
      </w:r>
      <w:r>
        <w:t></w:t>
      </w:r>
      <w:r>
        <w:t></w:t>
      </w:r>
      <w:r>
        <w:t></w:t>
      </w:r>
      <w:r>
        <w:rPr>
          <w:rFonts w:hint="eastAsia"/>
        </w:rPr>
        <w:t>Народна</w:t>
      </w:r>
      <w:r>
        <w:t></w:t>
      </w:r>
      <w:r>
        <w:rPr>
          <w:rFonts w:hint="eastAsia"/>
        </w:rPr>
        <w:t>проза</w:t>
      </w:r>
      <w:r>
        <w:t></w:t>
      </w:r>
      <w:r>
        <w:rPr>
          <w:rFonts w:hint="eastAsia"/>
        </w:rPr>
        <w:t>Західного</w:t>
      </w:r>
      <w:r>
        <w:t></w:t>
      </w:r>
      <w:r>
        <w:rPr>
          <w:rFonts w:hint="eastAsia"/>
        </w:rPr>
        <w:t>Полісся</w:t>
      </w:r>
      <w:r>
        <w:t></w:t>
      </w:r>
      <w:r>
        <w:rPr>
          <w:rFonts w:hint="eastAsia"/>
        </w:rPr>
        <w:t>в</w:t>
      </w:r>
      <w:r>
        <w:t></w:t>
      </w:r>
      <w:r>
        <w:rPr>
          <w:rFonts w:hint="eastAsia"/>
        </w:rPr>
        <w:t>українських</w:t>
      </w:r>
      <w:r>
        <w:t></w:t>
      </w:r>
      <w:r>
        <w:rPr>
          <w:rFonts w:hint="eastAsia"/>
        </w:rPr>
        <w:t>фольклорних</w:t>
      </w:r>
    </w:p>
    <w:p w:rsidR="00F37826" w:rsidRDefault="00F37826" w:rsidP="00F37826">
      <w:r>
        <w:rPr>
          <w:rFonts w:hint="eastAsia"/>
        </w:rPr>
        <w:t>збірниках…………………………………………………………………………</w:t>
      </w:r>
      <w:r>
        <w:t></w:t>
      </w:r>
      <w:r>
        <w:t></w:t>
      </w:r>
    </w:p>
    <w:p w:rsidR="00F37826" w:rsidRDefault="00F37826" w:rsidP="00F37826">
      <w:r>
        <w:t></w:t>
      </w:r>
      <w:r>
        <w:t></w:t>
      </w:r>
      <w:r>
        <w:t></w:t>
      </w:r>
      <w:r>
        <w:t></w:t>
      </w:r>
      <w:r>
        <w:t></w:t>
      </w:r>
      <w:r>
        <w:rPr>
          <w:rFonts w:hint="eastAsia"/>
        </w:rPr>
        <w:t>Дослідження</w:t>
      </w:r>
      <w:r>
        <w:t></w:t>
      </w:r>
      <w:r>
        <w:rPr>
          <w:rFonts w:hint="eastAsia"/>
        </w:rPr>
        <w:t>народної</w:t>
      </w:r>
      <w:r>
        <w:t></w:t>
      </w:r>
      <w:r>
        <w:rPr>
          <w:rFonts w:hint="eastAsia"/>
        </w:rPr>
        <w:t>прози</w:t>
      </w:r>
      <w:r>
        <w:t></w:t>
      </w:r>
      <w:r>
        <w:rPr>
          <w:rFonts w:hint="eastAsia"/>
        </w:rPr>
        <w:t>Західного</w:t>
      </w:r>
      <w:r>
        <w:t></w:t>
      </w:r>
      <w:r>
        <w:rPr>
          <w:rFonts w:hint="eastAsia"/>
        </w:rPr>
        <w:t>Полісся………………</w:t>
      </w:r>
      <w:r>
        <w:t></w:t>
      </w:r>
      <w:r>
        <w:t></w:t>
      </w:r>
      <w:r>
        <w:t></w:t>
      </w:r>
    </w:p>
    <w:p w:rsidR="00F37826" w:rsidRDefault="00F37826" w:rsidP="00F37826">
      <w:r>
        <w:rPr>
          <w:rFonts w:hint="eastAsia"/>
        </w:rPr>
        <w:t>РОЗДІЛ</w:t>
      </w:r>
      <w:r>
        <w:t></w:t>
      </w:r>
      <w:r>
        <w:rPr>
          <w:rFonts w:hint="eastAsia"/>
        </w:rPr>
        <w:t>ІІ</w:t>
      </w:r>
      <w:r>
        <w:t></w:t>
      </w:r>
      <w:r>
        <w:t></w:t>
      </w:r>
      <w:r>
        <w:rPr>
          <w:rFonts w:hint="eastAsia"/>
        </w:rPr>
        <w:t>СУЧАСНИЙ</w:t>
      </w:r>
      <w:r>
        <w:t></w:t>
      </w:r>
      <w:r>
        <w:rPr>
          <w:rFonts w:hint="eastAsia"/>
        </w:rPr>
        <w:t>СТАН</w:t>
      </w:r>
      <w:r>
        <w:t></w:t>
      </w:r>
      <w:r>
        <w:rPr>
          <w:rFonts w:hint="eastAsia"/>
        </w:rPr>
        <w:t>НАРАТИВНОЇ</w:t>
      </w:r>
      <w:r>
        <w:t></w:t>
      </w:r>
      <w:r>
        <w:rPr>
          <w:rFonts w:hint="eastAsia"/>
        </w:rPr>
        <w:t>ТРАДИЦІЇ</w:t>
      </w:r>
      <w:r>
        <w:t></w:t>
      </w:r>
      <w:r>
        <w:rPr>
          <w:rFonts w:hint="eastAsia"/>
        </w:rPr>
        <w:t>НА</w:t>
      </w:r>
    </w:p>
    <w:p w:rsidR="00F37826" w:rsidRDefault="00F37826" w:rsidP="00F37826">
      <w:r>
        <w:rPr>
          <w:rFonts w:hint="eastAsia"/>
        </w:rPr>
        <w:t>ЗАХІДНОМУ</w:t>
      </w:r>
      <w:r>
        <w:t></w:t>
      </w:r>
      <w:r>
        <w:rPr>
          <w:rFonts w:hint="eastAsia"/>
        </w:rPr>
        <w:t>ПОЛІССІ………………………………………………………</w:t>
      </w:r>
      <w:r>
        <w:t></w:t>
      </w:r>
      <w:r>
        <w:t></w:t>
      </w:r>
      <w:r>
        <w:t></w:t>
      </w:r>
    </w:p>
    <w:p w:rsidR="00F37826" w:rsidRDefault="00F37826" w:rsidP="00F37826">
      <w:r>
        <w:t></w:t>
      </w:r>
      <w:r>
        <w:t></w:t>
      </w:r>
      <w:r>
        <w:t></w:t>
      </w:r>
      <w:r>
        <w:t></w:t>
      </w:r>
      <w:r>
        <w:t></w:t>
      </w:r>
      <w:r>
        <w:rPr>
          <w:rFonts w:hint="eastAsia"/>
        </w:rPr>
        <w:t>Міфологічна</w:t>
      </w:r>
      <w:r>
        <w:t></w:t>
      </w:r>
      <w:r>
        <w:rPr>
          <w:rFonts w:hint="eastAsia"/>
        </w:rPr>
        <w:t>проза…………………………………………………</w:t>
      </w:r>
      <w:r>
        <w:t></w:t>
      </w:r>
      <w:r>
        <w:t></w:t>
      </w:r>
    </w:p>
    <w:p w:rsidR="00F37826" w:rsidRDefault="00F37826" w:rsidP="00F37826">
      <w:r>
        <w:t></w:t>
      </w:r>
      <w:r>
        <w:t></w:t>
      </w:r>
      <w:r>
        <w:t></w:t>
      </w:r>
      <w:r>
        <w:t></w:t>
      </w:r>
      <w:r>
        <w:t></w:t>
      </w:r>
      <w:r>
        <w:rPr>
          <w:rFonts w:hint="eastAsia"/>
        </w:rPr>
        <w:t>Апокрифічні</w:t>
      </w:r>
      <w:r>
        <w:t></w:t>
      </w:r>
      <w:r>
        <w:rPr>
          <w:rFonts w:hint="eastAsia"/>
        </w:rPr>
        <w:t>мотиви………………………………………………</w:t>
      </w:r>
      <w:r>
        <w:t></w:t>
      </w:r>
      <w:r>
        <w:t></w:t>
      </w:r>
      <w:r>
        <w:t></w:t>
      </w:r>
    </w:p>
    <w:p w:rsidR="00F37826" w:rsidRDefault="00F37826" w:rsidP="00F37826">
      <w:r>
        <w:t></w:t>
      </w:r>
      <w:r>
        <w:t></w:t>
      </w:r>
      <w:r>
        <w:t></w:t>
      </w:r>
      <w:r>
        <w:t></w:t>
      </w:r>
      <w:r>
        <w:t></w:t>
      </w:r>
      <w:r>
        <w:rPr>
          <w:rFonts w:hint="eastAsia"/>
        </w:rPr>
        <w:t>Фантастичні</w:t>
      </w:r>
      <w:r>
        <w:t></w:t>
      </w:r>
      <w:r>
        <w:rPr>
          <w:rFonts w:hint="eastAsia"/>
        </w:rPr>
        <w:t>та</w:t>
      </w:r>
      <w:r>
        <w:t></w:t>
      </w:r>
      <w:r>
        <w:rPr>
          <w:rFonts w:hint="eastAsia"/>
        </w:rPr>
        <w:t>реалістичні</w:t>
      </w:r>
      <w:r>
        <w:t></w:t>
      </w:r>
      <w:r>
        <w:rPr>
          <w:rFonts w:hint="eastAsia"/>
        </w:rPr>
        <w:t>оповідання</w:t>
      </w:r>
      <w:r>
        <w:t></w:t>
      </w:r>
      <w:r>
        <w:rPr>
          <w:rFonts w:hint="eastAsia"/>
        </w:rPr>
        <w:t>…………………………</w:t>
      </w:r>
      <w:r>
        <w:t></w:t>
      </w:r>
      <w:r>
        <w:t></w:t>
      </w:r>
      <w:r>
        <w:t></w:t>
      </w:r>
    </w:p>
    <w:p w:rsidR="00F37826" w:rsidRDefault="00F37826" w:rsidP="00F37826">
      <w:r>
        <w:t></w:t>
      </w:r>
      <w:r>
        <w:t></w:t>
      </w:r>
      <w:r>
        <w:t></w:t>
      </w:r>
      <w:r>
        <w:t></w:t>
      </w:r>
      <w:r>
        <w:t></w:t>
      </w:r>
      <w:r>
        <w:rPr>
          <w:rFonts w:hint="eastAsia"/>
        </w:rPr>
        <w:t>Історичні</w:t>
      </w:r>
      <w:r>
        <w:t></w:t>
      </w:r>
      <w:r>
        <w:rPr>
          <w:rFonts w:hint="eastAsia"/>
        </w:rPr>
        <w:t>події</w:t>
      </w:r>
      <w:r>
        <w:t></w:t>
      </w:r>
      <w:r>
        <w:rPr>
          <w:rFonts w:hint="eastAsia"/>
        </w:rPr>
        <w:t>в</w:t>
      </w:r>
      <w:r>
        <w:t></w:t>
      </w:r>
      <w:r>
        <w:rPr>
          <w:rFonts w:hint="eastAsia"/>
        </w:rPr>
        <w:t>народній</w:t>
      </w:r>
      <w:r>
        <w:t></w:t>
      </w:r>
      <w:r>
        <w:rPr>
          <w:rFonts w:hint="eastAsia"/>
        </w:rPr>
        <w:t>наратології</w:t>
      </w:r>
      <w:r>
        <w:t></w:t>
      </w:r>
      <w:r>
        <w:rPr>
          <w:rFonts w:hint="eastAsia"/>
        </w:rPr>
        <w:t>…………………………</w:t>
      </w:r>
      <w:r>
        <w:t></w:t>
      </w:r>
      <w:r>
        <w:t></w:t>
      </w:r>
      <w:r>
        <w:t></w:t>
      </w:r>
    </w:p>
    <w:p w:rsidR="00F37826" w:rsidRDefault="00F37826" w:rsidP="00F37826">
      <w:r>
        <w:t></w:t>
      </w:r>
      <w:r>
        <w:t></w:t>
      </w:r>
      <w:r>
        <w:t></w:t>
      </w:r>
      <w:r>
        <w:t></w:t>
      </w:r>
      <w:r>
        <w:t></w:t>
      </w:r>
      <w:r>
        <w:rPr>
          <w:rFonts w:hint="eastAsia"/>
        </w:rPr>
        <w:t>Героїчні</w:t>
      </w:r>
      <w:r>
        <w:t></w:t>
      </w:r>
      <w:r>
        <w:rPr>
          <w:rFonts w:hint="eastAsia"/>
        </w:rPr>
        <w:t>сюжети</w:t>
      </w:r>
      <w:r>
        <w:t></w:t>
      </w:r>
      <w:r>
        <w:rPr>
          <w:rFonts w:hint="eastAsia"/>
        </w:rPr>
        <w:t>…………………………………………………</w:t>
      </w:r>
      <w:r>
        <w:t></w:t>
      </w:r>
      <w:r>
        <w:t></w:t>
      </w:r>
      <w:r>
        <w:t></w:t>
      </w:r>
    </w:p>
    <w:p w:rsidR="00F37826" w:rsidRDefault="00F37826" w:rsidP="00F37826">
      <w:r>
        <w:t></w:t>
      </w:r>
      <w:r>
        <w:t></w:t>
      </w:r>
      <w:r>
        <w:t></w:t>
      </w:r>
      <w:r>
        <w:t></w:t>
      </w:r>
      <w:r>
        <w:t></w:t>
      </w:r>
      <w:r>
        <w:rPr>
          <w:rFonts w:hint="eastAsia"/>
        </w:rPr>
        <w:t>Побутові</w:t>
      </w:r>
      <w:r>
        <w:t></w:t>
      </w:r>
      <w:r>
        <w:rPr>
          <w:rFonts w:hint="eastAsia"/>
        </w:rPr>
        <w:t>наративи</w:t>
      </w:r>
      <w:r>
        <w:t></w:t>
      </w:r>
      <w:r>
        <w:rPr>
          <w:rFonts w:hint="eastAsia"/>
        </w:rPr>
        <w:t>………………………………………………</w:t>
      </w:r>
      <w:r>
        <w:t></w:t>
      </w:r>
      <w:r>
        <w:t></w:t>
      </w:r>
      <w:r>
        <w:t></w:t>
      </w:r>
    </w:p>
    <w:p w:rsidR="00F37826" w:rsidRDefault="00F37826" w:rsidP="00F37826">
      <w:r>
        <w:rPr>
          <w:rFonts w:hint="eastAsia"/>
        </w:rPr>
        <w:t>РОЗДІЛ</w:t>
      </w:r>
      <w:r>
        <w:t></w:t>
      </w:r>
      <w:r>
        <w:rPr>
          <w:rFonts w:hint="eastAsia"/>
        </w:rPr>
        <w:t>ІІІ</w:t>
      </w:r>
      <w:r>
        <w:t></w:t>
      </w:r>
      <w:r>
        <w:t></w:t>
      </w:r>
      <w:r>
        <w:rPr>
          <w:rFonts w:hint="eastAsia"/>
        </w:rPr>
        <w:t>ГЕНОЛОГІЧНА</w:t>
      </w:r>
      <w:r>
        <w:t></w:t>
      </w:r>
      <w:r>
        <w:rPr>
          <w:rFonts w:hint="eastAsia"/>
        </w:rPr>
        <w:t>СИСТЕМА</w:t>
      </w:r>
      <w:r>
        <w:t></w:t>
      </w:r>
      <w:r>
        <w:rPr>
          <w:rFonts w:hint="eastAsia"/>
        </w:rPr>
        <w:t>ЗАХІДНОПОЛІСЬКОЇ</w:t>
      </w:r>
    </w:p>
    <w:p w:rsidR="00F37826" w:rsidRDefault="00F37826" w:rsidP="00F37826">
      <w:r>
        <w:rPr>
          <w:rFonts w:hint="eastAsia"/>
        </w:rPr>
        <w:t>НЕКАЗКОВОЇ</w:t>
      </w:r>
      <w:r>
        <w:t></w:t>
      </w:r>
      <w:r>
        <w:rPr>
          <w:rFonts w:hint="eastAsia"/>
        </w:rPr>
        <w:t>ПРОЗИ</w:t>
      </w:r>
      <w:r>
        <w:t></w:t>
      </w:r>
      <w:r>
        <w:t></w:t>
      </w:r>
      <w:r>
        <w:rPr>
          <w:rFonts w:hint="eastAsia"/>
        </w:rPr>
        <w:t>НАРАТОЛОГІЧНИЙ</w:t>
      </w:r>
      <w:r>
        <w:t></w:t>
      </w:r>
      <w:r>
        <w:rPr>
          <w:rFonts w:hint="eastAsia"/>
        </w:rPr>
        <w:t>ДИСКУРС……………</w:t>
      </w:r>
      <w:r>
        <w:t></w:t>
      </w:r>
      <w:r>
        <w:t></w:t>
      </w:r>
      <w:r>
        <w:t></w:t>
      </w:r>
    </w:p>
    <w:p w:rsidR="00F37826" w:rsidRDefault="00F37826" w:rsidP="00F37826">
      <w:r>
        <w:t></w:t>
      </w:r>
      <w:r>
        <w:t></w:t>
      </w:r>
      <w:r>
        <w:t></w:t>
      </w:r>
      <w:r>
        <w:t></w:t>
      </w:r>
      <w:r>
        <w:t></w:t>
      </w:r>
      <w:r>
        <w:rPr>
          <w:rFonts w:hint="eastAsia"/>
        </w:rPr>
        <w:t>Специфіка</w:t>
      </w:r>
      <w:r>
        <w:t></w:t>
      </w:r>
      <w:r>
        <w:rPr>
          <w:rFonts w:hint="eastAsia"/>
        </w:rPr>
        <w:t>усних</w:t>
      </w:r>
      <w:r>
        <w:t></w:t>
      </w:r>
      <w:r>
        <w:rPr>
          <w:rFonts w:hint="eastAsia"/>
        </w:rPr>
        <w:t>наративів………………………………………</w:t>
      </w:r>
      <w:r>
        <w:t></w:t>
      </w:r>
      <w:r>
        <w:t></w:t>
      </w:r>
      <w:r>
        <w:t></w:t>
      </w:r>
    </w:p>
    <w:p w:rsidR="00F37826" w:rsidRDefault="00F37826" w:rsidP="00F37826">
      <w:r>
        <w:t></w:t>
      </w:r>
      <w:r>
        <w:t></w:t>
      </w:r>
      <w:r>
        <w:t></w:t>
      </w:r>
      <w:r>
        <w:t></w:t>
      </w:r>
      <w:r>
        <w:t></w:t>
      </w:r>
      <w:r>
        <w:rPr>
          <w:rFonts w:hint="eastAsia"/>
        </w:rPr>
        <w:t>Генологія</w:t>
      </w:r>
      <w:r>
        <w:t></w:t>
      </w:r>
      <w:r>
        <w:rPr>
          <w:rFonts w:hint="eastAsia"/>
        </w:rPr>
        <w:t>усної</w:t>
      </w:r>
      <w:r>
        <w:t></w:t>
      </w:r>
      <w:r>
        <w:rPr>
          <w:rFonts w:hint="eastAsia"/>
        </w:rPr>
        <w:t>прози</w:t>
      </w:r>
      <w:r>
        <w:t></w:t>
      </w:r>
      <w:r>
        <w:rPr>
          <w:rFonts w:hint="eastAsia"/>
        </w:rPr>
        <w:t>Західного</w:t>
      </w:r>
      <w:r>
        <w:t></w:t>
      </w:r>
      <w:r>
        <w:rPr>
          <w:rFonts w:hint="eastAsia"/>
        </w:rPr>
        <w:t>Полісся………………………</w:t>
      </w:r>
      <w:r>
        <w:t></w:t>
      </w:r>
      <w:r>
        <w:t></w:t>
      </w:r>
      <w:r>
        <w:t></w:t>
      </w:r>
    </w:p>
    <w:p w:rsidR="00F37826" w:rsidRDefault="00F37826" w:rsidP="00F37826">
      <w:r>
        <w:rPr>
          <w:rFonts w:hint="eastAsia"/>
        </w:rPr>
        <w:t>ВИСНОВКИ………………………………………………………</w:t>
      </w:r>
      <w:r>
        <w:t></w:t>
      </w:r>
      <w:r>
        <w:rPr>
          <w:rFonts w:hint="eastAsia"/>
        </w:rPr>
        <w:t>…</w:t>
      </w:r>
      <w:r>
        <w:t></w:t>
      </w:r>
      <w:r>
        <w:t></w:t>
      </w:r>
      <w:r>
        <w:t></w:t>
      </w:r>
      <w:r>
        <w:t></w:t>
      </w:r>
    </w:p>
    <w:p w:rsidR="00F37826" w:rsidRDefault="00F37826" w:rsidP="00F37826">
      <w:r>
        <w:rPr>
          <w:rFonts w:hint="eastAsia"/>
        </w:rPr>
        <w:t>СПИСОК</w:t>
      </w:r>
      <w:r>
        <w:t></w:t>
      </w:r>
      <w:r>
        <w:rPr>
          <w:rFonts w:hint="eastAsia"/>
        </w:rPr>
        <w:t>ВИКОРИСТАНИХ</w:t>
      </w:r>
      <w:r>
        <w:t></w:t>
      </w:r>
      <w:r>
        <w:rPr>
          <w:rFonts w:hint="eastAsia"/>
        </w:rPr>
        <w:t>ЛІТЕРАТУРИ</w:t>
      </w:r>
      <w:r>
        <w:t></w:t>
      </w:r>
      <w:r>
        <w:rPr>
          <w:rFonts w:hint="eastAsia"/>
        </w:rPr>
        <w:t>І</w:t>
      </w:r>
      <w:r>
        <w:t></w:t>
      </w:r>
      <w:r>
        <w:rPr>
          <w:rFonts w:hint="eastAsia"/>
        </w:rPr>
        <w:t>ДЖЕРЕЛ</w:t>
      </w:r>
      <w:r>
        <w:t></w:t>
      </w:r>
      <w:r>
        <w:rPr>
          <w:rFonts w:hint="eastAsia"/>
        </w:rPr>
        <w:t>………</w:t>
      </w:r>
      <w:r>
        <w:t></w:t>
      </w:r>
      <w:r>
        <w:t></w:t>
      </w:r>
      <w:r>
        <w:t></w:t>
      </w:r>
    </w:p>
    <w:p w:rsidR="00F37826" w:rsidRDefault="00F37826" w:rsidP="00F37826">
      <w:r>
        <w:t></w:t>
      </w:r>
      <w:r>
        <w:t></w:t>
      </w:r>
    </w:p>
    <w:p w:rsidR="00F37826" w:rsidRDefault="00F37826" w:rsidP="00F37826">
      <w:r>
        <w:rPr>
          <w:rFonts w:hint="eastAsia"/>
        </w:rPr>
        <w:t>ВСТУП</w:t>
      </w:r>
    </w:p>
    <w:p w:rsidR="00F37826" w:rsidRDefault="00F37826" w:rsidP="00F37826">
      <w:r>
        <w:rPr>
          <w:rFonts w:hint="eastAsia"/>
        </w:rPr>
        <w:t>Актуальність</w:t>
      </w:r>
      <w:r>
        <w:t></w:t>
      </w:r>
      <w:r>
        <w:rPr>
          <w:rFonts w:hint="eastAsia"/>
        </w:rPr>
        <w:t>теми</w:t>
      </w:r>
      <w:r>
        <w:t></w:t>
      </w:r>
      <w:r>
        <w:rPr>
          <w:rFonts w:hint="eastAsia"/>
        </w:rPr>
        <w:t>дослідження</w:t>
      </w:r>
      <w:r>
        <w:t></w:t>
      </w:r>
      <w:r>
        <w:rPr>
          <w:rFonts w:hint="eastAsia"/>
        </w:rPr>
        <w:t>зумовлена</w:t>
      </w:r>
      <w:r>
        <w:t></w:t>
      </w:r>
      <w:r>
        <w:t></w:t>
      </w:r>
      <w:r>
        <w:rPr>
          <w:rFonts w:hint="eastAsia"/>
        </w:rPr>
        <w:t>насамперед</w:t>
      </w:r>
      <w:r>
        <w:t></w:t>
      </w:r>
      <w:r>
        <w:t></w:t>
      </w:r>
      <w:r>
        <w:rPr>
          <w:rFonts w:hint="eastAsia"/>
        </w:rPr>
        <w:t>тим</w:t>
      </w:r>
      <w:r>
        <w:t></w:t>
      </w:r>
      <w:r>
        <w:t></w:t>
      </w:r>
      <w:r>
        <w:rPr>
          <w:rFonts w:hint="eastAsia"/>
        </w:rPr>
        <w:t>що</w:t>
      </w:r>
    </w:p>
    <w:p w:rsidR="00F37826" w:rsidRDefault="00F37826" w:rsidP="00F37826">
      <w:r>
        <w:rPr>
          <w:rFonts w:hint="eastAsia"/>
        </w:rPr>
        <w:t>досі</w:t>
      </w:r>
      <w:r>
        <w:t></w:t>
      </w:r>
      <w:r>
        <w:rPr>
          <w:rFonts w:hint="eastAsia"/>
        </w:rPr>
        <w:t>в</w:t>
      </w:r>
      <w:r>
        <w:t></w:t>
      </w:r>
      <w:r>
        <w:rPr>
          <w:rFonts w:hint="eastAsia"/>
        </w:rPr>
        <w:t>українській</w:t>
      </w:r>
      <w:r>
        <w:t></w:t>
      </w:r>
      <w:r>
        <w:rPr>
          <w:rFonts w:hint="eastAsia"/>
        </w:rPr>
        <w:t>фольклористиці</w:t>
      </w:r>
      <w:r>
        <w:t></w:t>
      </w:r>
      <w:r>
        <w:rPr>
          <w:rFonts w:hint="eastAsia"/>
        </w:rPr>
        <w:t>немає</w:t>
      </w:r>
      <w:r>
        <w:t></w:t>
      </w:r>
      <w:r>
        <w:rPr>
          <w:rFonts w:hint="eastAsia"/>
        </w:rPr>
        <w:t>комплексного</w:t>
      </w:r>
      <w:r>
        <w:t></w:t>
      </w:r>
      <w:r>
        <w:rPr>
          <w:rFonts w:hint="eastAsia"/>
        </w:rPr>
        <w:t>дослідження</w:t>
      </w:r>
      <w:r>
        <w:t></w:t>
      </w:r>
      <w:r>
        <w:rPr>
          <w:rFonts w:hint="eastAsia"/>
        </w:rPr>
        <w:t>народної</w:t>
      </w:r>
    </w:p>
    <w:p w:rsidR="00F37826" w:rsidRDefault="00F37826" w:rsidP="00F37826">
      <w:r>
        <w:rPr>
          <w:rFonts w:hint="eastAsia"/>
        </w:rPr>
        <w:t>неказкової</w:t>
      </w:r>
      <w:r>
        <w:t></w:t>
      </w:r>
      <w:r>
        <w:rPr>
          <w:rFonts w:hint="eastAsia"/>
        </w:rPr>
        <w:t>прози</w:t>
      </w:r>
      <w:r>
        <w:t></w:t>
      </w:r>
      <w:r>
        <w:rPr>
          <w:rFonts w:hint="eastAsia"/>
        </w:rPr>
        <w:t>Західного</w:t>
      </w:r>
      <w:r>
        <w:t></w:t>
      </w:r>
      <w:r>
        <w:rPr>
          <w:rFonts w:hint="eastAsia"/>
        </w:rPr>
        <w:t>Полісся</w:t>
      </w:r>
      <w:r>
        <w:t></w:t>
      </w:r>
      <w:r>
        <w:rPr>
          <w:rFonts w:hint="eastAsia"/>
        </w:rPr>
        <w:t>–</w:t>
      </w:r>
      <w:r>
        <w:t></w:t>
      </w:r>
      <w:r>
        <w:rPr>
          <w:rFonts w:hint="eastAsia"/>
        </w:rPr>
        <w:t>одного</w:t>
      </w:r>
      <w:r>
        <w:t></w:t>
      </w:r>
      <w:r>
        <w:rPr>
          <w:rFonts w:hint="eastAsia"/>
        </w:rPr>
        <w:t>з</w:t>
      </w:r>
      <w:r>
        <w:t></w:t>
      </w:r>
      <w:r>
        <w:rPr>
          <w:rFonts w:hint="eastAsia"/>
        </w:rPr>
        <w:t>найбагатших</w:t>
      </w:r>
      <w:r>
        <w:t></w:t>
      </w:r>
      <w:r>
        <w:rPr>
          <w:rFonts w:hint="eastAsia"/>
        </w:rPr>
        <w:t>етнокультурних</w:t>
      </w:r>
    </w:p>
    <w:p w:rsidR="00F37826" w:rsidRDefault="00F37826" w:rsidP="00F37826">
      <w:r>
        <w:rPr>
          <w:rFonts w:hint="eastAsia"/>
        </w:rPr>
        <w:t>країв</w:t>
      </w:r>
      <w:r>
        <w:t></w:t>
      </w:r>
      <w:r>
        <w:rPr>
          <w:rFonts w:hint="eastAsia"/>
        </w:rPr>
        <w:t>України</w:t>
      </w:r>
      <w:r>
        <w:t></w:t>
      </w:r>
      <w:r>
        <w:t></w:t>
      </w:r>
      <w:r>
        <w:rPr>
          <w:rFonts w:hint="eastAsia"/>
        </w:rPr>
        <w:t>Прозова</w:t>
      </w:r>
      <w:r>
        <w:t></w:t>
      </w:r>
      <w:r>
        <w:rPr>
          <w:rFonts w:hint="eastAsia"/>
        </w:rPr>
        <w:t>творчість</w:t>
      </w:r>
      <w:r>
        <w:t></w:t>
      </w:r>
      <w:r>
        <w:rPr>
          <w:rFonts w:hint="eastAsia"/>
        </w:rPr>
        <w:t>–</w:t>
      </w:r>
      <w:r>
        <w:t></w:t>
      </w:r>
      <w:r>
        <w:rPr>
          <w:rFonts w:hint="eastAsia"/>
        </w:rPr>
        <w:t>це</w:t>
      </w:r>
      <w:r>
        <w:t></w:t>
      </w:r>
      <w:r>
        <w:rPr>
          <w:rFonts w:hint="eastAsia"/>
        </w:rPr>
        <w:t>велика</w:t>
      </w:r>
      <w:r>
        <w:t></w:t>
      </w:r>
      <w:r>
        <w:rPr>
          <w:rFonts w:hint="eastAsia"/>
        </w:rPr>
        <w:t>й</w:t>
      </w:r>
      <w:r>
        <w:t></w:t>
      </w:r>
      <w:r>
        <w:rPr>
          <w:rFonts w:hint="eastAsia"/>
        </w:rPr>
        <w:t>вагома</w:t>
      </w:r>
      <w:r>
        <w:t></w:t>
      </w:r>
      <w:r>
        <w:rPr>
          <w:rFonts w:hint="eastAsia"/>
        </w:rPr>
        <w:t>частина</w:t>
      </w:r>
      <w:r>
        <w:t></w:t>
      </w:r>
      <w:r>
        <w:rPr>
          <w:rFonts w:hint="eastAsia"/>
        </w:rPr>
        <w:t>вітчизняного</w:t>
      </w:r>
    </w:p>
    <w:p w:rsidR="00F37826" w:rsidRDefault="00F37826" w:rsidP="00F37826">
      <w:r>
        <w:rPr>
          <w:rFonts w:hint="eastAsia"/>
        </w:rPr>
        <w:t>фольклору</w:t>
      </w:r>
      <w:r>
        <w:t></w:t>
      </w:r>
      <w:r>
        <w:t></w:t>
      </w:r>
      <w:r>
        <w:rPr>
          <w:rFonts w:hint="eastAsia"/>
        </w:rPr>
        <w:t>яка</w:t>
      </w:r>
      <w:r>
        <w:t></w:t>
      </w:r>
      <w:r>
        <w:rPr>
          <w:rFonts w:hint="eastAsia"/>
        </w:rPr>
        <w:t>демонструє</w:t>
      </w:r>
      <w:r>
        <w:t></w:t>
      </w:r>
      <w:r>
        <w:rPr>
          <w:rFonts w:hint="eastAsia"/>
        </w:rPr>
        <w:t>розвиток</w:t>
      </w:r>
      <w:r>
        <w:t></w:t>
      </w:r>
      <w:r>
        <w:rPr>
          <w:rFonts w:hint="eastAsia"/>
        </w:rPr>
        <w:t>фольклорної</w:t>
      </w:r>
      <w:r>
        <w:t></w:t>
      </w:r>
      <w:r>
        <w:rPr>
          <w:rFonts w:hint="eastAsia"/>
        </w:rPr>
        <w:t>традиції</w:t>
      </w:r>
      <w:r>
        <w:t></w:t>
      </w:r>
      <w:r>
        <w:rPr>
          <w:rFonts w:hint="eastAsia"/>
        </w:rPr>
        <w:t>від</w:t>
      </w:r>
      <w:r>
        <w:t></w:t>
      </w:r>
      <w:r>
        <w:rPr>
          <w:rFonts w:hint="eastAsia"/>
        </w:rPr>
        <w:t>найдавніших</w:t>
      </w:r>
    </w:p>
    <w:p w:rsidR="00F37826" w:rsidRDefault="00F37826" w:rsidP="00F37826">
      <w:r>
        <w:rPr>
          <w:rFonts w:hint="eastAsia"/>
        </w:rPr>
        <w:t>мотивів</w:t>
      </w:r>
      <w:r>
        <w:t></w:t>
      </w:r>
      <w:r>
        <w:rPr>
          <w:rFonts w:hint="eastAsia"/>
        </w:rPr>
        <w:t>до</w:t>
      </w:r>
      <w:r>
        <w:t></w:t>
      </w:r>
      <w:r>
        <w:rPr>
          <w:rFonts w:hint="eastAsia"/>
        </w:rPr>
        <w:t>сучасних</w:t>
      </w:r>
      <w:r>
        <w:t></w:t>
      </w:r>
      <w:r>
        <w:t></w:t>
      </w:r>
      <w:r>
        <w:rPr>
          <w:rFonts w:hint="eastAsia"/>
        </w:rPr>
        <w:t>їх</w:t>
      </w:r>
      <w:r>
        <w:t></w:t>
      </w:r>
      <w:r>
        <w:rPr>
          <w:rFonts w:hint="eastAsia"/>
        </w:rPr>
        <w:t>етапну</w:t>
      </w:r>
      <w:r>
        <w:t></w:t>
      </w:r>
      <w:r>
        <w:rPr>
          <w:rFonts w:hint="eastAsia"/>
        </w:rPr>
        <w:t>трансформацію</w:t>
      </w:r>
      <w:r>
        <w:t></w:t>
      </w:r>
      <w:r>
        <w:t></w:t>
      </w:r>
      <w:r>
        <w:rPr>
          <w:rFonts w:hint="eastAsia"/>
        </w:rPr>
        <w:t>взаємодію</w:t>
      </w:r>
      <w:r>
        <w:t></w:t>
      </w:r>
      <w:r>
        <w:t></w:t>
      </w:r>
      <w:r>
        <w:rPr>
          <w:rFonts w:hint="eastAsia"/>
        </w:rPr>
        <w:t>зникнення</w:t>
      </w:r>
      <w:r>
        <w:t></w:t>
      </w:r>
    </w:p>
    <w:p w:rsidR="00F37826" w:rsidRDefault="00F37826" w:rsidP="00F37826">
      <w:r>
        <w:rPr>
          <w:rFonts w:hint="eastAsia"/>
        </w:rPr>
        <w:t>новоутворення</w:t>
      </w:r>
      <w:r>
        <w:t></w:t>
      </w:r>
      <w:r>
        <w:t></w:t>
      </w:r>
      <w:r>
        <w:rPr>
          <w:rFonts w:hint="eastAsia"/>
        </w:rPr>
        <w:t>Відтак</w:t>
      </w:r>
      <w:r>
        <w:t></w:t>
      </w:r>
      <w:r>
        <w:rPr>
          <w:rFonts w:hint="eastAsia"/>
        </w:rPr>
        <w:t>у</w:t>
      </w:r>
      <w:r>
        <w:t></w:t>
      </w:r>
      <w:r>
        <w:rPr>
          <w:rFonts w:hint="eastAsia"/>
        </w:rPr>
        <w:t>фольклорних</w:t>
      </w:r>
      <w:r>
        <w:t></w:t>
      </w:r>
      <w:r>
        <w:rPr>
          <w:rFonts w:hint="eastAsia"/>
        </w:rPr>
        <w:t>наративах</w:t>
      </w:r>
      <w:r>
        <w:t></w:t>
      </w:r>
      <w:r>
        <w:rPr>
          <w:rFonts w:hint="eastAsia"/>
        </w:rPr>
        <w:t>зафіксовано</w:t>
      </w:r>
      <w:r>
        <w:t></w:t>
      </w:r>
      <w:r>
        <w:rPr>
          <w:rFonts w:hint="eastAsia"/>
        </w:rPr>
        <w:t>розвиток</w:t>
      </w:r>
    </w:p>
    <w:p w:rsidR="00F37826" w:rsidRDefault="00F37826" w:rsidP="00F37826">
      <w:r>
        <w:rPr>
          <w:rFonts w:hint="eastAsia"/>
        </w:rPr>
        <w:t>народної</w:t>
      </w:r>
      <w:r>
        <w:t></w:t>
      </w:r>
      <w:r>
        <w:rPr>
          <w:rFonts w:hint="eastAsia"/>
        </w:rPr>
        <w:t>свідомості</w:t>
      </w:r>
      <w:r>
        <w:t></w:t>
      </w:r>
      <w:r>
        <w:rPr>
          <w:rFonts w:hint="eastAsia"/>
        </w:rPr>
        <w:t>й</w:t>
      </w:r>
      <w:r>
        <w:t></w:t>
      </w:r>
      <w:r>
        <w:rPr>
          <w:rFonts w:hint="eastAsia"/>
        </w:rPr>
        <w:t>культури</w:t>
      </w:r>
      <w:r>
        <w:t></w:t>
      </w:r>
      <w:r>
        <w:t></w:t>
      </w:r>
      <w:r>
        <w:rPr>
          <w:rFonts w:hint="eastAsia"/>
        </w:rPr>
        <w:t>які</w:t>
      </w:r>
      <w:r>
        <w:t></w:t>
      </w:r>
      <w:r>
        <w:rPr>
          <w:rFonts w:hint="eastAsia"/>
        </w:rPr>
        <w:t>формують</w:t>
      </w:r>
      <w:r>
        <w:t></w:t>
      </w:r>
      <w:r>
        <w:rPr>
          <w:rFonts w:hint="eastAsia"/>
        </w:rPr>
        <w:t>українську</w:t>
      </w:r>
      <w:r>
        <w:t></w:t>
      </w:r>
      <w:r>
        <w:rPr>
          <w:rFonts w:hint="eastAsia"/>
        </w:rPr>
        <w:t>сутність</w:t>
      </w:r>
      <w:r>
        <w:t></w:t>
      </w:r>
    </w:p>
    <w:p w:rsidR="00F37826" w:rsidRDefault="00F37826" w:rsidP="00F37826">
      <w:r>
        <w:rPr>
          <w:rFonts w:hint="eastAsia"/>
        </w:rPr>
        <w:t>Докладний</w:t>
      </w:r>
      <w:r>
        <w:t></w:t>
      </w:r>
      <w:r>
        <w:rPr>
          <w:rFonts w:hint="eastAsia"/>
        </w:rPr>
        <w:t>розгляд</w:t>
      </w:r>
      <w:r>
        <w:t></w:t>
      </w:r>
      <w:r>
        <w:rPr>
          <w:rFonts w:hint="eastAsia"/>
        </w:rPr>
        <w:t>сюжетно</w:t>
      </w:r>
      <w:r>
        <w:t></w:t>
      </w:r>
      <w:r>
        <w:rPr>
          <w:rFonts w:hint="eastAsia"/>
        </w:rPr>
        <w:t>мотивного</w:t>
      </w:r>
      <w:r>
        <w:t></w:t>
      </w:r>
      <w:r>
        <w:rPr>
          <w:rFonts w:hint="eastAsia"/>
        </w:rPr>
        <w:t>фонду</w:t>
      </w:r>
      <w:r>
        <w:t></w:t>
      </w:r>
      <w:r>
        <w:rPr>
          <w:rFonts w:hint="eastAsia"/>
        </w:rPr>
        <w:t>неказкової</w:t>
      </w:r>
      <w:r>
        <w:t></w:t>
      </w:r>
      <w:r>
        <w:rPr>
          <w:rFonts w:hint="eastAsia"/>
        </w:rPr>
        <w:t>прози</w:t>
      </w:r>
      <w:r>
        <w:t></w:t>
      </w:r>
      <w:r>
        <w:t></w:t>
      </w:r>
      <w:r>
        <w:rPr>
          <w:rFonts w:hint="eastAsia"/>
        </w:rPr>
        <w:t>у</w:t>
      </w:r>
      <w:r>
        <w:t></w:t>
      </w:r>
      <w:r>
        <w:rPr>
          <w:rFonts w:hint="eastAsia"/>
        </w:rPr>
        <w:t>зв’язку</w:t>
      </w:r>
      <w:r>
        <w:t></w:t>
      </w:r>
      <w:r>
        <w:rPr>
          <w:rFonts w:hint="eastAsia"/>
        </w:rPr>
        <w:t>з</w:t>
      </w:r>
    </w:p>
    <w:p w:rsidR="00F37826" w:rsidRDefault="00F37826" w:rsidP="00F37826">
      <w:r>
        <w:rPr>
          <w:rFonts w:hint="eastAsia"/>
        </w:rPr>
        <w:t>послідовною</w:t>
      </w:r>
      <w:r>
        <w:t></w:t>
      </w:r>
      <w:r>
        <w:rPr>
          <w:rFonts w:hint="eastAsia"/>
        </w:rPr>
        <w:t>зміною</w:t>
      </w:r>
      <w:r>
        <w:t></w:t>
      </w:r>
      <w:r>
        <w:rPr>
          <w:rFonts w:hint="eastAsia"/>
        </w:rPr>
        <w:t>в</w:t>
      </w:r>
      <w:r>
        <w:t></w:t>
      </w:r>
      <w:r>
        <w:rPr>
          <w:rFonts w:hint="eastAsia"/>
        </w:rPr>
        <w:t>ній</w:t>
      </w:r>
      <w:r>
        <w:t></w:t>
      </w:r>
      <w:r>
        <w:rPr>
          <w:rFonts w:hint="eastAsia"/>
        </w:rPr>
        <w:t>типів</w:t>
      </w:r>
      <w:r>
        <w:t></w:t>
      </w:r>
      <w:r>
        <w:rPr>
          <w:rFonts w:hint="eastAsia"/>
        </w:rPr>
        <w:t>відтворення</w:t>
      </w:r>
      <w:r>
        <w:t></w:t>
      </w:r>
      <w:r>
        <w:rPr>
          <w:rFonts w:hint="eastAsia"/>
        </w:rPr>
        <w:t>дійсності</w:t>
      </w:r>
      <w:r>
        <w:t></w:t>
      </w:r>
      <w:r>
        <w:t></w:t>
      </w:r>
      <w:r>
        <w:rPr>
          <w:rFonts w:hint="eastAsia"/>
        </w:rPr>
        <w:t>необхідний</w:t>
      </w:r>
      <w:r>
        <w:t></w:t>
      </w:r>
      <w:r>
        <w:rPr>
          <w:rFonts w:hint="eastAsia"/>
        </w:rPr>
        <w:t>для</w:t>
      </w:r>
    </w:p>
    <w:p w:rsidR="00F37826" w:rsidRDefault="00F37826" w:rsidP="00F37826">
      <w:r>
        <w:rPr>
          <w:rFonts w:hint="eastAsia"/>
        </w:rPr>
        <w:t>визначення</w:t>
      </w:r>
      <w:r>
        <w:t></w:t>
      </w:r>
      <w:r>
        <w:rPr>
          <w:rFonts w:hint="eastAsia"/>
        </w:rPr>
        <w:t>культурного</w:t>
      </w:r>
      <w:r>
        <w:t></w:t>
      </w:r>
      <w:r>
        <w:rPr>
          <w:rFonts w:hint="eastAsia"/>
        </w:rPr>
        <w:t>етногенезу</w:t>
      </w:r>
      <w:r>
        <w:t></w:t>
      </w:r>
      <w:r>
        <w:rPr>
          <w:rFonts w:hint="eastAsia"/>
        </w:rPr>
        <w:t>західних</w:t>
      </w:r>
      <w:r>
        <w:t></w:t>
      </w:r>
      <w:r>
        <w:rPr>
          <w:rFonts w:hint="eastAsia"/>
        </w:rPr>
        <w:t>поліщуків</w:t>
      </w:r>
      <w:r>
        <w:t></w:t>
      </w:r>
    </w:p>
    <w:p w:rsidR="00F37826" w:rsidRDefault="00F37826" w:rsidP="00F37826">
      <w:r>
        <w:rPr>
          <w:rFonts w:hint="eastAsia"/>
        </w:rPr>
        <w:t>Невпинний</w:t>
      </w:r>
      <w:r>
        <w:t></w:t>
      </w:r>
      <w:r>
        <w:rPr>
          <w:rFonts w:hint="eastAsia"/>
        </w:rPr>
        <w:t>суспільний</w:t>
      </w:r>
      <w:r>
        <w:t></w:t>
      </w:r>
      <w:r>
        <w:rPr>
          <w:rFonts w:hint="eastAsia"/>
        </w:rPr>
        <w:t>розвиток</w:t>
      </w:r>
      <w:r>
        <w:t></w:t>
      </w:r>
      <w:r>
        <w:rPr>
          <w:rFonts w:hint="eastAsia"/>
        </w:rPr>
        <w:t>і</w:t>
      </w:r>
      <w:r>
        <w:t></w:t>
      </w:r>
      <w:r>
        <w:rPr>
          <w:rFonts w:hint="eastAsia"/>
        </w:rPr>
        <w:t>всі</w:t>
      </w:r>
      <w:r>
        <w:t></w:t>
      </w:r>
      <w:r>
        <w:rPr>
          <w:rFonts w:hint="eastAsia"/>
        </w:rPr>
        <w:t>ним</w:t>
      </w:r>
      <w:r>
        <w:t></w:t>
      </w:r>
      <w:r>
        <w:rPr>
          <w:rFonts w:hint="eastAsia"/>
        </w:rPr>
        <w:t>породжені</w:t>
      </w:r>
      <w:r>
        <w:t></w:t>
      </w:r>
      <w:r>
        <w:rPr>
          <w:rFonts w:hint="eastAsia"/>
        </w:rPr>
        <w:t>глобалізаційні</w:t>
      </w:r>
    </w:p>
    <w:p w:rsidR="00F37826" w:rsidRDefault="00F37826" w:rsidP="00F37826">
      <w:r>
        <w:rPr>
          <w:rFonts w:hint="eastAsia"/>
        </w:rPr>
        <w:t>процеси</w:t>
      </w:r>
      <w:r>
        <w:t></w:t>
      </w:r>
      <w:r>
        <w:rPr>
          <w:rFonts w:hint="eastAsia"/>
        </w:rPr>
        <w:t>загрожують</w:t>
      </w:r>
      <w:r>
        <w:t></w:t>
      </w:r>
      <w:r>
        <w:rPr>
          <w:rFonts w:hint="eastAsia"/>
        </w:rPr>
        <w:t>не</w:t>
      </w:r>
      <w:r>
        <w:t></w:t>
      </w:r>
      <w:r>
        <w:rPr>
          <w:rFonts w:hint="eastAsia"/>
        </w:rPr>
        <w:t>лише</w:t>
      </w:r>
      <w:r>
        <w:t></w:t>
      </w:r>
      <w:r>
        <w:rPr>
          <w:rFonts w:hint="eastAsia"/>
        </w:rPr>
        <w:t>зниженням</w:t>
      </w:r>
      <w:r>
        <w:t></w:t>
      </w:r>
      <w:r>
        <w:rPr>
          <w:rFonts w:hint="eastAsia"/>
        </w:rPr>
        <w:t>актуальності</w:t>
      </w:r>
      <w:r>
        <w:t></w:t>
      </w:r>
      <w:r>
        <w:rPr>
          <w:rFonts w:hint="eastAsia"/>
        </w:rPr>
        <w:t>фольклорних</w:t>
      </w:r>
      <w:r>
        <w:t></w:t>
      </w:r>
      <w:r>
        <w:rPr>
          <w:rFonts w:hint="eastAsia"/>
        </w:rPr>
        <w:t>форм</w:t>
      </w:r>
    </w:p>
    <w:p w:rsidR="00F37826" w:rsidRDefault="00F37826" w:rsidP="00F37826">
      <w:r>
        <w:rPr>
          <w:rFonts w:hint="eastAsia"/>
        </w:rPr>
        <w:t>трансмісії</w:t>
      </w:r>
      <w:r>
        <w:t></w:t>
      </w:r>
      <w:r>
        <w:rPr>
          <w:rFonts w:hint="eastAsia"/>
        </w:rPr>
        <w:t>народного</w:t>
      </w:r>
      <w:r>
        <w:t></w:t>
      </w:r>
      <w:r>
        <w:rPr>
          <w:rFonts w:hint="eastAsia"/>
        </w:rPr>
        <w:t>досвіду</w:t>
      </w:r>
      <w:r>
        <w:t></w:t>
      </w:r>
      <w:r>
        <w:t></w:t>
      </w:r>
      <w:r>
        <w:rPr>
          <w:rFonts w:hint="eastAsia"/>
        </w:rPr>
        <w:t>а</w:t>
      </w:r>
      <w:r>
        <w:t></w:t>
      </w:r>
      <w:r>
        <w:rPr>
          <w:rFonts w:hint="eastAsia"/>
        </w:rPr>
        <w:t>й</w:t>
      </w:r>
      <w:r>
        <w:t></w:t>
      </w:r>
      <w:r>
        <w:rPr>
          <w:rFonts w:hint="eastAsia"/>
        </w:rPr>
        <w:t>поступовим</w:t>
      </w:r>
      <w:r>
        <w:t></w:t>
      </w:r>
      <w:r>
        <w:rPr>
          <w:rFonts w:hint="eastAsia"/>
        </w:rPr>
        <w:t>зникненням</w:t>
      </w:r>
      <w:r>
        <w:t></w:t>
      </w:r>
      <w:r>
        <w:rPr>
          <w:rFonts w:hint="eastAsia"/>
        </w:rPr>
        <w:t>автентичної</w:t>
      </w:r>
    </w:p>
    <w:p w:rsidR="00F37826" w:rsidRDefault="00F37826" w:rsidP="00F37826">
      <w:r>
        <w:rPr>
          <w:rFonts w:hint="eastAsia"/>
        </w:rPr>
        <w:t>спадщини</w:t>
      </w:r>
      <w:r>
        <w:t></w:t>
      </w:r>
      <w:r>
        <w:t></w:t>
      </w:r>
      <w:r>
        <w:rPr>
          <w:rFonts w:hint="eastAsia"/>
        </w:rPr>
        <w:t>Таку</w:t>
      </w:r>
      <w:r>
        <w:t></w:t>
      </w:r>
      <w:r>
        <w:rPr>
          <w:rFonts w:hint="eastAsia"/>
        </w:rPr>
        <w:t>тенденцію</w:t>
      </w:r>
      <w:r>
        <w:t></w:t>
      </w:r>
      <w:r>
        <w:rPr>
          <w:rFonts w:hint="eastAsia"/>
        </w:rPr>
        <w:t>вже</w:t>
      </w:r>
      <w:r>
        <w:t></w:t>
      </w:r>
      <w:r>
        <w:rPr>
          <w:rFonts w:hint="eastAsia"/>
        </w:rPr>
        <w:t>спостерігаємо</w:t>
      </w:r>
      <w:r>
        <w:t></w:t>
      </w:r>
      <w:r>
        <w:rPr>
          <w:rFonts w:hint="eastAsia"/>
        </w:rPr>
        <w:t>щодо</w:t>
      </w:r>
      <w:r>
        <w:t></w:t>
      </w:r>
      <w:r>
        <w:rPr>
          <w:rFonts w:hint="eastAsia"/>
        </w:rPr>
        <w:t>прозової</w:t>
      </w:r>
      <w:r>
        <w:t></w:t>
      </w:r>
      <w:r>
        <w:rPr>
          <w:rFonts w:hint="eastAsia"/>
        </w:rPr>
        <w:t>наративної</w:t>
      </w:r>
    </w:p>
    <w:p w:rsidR="00F37826" w:rsidRDefault="00F37826" w:rsidP="00F37826">
      <w:r>
        <w:rPr>
          <w:rFonts w:hint="eastAsia"/>
        </w:rPr>
        <w:t>творчості</w:t>
      </w:r>
      <w:r>
        <w:t></w:t>
      </w:r>
      <w:r>
        <w:t></w:t>
      </w:r>
      <w:r>
        <w:rPr>
          <w:rFonts w:hint="eastAsia"/>
        </w:rPr>
        <w:t>фольклоризовані</w:t>
      </w:r>
      <w:r>
        <w:t></w:t>
      </w:r>
      <w:r>
        <w:rPr>
          <w:rFonts w:hint="eastAsia"/>
        </w:rPr>
        <w:t>тексти</w:t>
      </w:r>
      <w:r>
        <w:t></w:t>
      </w:r>
      <w:r>
        <w:rPr>
          <w:rFonts w:hint="eastAsia"/>
        </w:rPr>
        <w:t>нині</w:t>
      </w:r>
      <w:r>
        <w:t></w:t>
      </w:r>
      <w:r>
        <w:rPr>
          <w:rFonts w:hint="eastAsia"/>
        </w:rPr>
        <w:t>все</w:t>
      </w:r>
      <w:r>
        <w:t></w:t>
      </w:r>
      <w:r>
        <w:rPr>
          <w:rFonts w:hint="eastAsia"/>
        </w:rPr>
        <w:t>менше</w:t>
      </w:r>
      <w:r>
        <w:t></w:t>
      </w:r>
      <w:r>
        <w:rPr>
          <w:rFonts w:hint="eastAsia"/>
        </w:rPr>
        <w:t>актуалізують</w:t>
      </w:r>
      <w:r>
        <w:t></w:t>
      </w:r>
      <w:r>
        <w:rPr>
          <w:rFonts w:hint="eastAsia"/>
        </w:rPr>
        <w:t>у</w:t>
      </w:r>
      <w:r>
        <w:t></w:t>
      </w:r>
      <w:r>
        <w:rPr>
          <w:rFonts w:hint="eastAsia"/>
        </w:rPr>
        <w:t>побутовій</w:t>
      </w:r>
    </w:p>
    <w:p w:rsidR="00F37826" w:rsidRDefault="00F37826" w:rsidP="00F37826">
      <w:r>
        <w:rPr>
          <w:rFonts w:hint="eastAsia"/>
        </w:rPr>
        <w:t>усній</w:t>
      </w:r>
      <w:r>
        <w:t></w:t>
      </w:r>
      <w:r>
        <w:rPr>
          <w:rFonts w:hint="eastAsia"/>
        </w:rPr>
        <w:t>комунікації</w:t>
      </w:r>
      <w:r>
        <w:t></w:t>
      </w:r>
      <w:r>
        <w:t></w:t>
      </w:r>
      <w:r>
        <w:rPr>
          <w:rFonts w:hint="eastAsia"/>
        </w:rPr>
        <w:t>а</w:t>
      </w:r>
      <w:r>
        <w:t></w:t>
      </w:r>
      <w:r>
        <w:rPr>
          <w:rFonts w:hint="eastAsia"/>
        </w:rPr>
        <w:t>джерельний</w:t>
      </w:r>
      <w:r>
        <w:t></w:t>
      </w:r>
      <w:r>
        <w:rPr>
          <w:rFonts w:hint="eastAsia"/>
        </w:rPr>
        <w:t>фонд</w:t>
      </w:r>
      <w:r>
        <w:t></w:t>
      </w:r>
      <w:r>
        <w:rPr>
          <w:rFonts w:hint="eastAsia"/>
        </w:rPr>
        <w:t>формує</w:t>
      </w:r>
      <w:r>
        <w:t></w:t>
      </w:r>
      <w:r>
        <w:rPr>
          <w:rFonts w:hint="eastAsia"/>
        </w:rPr>
        <w:t>усну</w:t>
      </w:r>
      <w:r>
        <w:t></w:t>
      </w:r>
      <w:r>
        <w:rPr>
          <w:rFonts w:hint="eastAsia"/>
        </w:rPr>
        <w:t>літературу</w:t>
      </w:r>
      <w:r>
        <w:t></w:t>
      </w:r>
      <w:r>
        <w:t></w:t>
      </w:r>
      <w:r>
        <w:rPr>
          <w:rFonts w:hint="eastAsia"/>
        </w:rPr>
        <w:t>Причому</w:t>
      </w:r>
    </w:p>
    <w:p w:rsidR="00F37826" w:rsidRDefault="00F37826" w:rsidP="00F37826">
      <w:r>
        <w:rPr>
          <w:rFonts w:hint="eastAsia"/>
        </w:rPr>
        <w:t>сучасна</w:t>
      </w:r>
      <w:r>
        <w:t></w:t>
      </w:r>
      <w:r>
        <w:rPr>
          <w:rFonts w:hint="eastAsia"/>
        </w:rPr>
        <w:t>обсервація</w:t>
      </w:r>
      <w:r>
        <w:t></w:t>
      </w:r>
      <w:r>
        <w:rPr>
          <w:rFonts w:hint="eastAsia"/>
        </w:rPr>
        <w:t>матеріалів</w:t>
      </w:r>
      <w:r>
        <w:t></w:t>
      </w:r>
      <w:r>
        <w:rPr>
          <w:rFonts w:hint="eastAsia"/>
        </w:rPr>
        <w:t>не</w:t>
      </w:r>
      <w:r>
        <w:t></w:t>
      </w:r>
      <w:r>
        <w:rPr>
          <w:rFonts w:hint="eastAsia"/>
        </w:rPr>
        <w:t>завжди</w:t>
      </w:r>
      <w:r>
        <w:t></w:t>
      </w:r>
      <w:r>
        <w:rPr>
          <w:rFonts w:hint="eastAsia"/>
        </w:rPr>
        <w:t>фахово</w:t>
      </w:r>
      <w:r>
        <w:t></w:t>
      </w:r>
      <w:r>
        <w:rPr>
          <w:rFonts w:hint="eastAsia"/>
        </w:rPr>
        <w:t>виважена</w:t>
      </w:r>
      <w:r>
        <w:t></w:t>
      </w:r>
      <w:r>
        <w:rPr>
          <w:rFonts w:hint="eastAsia"/>
        </w:rPr>
        <w:t>й</w:t>
      </w:r>
      <w:r>
        <w:t></w:t>
      </w:r>
      <w:r>
        <w:rPr>
          <w:rFonts w:hint="eastAsia"/>
        </w:rPr>
        <w:t>породжує</w:t>
      </w:r>
    </w:p>
    <w:p w:rsidR="00F37826" w:rsidRDefault="00F37826" w:rsidP="00F37826">
      <w:r>
        <w:rPr>
          <w:rFonts w:hint="eastAsia"/>
        </w:rPr>
        <w:t>внутрішньопаразитичні</w:t>
      </w:r>
      <w:r>
        <w:t></w:t>
      </w:r>
      <w:r>
        <w:rPr>
          <w:rFonts w:hint="eastAsia"/>
        </w:rPr>
        <w:t>процеси</w:t>
      </w:r>
      <w:r>
        <w:t></w:t>
      </w:r>
      <w:r>
        <w:t></w:t>
      </w:r>
      <w:r>
        <w:rPr>
          <w:rFonts w:hint="eastAsia"/>
        </w:rPr>
        <w:t>явища</w:t>
      </w:r>
      <w:r>
        <w:t></w:t>
      </w:r>
      <w:r>
        <w:rPr>
          <w:rFonts w:hint="eastAsia"/>
        </w:rPr>
        <w:t>фольксінесу</w:t>
      </w:r>
      <w:r>
        <w:t></w:t>
      </w:r>
      <w:r>
        <w:rPr>
          <w:rFonts w:hint="eastAsia"/>
        </w:rPr>
        <w:t>та</w:t>
      </w:r>
      <w:r>
        <w:t></w:t>
      </w:r>
      <w:r>
        <w:rPr>
          <w:rFonts w:hint="eastAsia"/>
        </w:rPr>
        <w:t>фейклору</w:t>
      </w:r>
      <w:r>
        <w:t></w:t>
      </w:r>
      <w:r>
        <w:t></w:t>
      </w:r>
      <w:r>
        <w:t></w:t>
      </w:r>
      <w:r>
        <w:rPr>
          <w:rFonts w:hint="eastAsia"/>
        </w:rPr>
        <w:t>Тому</w:t>
      </w:r>
    </w:p>
    <w:p w:rsidR="00F37826" w:rsidRDefault="00F37826" w:rsidP="00F37826">
      <w:r>
        <w:rPr>
          <w:rFonts w:hint="eastAsia"/>
        </w:rPr>
        <w:t>системне</w:t>
      </w:r>
      <w:r>
        <w:t></w:t>
      </w:r>
      <w:r>
        <w:rPr>
          <w:rFonts w:hint="eastAsia"/>
        </w:rPr>
        <w:t>вивчення</w:t>
      </w:r>
      <w:r>
        <w:t></w:t>
      </w:r>
      <w:r>
        <w:rPr>
          <w:rFonts w:hint="eastAsia"/>
        </w:rPr>
        <w:t>й</w:t>
      </w:r>
      <w:r>
        <w:t></w:t>
      </w:r>
      <w:r>
        <w:rPr>
          <w:rFonts w:hint="eastAsia"/>
        </w:rPr>
        <w:t>актуалізація</w:t>
      </w:r>
      <w:r>
        <w:t></w:t>
      </w:r>
      <w:r>
        <w:rPr>
          <w:rFonts w:hint="eastAsia"/>
        </w:rPr>
        <w:t>традиційних</w:t>
      </w:r>
      <w:r>
        <w:t></w:t>
      </w:r>
      <w:r>
        <w:rPr>
          <w:rFonts w:hint="eastAsia"/>
        </w:rPr>
        <w:t>смислів</w:t>
      </w:r>
      <w:r>
        <w:t></w:t>
      </w:r>
      <w:r>
        <w:rPr>
          <w:rFonts w:hint="eastAsia"/>
        </w:rPr>
        <w:t>і</w:t>
      </w:r>
      <w:r>
        <w:t></w:t>
      </w:r>
      <w:r>
        <w:rPr>
          <w:rFonts w:hint="eastAsia"/>
        </w:rPr>
        <w:t>форм</w:t>
      </w:r>
      <w:r>
        <w:t></w:t>
      </w:r>
      <w:r>
        <w:rPr>
          <w:rFonts w:hint="eastAsia"/>
        </w:rPr>
        <w:t>народної</w:t>
      </w:r>
      <w:r>
        <w:t></w:t>
      </w:r>
      <w:r>
        <w:rPr>
          <w:rFonts w:hint="eastAsia"/>
        </w:rPr>
        <w:t>епіки</w:t>
      </w:r>
    </w:p>
    <w:p w:rsidR="00F37826" w:rsidRDefault="00F37826" w:rsidP="00F37826">
      <w:r>
        <w:rPr>
          <w:rFonts w:hint="eastAsia"/>
        </w:rPr>
        <w:t>на</w:t>
      </w:r>
      <w:r>
        <w:t></w:t>
      </w:r>
      <w:r>
        <w:rPr>
          <w:rFonts w:hint="eastAsia"/>
        </w:rPr>
        <w:t>часі</w:t>
      </w:r>
      <w:r>
        <w:t></w:t>
      </w:r>
      <w:r>
        <w:rPr>
          <w:rFonts w:hint="eastAsia"/>
        </w:rPr>
        <w:t>важливе</w:t>
      </w:r>
      <w:r>
        <w:t></w:t>
      </w:r>
      <w:r>
        <w:rPr>
          <w:rFonts w:hint="eastAsia"/>
        </w:rPr>
        <w:t>й</w:t>
      </w:r>
      <w:r>
        <w:t></w:t>
      </w:r>
      <w:r>
        <w:rPr>
          <w:rFonts w:hint="eastAsia"/>
        </w:rPr>
        <w:t>для</w:t>
      </w:r>
      <w:r>
        <w:t></w:t>
      </w:r>
      <w:r>
        <w:rPr>
          <w:rFonts w:hint="eastAsia"/>
        </w:rPr>
        <w:t>об’єктивації</w:t>
      </w:r>
      <w:r>
        <w:t></w:t>
      </w:r>
      <w:r>
        <w:rPr>
          <w:rFonts w:hint="eastAsia"/>
        </w:rPr>
        <w:t>регіональної</w:t>
      </w:r>
      <w:r>
        <w:t></w:t>
      </w:r>
      <w:r>
        <w:rPr>
          <w:rFonts w:hint="eastAsia"/>
        </w:rPr>
        <w:t>автентичності</w:t>
      </w:r>
      <w:r>
        <w:t></w:t>
      </w:r>
      <w:r>
        <w:rPr>
          <w:rFonts w:hint="eastAsia"/>
        </w:rPr>
        <w:t>фольклору</w:t>
      </w:r>
      <w:r>
        <w:t></w:t>
      </w:r>
    </w:p>
    <w:p w:rsidR="00F37826" w:rsidRDefault="00F37826" w:rsidP="00F37826">
      <w:r>
        <w:rPr>
          <w:rFonts w:hint="eastAsia"/>
        </w:rPr>
        <w:t>стану</w:t>
      </w:r>
      <w:r>
        <w:t></w:t>
      </w:r>
      <w:r>
        <w:rPr>
          <w:rFonts w:hint="eastAsia"/>
        </w:rPr>
        <w:t>його</w:t>
      </w:r>
      <w:r>
        <w:t></w:t>
      </w:r>
      <w:r>
        <w:rPr>
          <w:rFonts w:hint="eastAsia"/>
        </w:rPr>
        <w:t>функціонування</w:t>
      </w:r>
      <w:r>
        <w:t></w:t>
      </w:r>
      <w:r>
        <w:rPr>
          <w:rFonts w:hint="eastAsia"/>
        </w:rPr>
        <w:t>й</w:t>
      </w:r>
      <w:r>
        <w:t></w:t>
      </w:r>
      <w:r>
        <w:rPr>
          <w:rFonts w:hint="eastAsia"/>
        </w:rPr>
        <w:t>трансмісії</w:t>
      </w:r>
      <w:r>
        <w:t></w:t>
      </w:r>
      <w:r>
        <w:rPr>
          <w:rFonts w:hint="eastAsia"/>
        </w:rPr>
        <w:t>традиційних</w:t>
      </w:r>
      <w:r>
        <w:t></w:t>
      </w:r>
      <w:r>
        <w:rPr>
          <w:rFonts w:hint="eastAsia"/>
        </w:rPr>
        <w:t>смислів</w:t>
      </w:r>
      <w:r>
        <w:t></w:t>
      </w:r>
    </w:p>
    <w:p w:rsidR="00F37826" w:rsidRDefault="00F37826" w:rsidP="00F37826">
      <w:r>
        <w:rPr>
          <w:rFonts w:hint="eastAsia"/>
        </w:rPr>
        <w:t>Наративна</w:t>
      </w:r>
      <w:r>
        <w:t></w:t>
      </w:r>
      <w:r>
        <w:rPr>
          <w:rFonts w:hint="eastAsia"/>
        </w:rPr>
        <w:t>скарбниця</w:t>
      </w:r>
      <w:r>
        <w:t></w:t>
      </w:r>
      <w:r>
        <w:rPr>
          <w:rFonts w:hint="eastAsia"/>
        </w:rPr>
        <w:t>засвідчує</w:t>
      </w:r>
      <w:r>
        <w:t></w:t>
      </w:r>
      <w:r>
        <w:rPr>
          <w:rFonts w:hint="eastAsia"/>
        </w:rPr>
        <w:t>динаміку</w:t>
      </w:r>
      <w:r>
        <w:t></w:t>
      </w:r>
      <w:r>
        <w:rPr>
          <w:rFonts w:hint="eastAsia"/>
        </w:rPr>
        <w:t>культурно</w:t>
      </w:r>
      <w:r>
        <w:t></w:t>
      </w:r>
      <w:r>
        <w:rPr>
          <w:rFonts w:hint="eastAsia"/>
        </w:rPr>
        <w:t>історичного</w:t>
      </w:r>
    </w:p>
    <w:p w:rsidR="00F37826" w:rsidRDefault="00F37826" w:rsidP="00F37826">
      <w:r>
        <w:rPr>
          <w:rFonts w:hint="eastAsia"/>
        </w:rPr>
        <w:t>розвитку</w:t>
      </w:r>
      <w:r>
        <w:t></w:t>
      </w:r>
      <w:r>
        <w:rPr>
          <w:rFonts w:hint="eastAsia"/>
        </w:rPr>
        <w:t>народу</w:t>
      </w:r>
      <w:r>
        <w:t></w:t>
      </w:r>
      <w:r>
        <w:t></w:t>
      </w:r>
      <w:r>
        <w:rPr>
          <w:rFonts w:hint="eastAsia"/>
        </w:rPr>
        <w:t>Тяглість</w:t>
      </w:r>
      <w:r>
        <w:t></w:t>
      </w:r>
      <w:r>
        <w:rPr>
          <w:rFonts w:hint="eastAsia"/>
        </w:rPr>
        <w:t>традиції</w:t>
      </w:r>
      <w:r>
        <w:t></w:t>
      </w:r>
      <w:r>
        <w:rPr>
          <w:rFonts w:hint="eastAsia"/>
        </w:rPr>
        <w:t>простежуємо</w:t>
      </w:r>
      <w:r>
        <w:t></w:t>
      </w:r>
      <w:r>
        <w:rPr>
          <w:rFonts w:hint="eastAsia"/>
        </w:rPr>
        <w:t>на</w:t>
      </w:r>
      <w:r>
        <w:t></w:t>
      </w:r>
      <w:r>
        <w:rPr>
          <w:rFonts w:hint="eastAsia"/>
        </w:rPr>
        <w:t>тематичному</w:t>
      </w:r>
      <w:r>
        <w:t></w:t>
      </w:r>
      <w:r>
        <w:rPr>
          <w:rFonts w:hint="eastAsia"/>
        </w:rPr>
        <w:t>й</w:t>
      </w:r>
    </w:p>
    <w:p w:rsidR="00F37826" w:rsidRDefault="00F37826" w:rsidP="00F37826">
      <w:r>
        <w:rPr>
          <w:rFonts w:hint="eastAsia"/>
        </w:rPr>
        <w:t>формальному</w:t>
      </w:r>
      <w:r>
        <w:t></w:t>
      </w:r>
      <w:r>
        <w:rPr>
          <w:rFonts w:hint="eastAsia"/>
        </w:rPr>
        <w:t>рівнях</w:t>
      </w:r>
      <w:r>
        <w:t></w:t>
      </w:r>
      <w:r>
        <w:rPr>
          <w:rFonts w:hint="eastAsia"/>
        </w:rPr>
        <w:t>як</w:t>
      </w:r>
      <w:r>
        <w:t></w:t>
      </w:r>
      <w:r>
        <w:rPr>
          <w:rFonts w:hint="eastAsia"/>
        </w:rPr>
        <w:t>поступову</w:t>
      </w:r>
      <w:r>
        <w:t></w:t>
      </w:r>
      <w:r>
        <w:rPr>
          <w:rFonts w:hint="eastAsia"/>
        </w:rPr>
        <w:t>трансформацію</w:t>
      </w:r>
      <w:r>
        <w:t></w:t>
      </w:r>
      <w:r>
        <w:rPr>
          <w:rFonts w:hint="eastAsia"/>
        </w:rPr>
        <w:t>народних</w:t>
      </w:r>
      <w:r>
        <w:t></w:t>
      </w:r>
      <w:r>
        <w:rPr>
          <w:rFonts w:hint="eastAsia"/>
        </w:rPr>
        <w:t>уявлень</w:t>
      </w:r>
      <w:r>
        <w:t></w:t>
      </w:r>
    </w:p>
    <w:p w:rsidR="00F37826" w:rsidRDefault="00F37826" w:rsidP="00F37826">
      <w:r>
        <w:rPr>
          <w:rFonts w:hint="eastAsia"/>
        </w:rPr>
        <w:t>прагнень</w:t>
      </w:r>
      <w:r>
        <w:t></w:t>
      </w:r>
      <w:r>
        <w:t></w:t>
      </w:r>
      <w:r>
        <w:rPr>
          <w:rFonts w:hint="eastAsia"/>
        </w:rPr>
        <w:t>цінностей</w:t>
      </w:r>
      <w:r>
        <w:t></w:t>
      </w:r>
      <w:r>
        <w:rPr>
          <w:rFonts w:hint="eastAsia"/>
        </w:rPr>
        <w:t>і</w:t>
      </w:r>
      <w:r>
        <w:t></w:t>
      </w:r>
      <w:r>
        <w:rPr>
          <w:rFonts w:hint="eastAsia"/>
        </w:rPr>
        <w:t>способів</w:t>
      </w:r>
      <w:r>
        <w:t></w:t>
      </w:r>
      <w:r>
        <w:rPr>
          <w:rFonts w:hint="eastAsia"/>
        </w:rPr>
        <w:t>їх</w:t>
      </w:r>
      <w:r>
        <w:t></w:t>
      </w:r>
      <w:r>
        <w:rPr>
          <w:rFonts w:hint="eastAsia"/>
        </w:rPr>
        <w:t>трансляції</w:t>
      </w:r>
      <w:r>
        <w:t></w:t>
      </w:r>
      <w:r>
        <w:t></w:t>
      </w:r>
      <w:r>
        <w:rPr>
          <w:rFonts w:hint="eastAsia"/>
        </w:rPr>
        <w:t>Розвиток</w:t>
      </w:r>
      <w:r>
        <w:t></w:t>
      </w:r>
      <w:r>
        <w:rPr>
          <w:rFonts w:hint="eastAsia"/>
        </w:rPr>
        <w:t>наративних</w:t>
      </w:r>
      <w:r>
        <w:t></w:t>
      </w:r>
      <w:r>
        <w:rPr>
          <w:rFonts w:hint="eastAsia"/>
        </w:rPr>
        <w:t>форм</w:t>
      </w:r>
    </w:p>
    <w:p w:rsidR="00F37826" w:rsidRDefault="00F37826" w:rsidP="00F37826">
      <w:r>
        <w:rPr>
          <w:rFonts w:hint="eastAsia"/>
        </w:rPr>
        <w:t>відбувається</w:t>
      </w:r>
      <w:r>
        <w:t></w:t>
      </w:r>
      <w:r>
        <w:rPr>
          <w:rFonts w:hint="eastAsia"/>
        </w:rPr>
        <w:t>у</w:t>
      </w:r>
      <w:r>
        <w:t></w:t>
      </w:r>
      <w:r>
        <w:rPr>
          <w:rFonts w:hint="eastAsia"/>
        </w:rPr>
        <w:t>зв’язку</w:t>
      </w:r>
      <w:r>
        <w:t></w:t>
      </w:r>
      <w:r>
        <w:rPr>
          <w:rFonts w:hint="eastAsia"/>
        </w:rPr>
        <w:t>зі</w:t>
      </w:r>
      <w:r>
        <w:t></w:t>
      </w:r>
      <w:r>
        <w:rPr>
          <w:rFonts w:hint="eastAsia"/>
        </w:rPr>
        <w:t>зміною</w:t>
      </w:r>
      <w:r>
        <w:t></w:t>
      </w:r>
      <w:r>
        <w:rPr>
          <w:rFonts w:hint="eastAsia"/>
        </w:rPr>
        <w:t>часо</w:t>
      </w:r>
      <w:r>
        <w:t></w:t>
      </w:r>
      <w:r>
        <w:rPr>
          <w:rFonts w:hint="eastAsia"/>
        </w:rPr>
        <w:t>просторової</w:t>
      </w:r>
      <w:r>
        <w:t></w:t>
      </w:r>
      <w:r>
        <w:rPr>
          <w:rFonts w:hint="eastAsia"/>
        </w:rPr>
        <w:t>актуальності</w:t>
      </w:r>
      <w:r>
        <w:t></w:t>
      </w:r>
      <w:r>
        <w:rPr>
          <w:rFonts w:hint="eastAsia"/>
        </w:rPr>
        <w:t>сюжетики</w:t>
      </w:r>
      <w:r>
        <w:t></w:t>
      </w:r>
    </w:p>
    <w:p w:rsidR="00F37826" w:rsidRDefault="00F37826" w:rsidP="00F37826">
      <w:r>
        <w:rPr>
          <w:rFonts w:hint="eastAsia"/>
        </w:rPr>
        <w:t>Уніфікуючись</w:t>
      </w:r>
      <w:r>
        <w:t></w:t>
      </w:r>
      <w:r>
        <w:rPr>
          <w:rFonts w:hint="eastAsia"/>
        </w:rPr>
        <w:t>в</w:t>
      </w:r>
      <w:r>
        <w:t></w:t>
      </w:r>
      <w:r>
        <w:rPr>
          <w:rFonts w:hint="eastAsia"/>
        </w:rPr>
        <w:t>уснолітературному</w:t>
      </w:r>
      <w:r>
        <w:t></w:t>
      </w:r>
      <w:r>
        <w:rPr>
          <w:rFonts w:hint="eastAsia"/>
        </w:rPr>
        <w:t>контексті</w:t>
      </w:r>
      <w:r>
        <w:t></w:t>
      </w:r>
      <w:r>
        <w:t></w:t>
      </w:r>
      <w:r>
        <w:rPr>
          <w:rFonts w:hint="eastAsia"/>
        </w:rPr>
        <w:t>прозові</w:t>
      </w:r>
      <w:r>
        <w:t></w:t>
      </w:r>
      <w:r>
        <w:rPr>
          <w:rFonts w:hint="eastAsia"/>
        </w:rPr>
        <w:t>структурні</w:t>
      </w:r>
      <w:r>
        <w:t></w:t>
      </w:r>
      <w:r>
        <w:rPr>
          <w:rFonts w:hint="eastAsia"/>
        </w:rPr>
        <w:t>утворення</w:t>
      </w:r>
    </w:p>
    <w:p w:rsidR="00F37826" w:rsidRDefault="00F37826" w:rsidP="00F37826">
      <w:r>
        <w:t></w:t>
      </w:r>
      <w:r>
        <w:t></w:t>
      </w:r>
    </w:p>
    <w:p w:rsidR="00F37826" w:rsidRDefault="00F37826" w:rsidP="00F37826">
      <w:r>
        <w:rPr>
          <w:rFonts w:hint="eastAsia"/>
        </w:rPr>
        <w:t>набувають</w:t>
      </w:r>
      <w:r>
        <w:t></w:t>
      </w:r>
      <w:r>
        <w:rPr>
          <w:rFonts w:hint="eastAsia"/>
        </w:rPr>
        <w:t>жанрових</w:t>
      </w:r>
      <w:r>
        <w:t></w:t>
      </w:r>
      <w:r>
        <w:rPr>
          <w:rFonts w:hint="eastAsia"/>
        </w:rPr>
        <w:t>характеристик</w:t>
      </w:r>
      <w:r>
        <w:t></w:t>
      </w:r>
      <w:r>
        <w:rPr>
          <w:rFonts w:hint="eastAsia"/>
        </w:rPr>
        <w:t>і</w:t>
      </w:r>
      <w:r>
        <w:t></w:t>
      </w:r>
      <w:r>
        <w:rPr>
          <w:rFonts w:hint="eastAsia"/>
        </w:rPr>
        <w:t>формують</w:t>
      </w:r>
      <w:r>
        <w:t></w:t>
      </w:r>
      <w:r>
        <w:rPr>
          <w:rFonts w:hint="eastAsia"/>
        </w:rPr>
        <w:t>генологічну</w:t>
      </w:r>
      <w:r>
        <w:t></w:t>
      </w:r>
      <w:r>
        <w:rPr>
          <w:rFonts w:hint="eastAsia"/>
        </w:rPr>
        <w:t>систему</w:t>
      </w:r>
    </w:p>
    <w:p w:rsidR="00F37826" w:rsidRDefault="00F37826" w:rsidP="00F37826">
      <w:r>
        <w:rPr>
          <w:rFonts w:hint="eastAsia"/>
        </w:rPr>
        <w:t>народної</w:t>
      </w:r>
      <w:r>
        <w:t></w:t>
      </w:r>
      <w:r>
        <w:rPr>
          <w:rFonts w:hint="eastAsia"/>
        </w:rPr>
        <w:t>прози</w:t>
      </w:r>
      <w:r>
        <w:t></w:t>
      </w:r>
      <w:r>
        <w:t></w:t>
      </w:r>
      <w:r>
        <w:rPr>
          <w:rFonts w:hint="eastAsia"/>
        </w:rPr>
        <w:t>Відтак</w:t>
      </w:r>
      <w:r>
        <w:t></w:t>
      </w:r>
      <w:r>
        <w:rPr>
          <w:rFonts w:hint="eastAsia"/>
        </w:rPr>
        <w:t>для</w:t>
      </w:r>
      <w:r>
        <w:t></w:t>
      </w:r>
      <w:r>
        <w:rPr>
          <w:rFonts w:hint="eastAsia"/>
        </w:rPr>
        <w:t>впорядкування</w:t>
      </w:r>
      <w:r>
        <w:t></w:t>
      </w:r>
      <w:r>
        <w:rPr>
          <w:rFonts w:hint="eastAsia"/>
        </w:rPr>
        <w:t>великого</w:t>
      </w:r>
      <w:r>
        <w:t></w:t>
      </w:r>
      <w:r>
        <w:rPr>
          <w:rFonts w:hint="eastAsia"/>
        </w:rPr>
        <w:t>фольклорного</w:t>
      </w:r>
      <w:r>
        <w:t></w:t>
      </w:r>
      <w:r>
        <w:rPr>
          <w:rFonts w:hint="eastAsia"/>
        </w:rPr>
        <w:t>масиву</w:t>
      </w:r>
    </w:p>
    <w:p w:rsidR="00F37826" w:rsidRDefault="00F37826" w:rsidP="00F37826">
      <w:r>
        <w:rPr>
          <w:rFonts w:hint="eastAsia"/>
        </w:rPr>
        <w:t>необхідна</w:t>
      </w:r>
      <w:r>
        <w:t></w:t>
      </w:r>
      <w:r>
        <w:rPr>
          <w:rFonts w:hint="eastAsia"/>
        </w:rPr>
        <w:t>виважена</w:t>
      </w:r>
      <w:r>
        <w:t></w:t>
      </w:r>
      <w:r>
        <w:rPr>
          <w:rFonts w:hint="eastAsia"/>
        </w:rPr>
        <w:t>класифікація</w:t>
      </w:r>
      <w:r>
        <w:t></w:t>
      </w:r>
      <w:r>
        <w:rPr>
          <w:rFonts w:hint="eastAsia"/>
        </w:rPr>
        <w:t>жанрів</w:t>
      </w:r>
      <w:r>
        <w:t></w:t>
      </w:r>
      <w:r>
        <w:rPr>
          <w:rFonts w:hint="eastAsia"/>
        </w:rPr>
        <w:t>на</w:t>
      </w:r>
      <w:r>
        <w:t></w:t>
      </w:r>
      <w:r>
        <w:rPr>
          <w:rFonts w:hint="eastAsia"/>
        </w:rPr>
        <w:t>основі</w:t>
      </w:r>
      <w:r>
        <w:t></w:t>
      </w:r>
      <w:r>
        <w:rPr>
          <w:rFonts w:hint="eastAsia"/>
        </w:rPr>
        <w:t>комплексу</w:t>
      </w:r>
      <w:r>
        <w:t></w:t>
      </w:r>
      <w:r>
        <w:rPr>
          <w:rFonts w:hint="eastAsia"/>
        </w:rPr>
        <w:t>сталих</w:t>
      </w:r>
    </w:p>
    <w:p w:rsidR="00F37826" w:rsidRDefault="00F37826" w:rsidP="00F37826">
      <w:r>
        <w:rPr>
          <w:rFonts w:hint="eastAsia"/>
        </w:rPr>
        <w:t>характеристик</w:t>
      </w:r>
      <w:r>
        <w:t></w:t>
      </w:r>
      <w:r>
        <w:t></w:t>
      </w:r>
      <w:r>
        <w:rPr>
          <w:rFonts w:hint="eastAsia"/>
        </w:rPr>
        <w:t>У</w:t>
      </w:r>
      <w:r>
        <w:t></w:t>
      </w:r>
      <w:r>
        <w:rPr>
          <w:rFonts w:hint="eastAsia"/>
        </w:rPr>
        <w:t>зв’язку</w:t>
      </w:r>
      <w:r>
        <w:t></w:t>
      </w:r>
      <w:r>
        <w:rPr>
          <w:rFonts w:hint="eastAsia"/>
        </w:rPr>
        <w:t>з</w:t>
      </w:r>
      <w:r>
        <w:t></w:t>
      </w:r>
      <w:r>
        <w:rPr>
          <w:rFonts w:hint="eastAsia"/>
        </w:rPr>
        <w:t>комунікативною</w:t>
      </w:r>
      <w:r>
        <w:t></w:t>
      </w:r>
      <w:r>
        <w:rPr>
          <w:rFonts w:hint="eastAsia"/>
        </w:rPr>
        <w:t>специфікою</w:t>
      </w:r>
      <w:r>
        <w:t></w:t>
      </w:r>
      <w:r>
        <w:rPr>
          <w:rFonts w:hint="eastAsia"/>
        </w:rPr>
        <w:t>усних</w:t>
      </w:r>
      <w:r>
        <w:t></w:t>
      </w:r>
      <w:r>
        <w:rPr>
          <w:rFonts w:hint="eastAsia"/>
        </w:rPr>
        <w:t>оповідань</w:t>
      </w:r>
    </w:p>
    <w:p w:rsidR="00F37826" w:rsidRDefault="00F37826" w:rsidP="00F37826">
      <w:r>
        <w:rPr>
          <w:rFonts w:hint="eastAsia"/>
        </w:rPr>
        <w:t>генологію</w:t>
      </w:r>
      <w:r>
        <w:t></w:t>
      </w:r>
      <w:r>
        <w:rPr>
          <w:rFonts w:hint="eastAsia"/>
        </w:rPr>
        <w:t>народної</w:t>
      </w:r>
      <w:r>
        <w:t></w:t>
      </w:r>
      <w:r>
        <w:rPr>
          <w:rFonts w:hint="eastAsia"/>
        </w:rPr>
        <w:t>епіки</w:t>
      </w:r>
      <w:r>
        <w:t></w:t>
      </w:r>
      <w:r>
        <w:rPr>
          <w:rFonts w:hint="eastAsia"/>
        </w:rPr>
        <w:t>варто</w:t>
      </w:r>
      <w:r>
        <w:t></w:t>
      </w:r>
      <w:r>
        <w:rPr>
          <w:rFonts w:hint="eastAsia"/>
        </w:rPr>
        <w:t>розглянути</w:t>
      </w:r>
      <w:r>
        <w:t></w:t>
      </w:r>
      <w:r>
        <w:rPr>
          <w:rFonts w:hint="eastAsia"/>
        </w:rPr>
        <w:t>в</w:t>
      </w:r>
      <w:r>
        <w:t></w:t>
      </w:r>
      <w:r>
        <w:rPr>
          <w:rFonts w:hint="eastAsia"/>
        </w:rPr>
        <w:t>наративному</w:t>
      </w:r>
      <w:r>
        <w:t></w:t>
      </w:r>
      <w:r>
        <w:rPr>
          <w:rFonts w:hint="eastAsia"/>
        </w:rPr>
        <w:t>дискурсі</w:t>
      </w:r>
      <w:r>
        <w:t></w:t>
      </w:r>
    </w:p>
    <w:p w:rsidR="00F37826" w:rsidRDefault="00F37826" w:rsidP="00F37826">
      <w:r>
        <w:rPr>
          <w:rFonts w:hint="eastAsia"/>
        </w:rPr>
        <w:t>Фольклорну</w:t>
      </w:r>
      <w:r>
        <w:t></w:t>
      </w:r>
      <w:r>
        <w:rPr>
          <w:rFonts w:hint="eastAsia"/>
        </w:rPr>
        <w:t>прозу</w:t>
      </w:r>
      <w:r>
        <w:t></w:t>
      </w:r>
      <w:r>
        <w:rPr>
          <w:rFonts w:hint="eastAsia"/>
        </w:rPr>
        <w:t>вважають</w:t>
      </w:r>
      <w:r>
        <w:t></w:t>
      </w:r>
      <w:r>
        <w:rPr>
          <w:rFonts w:hint="eastAsia"/>
        </w:rPr>
        <w:t>дуже</w:t>
      </w:r>
      <w:r>
        <w:t></w:t>
      </w:r>
      <w:r>
        <w:rPr>
          <w:rFonts w:hint="eastAsia"/>
        </w:rPr>
        <w:t>цінним</w:t>
      </w:r>
      <w:r>
        <w:t></w:t>
      </w:r>
      <w:r>
        <w:rPr>
          <w:rFonts w:hint="eastAsia"/>
        </w:rPr>
        <w:t>об’єктом</w:t>
      </w:r>
      <w:r>
        <w:t></w:t>
      </w:r>
      <w:r>
        <w:rPr>
          <w:rFonts w:hint="eastAsia"/>
        </w:rPr>
        <w:t>дослідження</w:t>
      </w:r>
    </w:p>
    <w:p w:rsidR="00F37826" w:rsidRDefault="00F37826" w:rsidP="00F37826">
      <w:r>
        <w:rPr>
          <w:rFonts w:hint="eastAsia"/>
        </w:rPr>
        <w:t>науковці</w:t>
      </w:r>
      <w:r>
        <w:t></w:t>
      </w:r>
      <w:r>
        <w:rPr>
          <w:rFonts w:hint="eastAsia"/>
        </w:rPr>
        <w:t>з</w:t>
      </w:r>
      <w:r>
        <w:t></w:t>
      </w:r>
      <w:r>
        <w:rPr>
          <w:rFonts w:hint="eastAsia"/>
        </w:rPr>
        <w:t>різних</w:t>
      </w:r>
      <w:r>
        <w:t></w:t>
      </w:r>
      <w:r>
        <w:rPr>
          <w:rFonts w:hint="eastAsia"/>
        </w:rPr>
        <w:t>галузей</w:t>
      </w:r>
      <w:r>
        <w:t></w:t>
      </w:r>
      <w:r>
        <w:rPr>
          <w:rFonts w:hint="eastAsia"/>
        </w:rPr>
        <w:t>наук</w:t>
      </w:r>
      <w:r>
        <w:t></w:t>
      </w:r>
      <w:r>
        <w:t></w:t>
      </w:r>
      <w:r>
        <w:rPr>
          <w:rFonts w:hint="eastAsia"/>
        </w:rPr>
        <w:t>Попри</w:t>
      </w:r>
      <w:r>
        <w:t></w:t>
      </w:r>
      <w:r>
        <w:rPr>
          <w:rFonts w:hint="eastAsia"/>
        </w:rPr>
        <w:t>те</w:t>
      </w:r>
      <w:r>
        <w:t></w:t>
      </w:r>
      <w:r>
        <w:t></w:t>
      </w:r>
      <w:r>
        <w:rPr>
          <w:rFonts w:hint="eastAsia"/>
        </w:rPr>
        <w:t>нині</w:t>
      </w:r>
      <w:r>
        <w:t></w:t>
      </w:r>
      <w:r>
        <w:rPr>
          <w:rFonts w:hint="eastAsia"/>
        </w:rPr>
        <w:t>її</w:t>
      </w:r>
      <w:r>
        <w:t></w:t>
      </w:r>
      <w:r>
        <w:rPr>
          <w:rFonts w:hint="eastAsia"/>
        </w:rPr>
        <w:t>вивчають</w:t>
      </w:r>
      <w:r>
        <w:t></w:t>
      </w:r>
      <w:r>
        <w:rPr>
          <w:rFonts w:hint="eastAsia"/>
        </w:rPr>
        <w:t>дуже</w:t>
      </w:r>
      <w:r>
        <w:t></w:t>
      </w:r>
      <w:r>
        <w:rPr>
          <w:rFonts w:hint="eastAsia"/>
        </w:rPr>
        <w:t>вибірково</w:t>
      </w:r>
      <w:r>
        <w:t></w:t>
      </w:r>
    </w:p>
    <w:p w:rsidR="00F37826" w:rsidRDefault="00F37826" w:rsidP="00F37826">
      <w:r>
        <w:rPr>
          <w:rFonts w:hint="eastAsia"/>
        </w:rPr>
        <w:t>Найпопулярнішою</w:t>
      </w:r>
      <w:r>
        <w:t></w:t>
      </w:r>
      <w:r>
        <w:rPr>
          <w:rFonts w:hint="eastAsia"/>
        </w:rPr>
        <w:t>темою</w:t>
      </w:r>
      <w:r>
        <w:t></w:t>
      </w:r>
      <w:r>
        <w:rPr>
          <w:rFonts w:hint="eastAsia"/>
        </w:rPr>
        <w:t>з</w:t>
      </w:r>
      <w:r>
        <w:t></w:t>
      </w:r>
      <w:r>
        <w:rPr>
          <w:rFonts w:hint="eastAsia"/>
        </w:rPr>
        <w:t>початку</w:t>
      </w:r>
      <w:r>
        <w:t></w:t>
      </w:r>
      <w:r>
        <w:rPr>
          <w:rFonts w:hint="eastAsia"/>
        </w:rPr>
        <w:t>ХІХ</w:t>
      </w:r>
      <w:r>
        <w:t></w:t>
      </w:r>
      <w:r>
        <w:rPr>
          <w:rFonts w:hint="eastAsia"/>
        </w:rPr>
        <w:t>ст</w:t>
      </w:r>
      <w:r>
        <w:t></w:t>
      </w:r>
      <w:r>
        <w:t></w:t>
      </w:r>
      <w:r>
        <w:rPr>
          <w:rFonts w:hint="eastAsia"/>
        </w:rPr>
        <w:t>і</w:t>
      </w:r>
      <w:r>
        <w:t></w:t>
      </w:r>
      <w:r>
        <w:rPr>
          <w:rFonts w:hint="eastAsia"/>
        </w:rPr>
        <w:t>до</w:t>
      </w:r>
      <w:r>
        <w:t></w:t>
      </w:r>
      <w:r>
        <w:rPr>
          <w:rFonts w:hint="eastAsia"/>
        </w:rPr>
        <w:t>сьогодні</w:t>
      </w:r>
      <w:r>
        <w:t></w:t>
      </w:r>
      <w:r>
        <w:rPr>
          <w:rFonts w:hint="eastAsia"/>
        </w:rPr>
        <w:t>в</w:t>
      </w:r>
      <w:r>
        <w:t></w:t>
      </w:r>
      <w:r>
        <w:rPr>
          <w:rFonts w:hint="eastAsia"/>
        </w:rPr>
        <w:t>українській</w:t>
      </w:r>
      <w:r>
        <w:t></w:t>
      </w:r>
      <w:r>
        <w:rPr>
          <w:rFonts w:hint="eastAsia"/>
        </w:rPr>
        <w:t>і</w:t>
      </w:r>
    </w:p>
    <w:p w:rsidR="00F37826" w:rsidRDefault="00F37826" w:rsidP="00F37826">
      <w:r>
        <w:rPr>
          <w:rFonts w:hint="eastAsia"/>
        </w:rPr>
        <w:t>світовій</w:t>
      </w:r>
      <w:r>
        <w:t></w:t>
      </w:r>
      <w:r>
        <w:rPr>
          <w:rFonts w:hint="eastAsia"/>
        </w:rPr>
        <w:t>фольклористиці</w:t>
      </w:r>
      <w:r>
        <w:t></w:t>
      </w:r>
      <w:r>
        <w:rPr>
          <w:rFonts w:hint="eastAsia"/>
        </w:rPr>
        <w:t>залишається</w:t>
      </w:r>
      <w:r>
        <w:t></w:t>
      </w:r>
      <w:r>
        <w:rPr>
          <w:rFonts w:hint="eastAsia"/>
        </w:rPr>
        <w:t>народна</w:t>
      </w:r>
      <w:r>
        <w:t></w:t>
      </w:r>
      <w:r>
        <w:rPr>
          <w:rFonts w:hint="eastAsia"/>
        </w:rPr>
        <w:t>міфологія</w:t>
      </w:r>
      <w:r>
        <w:t></w:t>
      </w:r>
      <w:r>
        <w:t></w:t>
      </w:r>
      <w:r>
        <w:rPr>
          <w:rFonts w:hint="eastAsia"/>
        </w:rPr>
        <w:t>Численні</w:t>
      </w:r>
      <w:r>
        <w:t></w:t>
      </w:r>
      <w:r>
        <w:rPr>
          <w:rFonts w:hint="eastAsia"/>
        </w:rPr>
        <w:t>розвідки</w:t>
      </w:r>
    </w:p>
    <w:p w:rsidR="00F37826" w:rsidRDefault="00F37826" w:rsidP="00F37826">
      <w:r>
        <w:rPr>
          <w:rFonts w:hint="eastAsia"/>
        </w:rPr>
        <w:t>вітчизняних</w:t>
      </w:r>
      <w:r>
        <w:t></w:t>
      </w:r>
      <w:r>
        <w:rPr>
          <w:rFonts w:hint="eastAsia"/>
        </w:rPr>
        <w:t>дослідників</w:t>
      </w:r>
      <w:r>
        <w:t></w:t>
      </w:r>
      <w:r>
        <w:t></w:t>
      </w:r>
      <w:r>
        <w:rPr>
          <w:rFonts w:hint="eastAsia"/>
        </w:rPr>
        <w:t>Миколи</w:t>
      </w:r>
      <w:r>
        <w:t></w:t>
      </w:r>
      <w:r>
        <w:rPr>
          <w:rFonts w:hint="eastAsia"/>
        </w:rPr>
        <w:t>Костомарова</w:t>
      </w:r>
      <w:r>
        <w:t></w:t>
      </w:r>
      <w:r>
        <w:t></w:t>
      </w:r>
      <w:r>
        <w:rPr>
          <w:rFonts w:hint="eastAsia"/>
        </w:rPr>
        <w:t>Ізмаїла</w:t>
      </w:r>
      <w:r>
        <w:t></w:t>
      </w:r>
      <w:r>
        <w:rPr>
          <w:rFonts w:hint="eastAsia"/>
        </w:rPr>
        <w:t>Срезневського</w:t>
      </w:r>
      <w:r>
        <w:t></w:t>
      </w:r>
    </w:p>
    <w:p w:rsidR="00F37826" w:rsidRDefault="00F37826" w:rsidP="00F37826">
      <w:r>
        <w:rPr>
          <w:rFonts w:hint="eastAsia"/>
        </w:rPr>
        <w:t>Івана</w:t>
      </w:r>
      <w:r>
        <w:t></w:t>
      </w:r>
      <w:r>
        <w:rPr>
          <w:rFonts w:hint="eastAsia"/>
        </w:rPr>
        <w:t>Вагилевича</w:t>
      </w:r>
      <w:r>
        <w:t></w:t>
      </w:r>
      <w:r>
        <w:t></w:t>
      </w:r>
      <w:r>
        <w:rPr>
          <w:rFonts w:hint="eastAsia"/>
        </w:rPr>
        <w:t>Михайла</w:t>
      </w:r>
      <w:r>
        <w:t></w:t>
      </w:r>
      <w:r>
        <w:rPr>
          <w:rFonts w:hint="eastAsia"/>
        </w:rPr>
        <w:t>Максимовича</w:t>
      </w:r>
      <w:r>
        <w:t></w:t>
      </w:r>
      <w:r>
        <w:t></w:t>
      </w:r>
      <w:r>
        <w:rPr>
          <w:rFonts w:hint="eastAsia"/>
        </w:rPr>
        <w:t>Івана</w:t>
      </w:r>
      <w:r>
        <w:t></w:t>
      </w:r>
      <w:r>
        <w:rPr>
          <w:rFonts w:hint="eastAsia"/>
        </w:rPr>
        <w:t>Нечуя</w:t>
      </w:r>
      <w:r>
        <w:t></w:t>
      </w:r>
      <w:r>
        <w:rPr>
          <w:rFonts w:hint="eastAsia"/>
        </w:rPr>
        <w:t>Левицького</w:t>
      </w:r>
      <w:r>
        <w:t></w:t>
      </w:r>
    </w:p>
    <w:p w:rsidR="00F37826" w:rsidRDefault="00F37826" w:rsidP="00F37826">
      <w:r>
        <w:rPr>
          <w:rFonts w:hint="eastAsia"/>
        </w:rPr>
        <w:t>Михайла</w:t>
      </w:r>
      <w:r>
        <w:t></w:t>
      </w:r>
      <w:r>
        <w:rPr>
          <w:rFonts w:hint="eastAsia"/>
        </w:rPr>
        <w:t>Грушевського</w:t>
      </w:r>
      <w:r>
        <w:t></w:t>
      </w:r>
      <w:r>
        <w:t></w:t>
      </w:r>
      <w:r>
        <w:rPr>
          <w:rFonts w:hint="eastAsia"/>
        </w:rPr>
        <w:t>Івана</w:t>
      </w:r>
      <w:r>
        <w:t></w:t>
      </w:r>
      <w:r>
        <w:rPr>
          <w:rFonts w:hint="eastAsia"/>
        </w:rPr>
        <w:t>Франка</w:t>
      </w:r>
      <w:r>
        <w:t></w:t>
      </w:r>
      <w:r>
        <w:t></w:t>
      </w:r>
      <w:r>
        <w:rPr>
          <w:rFonts w:hint="eastAsia"/>
        </w:rPr>
        <w:t>Володимира</w:t>
      </w:r>
      <w:r>
        <w:t></w:t>
      </w:r>
      <w:r>
        <w:rPr>
          <w:rFonts w:hint="eastAsia"/>
        </w:rPr>
        <w:t>Гнатюка</w:t>
      </w:r>
      <w:r>
        <w:t></w:t>
      </w:r>
    </w:p>
    <w:p w:rsidR="00F37826" w:rsidRDefault="00F37826" w:rsidP="00F37826">
      <w:r>
        <w:rPr>
          <w:rFonts w:hint="eastAsia"/>
        </w:rPr>
        <w:t>Лідії</w:t>
      </w:r>
      <w:r>
        <w:t></w:t>
      </w:r>
      <w:r>
        <w:rPr>
          <w:rFonts w:hint="eastAsia"/>
        </w:rPr>
        <w:t>Дунаєвської</w:t>
      </w:r>
      <w:r>
        <w:t></w:t>
      </w:r>
      <w:r>
        <w:t></w:t>
      </w:r>
      <w:r>
        <w:rPr>
          <w:rFonts w:hint="eastAsia"/>
        </w:rPr>
        <w:t>Віктора</w:t>
      </w:r>
      <w:r>
        <w:t></w:t>
      </w:r>
      <w:r>
        <w:rPr>
          <w:rFonts w:hint="eastAsia"/>
        </w:rPr>
        <w:t>Давидюка</w:t>
      </w:r>
      <w:r>
        <w:t></w:t>
      </w:r>
      <w:r>
        <w:t></w:t>
      </w:r>
      <w:r>
        <w:rPr>
          <w:rFonts w:hint="eastAsia"/>
        </w:rPr>
        <w:t>Миколи</w:t>
      </w:r>
      <w:r>
        <w:t></w:t>
      </w:r>
      <w:r>
        <w:rPr>
          <w:rFonts w:hint="eastAsia"/>
        </w:rPr>
        <w:t>Дмитренка</w:t>
      </w:r>
      <w:r>
        <w:t></w:t>
      </w:r>
      <w:r>
        <w:t></w:t>
      </w:r>
      <w:r>
        <w:rPr>
          <w:rFonts w:hint="eastAsia"/>
        </w:rPr>
        <w:t>Юлії</w:t>
      </w:r>
      <w:r>
        <w:t></w:t>
      </w:r>
      <w:r>
        <w:rPr>
          <w:rFonts w:hint="eastAsia"/>
        </w:rPr>
        <w:t>Буйських</w:t>
      </w:r>
      <w:r>
        <w:t></w:t>
      </w:r>
    </w:p>
    <w:p w:rsidR="00F37826" w:rsidRDefault="00F37826" w:rsidP="00F37826">
      <w:r>
        <w:rPr>
          <w:rFonts w:hint="eastAsia"/>
        </w:rPr>
        <w:t>Тараса</w:t>
      </w:r>
      <w:r>
        <w:t></w:t>
      </w:r>
      <w:r>
        <w:rPr>
          <w:rFonts w:hint="eastAsia"/>
        </w:rPr>
        <w:t>Полковенка</w:t>
      </w:r>
      <w:r>
        <w:t></w:t>
      </w:r>
      <w:r>
        <w:rPr>
          <w:rFonts w:hint="eastAsia"/>
        </w:rPr>
        <w:t>та</w:t>
      </w:r>
      <w:r>
        <w:t></w:t>
      </w:r>
      <w:r>
        <w:rPr>
          <w:rFonts w:hint="eastAsia"/>
        </w:rPr>
        <w:t>ін</w:t>
      </w:r>
      <w:r>
        <w:t></w:t>
      </w:r>
      <w:r>
        <w:t></w:t>
      </w:r>
      <w:r>
        <w:t></w:t>
      </w:r>
      <w:r>
        <w:rPr>
          <w:rFonts w:hint="eastAsia"/>
        </w:rPr>
        <w:t>щодо</w:t>
      </w:r>
      <w:r>
        <w:t></w:t>
      </w:r>
      <w:r>
        <w:rPr>
          <w:rFonts w:hint="eastAsia"/>
        </w:rPr>
        <w:t>витоків</w:t>
      </w:r>
      <w:r>
        <w:t></w:t>
      </w:r>
      <w:r>
        <w:t></w:t>
      </w:r>
      <w:r>
        <w:rPr>
          <w:rFonts w:hint="eastAsia"/>
        </w:rPr>
        <w:t>своєрідності</w:t>
      </w:r>
      <w:r>
        <w:t></w:t>
      </w:r>
      <w:r>
        <w:t></w:t>
      </w:r>
      <w:r>
        <w:rPr>
          <w:rFonts w:hint="eastAsia"/>
        </w:rPr>
        <w:t>регіональних</w:t>
      </w:r>
    </w:p>
    <w:p w:rsidR="00F37826" w:rsidRDefault="00F37826" w:rsidP="00F37826">
      <w:r>
        <w:rPr>
          <w:rFonts w:hint="eastAsia"/>
        </w:rPr>
        <w:t>особливостей</w:t>
      </w:r>
      <w:r>
        <w:t></w:t>
      </w:r>
      <w:r>
        <w:t></w:t>
      </w:r>
      <w:r>
        <w:rPr>
          <w:rFonts w:hint="eastAsia"/>
        </w:rPr>
        <w:t>взаємодії</w:t>
      </w:r>
      <w:r>
        <w:t></w:t>
      </w:r>
      <w:r>
        <w:rPr>
          <w:rFonts w:hint="eastAsia"/>
        </w:rPr>
        <w:t>з</w:t>
      </w:r>
      <w:r>
        <w:t></w:t>
      </w:r>
      <w:r>
        <w:rPr>
          <w:rFonts w:hint="eastAsia"/>
        </w:rPr>
        <w:t>іншими</w:t>
      </w:r>
      <w:r>
        <w:t></w:t>
      </w:r>
      <w:r>
        <w:rPr>
          <w:rFonts w:hint="eastAsia"/>
        </w:rPr>
        <w:t>світоглядами</w:t>
      </w:r>
      <w:r>
        <w:t></w:t>
      </w:r>
      <w:r>
        <w:rPr>
          <w:rFonts w:hint="eastAsia"/>
        </w:rPr>
        <w:t>тощо</w:t>
      </w:r>
      <w:r>
        <w:t></w:t>
      </w:r>
      <w:r>
        <w:rPr>
          <w:rFonts w:hint="eastAsia"/>
        </w:rPr>
        <w:t>здійснено</w:t>
      </w:r>
      <w:r>
        <w:t></w:t>
      </w:r>
      <w:r>
        <w:rPr>
          <w:rFonts w:hint="eastAsia"/>
        </w:rPr>
        <w:t>в</w:t>
      </w:r>
    </w:p>
    <w:p w:rsidR="00F37826" w:rsidRDefault="00F37826" w:rsidP="00F37826">
      <w:r>
        <w:rPr>
          <w:rFonts w:hint="eastAsia"/>
        </w:rPr>
        <w:t>локальному</w:t>
      </w:r>
      <w:r>
        <w:t></w:t>
      </w:r>
      <w:r>
        <w:t></w:t>
      </w:r>
      <w:r>
        <w:rPr>
          <w:rFonts w:hint="eastAsia"/>
        </w:rPr>
        <w:t>загальнонародному</w:t>
      </w:r>
      <w:r>
        <w:t></w:t>
      </w:r>
      <w:r>
        <w:rPr>
          <w:rFonts w:hint="eastAsia"/>
        </w:rPr>
        <w:t>й</w:t>
      </w:r>
      <w:r>
        <w:t></w:t>
      </w:r>
      <w:r>
        <w:rPr>
          <w:rFonts w:hint="eastAsia"/>
        </w:rPr>
        <w:t>інтернаціональному</w:t>
      </w:r>
      <w:r>
        <w:t></w:t>
      </w:r>
      <w:r>
        <w:rPr>
          <w:rFonts w:hint="eastAsia"/>
        </w:rPr>
        <w:t>осмисленні</w:t>
      </w:r>
      <w:r>
        <w:t></w:t>
      </w:r>
    </w:p>
    <w:p w:rsidR="00F37826" w:rsidRDefault="00F37826" w:rsidP="00F37826">
      <w:r>
        <w:rPr>
          <w:rFonts w:hint="eastAsia"/>
        </w:rPr>
        <w:t>Західнополіську</w:t>
      </w:r>
      <w:r>
        <w:t></w:t>
      </w:r>
      <w:r>
        <w:rPr>
          <w:rFonts w:hint="eastAsia"/>
        </w:rPr>
        <w:t>міфологію</w:t>
      </w:r>
      <w:r>
        <w:t></w:t>
      </w:r>
      <w:r>
        <w:rPr>
          <w:rFonts w:hint="eastAsia"/>
        </w:rPr>
        <w:t>зокрема</w:t>
      </w:r>
      <w:r>
        <w:t></w:t>
      </w:r>
      <w:r>
        <w:rPr>
          <w:rFonts w:hint="eastAsia"/>
        </w:rPr>
        <w:t>активно</w:t>
      </w:r>
      <w:r>
        <w:t></w:t>
      </w:r>
      <w:r>
        <w:rPr>
          <w:rFonts w:hint="eastAsia"/>
        </w:rPr>
        <w:t>досліджує</w:t>
      </w:r>
      <w:r>
        <w:t></w:t>
      </w:r>
      <w:r>
        <w:rPr>
          <w:rFonts w:hint="eastAsia"/>
        </w:rPr>
        <w:t>Віктор</w:t>
      </w:r>
      <w:r>
        <w:t></w:t>
      </w:r>
      <w:r>
        <w:rPr>
          <w:rFonts w:hint="eastAsia"/>
        </w:rPr>
        <w:t>Давидюк</w:t>
      </w:r>
      <w:r>
        <w:t></w:t>
      </w:r>
    </w:p>
    <w:p w:rsidR="00F37826" w:rsidRDefault="00F37826" w:rsidP="00F37826">
      <w:r>
        <w:rPr>
          <w:rFonts w:hint="eastAsia"/>
        </w:rPr>
        <w:t>окремі</w:t>
      </w:r>
      <w:r>
        <w:t></w:t>
      </w:r>
      <w:r>
        <w:rPr>
          <w:rFonts w:hint="eastAsia"/>
        </w:rPr>
        <w:t>проблеми</w:t>
      </w:r>
      <w:r>
        <w:t></w:t>
      </w:r>
      <w:r>
        <w:rPr>
          <w:rFonts w:hint="eastAsia"/>
        </w:rPr>
        <w:t>висвітлено</w:t>
      </w:r>
      <w:r>
        <w:t></w:t>
      </w:r>
      <w:r>
        <w:rPr>
          <w:rFonts w:hint="eastAsia"/>
        </w:rPr>
        <w:t>в</w:t>
      </w:r>
      <w:r>
        <w:t></w:t>
      </w:r>
      <w:r>
        <w:rPr>
          <w:rFonts w:hint="eastAsia"/>
        </w:rPr>
        <w:t>працях</w:t>
      </w:r>
      <w:r>
        <w:t></w:t>
      </w:r>
      <w:r>
        <w:rPr>
          <w:rFonts w:hint="eastAsia"/>
        </w:rPr>
        <w:t>Надії</w:t>
      </w:r>
      <w:r>
        <w:t></w:t>
      </w:r>
      <w:r>
        <w:rPr>
          <w:rFonts w:hint="eastAsia"/>
        </w:rPr>
        <w:t>Левкович</w:t>
      </w:r>
      <w:r>
        <w:t></w:t>
      </w:r>
      <w:r>
        <w:t></w:t>
      </w:r>
      <w:r>
        <w:rPr>
          <w:rFonts w:hint="eastAsia"/>
        </w:rPr>
        <w:t>Тетяни</w:t>
      </w:r>
      <w:r>
        <w:t></w:t>
      </w:r>
      <w:r>
        <w:rPr>
          <w:rFonts w:hint="eastAsia"/>
        </w:rPr>
        <w:t>ДанилюкТерещук</w:t>
      </w:r>
      <w:r>
        <w:t></w:t>
      </w:r>
      <w:r>
        <w:t></w:t>
      </w:r>
      <w:r>
        <w:rPr>
          <w:rFonts w:hint="eastAsia"/>
        </w:rPr>
        <w:t>Людмили</w:t>
      </w:r>
      <w:r>
        <w:t></w:t>
      </w:r>
      <w:r>
        <w:rPr>
          <w:rFonts w:hint="eastAsia"/>
        </w:rPr>
        <w:t>Виноградової</w:t>
      </w:r>
      <w:r>
        <w:t></w:t>
      </w:r>
      <w:r>
        <w:rPr>
          <w:rFonts w:hint="eastAsia"/>
        </w:rPr>
        <w:t>та</w:t>
      </w:r>
      <w:r>
        <w:t></w:t>
      </w:r>
      <w:r>
        <w:rPr>
          <w:rFonts w:hint="eastAsia"/>
        </w:rPr>
        <w:t>ін</w:t>
      </w:r>
      <w:r>
        <w:t></w:t>
      </w:r>
      <w:r>
        <w:t></w:t>
      </w:r>
      <w:r>
        <w:rPr>
          <w:rFonts w:hint="eastAsia"/>
        </w:rPr>
        <w:t>Натомість</w:t>
      </w:r>
      <w:r>
        <w:t></w:t>
      </w:r>
      <w:r>
        <w:rPr>
          <w:rFonts w:hint="eastAsia"/>
        </w:rPr>
        <w:t>іншим</w:t>
      </w:r>
      <w:r>
        <w:t></w:t>
      </w:r>
      <w:r>
        <w:rPr>
          <w:rFonts w:hint="eastAsia"/>
        </w:rPr>
        <w:t>тематичним</w:t>
      </w:r>
    </w:p>
    <w:p w:rsidR="00F37826" w:rsidRDefault="00F37826" w:rsidP="00F37826">
      <w:r>
        <w:rPr>
          <w:rFonts w:hint="eastAsia"/>
        </w:rPr>
        <w:t>ділянкам</w:t>
      </w:r>
      <w:r>
        <w:t></w:t>
      </w:r>
      <w:r>
        <w:rPr>
          <w:rFonts w:hint="eastAsia"/>
        </w:rPr>
        <w:t>приділено</w:t>
      </w:r>
      <w:r>
        <w:t></w:t>
      </w:r>
      <w:r>
        <w:rPr>
          <w:rFonts w:hint="eastAsia"/>
        </w:rPr>
        <w:t>менше</w:t>
      </w:r>
      <w:r>
        <w:t></w:t>
      </w:r>
      <w:r>
        <w:rPr>
          <w:rFonts w:hint="eastAsia"/>
        </w:rPr>
        <w:t>уваги</w:t>
      </w:r>
      <w:r>
        <w:t></w:t>
      </w:r>
      <w:r>
        <w:t></w:t>
      </w:r>
      <w:r>
        <w:rPr>
          <w:rFonts w:hint="eastAsia"/>
        </w:rPr>
        <w:t>Приміром</w:t>
      </w:r>
      <w:r>
        <w:t></w:t>
      </w:r>
      <w:r>
        <w:t></w:t>
      </w:r>
      <w:r>
        <w:rPr>
          <w:rFonts w:hint="eastAsia"/>
        </w:rPr>
        <w:t>сучасні</w:t>
      </w:r>
      <w:r>
        <w:t></w:t>
      </w:r>
      <w:r>
        <w:rPr>
          <w:rFonts w:hint="eastAsia"/>
        </w:rPr>
        <w:t>спроби</w:t>
      </w:r>
      <w:r>
        <w:t></w:t>
      </w:r>
      <w:r>
        <w:rPr>
          <w:rFonts w:hint="eastAsia"/>
        </w:rPr>
        <w:t>аналізу</w:t>
      </w:r>
      <w:r>
        <w:t></w:t>
      </w:r>
      <w:r>
        <w:rPr>
          <w:rFonts w:hint="eastAsia"/>
        </w:rPr>
        <w:t>народної</w:t>
      </w:r>
    </w:p>
    <w:p w:rsidR="00F37826" w:rsidRDefault="00F37826" w:rsidP="00F37826">
      <w:r>
        <w:rPr>
          <w:rFonts w:hint="eastAsia"/>
        </w:rPr>
        <w:t>апокрифіки</w:t>
      </w:r>
      <w:r>
        <w:t></w:t>
      </w:r>
      <w:r>
        <w:rPr>
          <w:rFonts w:hint="eastAsia"/>
        </w:rPr>
        <w:t>здійснено</w:t>
      </w:r>
      <w:r>
        <w:t></w:t>
      </w:r>
      <w:r>
        <w:rPr>
          <w:rFonts w:hint="eastAsia"/>
        </w:rPr>
        <w:t>в</w:t>
      </w:r>
      <w:r>
        <w:t></w:t>
      </w:r>
      <w:r>
        <w:rPr>
          <w:rFonts w:hint="eastAsia"/>
        </w:rPr>
        <w:t>нечисленних</w:t>
      </w:r>
      <w:r>
        <w:t></w:t>
      </w:r>
      <w:r>
        <w:rPr>
          <w:rFonts w:hint="eastAsia"/>
        </w:rPr>
        <w:t>студіях</w:t>
      </w:r>
      <w:r>
        <w:t></w:t>
      </w:r>
      <w:r>
        <w:rPr>
          <w:rFonts w:hint="eastAsia"/>
        </w:rPr>
        <w:t>Олени</w:t>
      </w:r>
      <w:r>
        <w:t></w:t>
      </w:r>
      <w:r>
        <w:rPr>
          <w:rFonts w:hint="eastAsia"/>
        </w:rPr>
        <w:t>Зайченко</w:t>
      </w:r>
      <w:r>
        <w:t></w:t>
      </w:r>
      <w:r>
        <w:t></w:t>
      </w:r>
      <w:r>
        <w:rPr>
          <w:rFonts w:hint="eastAsia"/>
        </w:rPr>
        <w:t>Ірини</w:t>
      </w:r>
      <w:r>
        <w:t></w:t>
      </w:r>
      <w:r>
        <w:rPr>
          <w:rFonts w:hint="eastAsia"/>
        </w:rPr>
        <w:t>Кметь</w:t>
      </w:r>
      <w:r>
        <w:t></w:t>
      </w:r>
    </w:p>
    <w:p w:rsidR="00F37826" w:rsidRDefault="00F37826" w:rsidP="00F37826">
      <w:r>
        <w:rPr>
          <w:rFonts w:hint="eastAsia"/>
        </w:rPr>
        <w:t>Ірини</w:t>
      </w:r>
      <w:r>
        <w:t></w:t>
      </w:r>
      <w:r>
        <w:rPr>
          <w:rFonts w:hint="eastAsia"/>
        </w:rPr>
        <w:t>Павленко</w:t>
      </w:r>
      <w:r>
        <w:t></w:t>
      </w:r>
      <w:r>
        <w:t></w:t>
      </w:r>
      <w:r>
        <w:rPr>
          <w:rFonts w:hint="eastAsia"/>
        </w:rPr>
        <w:t>Ольги</w:t>
      </w:r>
      <w:r>
        <w:t></w:t>
      </w:r>
      <w:r>
        <w:rPr>
          <w:rFonts w:hint="eastAsia"/>
        </w:rPr>
        <w:t>Бєлової</w:t>
      </w:r>
      <w:r>
        <w:t></w:t>
      </w:r>
      <w:r>
        <w:t></w:t>
      </w:r>
      <w:r>
        <w:rPr>
          <w:rFonts w:hint="eastAsia"/>
        </w:rPr>
        <w:t>Магдалени</w:t>
      </w:r>
      <w:r>
        <w:t></w:t>
      </w:r>
      <w:r>
        <w:rPr>
          <w:rFonts w:hint="eastAsia"/>
        </w:rPr>
        <w:t>Зовчак</w:t>
      </w:r>
      <w:r>
        <w:t></w:t>
      </w:r>
      <w:r>
        <w:rPr>
          <w:rFonts w:hint="eastAsia"/>
        </w:rPr>
        <w:t>тощо</w:t>
      </w:r>
      <w:r>
        <w:t></w:t>
      </w:r>
      <w:r>
        <w:t></w:t>
      </w:r>
      <w:r>
        <w:rPr>
          <w:rFonts w:hint="eastAsia"/>
        </w:rPr>
        <w:t>Найактуальнішим</w:t>
      </w:r>
    </w:p>
    <w:p w:rsidR="00F37826" w:rsidRDefault="00F37826" w:rsidP="00F37826">
      <w:r>
        <w:rPr>
          <w:rFonts w:hint="eastAsia"/>
        </w:rPr>
        <w:t>пластом</w:t>
      </w:r>
      <w:r>
        <w:t></w:t>
      </w:r>
      <w:r>
        <w:rPr>
          <w:rFonts w:hint="eastAsia"/>
        </w:rPr>
        <w:t>народної</w:t>
      </w:r>
      <w:r>
        <w:t></w:t>
      </w:r>
      <w:r>
        <w:rPr>
          <w:rFonts w:hint="eastAsia"/>
        </w:rPr>
        <w:t>прози</w:t>
      </w:r>
      <w:r>
        <w:t></w:t>
      </w:r>
      <w:r>
        <w:rPr>
          <w:rFonts w:hint="eastAsia"/>
        </w:rPr>
        <w:t>з</w:t>
      </w:r>
      <w:r>
        <w:t></w:t>
      </w:r>
      <w:r>
        <w:rPr>
          <w:rFonts w:hint="eastAsia"/>
        </w:rPr>
        <w:t>конкретно</w:t>
      </w:r>
      <w:r>
        <w:t></w:t>
      </w:r>
      <w:r>
        <w:rPr>
          <w:rFonts w:hint="eastAsia"/>
        </w:rPr>
        <w:t>історичним</w:t>
      </w:r>
      <w:r>
        <w:t></w:t>
      </w:r>
      <w:r>
        <w:rPr>
          <w:rFonts w:hint="eastAsia"/>
        </w:rPr>
        <w:t>відображенням</w:t>
      </w:r>
      <w:r>
        <w:t></w:t>
      </w:r>
      <w:r>
        <w:rPr>
          <w:rFonts w:hint="eastAsia"/>
        </w:rPr>
        <w:t>дійсності</w:t>
      </w:r>
    </w:p>
    <w:p w:rsidR="00F37826" w:rsidRDefault="00F37826" w:rsidP="00F37826">
      <w:r>
        <w:rPr>
          <w:rFonts w:hint="eastAsia"/>
        </w:rPr>
        <w:t>науковці</w:t>
      </w:r>
      <w:r>
        <w:t></w:t>
      </w:r>
      <w:r>
        <w:rPr>
          <w:rFonts w:hint="eastAsia"/>
        </w:rPr>
        <w:t>вважають</w:t>
      </w:r>
      <w:r>
        <w:t></w:t>
      </w:r>
      <w:r>
        <w:rPr>
          <w:rFonts w:hint="eastAsia"/>
        </w:rPr>
        <w:t>історично</w:t>
      </w:r>
      <w:r>
        <w:t></w:t>
      </w:r>
      <w:r>
        <w:rPr>
          <w:rFonts w:hint="eastAsia"/>
        </w:rPr>
        <w:t>героїчні</w:t>
      </w:r>
      <w:r>
        <w:t></w:t>
      </w:r>
      <w:r>
        <w:rPr>
          <w:rFonts w:hint="eastAsia"/>
        </w:rPr>
        <w:t>сюжети</w:t>
      </w:r>
      <w:r>
        <w:t></w:t>
      </w:r>
      <w:r>
        <w:t></w:t>
      </w:r>
      <w:r>
        <w:rPr>
          <w:rFonts w:hint="eastAsia"/>
        </w:rPr>
        <w:t>Праці</w:t>
      </w:r>
      <w:r>
        <w:t></w:t>
      </w:r>
      <w:r>
        <w:rPr>
          <w:rFonts w:hint="eastAsia"/>
        </w:rPr>
        <w:t>Миколи</w:t>
      </w:r>
      <w:r>
        <w:t></w:t>
      </w:r>
      <w:r>
        <w:rPr>
          <w:rFonts w:hint="eastAsia"/>
        </w:rPr>
        <w:t>Костомарова</w:t>
      </w:r>
      <w:r>
        <w:t></w:t>
      </w:r>
    </w:p>
    <w:p w:rsidR="00F37826" w:rsidRDefault="00F37826" w:rsidP="00F37826">
      <w:r>
        <w:rPr>
          <w:rFonts w:hint="eastAsia"/>
        </w:rPr>
        <w:t>Михайла</w:t>
      </w:r>
      <w:r>
        <w:t></w:t>
      </w:r>
      <w:r>
        <w:rPr>
          <w:rFonts w:hint="eastAsia"/>
        </w:rPr>
        <w:t>Грушевського</w:t>
      </w:r>
      <w:r>
        <w:t></w:t>
      </w:r>
      <w:r>
        <w:t></w:t>
      </w:r>
      <w:r>
        <w:rPr>
          <w:rFonts w:hint="eastAsia"/>
        </w:rPr>
        <w:t>Степана</w:t>
      </w:r>
      <w:r>
        <w:t></w:t>
      </w:r>
      <w:r>
        <w:rPr>
          <w:rFonts w:hint="eastAsia"/>
        </w:rPr>
        <w:t>Мишанича</w:t>
      </w:r>
      <w:r>
        <w:t></w:t>
      </w:r>
      <w:r>
        <w:t></w:t>
      </w:r>
      <w:r>
        <w:rPr>
          <w:rFonts w:hint="eastAsia"/>
        </w:rPr>
        <w:t>Василя</w:t>
      </w:r>
      <w:r>
        <w:t></w:t>
      </w:r>
      <w:r>
        <w:rPr>
          <w:rFonts w:hint="eastAsia"/>
        </w:rPr>
        <w:t>Сокола</w:t>
      </w:r>
      <w:r>
        <w:t></w:t>
      </w:r>
    </w:p>
    <w:p w:rsidR="00F37826" w:rsidRDefault="00F37826" w:rsidP="00F37826">
      <w:r>
        <w:rPr>
          <w:rFonts w:hint="eastAsia"/>
        </w:rPr>
        <w:t>Наталії</w:t>
      </w:r>
      <w:r>
        <w:t></w:t>
      </w:r>
      <w:r>
        <w:rPr>
          <w:rFonts w:hint="eastAsia"/>
        </w:rPr>
        <w:t>Ярмоленко</w:t>
      </w:r>
      <w:r>
        <w:t></w:t>
      </w:r>
      <w:r>
        <w:rPr>
          <w:rFonts w:hint="eastAsia"/>
        </w:rPr>
        <w:t>тощо</w:t>
      </w:r>
      <w:r>
        <w:t></w:t>
      </w:r>
      <w:r>
        <w:rPr>
          <w:rFonts w:hint="eastAsia"/>
        </w:rPr>
        <w:t>присвячені</w:t>
      </w:r>
      <w:r>
        <w:t></w:t>
      </w:r>
      <w:r>
        <w:rPr>
          <w:rFonts w:hint="eastAsia"/>
        </w:rPr>
        <w:t>загальній</w:t>
      </w:r>
      <w:r>
        <w:t></w:t>
      </w:r>
      <w:r>
        <w:rPr>
          <w:rFonts w:hint="eastAsia"/>
        </w:rPr>
        <w:t>характеристиці</w:t>
      </w:r>
      <w:r>
        <w:t></w:t>
      </w:r>
      <w:r>
        <w:rPr>
          <w:rFonts w:hint="eastAsia"/>
        </w:rPr>
        <w:t>творів</w:t>
      </w:r>
      <w:r>
        <w:t></w:t>
      </w:r>
      <w:r>
        <w:rPr>
          <w:rFonts w:hint="eastAsia"/>
        </w:rPr>
        <w:t>названої</w:t>
      </w:r>
    </w:p>
    <w:p w:rsidR="00F37826" w:rsidRDefault="00F37826" w:rsidP="00F37826">
      <w:r>
        <w:rPr>
          <w:rFonts w:hint="eastAsia"/>
        </w:rPr>
        <w:t>тематики</w:t>
      </w:r>
      <w:r>
        <w:t></w:t>
      </w:r>
      <w:r>
        <w:t></w:t>
      </w:r>
      <w:r>
        <w:rPr>
          <w:rFonts w:hint="eastAsia"/>
        </w:rPr>
        <w:t>окремим</w:t>
      </w:r>
      <w:r>
        <w:t></w:t>
      </w:r>
      <w:r>
        <w:rPr>
          <w:rFonts w:hint="eastAsia"/>
        </w:rPr>
        <w:t>сюжетам</w:t>
      </w:r>
      <w:r>
        <w:t></w:t>
      </w:r>
      <w:r>
        <w:rPr>
          <w:rFonts w:hint="eastAsia"/>
        </w:rPr>
        <w:t>і</w:t>
      </w:r>
      <w:r>
        <w:t></w:t>
      </w:r>
      <w:r>
        <w:rPr>
          <w:rFonts w:hint="eastAsia"/>
        </w:rPr>
        <w:t>їх</w:t>
      </w:r>
      <w:r>
        <w:t></w:t>
      </w:r>
      <w:r>
        <w:rPr>
          <w:rFonts w:hint="eastAsia"/>
        </w:rPr>
        <w:t>національній</w:t>
      </w:r>
      <w:r>
        <w:t></w:t>
      </w:r>
      <w:r>
        <w:rPr>
          <w:rFonts w:hint="eastAsia"/>
        </w:rPr>
        <w:t>своєрідності</w:t>
      </w:r>
      <w:r>
        <w:t></w:t>
      </w:r>
      <w:r>
        <w:t></w:t>
      </w:r>
      <w:r>
        <w:rPr>
          <w:rFonts w:hint="eastAsia"/>
        </w:rPr>
        <w:t>жанровотематичному</w:t>
      </w:r>
      <w:r>
        <w:t></w:t>
      </w:r>
      <w:r>
        <w:rPr>
          <w:rFonts w:hint="eastAsia"/>
        </w:rPr>
        <w:t>осмисленню</w:t>
      </w:r>
      <w:r>
        <w:t></w:t>
      </w:r>
      <w:r>
        <w:t></w:t>
      </w:r>
      <w:r>
        <w:rPr>
          <w:rFonts w:hint="eastAsia"/>
        </w:rPr>
        <w:t>структурній</w:t>
      </w:r>
      <w:r>
        <w:t></w:t>
      </w:r>
      <w:r>
        <w:rPr>
          <w:rFonts w:hint="eastAsia"/>
        </w:rPr>
        <w:t>парадигмі</w:t>
      </w:r>
      <w:r>
        <w:t></w:t>
      </w:r>
      <w:r>
        <w:t></w:t>
      </w:r>
      <w:r>
        <w:rPr>
          <w:rFonts w:hint="eastAsia"/>
        </w:rPr>
        <w:t>Популярним</w:t>
      </w:r>
      <w:r>
        <w:t></w:t>
      </w:r>
      <w:r>
        <w:rPr>
          <w:rFonts w:hint="eastAsia"/>
        </w:rPr>
        <w:t>об’єктом</w:t>
      </w:r>
    </w:p>
    <w:p w:rsidR="00F37826" w:rsidRDefault="00F37826" w:rsidP="00F37826">
      <w:r>
        <w:rPr>
          <w:rFonts w:hint="eastAsia"/>
        </w:rPr>
        <w:t>досліджень</w:t>
      </w:r>
      <w:r>
        <w:t></w:t>
      </w:r>
      <w:r>
        <w:rPr>
          <w:rFonts w:hint="eastAsia"/>
        </w:rPr>
        <w:t>сьогодні</w:t>
      </w:r>
      <w:r>
        <w:t></w:t>
      </w:r>
      <w:r>
        <w:rPr>
          <w:rFonts w:hint="eastAsia"/>
        </w:rPr>
        <w:t>вважають</w:t>
      </w:r>
      <w:r>
        <w:t></w:t>
      </w:r>
      <w:r>
        <w:rPr>
          <w:rFonts w:hint="eastAsia"/>
        </w:rPr>
        <w:t>реалістичні</w:t>
      </w:r>
      <w:r>
        <w:t></w:t>
      </w:r>
      <w:r>
        <w:rPr>
          <w:rFonts w:hint="eastAsia"/>
        </w:rPr>
        <w:t>наративи</w:t>
      </w:r>
      <w:r>
        <w:t></w:t>
      </w:r>
      <w:r>
        <w:t></w:t>
      </w:r>
      <w:r>
        <w:rPr>
          <w:rFonts w:hint="eastAsia"/>
        </w:rPr>
        <w:t>розвідки</w:t>
      </w:r>
    </w:p>
    <w:p w:rsidR="00F37826" w:rsidRDefault="00F37826" w:rsidP="00F37826">
      <w:r>
        <w:rPr>
          <w:rFonts w:hint="eastAsia"/>
        </w:rPr>
        <w:t>Олександри</w:t>
      </w:r>
      <w:r>
        <w:t></w:t>
      </w:r>
      <w:r>
        <w:rPr>
          <w:rFonts w:hint="eastAsia"/>
        </w:rPr>
        <w:t>Бріциної</w:t>
      </w:r>
      <w:r>
        <w:t></w:t>
      </w:r>
      <w:r>
        <w:t></w:t>
      </w:r>
      <w:r>
        <w:rPr>
          <w:rFonts w:hint="eastAsia"/>
        </w:rPr>
        <w:t>Людмили</w:t>
      </w:r>
      <w:r>
        <w:t></w:t>
      </w:r>
      <w:r>
        <w:rPr>
          <w:rFonts w:hint="eastAsia"/>
        </w:rPr>
        <w:t>Іваннікової</w:t>
      </w:r>
      <w:r>
        <w:t></w:t>
      </w:r>
      <w:r>
        <w:t></w:t>
      </w:r>
      <w:r>
        <w:rPr>
          <w:rFonts w:hint="eastAsia"/>
        </w:rPr>
        <w:t>Оксани</w:t>
      </w:r>
      <w:r>
        <w:t></w:t>
      </w:r>
      <w:r>
        <w:rPr>
          <w:rFonts w:hint="eastAsia"/>
        </w:rPr>
        <w:t>Кузьменко</w:t>
      </w:r>
      <w:r>
        <w:t></w:t>
      </w:r>
    </w:p>
    <w:p w:rsidR="00F37826" w:rsidRDefault="00F37826" w:rsidP="00F37826">
      <w:r>
        <w:t></w:t>
      </w:r>
      <w:r>
        <w:t></w:t>
      </w:r>
    </w:p>
    <w:p w:rsidR="00F37826" w:rsidRDefault="00F37826" w:rsidP="00F37826">
      <w:r>
        <w:rPr>
          <w:rFonts w:hint="eastAsia"/>
        </w:rPr>
        <w:t>Аліни</w:t>
      </w:r>
      <w:r>
        <w:t></w:t>
      </w:r>
      <w:r>
        <w:rPr>
          <w:rFonts w:hint="eastAsia"/>
        </w:rPr>
        <w:t>Карбан</w:t>
      </w:r>
      <w:r>
        <w:t></w:t>
      </w:r>
      <w:r>
        <w:rPr>
          <w:rFonts w:hint="eastAsia"/>
        </w:rPr>
        <w:t>тощо</w:t>
      </w:r>
      <w:r>
        <w:t></w:t>
      </w:r>
      <w:r>
        <w:t></w:t>
      </w:r>
      <w:r>
        <w:t></w:t>
      </w:r>
      <w:r>
        <w:rPr>
          <w:rFonts w:hint="eastAsia"/>
        </w:rPr>
        <w:t>Таким</w:t>
      </w:r>
      <w:r>
        <w:t></w:t>
      </w:r>
      <w:r>
        <w:rPr>
          <w:rFonts w:hint="eastAsia"/>
        </w:rPr>
        <w:t>чином</w:t>
      </w:r>
      <w:r>
        <w:t></w:t>
      </w:r>
      <w:r>
        <w:t></w:t>
      </w:r>
      <w:r>
        <w:rPr>
          <w:rFonts w:hint="eastAsia"/>
        </w:rPr>
        <w:t>маючи</w:t>
      </w:r>
      <w:r>
        <w:t></w:t>
      </w:r>
      <w:r>
        <w:rPr>
          <w:rFonts w:hint="eastAsia"/>
        </w:rPr>
        <w:t>великий</w:t>
      </w:r>
      <w:r>
        <w:t></w:t>
      </w:r>
      <w:r>
        <w:rPr>
          <w:rFonts w:hint="eastAsia"/>
        </w:rPr>
        <w:t>арсенал</w:t>
      </w:r>
      <w:r>
        <w:t></w:t>
      </w:r>
      <w:r>
        <w:rPr>
          <w:rFonts w:hint="eastAsia"/>
        </w:rPr>
        <w:t>напрацювань</w:t>
      </w:r>
    </w:p>
    <w:p w:rsidR="00F37826" w:rsidRDefault="00F37826" w:rsidP="00F37826">
      <w:r>
        <w:rPr>
          <w:rFonts w:hint="eastAsia"/>
        </w:rPr>
        <w:t>щодо</w:t>
      </w:r>
      <w:r>
        <w:t></w:t>
      </w:r>
      <w:r>
        <w:rPr>
          <w:rFonts w:hint="eastAsia"/>
        </w:rPr>
        <w:t>української</w:t>
      </w:r>
      <w:r>
        <w:t></w:t>
      </w:r>
      <w:r>
        <w:rPr>
          <w:rFonts w:hint="eastAsia"/>
        </w:rPr>
        <w:t>неказкової</w:t>
      </w:r>
      <w:r>
        <w:t></w:t>
      </w:r>
      <w:r>
        <w:rPr>
          <w:rFonts w:hint="eastAsia"/>
        </w:rPr>
        <w:t>прози</w:t>
      </w:r>
      <w:r>
        <w:t></w:t>
      </w:r>
      <w:r>
        <w:t></w:t>
      </w:r>
      <w:r>
        <w:rPr>
          <w:rFonts w:hint="eastAsia"/>
        </w:rPr>
        <w:t>деякі</w:t>
      </w:r>
      <w:r>
        <w:t></w:t>
      </w:r>
      <w:r>
        <w:rPr>
          <w:rFonts w:hint="eastAsia"/>
        </w:rPr>
        <w:t>її</w:t>
      </w:r>
      <w:r>
        <w:t></w:t>
      </w:r>
      <w:r>
        <w:rPr>
          <w:rFonts w:hint="eastAsia"/>
        </w:rPr>
        <w:t>тематичні</w:t>
      </w:r>
      <w:r>
        <w:t></w:t>
      </w:r>
      <w:r>
        <w:rPr>
          <w:rFonts w:hint="eastAsia"/>
        </w:rPr>
        <w:t>пласти</w:t>
      </w:r>
      <w:r>
        <w:t></w:t>
      </w:r>
      <w:r>
        <w:rPr>
          <w:rFonts w:hint="eastAsia"/>
        </w:rPr>
        <w:t>зовсім</w:t>
      </w:r>
      <w:r>
        <w:t></w:t>
      </w:r>
      <w:r>
        <w:rPr>
          <w:rFonts w:hint="eastAsia"/>
        </w:rPr>
        <w:t>обділені</w:t>
      </w:r>
    </w:p>
    <w:p w:rsidR="00F37826" w:rsidRDefault="00F37826" w:rsidP="00F37826">
      <w:r>
        <w:rPr>
          <w:rFonts w:hint="eastAsia"/>
        </w:rPr>
        <w:t>увагою</w:t>
      </w:r>
      <w:r>
        <w:t></w:t>
      </w:r>
      <w:r>
        <w:t></w:t>
      </w:r>
      <w:r>
        <w:rPr>
          <w:rFonts w:hint="eastAsia"/>
        </w:rPr>
        <w:t>а</w:t>
      </w:r>
      <w:r>
        <w:t></w:t>
      </w:r>
      <w:r>
        <w:rPr>
          <w:rFonts w:hint="eastAsia"/>
        </w:rPr>
        <w:t>багато</w:t>
      </w:r>
      <w:r>
        <w:t></w:t>
      </w:r>
      <w:r>
        <w:rPr>
          <w:rFonts w:hint="eastAsia"/>
        </w:rPr>
        <w:t>проблем</w:t>
      </w:r>
      <w:r>
        <w:t></w:t>
      </w:r>
      <w:r>
        <w:rPr>
          <w:rFonts w:hint="eastAsia"/>
        </w:rPr>
        <w:t>залишаються</w:t>
      </w:r>
      <w:r>
        <w:t></w:t>
      </w:r>
      <w:r>
        <w:rPr>
          <w:rFonts w:hint="eastAsia"/>
        </w:rPr>
        <w:t>системно</w:t>
      </w:r>
      <w:r>
        <w:t></w:t>
      </w:r>
      <w:r>
        <w:rPr>
          <w:rFonts w:hint="eastAsia"/>
        </w:rPr>
        <w:t>невисвітленими</w:t>
      </w:r>
      <w:r>
        <w:t></w:t>
      </w:r>
      <w:r>
        <w:t></w:t>
      </w:r>
      <w:r>
        <w:rPr>
          <w:rFonts w:hint="eastAsia"/>
        </w:rPr>
        <w:t>Саме</w:t>
      </w:r>
      <w:r>
        <w:t></w:t>
      </w:r>
      <w:r>
        <w:rPr>
          <w:rFonts w:hint="eastAsia"/>
        </w:rPr>
        <w:t>тому</w:t>
      </w:r>
    </w:p>
    <w:p w:rsidR="00F37826" w:rsidRDefault="00F37826" w:rsidP="00F37826">
      <w:r>
        <w:rPr>
          <w:rFonts w:hint="eastAsia"/>
        </w:rPr>
        <w:t>актуальний</w:t>
      </w:r>
      <w:r>
        <w:t></w:t>
      </w:r>
      <w:r>
        <w:rPr>
          <w:rFonts w:hint="eastAsia"/>
        </w:rPr>
        <w:t>комплексний</w:t>
      </w:r>
      <w:r>
        <w:t></w:t>
      </w:r>
      <w:r>
        <w:rPr>
          <w:rFonts w:hint="eastAsia"/>
        </w:rPr>
        <w:t>розгляд</w:t>
      </w:r>
      <w:r>
        <w:t></w:t>
      </w:r>
      <w:r>
        <w:rPr>
          <w:rFonts w:hint="eastAsia"/>
        </w:rPr>
        <w:t>наративної</w:t>
      </w:r>
      <w:r>
        <w:t></w:t>
      </w:r>
      <w:r>
        <w:rPr>
          <w:rFonts w:hint="eastAsia"/>
        </w:rPr>
        <w:t>традиції</w:t>
      </w:r>
      <w:r>
        <w:t></w:t>
      </w:r>
      <w:r>
        <w:rPr>
          <w:rFonts w:hint="eastAsia"/>
        </w:rPr>
        <w:t>в</w:t>
      </w:r>
      <w:r>
        <w:t></w:t>
      </w:r>
      <w:r>
        <w:rPr>
          <w:rFonts w:hint="eastAsia"/>
        </w:rPr>
        <w:t>краєзнавчому</w:t>
      </w:r>
      <w:r>
        <w:t></w:t>
      </w:r>
      <w:r>
        <w:rPr>
          <w:rFonts w:hint="eastAsia"/>
        </w:rPr>
        <w:t>аспекті</w:t>
      </w:r>
      <w:r>
        <w:t></w:t>
      </w:r>
    </w:p>
    <w:p w:rsidR="00F37826" w:rsidRDefault="00F37826" w:rsidP="00F37826">
      <w:r>
        <w:rPr>
          <w:rFonts w:hint="eastAsia"/>
        </w:rPr>
        <w:t>який</w:t>
      </w:r>
      <w:r>
        <w:t></w:t>
      </w:r>
      <w:r>
        <w:rPr>
          <w:rFonts w:hint="eastAsia"/>
        </w:rPr>
        <w:t>дозволяє</w:t>
      </w:r>
      <w:r>
        <w:t></w:t>
      </w:r>
      <w:r>
        <w:rPr>
          <w:rFonts w:hint="eastAsia"/>
        </w:rPr>
        <w:t>загалом</w:t>
      </w:r>
      <w:r>
        <w:t></w:t>
      </w:r>
      <w:r>
        <w:rPr>
          <w:rFonts w:hint="eastAsia"/>
        </w:rPr>
        <w:t>означити</w:t>
      </w:r>
      <w:r>
        <w:t></w:t>
      </w:r>
      <w:r>
        <w:rPr>
          <w:rFonts w:hint="eastAsia"/>
        </w:rPr>
        <w:t>формально</w:t>
      </w:r>
      <w:r>
        <w:t></w:t>
      </w:r>
      <w:r>
        <w:rPr>
          <w:rFonts w:hint="eastAsia"/>
        </w:rPr>
        <w:t>змістові</w:t>
      </w:r>
      <w:r>
        <w:t></w:t>
      </w:r>
      <w:r>
        <w:rPr>
          <w:rFonts w:hint="eastAsia"/>
        </w:rPr>
        <w:t>характеристики</w:t>
      </w:r>
    </w:p>
    <w:p w:rsidR="00F37826" w:rsidRDefault="00F37826" w:rsidP="00F37826">
      <w:r>
        <w:rPr>
          <w:rFonts w:hint="eastAsia"/>
        </w:rPr>
        <w:t>народної</w:t>
      </w:r>
      <w:r>
        <w:t></w:t>
      </w:r>
      <w:r>
        <w:rPr>
          <w:rFonts w:hint="eastAsia"/>
        </w:rPr>
        <w:t>епіки</w:t>
      </w:r>
      <w:r>
        <w:t></w:t>
      </w:r>
      <w:r>
        <w:rPr>
          <w:rFonts w:hint="eastAsia"/>
        </w:rPr>
        <w:t>в</w:t>
      </w:r>
      <w:r>
        <w:t></w:t>
      </w:r>
      <w:r>
        <w:rPr>
          <w:rFonts w:hint="eastAsia"/>
        </w:rPr>
        <w:t>їх</w:t>
      </w:r>
      <w:r>
        <w:t></w:t>
      </w:r>
      <w:r>
        <w:rPr>
          <w:rFonts w:hint="eastAsia"/>
        </w:rPr>
        <w:t>взаємозумовленості</w:t>
      </w:r>
      <w:r>
        <w:t></w:t>
      </w:r>
      <w:r>
        <w:rPr>
          <w:rFonts w:hint="eastAsia"/>
        </w:rPr>
        <w:t>та</w:t>
      </w:r>
      <w:r>
        <w:t></w:t>
      </w:r>
      <w:r>
        <w:rPr>
          <w:rFonts w:hint="eastAsia"/>
        </w:rPr>
        <w:t>взаємодії</w:t>
      </w:r>
      <w:r>
        <w:t></w:t>
      </w:r>
    </w:p>
    <w:p w:rsidR="00F37826" w:rsidRDefault="00F37826" w:rsidP="00F37826">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F37826" w:rsidRDefault="00F37826" w:rsidP="00F37826">
      <w:r>
        <w:rPr>
          <w:rFonts w:hint="eastAsia"/>
        </w:rPr>
        <w:t>Проблематика</w:t>
      </w:r>
      <w:r>
        <w:t></w:t>
      </w:r>
      <w:r>
        <w:rPr>
          <w:rFonts w:hint="eastAsia"/>
        </w:rPr>
        <w:t>дисертаційної</w:t>
      </w:r>
      <w:r>
        <w:t></w:t>
      </w:r>
      <w:r>
        <w:rPr>
          <w:rFonts w:hint="eastAsia"/>
        </w:rPr>
        <w:t>роботи</w:t>
      </w:r>
      <w:r>
        <w:t></w:t>
      </w:r>
      <w:r>
        <w:rPr>
          <w:rFonts w:hint="eastAsia"/>
        </w:rPr>
        <w:t>узгоджена</w:t>
      </w:r>
      <w:r>
        <w:t></w:t>
      </w:r>
      <w:r>
        <w:rPr>
          <w:rFonts w:hint="eastAsia"/>
        </w:rPr>
        <w:t>з</w:t>
      </w:r>
      <w:r>
        <w:t></w:t>
      </w:r>
      <w:r>
        <w:rPr>
          <w:rFonts w:hint="eastAsia"/>
        </w:rPr>
        <w:t>науковими</w:t>
      </w:r>
      <w:r>
        <w:t></w:t>
      </w:r>
      <w:r>
        <w:rPr>
          <w:rFonts w:hint="eastAsia"/>
        </w:rPr>
        <w:t>програмами</w:t>
      </w:r>
    </w:p>
    <w:p w:rsidR="00F37826" w:rsidRDefault="00F37826" w:rsidP="00F37826">
      <w:r>
        <w:rPr>
          <w:rFonts w:hint="eastAsia"/>
        </w:rPr>
        <w:t>кафедри</w:t>
      </w:r>
      <w:r>
        <w:t></w:t>
      </w:r>
      <w:r>
        <w:rPr>
          <w:rFonts w:hint="eastAsia"/>
        </w:rPr>
        <w:t>української</w:t>
      </w:r>
      <w:r>
        <w:t></w:t>
      </w:r>
      <w:r>
        <w:rPr>
          <w:rFonts w:hint="eastAsia"/>
        </w:rPr>
        <w:t>літератури</w:t>
      </w:r>
      <w:r>
        <w:t></w:t>
      </w:r>
      <w:r>
        <w:rPr>
          <w:rFonts w:hint="eastAsia"/>
        </w:rPr>
        <w:t>Східноєвропейського</w:t>
      </w:r>
      <w:r>
        <w:t></w:t>
      </w:r>
      <w:r>
        <w:rPr>
          <w:rFonts w:hint="eastAsia"/>
        </w:rPr>
        <w:t>національного</w:t>
      </w:r>
    </w:p>
    <w:p w:rsidR="00F37826" w:rsidRDefault="00F37826" w:rsidP="00F37826">
      <w:r>
        <w:rPr>
          <w:rFonts w:hint="eastAsia"/>
        </w:rPr>
        <w:t>університету</w:t>
      </w:r>
      <w:r>
        <w:t></w:t>
      </w:r>
      <w:r>
        <w:rPr>
          <w:rFonts w:hint="eastAsia"/>
        </w:rPr>
        <w:t>імені</w:t>
      </w:r>
      <w:r>
        <w:t></w:t>
      </w:r>
      <w:r>
        <w:rPr>
          <w:rFonts w:hint="eastAsia"/>
        </w:rPr>
        <w:t>Лесі</w:t>
      </w:r>
      <w:r>
        <w:t></w:t>
      </w:r>
      <w:r>
        <w:rPr>
          <w:rFonts w:hint="eastAsia"/>
        </w:rPr>
        <w:t>Українки</w:t>
      </w:r>
      <w:r>
        <w:t></w:t>
      </w:r>
      <w:r>
        <w:rPr>
          <w:rFonts w:hint="eastAsia"/>
        </w:rPr>
        <w:t>як</w:t>
      </w:r>
      <w:r>
        <w:t></w:t>
      </w:r>
      <w:r>
        <w:rPr>
          <w:rFonts w:hint="eastAsia"/>
        </w:rPr>
        <w:t>складова</w:t>
      </w:r>
      <w:r>
        <w:t></w:t>
      </w:r>
      <w:r>
        <w:rPr>
          <w:rFonts w:hint="eastAsia"/>
        </w:rPr>
        <w:t>комплексної</w:t>
      </w:r>
      <w:r>
        <w:t></w:t>
      </w:r>
      <w:r>
        <w:rPr>
          <w:rFonts w:hint="eastAsia"/>
        </w:rPr>
        <w:t>теми</w:t>
      </w:r>
      <w:r>
        <w:t></w:t>
      </w:r>
      <w:r>
        <w:t></w:t>
      </w:r>
      <w:r>
        <w:rPr>
          <w:rFonts w:hint="eastAsia"/>
        </w:rPr>
        <w:t>Українська</w:t>
      </w:r>
    </w:p>
    <w:p w:rsidR="00F37826" w:rsidRDefault="00F37826" w:rsidP="00F37826">
      <w:r>
        <w:rPr>
          <w:rFonts w:hint="eastAsia"/>
        </w:rPr>
        <w:t>література</w:t>
      </w:r>
      <w:r>
        <w:t></w:t>
      </w:r>
      <w:r>
        <w:t></w:t>
      </w:r>
      <w:r>
        <w:rPr>
          <w:rFonts w:hint="eastAsia"/>
        </w:rPr>
        <w:t>традиції</w:t>
      </w:r>
      <w:r>
        <w:t></w:t>
      </w:r>
      <w:r>
        <w:rPr>
          <w:rFonts w:hint="eastAsia"/>
        </w:rPr>
        <w:t>і</w:t>
      </w:r>
      <w:r>
        <w:t></w:t>
      </w:r>
      <w:r>
        <w:rPr>
          <w:rFonts w:hint="eastAsia"/>
        </w:rPr>
        <w:t>сучасність</w:t>
      </w:r>
      <w:r>
        <w:t></w:t>
      </w:r>
      <w:r>
        <w:t></w:t>
      </w:r>
    </w:p>
    <w:p w:rsidR="00F37826" w:rsidRDefault="00F37826" w:rsidP="00F37826">
      <w:r>
        <w:rPr>
          <w:rFonts w:hint="eastAsia"/>
        </w:rPr>
        <w:t>Мету</w:t>
      </w:r>
      <w:r>
        <w:t></w:t>
      </w:r>
      <w:r>
        <w:rPr>
          <w:rFonts w:hint="eastAsia"/>
        </w:rPr>
        <w:t>дослідження</w:t>
      </w:r>
      <w:r>
        <w:t></w:t>
      </w:r>
      <w:r>
        <w:rPr>
          <w:rFonts w:hint="eastAsia"/>
        </w:rPr>
        <w:t>формує</w:t>
      </w:r>
      <w:r>
        <w:t></w:t>
      </w:r>
      <w:r>
        <w:rPr>
          <w:rFonts w:hint="eastAsia"/>
        </w:rPr>
        <w:t>необхідність</w:t>
      </w:r>
      <w:r>
        <w:t></w:t>
      </w:r>
      <w:r>
        <w:rPr>
          <w:rFonts w:hint="eastAsia"/>
        </w:rPr>
        <w:t>системного</w:t>
      </w:r>
      <w:r>
        <w:t></w:t>
      </w:r>
      <w:r>
        <w:rPr>
          <w:rFonts w:hint="eastAsia"/>
        </w:rPr>
        <w:t>осмислення</w:t>
      </w:r>
    </w:p>
    <w:p w:rsidR="00F37826" w:rsidRDefault="00F37826" w:rsidP="00F37826">
      <w:r>
        <w:rPr>
          <w:rFonts w:hint="eastAsia"/>
        </w:rPr>
        <w:t>проблем</w:t>
      </w:r>
      <w:r>
        <w:t></w:t>
      </w:r>
      <w:r>
        <w:rPr>
          <w:rFonts w:hint="eastAsia"/>
        </w:rPr>
        <w:t>неказкової</w:t>
      </w:r>
      <w:r>
        <w:t></w:t>
      </w:r>
      <w:r>
        <w:rPr>
          <w:rFonts w:hint="eastAsia"/>
        </w:rPr>
        <w:t>прози</w:t>
      </w:r>
      <w:r>
        <w:t></w:t>
      </w:r>
      <w:r>
        <w:rPr>
          <w:rFonts w:hint="eastAsia"/>
        </w:rPr>
        <w:t>в</w:t>
      </w:r>
      <w:r>
        <w:t></w:t>
      </w:r>
      <w:r>
        <w:rPr>
          <w:rFonts w:hint="eastAsia"/>
        </w:rPr>
        <w:t>едиційному</w:t>
      </w:r>
      <w:r>
        <w:t></w:t>
      </w:r>
      <w:r>
        <w:t></w:t>
      </w:r>
      <w:r>
        <w:rPr>
          <w:rFonts w:hint="eastAsia"/>
        </w:rPr>
        <w:t>змістовому</w:t>
      </w:r>
      <w:r>
        <w:t></w:t>
      </w:r>
      <w:r>
        <w:rPr>
          <w:rFonts w:hint="eastAsia"/>
        </w:rPr>
        <w:t>та</w:t>
      </w:r>
      <w:r>
        <w:t></w:t>
      </w:r>
      <w:r>
        <w:rPr>
          <w:rFonts w:hint="eastAsia"/>
        </w:rPr>
        <w:t>формальному</w:t>
      </w:r>
    </w:p>
    <w:p w:rsidR="00F37826" w:rsidRDefault="00F37826" w:rsidP="00F37826">
      <w:r>
        <w:rPr>
          <w:rFonts w:hint="eastAsia"/>
        </w:rPr>
        <w:t>аспектах</w:t>
      </w:r>
      <w:r>
        <w:t></w:t>
      </w:r>
      <w:r>
        <w:t></w:t>
      </w:r>
      <w:r>
        <w:rPr>
          <w:rFonts w:hint="eastAsia"/>
        </w:rPr>
        <w:t>Вона</w:t>
      </w:r>
      <w:r>
        <w:t></w:t>
      </w:r>
      <w:r>
        <w:rPr>
          <w:rFonts w:hint="eastAsia"/>
        </w:rPr>
        <w:t>полягає</w:t>
      </w:r>
      <w:r>
        <w:t></w:t>
      </w:r>
      <w:r>
        <w:rPr>
          <w:rFonts w:hint="eastAsia"/>
        </w:rPr>
        <w:t>у</w:t>
      </w:r>
      <w:r>
        <w:t></w:t>
      </w:r>
      <w:r>
        <w:rPr>
          <w:rFonts w:hint="eastAsia"/>
        </w:rPr>
        <w:t>з’ясуванні</w:t>
      </w:r>
      <w:r>
        <w:t></w:t>
      </w:r>
      <w:r>
        <w:rPr>
          <w:rFonts w:hint="eastAsia"/>
        </w:rPr>
        <w:t>особливостей</w:t>
      </w:r>
      <w:r>
        <w:t></w:t>
      </w:r>
      <w:r>
        <w:t></w:t>
      </w:r>
      <w:r>
        <w:rPr>
          <w:rFonts w:hint="eastAsia"/>
        </w:rPr>
        <w:t>регіональної</w:t>
      </w:r>
      <w:r>
        <w:t></w:t>
      </w:r>
      <w:r>
        <w:rPr>
          <w:rFonts w:hint="eastAsia"/>
        </w:rPr>
        <w:t>специфіки</w:t>
      </w:r>
      <w:r>
        <w:t></w:t>
      </w:r>
      <w:r>
        <w:rPr>
          <w:rFonts w:hint="eastAsia"/>
        </w:rPr>
        <w:t>та</w:t>
      </w:r>
    </w:p>
    <w:p w:rsidR="00F37826" w:rsidRDefault="00F37826" w:rsidP="00F37826">
      <w:r>
        <w:rPr>
          <w:rFonts w:hint="eastAsia"/>
        </w:rPr>
        <w:t>динаміки</w:t>
      </w:r>
      <w:r>
        <w:t></w:t>
      </w:r>
      <w:r>
        <w:rPr>
          <w:rFonts w:hint="eastAsia"/>
        </w:rPr>
        <w:t>побутування</w:t>
      </w:r>
      <w:r>
        <w:t></w:t>
      </w:r>
      <w:r>
        <w:rPr>
          <w:rFonts w:hint="eastAsia"/>
        </w:rPr>
        <w:t>фольклорної</w:t>
      </w:r>
      <w:r>
        <w:t></w:t>
      </w:r>
      <w:r>
        <w:rPr>
          <w:rFonts w:hint="eastAsia"/>
        </w:rPr>
        <w:t>епіки</w:t>
      </w:r>
      <w:r>
        <w:t></w:t>
      </w:r>
      <w:r>
        <w:rPr>
          <w:rFonts w:hint="eastAsia"/>
        </w:rPr>
        <w:t>Західного</w:t>
      </w:r>
      <w:r>
        <w:t></w:t>
      </w:r>
      <w:r>
        <w:rPr>
          <w:rFonts w:hint="eastAsia"/>
        </w:rPr>
        <w:t>Полісся</w:t>
      </w:r>
      <w:r>
        <w:t></w:t>
      </w:r>
      <w:r>
        <w:rPr>
          <w:rFonts w:hint="eastAsia"/>
        </w:rPr>
        <w:t>як</w:t>
      </w:r>
      <w:r>
        <w:t></w:t>
      </w:r>
      <w:r>
        <w:rPr>
          <w:rFonts w:hint="eastAsia"/>
        </w:rPr>
        <w:t>частини</w:t>
      </w:r>
    </w:p>
    <w:p w:rsidR="00F37826" w:rsidRDefault="00F37826" w:rsidP="00F37826">
      <w:r>
        <w:rPr>
          <w:rFonts w:hint="eastAsia"/>
        </w:rPr>
        <w:t>загальнонаціональної</w:t>
      </w:r>
      <w:r>
        <w:t></w:t>
      </w:r>
      <w:r>
        <w:rPr>
          <w:rFonts w:hint="eastAsia"/>
        </w:rPr>
        <w:t>наративної</w:t>
      </w:r>
      <w:r>
        <w:t></w:t>
      </w:r>
      <w:r>
        <w:rPr>
          <w:rFonts w:hint="eastAsia"/>
        </w:rPr>
        <w:t>традиції</w:t>
      </w:r>
      <w:r>
        <w:t></w:t>
      </w:r>
    </w:p>
    <w:p w:rsidR="00F37826" w:rsidRDefault="00F37826" w:rsidP="00F37826">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передбачено</w:t>
      </w:r>
      <w:r>
        <w:t></w:t>
      </w:r>
      <w:r>
        <w:rPr>
          <w:rFonts w:hint="eastAsia"/>
        </w:rPr>
        <w:t>виконати</w:t>
      </w:r>
      <w:r>
        <w:t></w:t>
      </w:r>
      <w:r>
        <w:rPr>
          <w:rFonts w:hint="eastAsia"/>
        </w:rPr>
        <w:t>такі</w:t>
      </w:r>
    </w:p>
    <w:p w:rsidR="00F37826" w:rsidRDefault="00F37826" w:rsidP="00F37826">
      <w:r>
        <w:rPr>
          <w:rFonts w:hint="eastAsia"/>
        </w:rPr>
        <w:t>завдання</w:t>
      </w:r>
      <w:r>
        <w:t></w:t>
      </w:r>
    </w:p>
    <w:p w:rsidR="00F37826" w:rsidRDefault="00F37826" w:rsidP="00F37826">
      <w:r>
        <w:t></w:t>
      </w:r>
      <w:r>
        <w:t></w:t>
      </w:r>
      <w:r>
        <w:rPr>
          <w:rFonts w:hint="eastAsia"/>
        </w:rPr>
        <w:t>здійснити</w:t>
      </w:r>
      <w:r>
        <w:t></w:t>
      </w:r>
      <w:r>
        <w:rPr>
          <w:rFonts w:hint="eastAsia"/>
        </w:rPr>
        <w:t>огляд</w:t>
      </w:r>
      <w:r>
        <w:t></w:t>
      </w:r>
      <w:r>
        <w:rPr>
          <w:rFonts w:hint="eastAsia"/>
        </w:rPr>
        <w:t>едиційних</w:t>
      </w:r>
      <w:r>
        <w:t></w:t>
      </w:r>
      <w:r>
        <w:rPr>
          <w:rFonts w:hint="eastAsia"/>
        </w:rPr>
        <w:t>та</w:t>
      </w:r>
      <w:r>
        <w:t></w:t>
      </w:r>
      <w:r>
        <w:rPr>
          <w:rFonts w:hint="eastAsia"/>
        </w:rPr>
        <w:t>історіографічних</w:t>
      </w:r>
      <w:r>
        <w:t></w:t>
      </w:r>
      <w:r>
        <w:rPr>
          <w:rFonts w:hint="eastAsia"/>
        </w:rPr>
        <w:t>джерел</w:t>
      </w:r>
    </w:p>
    <w:p w:rsidR="00F37826" w:rsidRDefault="00F37826" w:rsidP="00F37826">
      <w:r>
        <w:rPr>
          <w:rFonts w:hint="eastAsia"/>
        </w:rPr>
        <w:t>західнополіської</w:t>
      </w:r>
      <w:r>
        <w:t></w:t>
      </w:r>
      <w:r>
        <w:rPr>
          <w:rFonts w:hint="eastAsia"/>
        </w:rPr>
        <w:t>народної</w:t>
      </w:r>
      <w:r>
        <w:t></w:t>
      </w:r>
      <w:r>
        <w:rPr>
          <w:rFonts w:hint="eastAsia"/>
        </w:rPr>
        <w:t>прози</w:t>
      </w:r>
      <w:r>
        <w:t></w:t>
      </w:r>
      <w:r>
        <w:rPr>
          <w:rFonts w:hint="eastAsia"/>
        </w:rPr>
        <w:t>та</w:t>
      </w:r>
      <w:r>
        <w:t></w:t>
      </w:r>
      <w:r>
        <w:rPr>
          <w:rFonts w:hint="eastAsia"/>
        </w:rPr>
        <w:t>з’ясувати</w:t>
      </w:r>
      <w:r>
        <w:t></w:t>
      </w:r>
      <w:r>
        <w:rPr>
          <w:rFonts w:hint="eastAsia"/>
        </w:rPr>
        <w:t>стан</w:t>
      </w:r>
      <w:r>
        <w:t></w:t>
      </w:r>
      <w:r>
        <w:rPr>
          <w:rFonts w:hint="eastAsia"/>
        </w:rPr>
        <w:t>видавничого</w:t>
      </w:r>
      <w:r>
        <w:t></w:t>
      </w:r>
      <w:r>
        <w:rPr>
          <w:rFonts w:hint="eastAsia"/>
        </w:rPr>
        <w:t>й</w:t>
      </w:r>
    </w:p>
    <w:p w:rsidR="00F37826" w:rsidRDefault="00F37826" w:rsidP="00F37826">
      <w:r>
        <w:rPr>
          <w:rFonts w:hint="eastAsia"/>
        </w:rPr>
        <w:t>дослідницького</w:t>
      </w:r>
      <w:r>
        <w:t></w:t>
      </w:r>
      <w:r>
        <w:rPr>
          <w:rFonts w:hint="eastAsia"/>
        </w:rPr>
        <w:t>інтересів</w:t>
      </w:r>
      <w:r>
        <w:t></w:t>
      </w:r>
      <w:r>
        <w:rPr>
          <w:rFonts w:hint="eastAsia"/>
        </w:rPr>
        <w:t>щодо</w:t>
      </w:r>
      <w:r>
        <w:t></w:t>
      </w:r>
      <w:r>
        <w:rPr>
          <w:rFonts w:hint="eastAsia"/>
        </w:rPr>
        <w:t>обраної</w:t>
      </w:r>
      <w:r>
        <w:t></w:t>
      </w:r>
      <w:r>
        <w:rPr>
          <w:rFonts w:hint="eastAsia"/>
        </w:rPr>
        <w:t>теми</w:t>
      </w:r>
      <w:r>
        <w:t></w:t>
      </w:r>
    </w:p>
    <w:p w:rsidR="00F37826" w:rsidRDefault="00F37826" w:rsidP="00F37826">
      <w:r>
        <w:t></w:t>
      </w:r>
      <w:r>
        <w:t></w:t>
      </w:r>
      <w:r>
        <w:rPr>
          <w:rFonts w:hint="eastAsia"/>
        </w:rPr>
        <w:t>представити</w:t>
      </w:r>
      <w:r>
        <w:t></w:t>
      </w:r>
      <w:r>
        <w:rPr>
          <w:rFonts w:hint="eastAsia"/>
        </w:rPr>
        <w:t>стан</w:t>
      </w:r>
      <w:r>
        <w:t></w:t>
      </w:r>
      <w:r>
        <w:rPr>
          <w:rFonts w:hint="eastAsia"/>
        </w:rPr>
        <w:t>побутування</w:t>
      </w:r>
      <w:r>
        <w:t></w:t>
      </w:r>
      <w:r>
        <w:rPr>
          <w:rFonts w:hint="eastAsia"/>
        </w:rPr>
        <w:t>наративної</w:t>
      </w:r>
      <w:r>
        <w:t></w:t>
      </w:r>
      <w:r>
        <w:rPr>
          <w:rFonts w:hint="eastAsia"/>
        </w:rPr>
        <w:t>традиції</w:t>
      </w:r>
      <w:r>
        <w:t></w:t>
      </w:r>
      <w:r>
        <w:rPr>
          <w:rFonts w:hint="eastAsia"/>
        </w:rPr>
        <w:t>на</w:t>
      </w:r>
    </w:p>
    <w:p w:rsidR="00F37826" w:rsidRDefault="00F37826" w:rsidP="00F37826">
      <w:r>
        <w:rPr>
          <w:rFonts w:hint="eastAsia"/>
        </w:rPr>
        <w:t>Західному</w:t>
      </w:r>
      <w:r>
        <w:t></w:t>
      </w:r>
      <w:r>
        <w:rPr>
          <w:rFonts w:hint="eastAsia"/>
        </w:rPr>
        <w:t>Поліссі</w:t>
      </w:r>
      <w:r>
        <w:t></w:t>
      </w:r>
      <w:r>
        <w:t></w:t>
      </w:r>
      <w:r>
        <w:rPr>
          <w:rFonts w:hint="eastAsia"/>
        </w:rPr>
        <w:t>її</w:t>
      </w:r>
      <w:r>
        <w:t></w:t>
      </w:r>
      <w:r>
        <w:rPr>
          <w:rFonts w:hint="eastAsia"/>
        </w:rPr>
        <w:t>регіональні</w:t>
      </w:r>
      <w:r>
        <w:t></w:t>
      </w:r>
      <w:r>
        <w:rPr>
          <w:rFonts w:hint="eastAsia"/>
        </w:rPr>
        <w:t>особливості</w:t>
      </w:r>
      <w:r>
        <w:t></w:t>
      </w:r>
      <w:r>
        <w:rPr>
          <w:rFonts w:hint="eastAsia"/>
        </w:rPr>
        <w:t>та</w:t>
      </w:r>
      <w:r>
        <w:t></w:t>
      </w:r>
      <w:r>
        <w:rPr>
          <w:rFonts w:hint="eastAsia"/>
        </w:rPr>
        <w:t>територіальне</w:t>
      </w:r>
      <w:r>
        <w:t></w:t>
      </w:r>
      <w:r>
        <w:rPr>
          <w:rFonts w:hint="eastAsia"/>
        </w:rPr>
        <w:t>поширення</w:t>
      </w:r>
      <w:r>
        <w:t></w:t>
      </w:r>
    </w:p>
    <w:p w:rsidR="00F37826" w:rsidRDefault="00F37826" w:rsidP="00F37826">
      <w:r>
        <w:t></w:t>
      </w:r>
      <w:r>
        <w:t></w:t>
      </w:r>
      <w:r>
        <w:rPr>
          <w:rFonts w:hint="eastAsia"/>
        </w:rPr>
        <w:t>окреслити</w:t>
      </w:r>
      <w:r>
        <w:t></w:t>
      </w:r>
      <w:r>
        <w:rPr>
          <w:rFonts w:hint="eastAsia"/>
        </w:rPr>
        <w:t>сюжетно</w:t>
      </w:r>
      <w:r>
        <w:t></w:t>
      </w:r>
      <w:r>
        <w:rPr>
          <w:rFonts w:hint="eastAsia"/>
        </w:rPr>
        <w:t>мотивний</w:t>
      </w:r>
      <w:r>
        <w:t></w:t>
      </w:r>
      <w:r>
        <w:rPr>
          <w:rFonts w:hint="eastAsia"/>
        </w:rPr>
        <w:t>фонд</w:t>
      </w:r>
      <w:r>
        <w:t></w:t>
      </w:r>
      <w:r>
        <w:rPr>
          <w:rFonts w:hint="eastAsia"/>
        </w:rPr>
        <w:t>західнополіської</w:t>
      </w:r>
      <w:r>
        <w:t></w:t>
      </w:r>
      <w:r>
        <w:rPr>
          <w:rFonts w:hint="eastAsia"/>
        </w:rPr>
        <w:t>епіки</w:t>
      </w:r>
      <w:r>
        <w:t></w:t>
      </w:r>
      <w:r>
        <w:rPr>
          <w:rFonts w:hint="eastAsia"/>
        </w:rPr>
        <w:t>в</w:t>
      </w:r>
    </w:p>
    <w:p w:rsidR="00F37826" w:rsidRDefault="00F37826" w:rsidP="00F37826">
      <w:r>
        <w:rPr>
          <w:rFonts w:hint="eastAsia"/>
        </w:rPr>
        <w:t>художньо</w:t>
      </w:r>
      <w:r>
        <w:t></w:t>
      </w:r>
      <w:r>
        <w:rPr>
          <w:rFonts w:hint="eastAsia"/>
        </w:rPr>
        <w:t>історичному</w:t>
      </w:r>
      <w:r>
        <w:t></w:t>
      </w:r>
      <w:r>
        <w:rPr>
          <w:rFonts w:hint="eastAsia"/>
        </w:rPr>
        <w:t>розвитку</w:t>
      </w:r>
      <w:r>
        <w:t></w:t>
      </w:r>
    </w:p>
    <w:p w:rsidR="00F37826" w:rsidRDefault="00F37826" w:rsidP="00F37826">
      <w:r>
        <w:t></w:t>
      </w:r>
      <w:r>
        <w:t></w:t>
      </w:r>
      <w:r>
        <w:rPr>
          <w:rFonts w:hint="eastAsia"/>
        </w:rPr>
        <w:t>з’ясувати</w:t>
      </w:r>
      <w:r>
        <w:t></w:t>
      </w:r>
      <w:r>
        <w:rPr>
          <w:rFonts w:hint="eastAsia"/>
        </w:rPr>
        <w:t>особливості</w:t>
      </w:r>
      <w:r>
        <w:t></w:t>
      </w:r>
      <w:r>
        <w:rPr>
          <w:rFonts w:hint="eastAsia"/>
        </w:rPr>
        <w:t>усних</w:t>
      </w:r>
      <w:r>
        <w:t></w:t>
      </w:r>
      <w:r>
        <w:rPr>
          <w:rFonts w:hint="eastAsia"/>
        </w:rPr>
        <w:t>оповідань</w:t>
      </w:r>
      <w:r>
        <w:t></w:t>
      </w:r>
      <w:r>
        <w:rPr>
          <w:rFonts w:hint="eastAsia"/>
        </w:rPr>
        <w:t>у</w:t>
      </w:r>
      <w:r>
        <w:t></w:t>
      </w:r>
      <w:r>
        <w:rPr>
          <w:rFonts w:hint="eastAsia"/>
        </w:rPr>
        <w:t>наративному</w:t>
      </w:r>
      <w:r>
        <w:t></w:t>
      </w:r>
      <w:r>
        <w:rPr>
          <w:rFonts w:hint="eastAsia"/>
        </w:rPr>
        <w:t>дискурсі</w:t>
      </w:r>
      <w:r>
        <w:t></w:t>
      </w:r>
    </w:p>
    <w:p w:rsidR="00F37826" w:rsidRDefault="00F37826" w:rsidP="00F37826">
      <w:r>
        <w:t></w:t>
      </w:r>
      <w:r>
        <w:t></w:t>
      </w:r>
      <w:r>
        <w:rPr>
          <w:rFonts w:hint="eastAsia"/>
        </w:rPr>
        <w:t>визначити</w:t>
      </w:r>
      <w:r>
        <w:t></w:t>
      </w:r>
      <w:r>
        <w:rPr>
          <w:rFonts w:hint="eastAsia"/>
        </w:rPr>
        <w:t>принципи</w:t>
      </w:r>
      <w:r>
        <w:t></w:t>
      </w:r>
      <w:r>
        <w:rPr>
          <w:rFonts w:hint="eastAsia"/>
        </w:rPr>
        <w:t>жарново</w:t>
      </w:r>
      <w:r>
        <w:t></w:t>
      </w:r>
      <w:r>
        <w:rPr>
          <w:rFonts w:hint="eastAsia"/>
        </w:rPr>
        <w:t>тематичного</w:t>
      </w:r>
      <w:r>
        <w:t></w:t>
      </w:r>
      <w:r>
        <w:rPr>
          <w:rFonts w:hint="eastAsia"/>
        </w:rPr>
        <w:t>означення</w:t>
      </w:r>
      <w:r>
        <w:t></w:t>
      </w:r>
      <w:r>
        <w:rPr>
          <w:rFonts w:hint="eastAsia"/>
        </w:rPr>
        <w:t>народних</w:t>
      </w:r>
    </w:p>
    <w:p w:rsidR="00F37826" w:rsidRDefault="00F37826" w:rsidP="00F37826">
      <w:r>
        <w:rPr>
          <w:rFonts w:hint="eastAsia"/>
        </w:rPr>
        <w:t>наративів</w:t>
      </w:r>
      <w:r>
        <w:t></w:t>
      </w:r>
    </w:p>
    <w:p w:rsidR="00F37826" w:rsidRDefault="00F37826" w:rsidP="00F37826">
      <w:r>
        <w:t></w:t>
      </w:r>
      <w:r>
        <w:t></w:t>
      </w:r>
      <w:r>
        <w:rPr>
          <w:rFonts w:hint="eastAsia"/>
        </w:rPr>
        <w:t>простежити</w:t>
      </w:r>
      <w:r>
        <w:t></w:t>
      </w:r>
      <w:r>
        <w:rPr>
          <w:rFonts w:hint="eastAsia"/>
        </w:rPr>
        <w:t>статистику</w:t>
      </w:r>
      <w:r>
        <w:t></w:t>
      </w:r>
      <w:r>
        <w:rPr>
          <w:rFonts w:hint="eastAsia"/>
        </w:rPr>
        <w:t>збереження</w:t>
      </w:r>
      <w:r>
        <w:t></w:t>
      </w:r>
      <w:r>
        <w:rPr>
          <w:rFonts w:hint="eastAsia"/>
        </w:rPr>
        <w:t>прозових</w:t>
      </w:r>
      <w:r>
        <w:t></w:t>
      </w:r>
      <w:r>
        <w:rPr>
          <w:rFonts w:hint="eastAsia"/>
        </w:rPr>
        <w:t>наративних</w:t>
      </w:r>
      <w:r>
        <w:t></w:t>
      </w:r>
      <w:r>
        <w:rPr>
          <w:rFonts w:hint="eastAsia"/>
        </w:rPr>
        <w:t>форм</w:t>
      </w:r>
      <w:r>
        <w:t></w:t>
      </w:r>
      <w:r>
        <w:rPr>
          <w:rFonts w:hint="eastAsia"/>
        </w:rPr>
        <w:t>у</w:t>
      </w:r>
    </w:p>
    <w:p w:rsidR="00F37826" w:rsidRDefault="00F37826" w:rsidP="00F37826">
      <w:r>
        <w:rPr>
          <w:rFonts w:hint="eastAsia"/>
        </w:rPr>
        <w:t>західнополіській</w:t>
      </w:r>
      <w:r>
        <w:t></w:t>
      </w:r>
      <w:r>
        <w:rPr>
          <w:rFonts w:hint="eastAsia"/>
        </w:rPr>
        <w:t>традиції</w:t>
      </w:r>
      <w:r>
        <w:t></w:t>
      </w:r>
    </w:p>
    <w:p w:rsidR="00F37826" w:rsidRDefault="00F37826" w:rsidP="00F37826">
      <w:r>
        <w:t></w:t>
      </w:r>
      <w:r>
        <w:t></w:t>
      </w:r>
    </w:p>
    <w:p w:rsidR="00F37826" w:rsidRDefault="00F37826" w:rsidP="00F37826">
      <w:r>
        <w:rPr>
          <w:rFonts w:hint="eastAsia"/>
        </w:rPr>
        <w:t>Об’єктом</w:t>
      </w:r>
      <w:r>
        <w:t></w:t>
      </w:r>
      <w:r>
        <w:rPr>
          <w:rFonts w:hint="eastAsia"/>
        </w:rPr>
        <w:t>вивчення</w:t>
      </w:r>
      <w:r>
        <w:t></w:t>
      </w:r>
      <w:r>
        <w:rPr>
          <w:rFonts w:hint="eastAsia"/>
        </w:rPr>
        <w:t>став</w:t>
      </w:r>
      <w:r>
        <w:t></w:t>
      </w:r>
      <w:r>
        <w:rPr>
          <w:rFonts w:hint="eastAsia"/>
        </w:rPr>
        <w:t>текстовий</w:t>
      </w:r>
      <w:r>
        <w:t></w:t>
      </w:r>
      <w:r>
        <w:rPr>
          <w:rFonts w:hint="eastAsia"/>
        </w:rPr>
        <w:t>масив</w:t>
      </w:r>
      <w:r>
        <w:t></w:t>
      </w:r>
      <w:r>
        <w:rPr>
          <w:rFonts w:hint="eastAsia"/>
        </w:rPr>
        <w:t>неказкових</w:t>
      </w:r>
      <w:r>
        <w:t></w:t>
      </w:r>
      <w:r>
        <w:rPr>
          <w:rFonts w:hint="eastAsia"/>
        </w:rPr>
        <w:t>наративів</w:t>
      </w:r>
      <w:r>
        <w:t></w:t>
      </w:r>
    </w:p>
    <w:p w:rsidR="00F37826" w:rsidRDefault="00F37826" w:rsidP="00F37826">
      <w:r>
        <w:rPr>
          <w:rFonts w:hint="eastAsia"/>
        </w:rPr>
        <w:t>представлений</w:t>
      </w:r>
      <w:r>
        <w:t></w:t>
      </w:r>
      <w:r>
        <w:rPr>
          <w:rFonts w:hint="eastAsia"/>
        </w:rPr>
        <w:t>едиційними</w:t>
      </w:r>
      <w:r>
        <w:t></w:t>
      </w:r>
      <w:r>
        <w:rPr>
          <w:rFonts w:hint="eastAsia"/>
        </w:rPr>
        <w:t>матеріалами</w:t>
      </w:r>
      <w:r>
        <w:t></w:t>
      </w:r>
      <w:r>
        <w:rPr>
          <w:rFonts w:hint="eastAsia"/>
        </w:rPr>
        <w:t>польських</w:t>
      </w:r>
      <w:r>
        <w:t></w:t>
      </w:r>
      <w:r>
        <w:rPr>
          <w:rFonts w:hint="eastAsia"/>
        </w:rPr>
        <w:t>і</w:t>
      </w:r>
      <w:r>
        <w:t></w:t>
      </w:r>
      <w:r>
        <w:rPr>
          <w:rFonts w:hint="eastAsia"/>
        </w:rPr>
        <w:t>українських</w:t>
      </w:r>
      <w:r>
        <w:t></w:t>
      </w:r>
      <w:r>
        <w:rPr>
          <w:rFonts w:hint="eastAsia"/>
        </w:rPr>
        <w:t>дослідників</w:t>
      </w:r>
    </w:p>
    <w:p w:rsidR="00F37826" w:rsidRDefault="00F37826" w:rsidP="00F37826">
      <w:r>
        <w:rPr>
          <w:rFonts w:hint="eastAsia"/>
        </w:rPr>
        <w:t>ХІХ</w:t>
      </w:r>
      <w:r>
        <w:t></w:t>
      </w:r>
      <w:r>
        <w:rPr>
          <w:rFonts w:hint="eastAsia"/>
        </w:rPr>
        <w:t>–</w:t>
      </w:r>
      <w:r>
        <w:t></w:t>
      </w:r>
      <w:r>
        <w:rPr>
          <w:rFonts w:hint="eastAsia"/>
        </w:rPr>
        <w:t>ХХІ</w:t>
      </w:r>
      <w:r>
        <w:t></w:t>
      </w:r>
      <w:r>
        <w:rPr>
          <w:rFonts w:hint="eastAsia"/>
        </w:rPr>
        <w:t>ст</w:t>
      </w:r>
      <w:r>
        <w:t></w:t>
      </w:r>
      <w:r>
        <w:t></w:t>
      </w:r>
      <w:r>
        <w:rPr>
          <w:rFonts w:hint="eastAsia"/>
        </w:rPr>
        <w:t>та</w:t>
      </w:r>
      <w:r>
        <w:t></w:t>
      </w:r>
      <w:r>
        <w:rPr>
          <w:rFonts w:hint="eastAsia"/>
        </w:rPr>
        <w:t>рукописними</w:t>
      </w:r>
      <w:r>
        <w:t></w:t>
      </w:r>
      <w:r>
        <w:rPr>
          <w:rFonts w:hint="eastAsia"/>
        </w:rPr>
        <w:t>фондами</w:t>
      </w:r>
      <w:r>
        <w:t></w:t>
      </w:r>
      <w:r>
        <w:rPr>
          <w:rFonts w:hint="eastAsia"/>
        </w:rPr>
        <w:t>Інституту</w:t>
      </w:r>
      <w:r>
        <w:t></w:t>
      </w:r>
      <w:r>
        <w:rPr>
          <w:rFonts w:hint="eastAsia"/>
        </w:rPr>
        <w:t>культурної</w:t>
      </w:r>
      <w:r>
        <w:t></w:t>
      </w:r>
      <w:r>
        <w:rPr>
          <w:rFonts w:hint="eastAsia"/>
        </w:rPr>
        <w:t>антропології</w:t>
      </w:r>
      <w:r>
        <w:t></w:t>
      </w:r>
    </w:p>
    <w:p w:rsidR="00F37826" w:rsidRDefault="00F37826" w:rsidP="00F37826">
      <w:r>
        <w:rPr>
          <w:rFonts w:hint="eastAsia"/>
        </w:rPr>
        <w:t>Предмет</w:t>
      </w:r>
      <w:r>
        <w:t></w:t>
      </w:r>
      <w:r>
        <w:rPr>
          <w:rFonts w:hint="eastAsia"/>
        </w:rPr>
        <w:t>дослідження</w:t>
      </w:r>
      <w:r>
        <w:t></w:t>
      </w:r>
      <w:r>
        <w:rPr>
          <w:rFonts w:hint="eastAsia"/>
        </w:rPr>
        <w:t>–</w:t>
      </w:r>
      <w:r>
        <w:t></w:t>
      </w:r>
      <w:r>
        <w:rPr>
          <w:rFonts w:hint="eastAsia"/>
        </w:rPr>
        <w:t>особливості</w:t>
      </w:r>
      <w:r>
        <w:t></w:t>
      </w:r>
      <w:r>
        <w:rPr>
          <w:rFonts w:hint="eastAsia"/>
        </w:rPr>
        <w:t>наративної</w:t>
      </w:r>
      <w:r>
        <w:t></w:t>
      </w:r>
      <w:r>
        <w:rPr>
          <w:rFonts w:hint="eastAsia"/>
        </w:rPr>
        <w:t>традиції</w:t>
      </w:r>
    </w:p>
    <w:p w:rsidR="00F37826" w:rsidRDefault="00F37826" w:rsidP="00F37826">
      <w:r>
        <w:rPr>
          <w:rFonts w:hint="eastAsia"/>
        </w:rPr>
        <w:t>Західного</w:t>
      </w:r>
      <w:r>
        <w:t></w:t>
      </w:r>
      <w:r>
        <w:rPr>
          <w:rFonts w:hint="eastAsia"/>
        </w:rPr>
        <w:t>Полісся</w:t>
      </w:r>
      <w:r>
        <w:t></w:t>
      </w:r>
      <w:r>
        <w:rPr>
          <w:rFonts w:hint="eastAsia"/>
        </w:rPr>
        <w:t>в</w:t>
      </w:r>
      <w:r>
        <w:t></w:t>
      </w:r>
      <w:r>
        <w:rPr>
          <w:rFonts w:hint="eastAsia"/>
        </w:rPr>
        <w:t>художньо</w:t>
      </w:r>
      <w:r>
        <w:t></w:t>
      </w:r>
      <w:r>
        <w:rPr>
          <w:rFonts w:hint="eastAsia"/>
        </w:rPr>
        <w:t>історичній</w:t>
      </w:r>
      <w:r>
        <w:t></w:t>
      </w:r>
      <w:r>
        <w:rPr>
          <w:rFonts w:hint="eastAsia"/>
        </w:rPr>
        <w:t>динаміці</w:t>
      </w:r>
      <w:r>
        <w:t></w:t>
      </w:r>
      <w:r>
        <w:rPr>
          <w:rFonts w:hint="eastAsia"/>
        </w:rPr>
        <w:t>розвитку</w:t>
      </w:r>
      <w:r>
        <w:t></w:t>
      </w:r>
    </w:p>
    <w:p w:rsidR="00F37826" w:rsidRDefault="00F37826" w:rsidP="00F37826">
      <w:r>
        <w:rPr>
          <w:rFonts w:hint="eastAsia"/>
        </w:rPr>
        <w:t>Теоретико</w:t>
      </w:r>
      <w:r>
        <w:t></w:t>
      </w:r>
      <w:r>
        <w:rPr>
          <w:rFonts w:hint="eastAsia"/>
        </w:rPr>
        <w:t>методологічною</w:t>
      </w:r>
      <w:r>
        <w:t></w:t>
      </w:r>
      <w:r>
        <w:rPr>
          <w:rFonts w:hint="eastAsia"/>
        </w:rPr>
        <w:t>основою</w:t>
      </w:r>
      <w:r>
        <w:t></w:t>
      </w:r>
      <w:r>
        <w:rPr>
          <w:rFonts w:hint="eastAsia"/>
        </w:rPr>
        <w:t>дисертації</w:t>
      </w:r>
      <w:r>
        <w:t></w:t>
      </w:r>
      <w:r>
        <w:rPr>
          <w:rFonts w:hint="eastAsia"/>
        </w:rPr>
        <w:t>стали</w:t>
      </w:r>
      <w:r>
        <w:t></w:t>
      </w:r>
      <w:r>
        <w:rPr>
          <w:rFonts w:hint="eastAsia"/>
        </w:rPr>
        <w:t>праці</w:t>
      </w:r>
    </w:p>
    <w:p w:rsidR="00F37826" w:rsidRDefault="00F37826" w:rsidP="00F37826">
      <w:r>
        <w:rPr>
          <w:rFonts w:hint="eastAsia"/>
        </w:rPr>
        <w:t>українських</w:t>
      </w:r>
      <w:r>
        <w:t></w:t>
      </w:r>
      <w:r>
        <w:rPr>
          <w:rFonts w:hint="eastAsia"/>
        </w:rPr>
        <w:t>і</w:t>
      </w:r>
      <w:r>
        <w:t></w:t>
      </w:r>
      <w:r>
        <w:rPr>
          <w:rFonts w:hint="eastAsia"/>
        </w:rPr>
        <w:t>світових</w:t>
      </w:r>
      <w:r>
        <w:t></w:t>
      </w:r>
      <w:r>
        <w:rPr>
          <w:rFonts w:hint="eastAsia"/>
        </w:rPr>
        <w:t>науковців</w:t>
      </w:r>
      <w:r>
        <w:t></w:t>
      </w:r>
      <w:r>
        <w:t></w:t>
      </w:r>
      <w:r>
        <w:rPr>
          <w:rFonts w:hint="eastAsia"/>
        </w:rPr>
        <w:t>у</w:t>
      </w:r>
      <w:r>
        <w:t></w:t>
      </w:r>
      <w:r>
        <w:rPr>
          <w:rFonts w:hint="eastAsia"/>
        </w:rPr>
        <w:t>котрих</w:t>
      </w:r>
      <w:r>
        <w:t></w:t>
      </w:r>
      <w:r>
        <w:rPr>
          <w:rFonts w:hint="eastAsia"/>
        </w:rPr>
        <w:t>окреслено</w:t>
      </w:r>
      <w:r>
        <w:t></w:t>
      </w:r>
      <w:r>
        <w:rPr>
          <w:rFonts w:hint="eastAsia"/>
        </w:rPr>
        <w:t>загальнотеоретичні</w:t>
      </w:r>
    </w:p>
    <w:p w:rsidR="00F37826" w:rsidRDefault="00F37826" w:rsidP="00F37826">
      <w:r>
        <w:rPr>
          <w:rFonts w:hint="eastAsia"/>
        </w:rPr>
        <w:t>принципи</w:t>
      </w:r>
      <w:r>
        <w:t></w:t>
      </w:r>
      <w:r>
        <w:rPr>
          <w:rFonts w:hint="eastAsia"/>
        </w:rPr>
        <w:t>аналізу</w:t>
      </w:r>
      <w:r>
        <w:t></w:t>
      </w:r>
      <w:r>
        <w:rPr>
          <w:rFonts w:hint="eastAsia"/>
        </w:rPr>
        <w:t>фольклорної</w:t>
      </w:r>
      <w:r>
        <w:t></w:t>
      </w:r>
      <w:r>
        <w:rPr>
          <w:rFonts w:hint="eastAsia"/>
        </w:rPr>
        <w:t>неказкової</w:t>
      </w:r>
      <w:r>
        <w:t></w:t>
      </w:r>
      <w:r>
        <w:rPr>
          <w:rFonts w:hint="eastAsia"/>
        </w:rPr>
        <w:t>творчості</w:t>
      </w:r>
      <w:r>
        <w:t></w:t>
      </w:r>
      <w:r>
        <w:rPr>
          <w:rFonts w:hint="eastAsia"/>
        </w:rPr>
        <w:t>в</w:t>
      </w:r>
      <w:r>
        <w:t></w:t>
      </w:r>
      <w:r>
        <w:rPr>
          <w:rFonts w:hint="eastAsia"/>
        </w:rPr>
        <w:t>інтердисциплінарному</w:t>
      </w:r>
    </w:p>
    <w:p w:rsidR="00F37826" w:rsidRDefault="00F37826" w:rsidP="00F37826">
      <w:r>
        <w:rPr>
          <w:rFonts w:hint="eastAsia"/>
        </w:rPr>
        <w:t>контексті</w:t>
      </w:r>
      <w:r>
        <w:t></w:t>
      </w:r>
      <w:r>
        <w:t></w:t>
      </w:r>
      <w:r>
        <w:rPr>
          <w:rFonts w:hint="eastAsia"/>
        </w:rPr>
        <w:t>зокрема</w:t>
      </w:r>
      <w:r>
        <w:t></w:t>
      </w:r>
      <w:r>
        <w:t></w:t>
      </w:r>
      <w:r>
        <w:rPr>
          <w:rFonts w:hint="eastAsia"/>
        </w:rPr>
        <w:t>Михайла</w:t>
      </w:r>
      <w:r>
        <w:t></w:t>
      </w:r>
      <w:r>
        <w:rPr>
          <w:rFonts w:hint="eastAsia"/>
        </w:rPr>
        <w:t>Грушевського</w:t>
      </w:r>
      <w:r>
        <w:t></w:t>
      </w:r>
      <w:r>
        <w:t></w:t>
      </w:r>
      <w:r>
        <w:rPr>
          <w:rFonts w:hint="eastAsia"/>
        </w:rPr>
        <w:t>Володимира</w:t>
      </w:r>
      <w:r>
        <w:t></w:t>
      </w:r>
      <w:r>
        <w:rPr>
          <w:rFonts w:hint="eastAsia"/>
        </w:rPr>
        <w:t>Гнатюка</w:t>
      </w:r>
      <w:r>
        <w:t></w:t>
      </w:r>
    </w:p>
    <w:p w:rsidR="00F37826" w:rsidRDefault="00F37826" w:rsidP="00F37826">
      <w:r>
        <w:rPr>
          <w:rFonts w:hint="eastAsia"/>
        </w:rPr>
        <w:t>Георгія</w:t>
      </w:r>
      <w:r>
        <w:t></w:t>
      </w:r>
      <w:r>
        <w:rPr>
          <w:rFonts w:hint="eastAsia"/>
        </w:rPr>
        <w:t>Булашева</w:t>
      </w:r>
      <w:r>
        <w:t></w:t>
      </w:r>
      <w:r>
        <w:t></w:t>
      </w:r>
      <w:r>
        <w:rPr>
          <w:rFonts w:hint="eastAsia"/>
        </w:rPr>
        <w:t>Романа</w:t>
      </w:r>
      <w:r>
        <w:t></w:t>
      </w:r>
      <w:r>
        <w:rPr>
          <w:rFonts w:hint="eastAsia"/>
        </w:rPr>
        <w:t>Кирчіва</w:t>
      </w:r>
      <w:r>
        <w:t></w:t>
      </w:r>
      <w:r>
        <w:t></w:t>
      </w:r>
      <w:r>
        <w:rPr>
          <w:rFonts w:hint="eastAsia"/>
        </w:rPr>
        <w:t>Лідії</w:t>
      </w:r>
      <w:r>
        <w:t></w:t>
      </w:r>
      <w:r>
        <w:rPr>
          <w:rFonts w:hint="eastAsia"/>
        </w:rPr>
        <w:t>Дунаєвської</w:t>
      </w:r>
      <w:r>
        <w:t></w:t>
      </w:r>
      <w:r>
        <w:t></w:t>
      </w:r>
      <w:r>
        <w:rPr>
          <w:rFonts w:hint="eastAsia"/>
        </w:rPr>
        <w:t>Віктора</w:t>
      </w:r>
      <w:r>
        <w:t></w:t>
      </w:r>
      <w:r>
        <w:rPr>
          <w:rFonts w:hint="eastAsia"/>
        </w:rPr>
        <w:t>Давидюка</w:t>
      </w:r>
      <w:r>
        <w:t></w:t>
      </w:r>
    </w:p>
    <w:p w:rsidR="00F37826" w:rsidRDefault="00F37826" w:rsidP="00F37826">
      <w:r>
        <w:rPr>
          <w:rFonts w:hint="eastAsia"/>
        </w:rPr>
        <w:t>Степана</w:t>
      </w:r>
      <w:r>
        <w:t></w:t>
      </w:r>
      <w:r>
        <w:rPr>
          <w:rFonts w:hint="eastAsia"/>
        </w:rPr>
        <w:t>Мишанича</w:t>
      </w:r>
      <w:r>
        <w:t></w:t>
      </w:r>
      <w:r>
        <w:t></w:t>
      </w:r>
      <w:r>
        <w:rPr>
          <w:rFonts w:hint="eastAsia"/>
        </w:rPr>
        <w:t>Василя</w:t>
      </w:r>
      <w:r>
        <w:t></w:t>
      </w:r>
      <w:r>
        <w:rPr>
          <w:rFonts w:hint="eastAsia"/>
        </w:rPr>
        <w:t>Сокола</w:t>
      </w:r>
      <w:r>
        <w:t></w:t>
      </w:r>
      <w:r>
        <w:t></w:t>
      </w:r>
      <w:r>
        <w:rPr>
          <w:rFonts w:hint="eastAsia"/>
        </w:rPr>
        <w:t>Наталії</w:t>
      </w:r>
      <w:r>
        <w:t></w:t>
      </w:r>
      <w:r>
        <w:rPr>
          <w:rFonts w:hint="eastAsia"/>
        </w:rPr>
        <w:t>Ярмоленко</w:t>
      </w:r>
      <w:r>
        <w:t></w:t>
      </w:r>
      <w:r>
        <w:t></w:t>
      </w:r>
      <w:r>
        <w:rPr>
          <w:rFonts w:hint="eastAsia"/>
        </w:rPr>
        <w:t>Олени</w:t>
      </w:r>
      <w:r>
        <w:t></w:t>
      </w:r>
      <w:r>
        <w:rPr>
          <w:rFonts w:hint="eastAsia"/>
        </w:rPr>
        <w:t>Івановської</w:t>
      </w:r>
      <w:r>
        <w:t></w:t>
      </w:r>
    </w:p>
    <w:p w:rsidR="00F37826" w:rsidRDefault="00F37826" w:rsidP="00F37826">
      <w:r>
        <w:rPr>
          <w:rFonts w:hint="eastAsia"/>
        </w:rPr>
        <w:t>Олександри</w:t>
      </w:r>
      <w:r>
        <w:t></w:t>
      </w:r>
      <w:r>
        <w:rPr>
          <w:rFonts w:hint="eastAsia"/>
        </w:rPr>
        <w:t>Бріциної</w:t>
      </w:r>
      <w:r>
        <w:t></w:t>
      </w:r>
      <w:r>
        <w:t></w:t>
      </w:r>
      <w:r>
        <w:rPr>
          <w:rFonts w:hint="eastAsia"/>
        </w:rPr>
        <w:t>Карла</w:t>
      </w:r>
      <w:r>
        <w:t></w:t>
      </w:r>
      <w:r>
        <w:rPr>
          <w:rFonts w:hint="eastAsia"/>
        </w:rPr>
        <w:t>Сидова</w:t>
      </w:r>
      <w:r>
        <w:t></w:t>
      </w:r>
      <w:r>
        <w:t></w:t>
      </w:r>
      <w:r>
        <w:rPr>
          <w:rFonts w:hint="eastAsia"/>
        </w:rPr>
        <w:t>Альберта</w:t>
      </w:r>
      <w:r>
        <w:t></w:t>
      </w:r>
      <w:r>
        <w:rPr>
          <w:rFonts w:hint="eastAsia"/>
        </w:rPr>
        <w:t>Лорда</w:t>
      </w:r>
      <w:r>
        <w:t></w:t>
      </w:r>
      <w:r>
        <w:t></w:t>
      </w:r>
      <w:r>
        <w:rPr>
          <w:rFonts w:hint="eastAsia"/>
        </w:rPr>
        <w:t>Дмитра</w:t>
      </w:r>
      <w:r>
        <w:t></w:t>
      </w:r>
      <w:r>
        <w:rPr>
          <w:rFonts w:hint="eastAsia"/>
        </w:rPr>
        <w:t>Зеленіна</w:t>
      </w:r>
      <w:r>
        <w:t></w:t>
      </w:r>
    </w:p>
    <w:p w:rsidR="00F37826" w:rsidRDefault="00F37826" w:rsidP="00F37826">
      <w:r>
        <w:rPr>
          <w:rFonts w:hint="eastAsia"/>
        </w:rPr>
        <w:t>Людмили</w:t>
      </w:r>
      <w:r>
        <w:t></w:t>
      </w:r>
      <w:r>
        <w:rPr>
          <w:rFonts w:hint="eastAsia"/>
        </w:rPr>
        <w:t>Виноградової</w:t>
      </w:r>
      <w:r>
        <w:t></w:t>
      </w:r>
      <w:r>
        <w:t></w:t>
      </w:r>
      <w:r>
        <w:rPr>
          <w:rFonts w:hint="eastAsia"/>
        </w:rPr>
        <w:t>Дороти</w:t>
      </w:r>
      <w:r>
        <w:t></w:t>
      </w:r>
      <w:r>
        <w:rPr>
          <w:rFonts w:hint="eastAsia"/>
        </w:rPr>
        <w:t>Симонідес</w:t>
      </w:r>
      <w:r>
        <w:t></w:t>
      </w:r>
      <w:r>
        <w:rPr>
          <w:rFonts w:hint="eastAsia"/>
        </w:rPr>
        <w:t>та</w:t>
      </w:r>
      <w:r>
        <w:t></w:t>
      </w:r>
      <w:r>
        <w:rPr>
          <w:rFonts w:hint="eastAsia"/>
        </w:rPr>
        <w:t>ін</w:t>
      </w:r>
      <w:r>
        <w:t></w:t>
      </w:r>
    </w:p>
    <w:p w:rsidR="00F37826" w:rsidRDefault="00F37826" w:rsidP="00F37826">
      <w:r>
        <w:rPr>
          <w:rFonts w:hint="eastAsia"/>
        </w:rPr>
        <w:t>Для</w:t>
      </w:r>
      <w:r>
        <w:t></w:t>
      </w:r>
      <w:r>
        <w:rPr>
          <w:rFonts w:hint="eastAsia"/>
        </w:rPr>
        <w:t>системного</w:t>
      </w:r>
      <w:r>
        <w:t></w:t>
      </w:r>
      <w:r>
        <w:rPr>
          <w:rFonts w:hint="eastAsia"/>
        </w:rPr>
        <w:t>критично</w:t>
      </w:r>
      <w:r>
        <w:t></w:t>
      </w:r>
      <w:r>
        <w:rPr>
          <w:rFonts w:hint="eastAsia"/>
        </w:rPr>
        <w:t>наукового</w:t>
      </w:r>
      <w:r>
        <w:t></w:t>
      </w:r>
      <w:r>
        <w:rPr>
          <w:rFonts w:hint="eastAsia"/>
        </w:rPr>
        <w:t>аналізу</w:t>
      </w:r>
      <w:r>
        <w:t></w:t>
      </w:r>
      <w:r>
        <w:rPr>
          <w:rFonts w:hint="eastAsia"/>
        </w:rPr>
        <w:t>джерельної</w:t>
      </w:r>
      <w:r>
        <w:t></w:t>
      </w:r>
      <w:r>
        <w:rPr>
          <w:rFonts w:hint="eastAsia"/>
        </w:rPr>
        <w:t>бази</w:t>
      </w:r>
    </w:p>
    <w:p w:rsidR="00F37826" w:rsidRDefault="00F37826" w:rsidP="00F37826">
      <w:r>
        <w:rPr>
          <w:rFonts w:hint="eastAsia"/>
        </w:rPr>
        <w:t>застосовано</w:t>
      </w:r>
      <w:r>
        <w:t></w:t>
      </w:r>
      <w:r>
        <w:rPr>
          <w:rFonts w:hint="eastAsia"/>
        </w:rPr>
        <w:t>такі</w:t>
      </w:r>
      <w:r>
        <w:t></w:t>
      </w:r>
      <w:r>
        <w:rPr>
          <w:rFonts w:hint="eastAsia"/>
        </w:rPr>
        <w:t>методи</w:t>
      </w:r>
      <w:r>
        <w:t></w:t>
      </w:r>
      <w:r>
        <w:t></w:t>
      </w:r>
      <w:r>
        <w:rPr>
          <w:rFonts w:hint="eastAsia"/>
        </w:rPr>
        <w:t>філологічний</w:t>
      </w:r>
      <w:r>
        <w:t></w:t>
      </w:r>
      <w:r>
        <w:rPr>
          <w:rFonts w:hint="eastAsia"/>
        </w:rPr>
        <w:t>і</w:t>
      </w:r>
      <w:r>
        <w:t></w:t>
      </w:r>
      <w:r>
        <w:t></w:t>
      </w:r>
      <w:r>
        <w:rPr>
          <w:rFonts w:hint="eastAsia"/>
        </w:rPr>
        <w:t>зокрема</w:t>
      </w:r>
      <w:r>
        <w:t></w:t>
      </w:r>
      <w:r>
        <w:t></w:t>
      </w:r>
      <w:r>
        <w:rPr>
          <w:rFonts w:hint="eastAsia"/>
        </w:rPr>
        <w:t>текстологію</w:t>
      </w:r>
      <w:r>
        <w:t></w:t>
      </w:r>
      <w:r>
        <w:rPr>
          <w:rFonts w:hint="eastAsia"/>
        </w:rPr>
        <w:t>як</w:t>
      </w:r>
      <w:r>
        <w:t></w:t>
      </w:r>
      <w:r>
        <w:rPr>
          <w:rFonts w:hint="eastAsia"/>
        </w:rPr>
        <w:t>його</w:t>
      </w:r>
    </w:p>
    <w:p w:rsidR="00F37826" w:rsidRDefault="00F37826" w:rsidP="00F37826">
      <w:r>
        <w:rPr>
          <w:rFonts w:hint="eastAsia"/>
        </w:rPr>
        <w:t>важливий</w:t>
      </w:r>
      <w:r>
        <w:t></w:t>
      </w:r>
      <w:r>
        <w:rPr>
          <w:rFonts w:hint="eastAsia"/>
        </w:rPr>
        <w:t>сегмент</w:t>
      </w:r>
      <w:r>
        <w:t></w:t>
      </w:r>
      <w:r>
        <w:t></w:t>
      </w:r>
      <w:r>
        <w:rPr>
          <w:rFonts w:hint="eastAsia"/>
        </w:rPr>
        <w:t>для</w:t>
      </w:r>
      <w:r>
        <w:t></w:t>
      </w:r>
      <w:r>
        <w:rPr>
          <w:rFonts w:hint="eastAsia"/>
        </w:rPr>
        <w:t>відбору</w:t>
      </w:r>
      <w:r>
        <w:t></w:t>
      </w:r>
      <w:r>
        <w:rPr>
          <w:rFonts w:hint="eastAsia"/>
        </w:rPr>
        <w:t>автентичних</w:t>
      </w:r>
      <w:r>
        <w:t></w:t>
      </w:r>
      <w:r>
        <w:rPr>
          <w:rFonts w:hint="eastAsia"/>
        </w:rPr>
        <w:t>текстів</w:t>
      </w:r>
      <w:r>
        <w:t></w:t>
      </w:r>
      <w:r>
        <w:t></w:t>
      </w:r>
      <w:r>
        <w:rPr>
          <w:rFonts w:hint="eastAsia"/>
        </w:rPr>
        <w:t>їх</w:t>
      </w:r>
      <w:r>
        <w:t></w:t>
      </w:r>
      <w:r>
        <w:rPr>
          <w:rFonts w:hint="eastAsia"/>
        </w:rPr>
        <w:t>систематизації</w:t>
      </w:r>
      <w:r>
        <w:t></w:t>
      </w:r>
      <w:r>
        <w:rPr>
          <w:rFonts w:hint="eastAsia"/>
        </w:rPr>
        <w:t>та</w:t>
      </w:r>
    </w:p>
    <w:p w:rsidR="00F37826" w:rsidRDefault="00F37826" w:rsidP="00F37826">
      <w:r>
        <w:rPr>
          <w:rFonts w:hint="eastAsia"/>
        </w:rPr>
        <w:t>детального</w:t>
      </w:r>
      <w:r>
        <w:t></w:t>
      </w:r>
      <w:r>
        <w:rPr>
          <w:rFonts w:hint="eastAsia"/>
        </w:rPr>
        <w:t>коментування</w:t>
      </w:r>
      <w:r>
        <w:t></w:t>
      </w:r>
      <w:r>
        <w:rPr>
          <w:rFonts w:hint="eastAsia"/>
        </w:rPr>
        <w:t>сюжетно</w:t>
      </w:r>
      <w:r>
        <w:t></w:t>
      </w:r>
      <w:r>
        <w:rPr>
          <w:rFonts w:hint="eastAsia"/>
        </w:rPr>
        <w:t>мотивної</w:t>
      </w:r>
      <w:r>
        <w:t></w:t>
      </w:r>
      <w:r>
        <w:rPr>
          <w:rFonts w:hint="eastAsia"/>
        </w:rPr>
        <w:t>структури</w:t>
      </w:r>
      <w:r>
        <w:t></w:t>
      </w:r>
      <w:r>
        <w:rPr>
          <w:rFonts w:hint="eastAsia"/>
        </w:rPr>
        <w:t>наративів</w:t>
      </w:r>
      <w:r>
        <w:t></w:t>
      </w:r>
      <w:r>
        <w:t></w:t>
      </w:r>
    </w:p>
    <w:p w:rsidR="00F37826" w:rsidRDefault="00F37826" w:rsidP="00F37826">
      <w:r>
        <w:rPr>
          <w:rFonts w:hint="eastAsia"/>
        </w:rPr>
        <w:t>компаративний</w:t>
      </w:r>
      <w:r>
        <w:t></w:t>
      </w:r>
      <w:r>
        <w:t></w:t>
      </w:r>
      <w:r>
        <w:rPr>
          <w:rFonts w:hint="eastAsia"/>
        </w:rPr>
        <w:t>історико</w:t>
      </w:r>
      <w:r>
        <w:t></w:t>
      </w:r>
      <w:r>
        <w:rPr>
          <w:rFonts w:hint="eastAsia"/>
        </w:rPr>
        <w:t>типологічні</w:t>
      </w:r>
      <w:r>
        <w:t></w:t>
      </w:r>
      <w:r>
        <w:t></w:t>
      </w:r>
      <w:r>
        <w:rPr>
          <w:rFonts w:hint="eastAsia"/>
        </w:rPr>
        <w:t>історико</w:t>
      </w:r>
      <w:r>
        <w:t></w:t>
      </w:r>
      <w:r>
        <w:rPr>
          <w:rFonts w:hint="eastAsia"/>
        </w:rPr>
        <w:t>генетичні</w:t>
      </w:r>
      <w:r>
        <w:t></w:t>
      </w:r>
      <w:r>
        <w:rPr>
          <w:rFonts w:hint="eastAsia"/>
        </w:rPr>
        <w:t>й</w:t>
      </w:r>
      <w:r>
        <w:t></w:t>
      </w:r>
      <w:r>
        <w:rPr>
          <w:rFonts w:hint="eastAsia"/>
        </w:rPr>
        <w:t>історикокультурні</w:t>
      </w:r>
      <w:r>
        <w:t></w:t>
      </w:r>
      <w:r>
        <w:rPr>
          <w:rFonts w:hint="eastAsia"/>
        </w:rPr>
        <w:t>засоби</w:t>
      </w:r>
      <w:r>
        <w:t></w:t>
      </w:r>
      <w:r>
        <w:rPr>
          <w:rFonts w:hint="eastAsia"/>
        </w:rPr>
        <w:t>аналізу</w:t>
      </w:r>
      <w:r>
        <w:t></w:t>
      </w:r>
      <w:r>
        <w:rPr>
          <w:rFonts w:hint="eastAsia"/>
        </w:rPr>
        <w:t>застосовано</w:t>
      </w:r>
      <w:r>
        <w:t></w:t>
      </w:r>
      <w:r>
        <w:rPr>
          <w:rFonts w:hint="eastAsia"/>
        </w:rPr>
        <w:t>для</w:t>
      </w:r>
      <w:r>
        <w:t></w:t>
      </w:r>
      <w:r>
        <w:rPr>
          <w:rFonts w:hint="eastAsia"/>
        </w:rPr>
        <w:t>виявлення</w:t>
      </w:r>
      <w:r>
        <w:t></w:t>
      </w:r>
      <w:r>
        <w:rPr>
          <w:rFonts w:hint="eastAsia"/>
        </w:rPr>
        <w:t>семантики</w:t>
      </w:r>
      <w:r>
        <w:t></w:t>
      </w:r>
      <w:r>
        <w:t></w:t>
      </w:r>
      <w:r>
        <w:rPr>
          <w:rFonts w:hint="eastAsia"/>
        </w:rPr>
        <w:t>генетичних</w:t>
      </w:r>
    </w:p>
    <w:p w:rsidR="00F37826" w:rsidRDefault="00F37826" w:rsidP="00F37826">
      <w:r>
        <w:rPr>
          <w:rFonts w:hint="eastAsia"/>
        </w:rPr>
        <w:t>особливостей</w:t>
      </w:r>
      <w:r>
        <w:t></w:t>
      </w:r>
      <w:r>
        <w:rPr>
          <w:rFonts w:hint="eastAsia"/>
        </w:rPr>
        <w:t>народного</w:t>
      </w:r>
      <w:r>
        <w:t></w:t>
      </w:r>
      <w:r>
        <w:rPr>
          <w:rFonts w:hint="eastAsia"/>
        </w:rPr>
        <w:t>досвіду</w:t>
      </w:r>
      <w:r>
        <w:t></w:t>
      </w:r>
      <w:r>
        <w:t></w:t>
      </w:r>
      <w:r>
        <w:rPr>
          <w:rFonts w:hint="eastAsia"/>
        </w:rPr>
        <w:t>утіленого</w:t>
      </w:r>
      <w:r>
        <w:t></w:t>
      </w:r>
      <w:r>
        <w:rPr>
          <w:rFonts w:hint="eastAsia"/>
        </w:rPr>
        <w:t>в</w:t>
      </w:r>
      <w:r>
        <w:t></w:t>
      </w:r>
      <w:r>
        <w:rPr>
          <w:rFonts w:hint="eastAsia"/>
        </w:rPr>
        <w:t>західнополіській</w:t>
      </w:r>
      <w:r>
        <w:t></w:t>
      </w:r>
      <w:r>
        <w:rPr>
          <w:rFonts w:hint="eastAsia"/>
        </w:rPr>
        <w:t>оповідній</w:t>
      </w:r>
    </w:p>
    <w:p w:rsidR="00F37826" w:rsidRDefault="00F37826" w:rsidP="00F37826">
      <w:r>
        <w:rPr>
          <w:rFonts w:hint="eastAsia"/>
        </w:rPr>
        <w:t>традиції</w:t>
      </w:r>
      <w:r>
        <w:t></w:t>
      </w:r>
      <w:r>
        <w:t></w:t>
      </w:r>
      <w:r>
        <w:rPr>
          <w:rFonts w:hint="eastAsia"/>
        </w:rPr>
        <w:t>і</w:t>
      </w:r>
      <w:r>
        <w:t></w:t>
      </w:r>
      <w:r>
        <w:rPr>
          <w:rFonts w:hint="eastAsia"/>
        </w:rPr>
        <w:t>тенденцій</w:t>
      </w:r>
      <w:r>
        <w:t></w:t>
      </w:r>
      <w:r>
        <w:rPr>
          <w:rFonts w:hint="eastAsia"/>
        </w:rPr>
        <w:t>їх</w:t>
      </w:r>
      <w:r>
        <w:t></w:t>
      </w:r>
      <w:r>
        <w:rPr>
          <w:rFonts w:hint="eastAsia"/>
        </w:rPr>
        <w:t>розвитку</w:t>
      </w:r>
      <w:r>
        <w:t></w:t>
      </w:r>
      <w:r>
        <w:t></w:t>
      </w:r>
      <w:r>
        <w:t></w:t>
      </w:r>
      <w:r>
        <w:rPr>
          <w:rFonts w:hint="eastAsia"/>
        </w:rPr>
        <w:t>наратологічний</w:t>
      </w:r>
      <w:r>
        <w:t></w:t>
      </w:r>
      <w:r>
        <w:rPr>
          <w:rFonts w:hint="eastAsia"/>
        </w:rPr>
        <w:t>і</w:t>
      </w:r>
      <w:r>
        <w:t></w:t>
      </w:r>
      <w:r>
        <w:rPr>
          <w:rFonts w:hint="eastAsia"/>
        </w:rPr>
        <w:t>семантико</w:t>
      </w:r>
      <w:r>
        <w:t></w:t>
      </w:r>
      <w:r>
        <w:rPr>
          <w:rFonts w:hint="eastAsia"/>
        </w:rPr>
        <w:t>структурний</w:t>
      </w:r>
    </w:p>
    <w:p w:rsidR="00F37826" w:rsidRDefault="00F37826" w:rsidP="00F37826">
      <w:r>
        <w:t></w:t>
      </w:r>
      <w:r>
        <w:rPr>
          <w:rFonts w:hint="eastAsia"/>
        </w:rPr>
        <w:t>для</w:t>
      </w:r>
      <w:r>
        <w:t></w:t>
      </w:r>
      <w:r>
        <w:rPr>
          <w:rFonts w:hint="eastAsia"/>
        </w:rPr>
        <w:t>дослідження</w:t>
      </w:r>
      <w:r>
        <w:t></w:t>
      </w:r>
      <w:r>
        <w:rPr>
          <w:rFonts w:hint="eastAsia"/>
        </w:rPr>
        <w:t>особливостей</w:t>
      </w:r>
      <w:r>
        <w:t></w:t>
      </w:r>
      <w:r>
        <w:rPr>
          <w:rFonts w:hint="eastAsia"/>
        </w:rPr>
        <w:t>наративних</w:t>
      </w:r>
      <w:r>
        <w:t></w:t>
      </w:r>
      <w:r>
        <w:rPr>
          <w:rFonts w:hint="eastAsia"/>
        </w:rPr>
        <w:t>форм</w:t>
      </w:r>
      <w:r>
        <w:t></w:t>
      </w:r>
      <w:r>
        <w:rPr>
          <w:rFonts w:hint="eastAsia"/>
        </w:rPr>
        <w:t>усних</w:t>
      </w:r>
      <w:r>
        <w:t></w:t>
      </w:r>
      <w:r>
        <w:rPr>
          <w:rFonts w:hint="eastAsia"/>
        </w:rPr>
        <w:t>оповідань</w:t>
      </w:r>
      <w:r>
        <w:t></w:t>
      </w:r>
      <w:r>
        <w:rPr>
          <w:rFonts w:hint="eastAsia"/>
        </w:rPr>
        <w:t>і</w:t>
      </w:r>
      <w:r>
        <w:t></w:t>
      </w:r>
      <w:r>
        <w:rPr>
          <w:rFonts w:hint="eastAsia"/>
        </w:rPr>
        <w:t>їх</w:t>
      </w:r>
    </w:p>
    <w:p w:rsidR="00F37826" w:rsidRDefault="00F37826" w:rsidP="00F37826">
      <w:r>
        <w:rPr>
          <w:rFonts w:hint="eastAsia"/>
        </w:rPr>
        <w:t>трансформації</w:t>
      </w:r>
      <w:r>
        <w:t></w:t>
      </w:r>
      <w:r>
        <w:t></w:t>
      </w:r>
      <w:r>
        <w:rPr>
          <w:rFonts w:hint="eastAsia"/>
        </w:rPr>
        <w:t>встановлення</w:t>
      </w:r>
      <w:r>
        <w:t></w:t>
      </w:r>
      <w:r>
        <w:rPr>
          <w:rFonts w:hint="eastAsia"/>
        </w:rPr>
        <w:t>жанрових</w:t>
      </w:r>
      <w:r>
        <w:t></w:t>
      </w:r>
      <w:r>
        <w:rPr>
          <w:rFonts w:hint="eastAsia"/>
        </w:rPr>
        <w:t>характеристик</w:t>
      </w:r>
      <w:r>
        <w:t></w:t>
      </w:r>
      <w:r>
        <w:rPr>
          <w:rFonts w:hint="eastAsia"/>
        </w:rPr>
        <w:t>неказкової</w:t>
      </w:r>
      <w:r>
        <w:t></w:t>
      </w:r>
      <w:r>
        <w:rPr>
          <w:rFonts w:hint="eastAsia"/>
        </w:rPr>
        <w:t>прози</w:t>
      </w:r>
      <w:r>
        <w:t></w:t>
      </w:r>
      <w:r>
        <w:t></w:t>
      </w:r>
    </w:p>
    <w:p w:rsidR="00F37826" w:rsidRDefault="00F37826" w:rsidP="00F37826">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вперше</w:t>
      </w:r>
    </w:p>
    <w:p w:rsidR="00F37826" w:rsidRDefault="00F37826" w:rsidP="00F37826">
      <w:r>
        <w:rPr>
          <w:rFonts w:hint="eastAsia"/>
        </w:rPr>
        <w:t>комплексно</w:t>
      </w:r>
      <w:r>
        <w:t></w:t>
      </w:r>
      <w:r>
        <w:rPr>
          <w:rFonts w:hint="eastAsia"/>
        </w:rPr>
        <w:t>досліджено</w:t>
      </w:r>
      <w:r>
        <w:t></w:t>
      </w:r>
      <w:r>
        <w:rPr>
          <w:rFonts w:hint="eastAsia"/>
        </w:rPr>
        <w:t>усну</w:t>
      </w:r>
      <w:r>
        <w:t></w:t>
      </w:r>
      <w:r>
        <w:rPr>
          <w:rFonts w:hint="eastAsia"/>
        </w:rPr>
        <w:t>наративну</w:t>
      </w:r>
      <w:r>
        <w:t></w:t>
      </w:r>
      <w:r>
        <w:rPr>
          <w:rFonts w:hint="eastAsia"/>
        </w:rPr>
        <w:t>традицію</w:t>
      </w:r>
      <w:r>
        <w:t></w:t>
      </w:r>
      <w:r>
        <w:rPr>
          <w:rFonts w:hint="eastAsia"/>
        </w:rPr>
        <w:t>Західного</w:t>
      </w:r>
      <w:r>
        <w:t></w:t>
      </w:r>
      <w:r>
        <w:rPr>
          <w:rFonts w:hint="eastAsia"/>
        </w:rPr>
        <w:t>Полісся</w:t>
      </w:r>
      <w:r>
        <w:t></w:t>
      </w:r>
    </w:p>
    <w:p w:rsidR="00F37826" w:rsidRDefault="00F37826" w:rsidP="00F37826">
      <w:r>
        <w:rPr>
          <w:rFonts w:hint="eastAsia"/>
        </w:rPr>
        <w:t>окреслено</w:t>
      </w:r>
      <w:r>
        <w:t></w:t>
      </w:r>
      <w:r>
        <w:rPr>
          <w:rFonts w:hint="eastAsia"/>
        </w:rPr>
        <w:t>її</w:t>
      </w:r>
      <w:r>
        <w:t></w:t>
      </w:r>
      <w:r>
        <w:rPr>
          <w:rFonts w:hint="eastAsia"/>
        </w:rPr>
        <w:t>регіональні</w:t>
      </w:r>
      <w:r>
        <w:t></w:t>
      </w:r>
      <w:r>
        <w:rPr>
          <w:rFonts w:hint="eastAsia"/>
        </w:rPr>
        <w:t>особливості</w:t>
      </w:r>
      <w:r>
        <w:t></w:t>
      </w:r>
      <w:r>
        <w:t></w:t>
      </w:r>
      <w:r>
        <w:rPr>
          <w:rFonts w:hint="eastAsia"/>
        </w:rPr>
        <w:t>Хронологічно</w:t>
      </w:r>
      <w:r>
        <w:t></w:t>
      </w:r>
      <w:r>
        <w:rPr>
          <w:rFonts w:hint="eastAsia"/>
        </w:rPr>
        <w:t>впорядковано</w:t>
      </w:r>
      <w:r>
        <w:t></w:t>
      </w:r>
      <w:r>
        <w:rPr>
          <w:rFonts w:hint="eastAsia"/>
        </w:rPr>
        <w:t>джерельну</w:t>
      </w:r>
    </w:p>
    <w:p w:rsidR="00F37826" w:rsidRDefault="00F37826" w:rsidP="00F37826">
      <w:r>
        <w:rPr>
          <w:rFonts w:hint="eastAsia"/>
        </w:rPr>
        <w:t>базу</w:t>
      </w:r>
      <w:r>
        <w:t></w:t>
      </w:r>
      <w:r>
        <w:t></w:t>
      </w:r>
      <w:r>
        <w:rPr>
          <w:rFonts w:hint="eastAsia"/>
        </w:rPr>
        <w:t>докладно</w:t>
      </w:r>
      <w:r>
        <w:t></w:t>
      </w:r>
      <w:r>
        <w:rPr>
          <w:rFonts w:hint="eastAsia"/>
        </w:rPr>
        <w:t>проаналізовано</w:t>
      </w:r>
      <w:r>
        <w:t></w:t>
      </w:r>
      <w:r>
        <w:rPr>
          <w:rFonts w:hint="eastAsia"/>
        </w:rPr>
        <w:t>сюжетно</w:t>
      </w:r>
      <w:r>
        <w:t></w:t>
      </w:r>
      <w:r>
        <w:rPr>
          <w:rFonts w:hint="eastAsia"/>
        </w:rPr>
        <w:t>мотивний</w:t>
      </w:r>
      <w:r>
        <w:t></w:t>
      </w:r>
      <w:r>
        <w:rPr>
          <w:rFonts w:hint="eastAsia"/>
        </w:rPr>
        <w:t>фонд</w:t>
      </w:r>
      <w:r>
        <w:t></w:t>
      </w:r>
      <w:r>
        <w:rPr>
          <w:rFonts w:hint="eastAsia"/>
        </w:rPr>
        <w:t>народної</w:t>
      </w:r>
      <w:r>
        <w:t></w:t>
      </w:r>
      <w:r>
        <w:rPr>
          <w:rFonts w:hint="eastAsia"/>
        </w:rPr>
        <w:t>епіки</w:t>
      </w:r>
    </w:p>
    <w:p w:rsidR="00F37826" w:rsidRDefault="00F37826" w:rsidP="00F37826">
      <w:r>
        <w:rPr>
          <w:rFonts w:hint="eastAsia"/>
        </w:rPr>
        <w:t>краю</w:t>
      </w:r>
      <w:r>
        <w:t></w:t>
      </w:r>
      <w:r>
        <w:t></w:t>
      </w:r>
      <w:r>
        <w:rPr>
          <w:rFonts w:hint="eastAsia"/>
        </w:rPr>
        <w:t>на</w:t>
      </w:r>
      <w:r>
        <w:t></w:t>
      </w:r>
      <w:r>
        <w:rPr>
          <w:rFonts w:hint="eastAsia"/>
        </w:rPr>
        <w:t>основі</w:t>
      </w:r>
      <w:r>
        <w:t></w:t>
      </w:r>
      <w:r>
        <w:rPr>
          <w:rFonts w:hint="eastAsia"/>
        </w:rPr>
        <w:t>чого</w:t>
      </w:r>
      <w:r>
        <w:t></w:t>
      </w:r>
      <w:r>
        <w:rPr>
          <w:rFonts w:hint="eastAsia"/>
        </w:rPr>
        <w:t>виявлено</w:t>
      </w:r>
      <w:r>
        <w:t></w:t>
      </w:r>
      <w:r>
        <w:rPr>
          <w:rFonts w:hint="eastAsia"/>
        </w:rPr>
        <w:t>внутрішні</w:t>
      </w:r>
      <w:r>
        <w:t></w:t>
      </w:r>
      <w:r>
        <w:rPr>
          <w:rFonts w:hint="eastAsia"/>
        </w:rPr>
        <w:t>динамічні</w:t>
      </w:r>
      <w:r>
        <w:t></w:t>
      </w:r>
      <w:r>
        <w:rPr>
          <w:rFonts w:hint="eastAsia"/>
        </w:rPr>
        <w:t>процеси</w:t>
      </w:r>
      <w:r>
        <w:t></w:t>
      </w:r>
      <w:r>
        <w:rPr>
          <w:rFonts w:hint="eastAsia"/>
        </w:rPr>
        <w:t>розвитку</w:t>
      </w:r>
    </w:p>
    <w:p w:rsidR="00F37826" w:rsidRDefault="00F37826" w:rsidP="00F37826">
      <w:r>
        <w:rPr>
          <w:rFonts w:hint="eastAsia"/>
        </w:rPr>
        <w:t>тематичного</w:t>
      </w:r>
      <w:r>
        <w:t></w:t>
      </w:r>
      <w:r>
        <w:rPr>
          <w:rFonts w:hint="eastAsia"/>
        </w:rPr>
        <w:t>та</w:t>
      </w:r>
      <w:r>
        <w:t></w:t>
      </w:r>
      <w:r>
        <w:rPr>
          <w:rFonts w:hint="eastAsia"/>
        </w:rPr>
        <w:t>формального</w:t>
      </w:r>
      <w:r>
        <w:t></w:t>
      </w:r>
      <w:r>
        <w:rPr>
          <w:rFonts w:hint="eastAsia"/>
        </w:rPr>
        <w:t>планів</w:t>
      </w:r>
      <w:r>
        <w:t></w:t>
      </w:r>
      <w:r>
        <w:rPr>
          <w:rFonts w:hint="eastAsia"/>
        </w:rPr>
        <w:t>вираження</w:t>
      </w:r>
      <w:r>
        <w:t></w:t>
      </w:r>
      <w:r>
        <w:rPr>
          <w:rFonts w:hint="eastAsia"/>
        </w:rPr>
        <w:t>традиційних</w:t>
      </w:r>
      <w:r>
        <w:t></w:t>
      </w:r>
      <w:r>
        <w:rPr>
          <w:rFonts w:hint="eastAsia"/>
        </w:rPr>
        <w:t>смислів</w:t>
      </w:r>
      <w:r>
        <w:t></w:t>
      </w:r>
    </w:p>
    <w:p w:rsidR="00F37826" w:rsidRDefault="00F37826" w:rsidP="00F37826">
      <w:r>
        <w:rPr>
          <w:rFonts w:hint="eastAsia"/>
        </w:rPr>
        <w:t>Запропоновано</w:t>
      </w:r>
      <w:r>
        <w:t></w:t>
      </w:r>
      <w:r>
        <w:rPr>
          <w:rFonts w:hint="eastAsia"/>
        </w:rPr>
        <w:t>розгляд</w:t>
      </w:r>
      <w:r>
        <w:t></w:t>
      </w:r>
      <w:r>
        <w:rPr>
          <w:rFonts w:hint="eastAsia"/>
        </w:rPr>
        <w:t>генології</w:t>
      </w:r>
      <w:r>
        <w:t></w:t>
      </w:r>
      <w:r>
        <w:rPr>
          <w:rFonts w:hint="eastAsia"/>
        </w:rPr>
        <w:t>усної</w:t>
      </w:r>
      <w:r>
        <w:t></w:t>
      </w:r>
      <w:r>
        <w:rPr>
          <w:rFonts w:hint="eastAsia"/>
        </w:rPr>
        <w:t>прози</w:t>
      </w:r>
      <w:r>
        <w:t></w:t>
      </w:r>
      <w:r>
        <w:rPr>
          <w:rFonts w:hint="eastAsia"/>
        </w:rPr>
        <w:t>в</w:t>
      </w:r>
      <w:r>
        <w:t></w:t>
      </w:r>
      <w:r>
        <w:rPr>
          <w:rFonts w:hint="eastAsia"/>
        </w:rPr>
        <w:t>наративному</w:t>
      </w:r>
      <w:r>
        <w:t></w:t>
      </w:r>
      <w:r>
        <w:rPr>
          <w:rFonts w:hint="eastAsia"/>
        </w:rPr>
        <w:t>дискурсі</w:t>
      </w:r>
      <w:r>
        <w:t></w:t>
      </w:r>
    </w:p>
    <w:p w:rsidR="00F37826" w:rsidRDefault="00F37826" w:rsidP="00F37826">
      <w:r>
        <w:t></w:t>
      </w:r>
      <w:r>
        <w:t></w:t>
      </w:r>
    </w:p>
    <w:p w:rsidR="00F37826" w:rsidRDefault="00F37826" w:rsidP="00F37826">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Актуалізований</w:t>
      </w:r>
    </w:p>
    <w:p w:rsidR="00F37826" w:rsidRDefault="00F37826" w:rsidP="00F37826">
      <w:r>
        <w:rPr>
          <w:rFonts w:hint="eastAsia"/>
        </w:rPr>
        <w:t>фактичний</w:t>
      </w:r>
      <w:r>
        <w:t></w:t>
      </w:r>
      <w:r>
        <w:rPr>
          <w:rFonts w:hint="eastAsia"/>
        </w:rPr>
        <w:t>матеріал</w:t>
      </w:r>
      <w:r>
        <w:t></w:t>
      </w:r>
      <w:r>
        <w:rPr>
          <w:rFonts w:hint="eastAsia"/>
        </w:rPr>
        <w:t>може</w:t>
      </w:r>
      <w:r>
        <w:t></w:t>
      </w:r>
      <w:r>
        <w:rPr>
          <w:rFonts w:hint="eastAsia"/>
        </w:rPr>
        <w:t>стати</w:t>
      </w:r>
      <w:r>
        <w:t></w:t>
      </w:r>
      <w:r>
        <w:rPr>
          <w:rFonts w:hint="eastAsia"/>
        </w:rPr>
        <w:t>об’єктом</w:t>
      </w:r>
      <w:r>
        <w:t></w:t>
      </w:r>
      <w:r>
        <w:rPr>
          <w:rFonts w:hint="eastAsia"/>
        </w:rPr>
        <w:t>докладних</w:t>
      </w:r>
      <w:r>
        <w:t></w:t>
      </w:r>
      <w:r>
        <w:rPr>
          <w:rFonts w:hint="eastAsia"/>
        </w:rPr>
        <w:t>різноаспектних</w:t>
      </w:r>
    </w:p>
    <w:p w:rsidR="00F37826" w:rsidRDefault="00F37826" w:rsidP="00F37826">
      <w:r>
        <w:rPr>
          <w:rFonts w:hint="eastAsia"/>
        </w:rPr>
        <w:t>досліджень</w:t>
      </w:r>
      <w:r>
        <w:t></w:t>
      </w:r>
      <w:r>
        <w:rPr>
          <w:rFonts w:hint="eastAsia"/>
        </w:rPr>
        <w:t>регіонального</w:t>
      </w:r>
      <w:r>
        <w:t></w:t>
      </w:r>
      <w:r>
        <w:rPr>
          <w:rFonts w:hint="eastAsia"/>
        </w:rPr>
        <w:t>фольклору</w:t>
      </w:r>
      <w:r>
        <w:t></w:t>
      </w:r>
      <w:r>
        <w:t></w:t>
      </w:r>
      <w:r>
        <w:rPr>
          <w:rFonts w:hint="eastAsia"/>
        </w:rPr>
        <w:t>джерельно</w:t>
      </w:r>
      <w:r>
        <w:t></w:t>
      </w:r>
      <w:r>
        <w:rPr>
          <w:rFonts w:hint="eastAsia"/>
        </w:rPr>
        <w:t>методологічною</w:t>
      </w:r>
      <w:r>
        <w:t></w:t>
      </w:r>
      <w:r>
        <w:rPr>
          <w:rFonts w:hint="eastAsia"/>
        </w:rPr>
        <w:t>основою</w:t>
      </w:r>
    </w:p>
    <w:p w:rsidR="00F37826" w:rsidRDefault="00F37826" w:rsidP="00F37826">
      <w:r>
        <w:rPr>
          <w:rFonts w:hint="eastAsia"/>
        </w:rPr>
        <w:t>для</w:t>
      </w:r>
      <w:r>
        <w:t></w:t>
      </w:r>
      <w:r>
        <w:rPr>
          <w:rFonts w:hint="eastAsia"/>
        </w:rPr>
        <w:t>подібних</w:t>
      </w:r>
      <w:r>
        <w:t></w:t>
      </w:r>
      <w:r>
        <w:rPr>
          <w:rFonts w:hint="eastAsia"/>
        </w:rPr>
        <w:t>студій</w:t>
      </w:r>
      <w:r>
        <w:t></w:t>
      </w:r>
      <w:r>
        <w:rPr>
          <w:rFonts w:hint="eastAsia"/>
        </w:rPr>
        <w:t>фольклору</w:t>
      </w:r>
      <w:r>
        <w:t></w:t>
      </w:r>
      <w:r>
        <w:rPr>
          <w:rFonts w:hint="eastAsia"/>
        </w:rPr>
        <w:t>інших</w:t>
      </w:r>
      <w:r>
        <w:t></w:t>
      </w:r>
      <w:r>
        <w:rPr>
          <w:rFonts w:hint="eastAsia"/>
        </w:rPr>
        <w:t>етнокультурних</w:t>
      </w:r>
      <w:r>
        <w:t></w:t>
      </w:r>
      <w:r>
        <w:rPr>
          <w:rFonts w:hint="eastAsia"/>
        </w:rPr>
        <w:t>країв</w:t>
      </w:r>
      <w:r>
        <w:t></w:t>
      </w:r>
      <w:r>
        <w:t></w:t>
      </w:r>
      <w:r>
        <w:rPr>
          <w:rFonts w:hint="eastAsia"/>
        </w:rPr>
        <w:t>Загальні</w:t>
      </w:r>
    </w:p>
    <w:p w:rsidR="00F37826" w:rsidRDefault="00F37826" w:rsidP="00F37826">
      <w:r>
        <w:rPr>
          <w:rFonts w:hint="eastAsia"/>
        </w:rPr>
        <w:t>положення</w:t>
      </w:r>
      <w:r>
        <w:t></w:t>
      </w:r>
      <w:r>
        <w:rPr>
          <w:rFonts w:hint="eastAsia"/>
        </w:rPr>
        <w:t>і</w:t>
      </w:r>
      <w:r>
        <w:t></w:t>
      </w:r>
      <w:r>
        <w:rPr>
          <w:rFonts w:hint="eastAsia"/>
        </w:rPr>
        <w:t>практичні</w:t>
      </w:r>
      <w:r>
        <w:t></w:t>
      </w:r>
      <w:r>
        <w:rPr>
          <w:rFonts w:hint="eastAsia"/>
        </w:rPr>
        <w:t>висновки</w:t>
      </w:r>
      <w:r>
        <w:t></w:t>
      </w:r>
      <w:r>
        <w:rPr>
          <w:rFonts w:hint="eastAsia"/>
        </w:rPr>
        <w:t>дисертації</w:t>
      </w:r>
      <w:r>
        <w:t></w:t>
      </w:r>
      <w:r>
        <w:rPr>
          <w:rFonts w:hint="eastAsia"/>
        </w:rPr>
        <w:t>можуть</w:t>
      </w:r>
      <w:r>
        <w:t></w:t>
      </w:r>
      <w:r>
        <w:rPr>
          <w:rFonts w:hint="eastAsia"/>
        </w:rPr>
        <w:t>бути</w:t>
      </w:r>
      <w:r>
        <w:t></w:t>
      </w:r>
      <w:r>
        <w:rPr>
          <w:rFonts w:hint="eastAsia"/>
        </w:rPr>
        <w:t>використані</w:t>
      </w:r>
      <w:r>
        <w:t></w:t>
      </w:r>
      <w:r>
        <w:rPr>
          <w:rFonts w:hint="eastAsia"/>
        </w:rPr>
        <w:t>для</w:t>
      </w:r>
    </w:p>
    <w:p w:rsidR="00F37826" w:rsidRDefault="00F37826" w:rsidP="00F37826">
      <w:r>
        <w:rPr>
          <w:rFonts w:hint="eastAsia"/>
        </w:rPr>
        <w:t>досліджень</w:t>
      </w:r>
      <w:r>
        <w:t></w:t>
      </w:r>
      <w:r>
        <w:rPr>
          <w:rFonts w:hint="eastAsia"/>
        </w:rPr>
        <w:t>теорії</w:t>
      </w:r>
      <w:r>
        <w:t></w:t>
      </w:r>
      <w:r>
        <w:rPr>
          <w:rFonts w:hint="eastAsia"/>
        </w:rPr>
        <w:t>фольклору</w:t>
      </w:r>
      <w:r>
        <w:t></w:t>
      </w:r>
      <w:r>
        <w:t></w:t>
      </w:r>
      <w:r>
        <w:rPr>
          <w:rFonts w:hint="eastAsia"/>
        </w:rPr>
        <w:t>регіональної</w:t>
      </w:r>
      <w:r>
        <w:t></w:t>
      </w:r>
      <w:r>
        <w:rPr>
          <w:rFonts w:hint="eastAsia"/>
        </w:rPr>
        <w:t>творчості</w:t>
      </w:r>
      <w:r>
        <w:t></w:t>
      </w:r>
      <w:r>
        <w:rPr>
          <w:rFonts w:hint="eastAsia"/>
        </w:rPr>
        <w:t>та</w:t>
      </w:r>
      <w:r>
        <w:t></w:t>
      </w:r>
      <w:r>
        <w:rPr>
          <w:rFonts w:hint="eastAsia"/>
        </w:rPr>
        <w:t>різних</w:t>
      </w:r>
      <w:r>
        <w:t></w:t>
      </w:r>
      <w:r>
        <w:rPr>
          <w:rFonts w:hint="eastAsia"/>
        </w:rPr>
        <w:t>проявів</w:t>
      </w:r>
    </w:p>
    <w:p w:rsidR="00F37826" w:rsidRDefault="00F37826" w:rsidP="00F37826">
      <w:r>
        <w:rPr>
          <w:rFonts w:hint="eastAsia"/>
        </w:rPr>
        <w:t>духовної</w:t>
      </w:r>
      <w:r>
        <w:t></w:t>
      </w:r>
      <w:r>
        <w:rPr>
          <w:rFonts w:hint="eastAsia"/>
        </w:rPr>
        <w:t>культури</w:t>
      </w:r>
      <w:r>
        <w:t></w:t>
      </w:r>
      <w:r>
        <w:rPr>
          <w:rFonts w:hint="eastAsia"/>
        </w:rPr>
        <w:t>українців</w:t>
      </w:r>
      <w:r>
        <w:t></w:t>
      </w:r>
      <w:r>
        <w:t></w:t>
      </w:r>
      <w:r>
        <w:rPr>
          <w:rFonts w:hint="eastAsia"/>
        </w:rPr>
        <w:t>Матеріали</w:t>
      </w:r>
      <w:r>
        <w:t></w:t>
      </w:r>
      <w:r>
        <w:rPr>
          <w:rFonts w:hint="eastAsia"/>
        </w:rPr>
        <w:t>дослідження</w:t>
      </w:r>
      <w:r>
        <w:t></w:t>
      </w:r>
      <w:r>
        <w:rPr>
          <w:rFonts w:hint="eastAsia"/>
        </w:rPr>
        <w:t>можуть</w:t>
      </w:r>
      <w:r>
        <w:t></w:t>
      </w:r>
      <w:r>
        <w:rPr>
          <w:rFonts w:hint="eastAsia"/>
        </w:rPr>
        <w:t>бути</w:t>
      </w:r>
    </w:p>
    <w:p w:rsidR="00F37826" w:rsidRDefault="00F37826" w:rsidP="00F37826">
      <w:r>
        <w:rPr>
          <w:rFonts w:hint="eastAsia"/>
        </w:rPr>
        <w:t>застосовані</w:t>
      </w:r>
      <w:r>
        <w:t></w:t>
      </w:r>
      <w:r>
        <w:rPr>
          <w:rFonts w:hint="eastAsia"/>
        </w:rPr>
        <w:t>для</w:t>
      </w:r>
      <w:r>
        <w:t></w:t>
      </w:r>
      <w:r>
        <w:rPr>
          <w:rFonts w:hint="eastAsia"/>
        </w:rPr>
        <w:t>написання</w:t>
      </w:r>
      <w:r>
        <w:t></w:t>
      </w:r>
      <w:r>
        <w:rPr>
          <w:rFonts w:hint="eastAsia"/>
        </w:rPr>
        <w:t>програмових</w:t>
      </w:r>
      <w:r>
        <w:t></w:t>
      </w:r>
      <w:r>
        <w:rPr>
          <w:rFonts w:hint="eastAsia"/>
        </w:rPr>
        <w:t>підручників</w:t>
      </w:r>
      <w:r>
        <w:t></w:t>
      </w:r>
      <w:r>
        <w:t></w:t>
      </w:r>
      <w:r>
        <w:rPr>
          <w:rFonts w:hint="eastAsia"/>
        </w:rPr>
        <w:t>науково</w:t>
      </w:r>
      <w:r>
        <w:t></w:t>
      </w:r>
      <w:r>
        <w:rPr>
          <w:rFonts w:hint="eastAsia"/>
        </w:rPr>
        <w:t>методичних</w:t>
      </w:r>
    </w:p>
    <w:p w:rsidR="00F37826" w:rsidRDefault="00F37826" w:rsidP="00F37826">
      <w:r>
        <w:rPr>
          <w:rFonts w:hint="eastAsia"/>
        </w:rPr>
        <w:t>посібників</w:t>
      </w:r>
      <w:r>
        <w:t></w:t>
      </w:r>
      <w:r>
        <w:t></w:t>
      </w:r>
      <w:r>
        <w:rPr>
          <w:rFonts w:hint="eastAsia"/>
        </w:rPr>
        <w:t>розробки</w:t>
      </w:r>
      <w:r>
        <w:t></w:t>
      </w:r>
      <w:r>
        <w:rPr>
          <w:rFonts w:hint="eastAsia"/>
        </w:rPr>
        <w:t>навчальних</w:t>
      </w:r>
      <w:r>
        <w:t></w:t>
      </w:r>
      <w:r>
        <w:rPr>
          <w:rFonts w:hint="eastAsia"/>
        </w:rPr>
        <w:t>курсів</w:t>
      </w:r>
      <w:r>
        <w:t></w:t>
      </w:r>
      <w:r>
        <w:t></w:t>
      </w:r>
      <w:r>
        <w:rPr>
          <w:rFonts w:hint="eastAsia"/>
        </w:rPr>
        <w:t>спецкурсів</w:t>
      </w:r>
      <w:r>
        <w:t></w:t>
      </w:r>
      <w:r>
        <w:t></w:t>
      </w:r>
      <w:r>
        <w:rPr>
          <w:rFonts w:hint="eastAsia"/>
        </w:rPr>
        <w:t>семінарів</w:t>
      </w:r>
      <w:r>
        <w:t></w:t>
      </w:r>
      <w:r>
        <w:rPr>
          <w:rFonts w:hint="eastAsia"/>
        </w:rPr>
        <w:t>із</w:t>
      </w:r>
      <w:r>
        <w:t></w:t>
      </w:r>
      <w:r>
        <w:rPr>
          <w:rFonts w:hint="eastAsia"/>
        </w:rPr>
        <w:t>української</w:t>
      </w:r>
    </w:p>
    <w:p w:rsidR="00F37826" w:rsidRDefault="00F37826" w:rsidP="00F37826">
      <w:r>
        <w:rPr>
          <w:rFonts w:hint="eastAsia"/>
        </w:rPr>
        <w:t>фольклористики</w:t>
      </w:r>
      <w:r>
        <w:t></w:t>
      </w:r>
      <w:r>
        <w:t></w:t>
      </w:r>
      <w:r>
        <w:rPr>
          <w:rFonts w:hint="eastAsia"/>
        </w:rPr>
        <w:t>етнопсихології</w:t>
      </w:r>
      <w:r>
        <w:t></w:t>
      </w:r>
    </w:p>
    <w:p w:rsidR="00F37826" w:rsidRDefault="00F37826" w:rsidP="00F37826">
      <w:r>
        <w:rPr>
          <w:rFonts w:hint="eastAsia"/>
        </w:rPr>
        <w:t>Апробація</w:t>
      </w:r>
      <w:r>
        <w:t></w:t>
      </w:r>
      <w:r>
        <w:rPr>
          <w:rFonts w:hint="eastAsia"/>
        </w:rPr>
        <w:t>роботи</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оприлюднено</w:t>
      </w:r>
      <w:r>
        <w:t></w:t>
      </w:r>
      <w:r>
        <w:rPr>
          <w:rFonts w:hint="eastAsia"/>
        </w:rPr>
        <w:t>на</w:t>
      </w:r>
    </w:p>
    <w:p w:rsidR="00F37826" w:rsidRDefault="00F37826" w:rsidP="00F37826">
      <w:r>
        <w:rPr>
          <w:rFonts w:hint="eastAsia"/>
        </w:rPr>
        <w:t>таких</w:t>
      </w:r>
      <w:r>
        <w:t></w:t>
      </w:r>
      <w:r>
        <w:rPr>
          <w:rFonts w:hint="eastAsia"/>
        </w:rPr>
        <w:t>конференціях</w:t>
      </w:r>
      <w:r>
        <w:t></w:t>
      </w:r>
      <w:r>
        <w:t></w:t>
      </w:r>
      <w:r>
        <w:t></w:t>
      </w:r>
      <w:r>
        <w:rPr>
          <w:rFonts w:hint="eastAsia"/>
        </w:rPr>
        <w:t>Фестиваль</w:t>
      </w:r>
      <w:r>
        <w:t></w:t>
      </w:r>
      <w:r>
        <w:rPr>
          <w:rFonts w:hint="eastAsia"/>
        </w:rPr>
        <w:t>науки</w:t>
      </w:r>
      <w:r>
        <w:t></w:t>
      </w:r>
      <w:r>
        <w:rPr>
          <w:rFonts w:hint="eastAsia"/>
        </w:rPr>
        <w:t>Східноєвропейського</w:t>
      </w:r>
      <w:r>
        <w:t></w:t>
      </w:r>
      <w:r>
        <w:rPr>
          <w:rFonts w:hint="eastAsia"/>
        </w:rPr>
        <w:t>національного</w:t>
      </w:r>
    </w:p>
    <w:p w:rsidR="00F37826" w:rsidRDefault="00F37826" w:rsidP="00F37826">
      <w:r>
        <w:rPr>
          <w:rFonts w:hint="eastAsia"/>
        </w:rPr>
        <w:t>університету</w:t>
      </w:r>
      <w:r>
        <w:t></w:t>
      </w:r>
      <w:r>
        <w:rPr>
          <w:rFonts w:hint="eastAsia"/>
        </w:rPr>
        <w:t>ім</w:t>
      </w:r>
      <w:r>
        <w:t></w:t>
      </w:r>
      <w:r>
        <w:t></w:t>
      </w:r>
      <w:r>
        <w:rPr>
          <w:rFonts w:hint="eastAsia"/>
        </w:rPr>
        <w:t>Лесі</w:t>
      </w:r>
      <w:r>
        <w:t></w:t>
      </w:r>
      <w:r>
        <w:rPr>
          <w:rFonts w:hint="eastAsia"/>
        </w:rPr>
        <w:t>Українки</w:t>
      </w:r>
      <w:r>
        <w:t></w:t>
      </w:r>
      <w:r>
        <w:t></w:t>
      </w:r>
      <w:r>
        <w:t></w:t>
      </w:r>
      <w:r>
        <w:rPr>
          <w:rFonts w:hint="eastAsia"/>
        </w:rPr>
        <w:t>Луцьк</w:t>
      </w:r>
      <w:r>
        <w:t></w:t>
      </w:r>
      <w:r>
        <w:t></w:t>
      </w:r>
      <w:r>
        <w:t></w:t>
      </w:r>
      <w:r>
        <w:t></w:t>
      </w:r>
      <w:r>
        <w:t></w:t>
      </w:r>
      <w:r>
        <w:t></w:t>
      </w:r>
      <w:r>
        <w:t></w:t>
      </w:r>
      <w:r>
        <w:t></w:t>
      </w:r>
      <w:r>
        <w:t></w:t>
      </w:r>
      <w:r>
        <w:t></w:t>
      </w:r>
      <w:r>
        <w:rPr>
          <w:rFonts w:hint="eastAsia"/>
        </w:rPr>
        <w:t>Актуальні</w:t>
      </w:r>
      <w:r>
        <w:t></w:t>
      </w:r>
      <w:r>
        <w:rPr>
          <w:rFonts w:hint="eastAsia"/>
        </w:rPr>
        <w:t>питання</w:t>
      </w:r>
      <w:r>
        <w:t></w:t>
      </w:r>
      <w:r>
        <w:rPr>
          <w:rFonts w:hint="eastAsia"/>
        </w:rPr>
        <w:t>розвитку</w:t>
      </w:r>
    </w:p>
    <w:p w:rsidR="00F37826" w:rsidRDefault="00F37826" w:rsidP="00F37826">
      <w:r>
        <w:rPr>
          <w:rFonts w:hint="eastAsia"/>
        </w:rPr>
        <w:t>філологічних</w:t>
      </w:r>
      <w:r>
        <w:t></w:t>
      </w:r>
      <w:r>
        <w:rPr>
          <w:rFonts w:hint="eastAsia"/>
        </w:rPr>
        <w:t>наук</w:t>
      </w:r>
      <w:r>
        <w:t></w:t>
      </w:r>
      <w:r>
        <w:rPr>
          <w:rFonts w:hint="eastAsia"/>
        </w:rPr>
        <w:t>у</w:t>
      </w:r>
      <w:r>
        <w:t></w:t>
      </w:r>
      <w:r>
        <w:rPr>
          <w:rFonts w:hint="eastAsia"/>
        </w:rPr>
        <w:t>ХХІ</w:t>
      </w:r>
      <w:r>
        <w:t></w:t>
      </w:r>
      <w:r>
        <w:rPr>
          <w:rFonts w:hint="eastAsia"/>
        </w:rPr>
        <w:t>столітті</w:t>
      </w:r>
      <w:r>
        <w:t></w:t>
      </w:r>
      <w:r>
        <w:t></w:t>
      </w:r>
      <w:r>
        <w:t></w:t>
      </w:r>
      <w:r>
        <w:rPr>
          <w:rFonts w:hint="eastAsia"/>
        </w:rPr>
        <w:t>Одеса</w:t>
      </w:r>
      <w:r>
        <w:t></w:t>
      </w:r>
      <w:r>
        <w:t></w:t>
      </w:r>
      <w:r>
        <w:t></w:t>
      </w:r>
      <w:r>
        <w:t></w:t>
      </w:r>
      <w:r>
        <w:t></w:t>
      </w:r>
      <w:r>
        <w:t></w:t>
      </w:r>
      <w:r>
        <w:t></w:t>
      </w:r>
      <w:r>
        <w:t></w:t>
      </w:r>
      <w:r>
        <w:t></w:t>
      </w:r>
      <w:r>
        <w:t></w:t>
      </w:r>
      <w:r>
        <w:rPr>
          <w:rFonts w:hint="eastAsia"/>
        </w:rPr>
        <w:t>Поетика</w:t>
      </w:r>
      <w:r>
        <w:t></w:t>
      </w:r>
      <w:r>
        <w:rPr>
          <w:rFonts w:hint="eastAsia"/>
        </w:rPr>
        <w:t>художнього</w:t>
      </w:r>
    </w:p>
    <w:p w:rsidR="00F37826" w:rsidRDefault="00F37826" w:rsidP="00F37826">
      <w:r>
        <w:rPr>
          <w:rFonts w:hint="eastAsia"/>
        </w:rPr>
        <w:t>тексту</w:t>
      </w:r>
      <w:r>
        <w:t></w:t>
      </w:r>
      <w:r>
        <w:t></w:t>
      </w:r>
      <w:r>
        <w:t></w:t>
      </w:r>
      <w:r>
        <w:rPr>
          <w:rFonts w:hint="eastAsia"/>
        </w:rPr>
        <w:t>Херсон</w:t>
      </w:r>
      <w:r>
        <w:t></w:t>
      </w:r>
      <w:r>
        <w:t></w:t>
      </w:r>
      <w:r>
        <w:t></w:t>
      </w:r>
      <w:r>
        <w:t></w:t>
      </w:r>
      <w:r>
        <w:t></w:t>
      </w:r>
      <w:r>
        <w:t></w:t>
      </w:r>
      <w:r>
        <w:t></w:t>
      </w:r>
      <w:r>
        <w:t></w:t>
      </w:r>
      <w:r>
        <w:t></w:t>
      </w:r>
      <w:r>
        <w:t></w:t>
      </w:r>
      <w:r>
        <w:rPr>
          <w:rFonts w:hint="eastAsia"/>
        </w:rPr>
        <w:t>Молода</w:t>
      </w:r>
      <w:r>
        <w:t></w:t>
      </w:r>
      <w:r>
        <w:rPr>
          <w:rFonts w:hint="eastAsia"/>
        </w:rPr>
        <w:t>наука</w:t>
      </w:r>
      <w:r>
        <w:t></w:t>
      </w:r>
      <w:r>
        <w:rPr>
          <w:rFonts w:hint="eastAsia"/>
        </w:rPr>
        <w:t>Волині</w:t>
      </w:r>
      <w:r>
        <w:t></w:t>
      </w:r>
      <w:r>
        <w:t></w:t>
      </w:r>
      <w:r>
        <w:rPr>
          <w:rFonts w:hint="eastAsia"/>
        </w:rPr>
        <w:t>пріоритети</w:t>
      </w:r>
      <w:r>
        <w:t></w:t>
      </w:r>
      <w:r>
        <w:rPr>
          <w:rFonts w:hint="eastAsia"/>
        </w:rPr>
        <w:t>та</w:t>
      </w:r>
      <w:r>
        <w:t></w:t>
      </w:r>
      <w:r>
        <w:rPr>
          <w:rFonts w:hint="eastAsia"/>
        </w:rPr>
        <w:t>перспективи</w:t>
      </w:r>
    </w:p>
    <w:p w:rsidR="00F37826" w:rsidRDefault="00F37826" w:rsidP="00F37826">
      <w:r>
        <w:rPr>
          <w:rFonts w:hint="eastAsia"/>
        </w:rPr>
        <w:t>досліджень</w:t>
      </w:r>
      <w:r>
        <w:t></w:t>
      </w:r>
      <w:r>
        <w:t></w:t>
      </w:r>
      <w:r>
        <w:t></w:t>
      </w:r>
      <w:r>
        <w:rPr>
          <w:rFonts w:hint="eastAsia"/>
        </w:rPr>
        <w:t>Луцьк</w:t>
      </w:r>
      <w:r>
        <w:t></w:t>
      </w:r>
      <w:r>
        <w:t></w:t>
      </w:r>
      <w:r>
        <w:t></w:t>
      </w:r>
      <w:r>
        <w:t></w:t>
      </w:r>
      <w:r>
        <w:t></w:t>
      </w:r>
      <w:r>
        <w:t></w:t>
      </w:r>
      <w:r>
        <w:t></w:t>
      </w:r>
      <w:r>
        <w:t></w:t>
      </w:r>
      <w:r>
        <w:t></w:t>
      </w:r>
      <w:r>
        <w:t></w:t>
      </w:r>
      <w:r>
        <w:rPr>
          <w:rFonts w:hint="eastAsia"/>
        </w:rPr>
        <w:t>Мова</w:t>
      </w:r>
      <w:r>
        <w:t></w:t>
      </w:r>
      <w:r>
        <w:t></w:t>
      </w:r>
      <w:r>
        <w:rPr>
          <w:rFonts w:hint="eastAsia"/>
        </w:rPr>
        <w:t>література</w:t>
      </w:r>
      <w:r>
        <w:t></w:t>
      </w:r>
      <w:r>
        <w:rPr>
          <w:rFonts w:hint="eastAsia"/>
        </w:rPr>
        <w:t>і</w:t>
      </w:r>
      <w:r>
        <w:t></w:t>
      </w:r>
      <w:r>
        <w:rPr>
          <w:rFonts w:hint="eastAsia"/>
        </w:rPr>
        <w:t>культура</w:t>
      </w:r>
      <w:r>
        <w:t></w:t>
      </w:r>
      <w:r>
        <w:t></w:t>
      </w:r>
      <w:r>
        <w:rPr>
          <w:rFonts w:hint="eastAsia"/>
        </w:rPr>
        <w:t>актуальні</w:t>
      </w:r>
      <w:r>
        <w:t></w:t>
      </w:r>
      <w:r>
        <w:rPr>
          <w:rFonts w:hint="eastAsia"/>
        </w:rPr>
        <w:t>питання</w:t>
      </w:r>
    </w:p>
    <w:p w:rsidR="00F37826" w:rsidRDefault="00F37826" w:rsidP="00F37826">
      <w:r>
        <w:rPr>
          <w:rFonts w:hint="eastAsia"/>
        </w:rPr>
        <w:t>взаємодії</w:t>
      </w:r>
      <w:r>
        <w:t></w:t>
      </w:r>
      <w:r>
        <w:t></w:t>
      </w:r>
      <w:r>
        <w:t></w:t>
      </w:r>
      <w:r>
        <w:rPr>
          <w:rFonts w:hint="eastAsia"/>
        </w:rPr>
        <w:t>Львів</w:t>
      </w:r>
      <w:r>
        <w:t></w:t>
      </w:r>
      <w:r>
        <w:t></w:t>
      </w:r>
      <w:r>
        <w:t></w:t>
      </w:r>
      <w:r>
        <w:t></w:t>
      </w:r>
      <w:r>
        <w:t></w:t>
      </w:r>
      <w:r>
        <w:t></w:t>
      </w:r>
      <w:r>
        <w:t></w:t>
      </w:r>
      <w:r>
        <w:t></w:t>
      </w:r>
    </w:p>
    <w:p w:rsidR="00F37826" w:rsidRDefault="00F37826" w:rsidP="00F37826">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дослідження</w:t>
      </w:r>
      <w:r>
        <w:t></w:t>
      </w:r>
      <w:r>
        <w:rPr>
          <w:rFonts w:hint="eastAsia"/>
        </w:rPr>
        <w:t>викладено</w:t>
      </w:r>
    </w:p>
    <w:p w:rsidR="00F37826" w:rsidRDefault="00F37826" w:rsidP="00F37826">
      <w:r>
        <w:rPr>
          <w:rFonts w:hint="eastAsia"/>
        </w:rPr>
        <w:t>в</w:t>
      </w:r>
      <w:r>
        <w:t></w:t>
      </w:r>
      <w:r>
        <w:rPr>
          <w:rFonts w:hint="eastAsia"/>
        </w:rPr>
        <w:t>семи</w:t>
      </w:r>
      <w:r>
        <w:t></w:t>
      </w:r>
      <w:r>
        <w:rPr>
          <w:rFonts w:hint="eastAsia"/>
        </w:rPr>
        <w:t>наукових</w:t>
      </w:r>
      <w:r>
        <w:t></w:t>
      </w:r>
      <w:r>
        <w:rPr>
          <w:rFonts w:hint="eastAsia"/>
        </w:rPr>
        <w:t>публікаціях</w:t>
      </w:r>
      <w:r>
        <w:t></w:t>
      </w:r>
      <w:r>
        <w:t></w:t>
      </w:r>
      <w:r>
        <w:rPr>
          <w:rFonts w:hint="eastAsia"/>
        </w:rPr>
        <w:t>п’ять</w:t>
      </w:r>
      <w:r>
        <w:t></w:t>
      </w:r>
      <w:r>
        <w:rPr>
          <w:rFonts w:hint="eastAsia"/>
        </w:rPr>
        <w:t>з</w:t>
      </w:r>
      <w:r>
        <w:t></w:t>
      </w:r>
      <w:r>
        <w:rPr>
          <w:rFonts w:hint="eastAsia"/>
        </w:rPr>
        <w:t>яких</w:t>
      </w:r>
      <w:r>
        <w:t></w:t>
      </w:r>
      <w:r>
        <w:rPr>
          <w:rFonts w:hint="eastAsia"/>
        </w:rPr>
        <w:t>уміщено</w:t>
      </w:r>
      <w:r>
        <w:t></w:t>
      </w:r>
      <w:r>
        <w:rPr>
          <w:rFonts w:hint="eastAsia"/>
        </w:rPr>
        <w:t>у</w:t>
      </w:r>
      <w:r>
        <w:t></w:t>
      </w:r>
      <w:r>
        <w:rPr>
          <w:rFonts w:hint="eastAsia"/>
        </w:rPr>
        <w:t>фахових</w:t>
      </w:r>
      <w:r>
        <w:t></w:t>
      </w:r>
      <w:r>
        <w:rPr>
          <w:rFonts w:hint="eastAsia"/>
        </w:rPr>
        <w:t>виданнях</w:t>
      </w:r>
    </w:p>
    <w:p w:rsidR="00F37826" w:rsidRDefault="00F37826" w:rsidP="00F37826">
      <w:r>
        <w:rPr>
          <w:rFonts w:hint="eastAsia"/>
        </w:rPr>
        <w:t>України</w:t>
      </w:r>
      <w:r>
        <w:t></w:t>
      </w:r>
      <w:r>
        <w:t></w:t>
      </w:r>
      <w:r>
        <w:rPr>
          <w:rFonts w:hint="eastAsia"/>
        </w:rPr>
        <w:t>ще</w:t>
      </w:r>
      <w:r>
        <w:t></w:t>
      </w:r>
      <w:r>
        <w:rPr>
          <w:rFonts w:hint="eastAsia"/>
        </w:rPr>
        <w:t>дві</w:t>
      </w:r>
      <w:r>
        <w:t></w:t>
      </w:r>
      <w:r>
        <w:rPr>
          <w:rFonts w:hint="eastAsia"/>
        </w:rPr>
        <w:t>–</w:t>
      </w:r>
      <w:r>
        <w:t></w:t>
      </w:r>
      <w:r>
        <w:rPr>
          <w:rFonts w:hint="eastAsia"/>
        </w:rPr>
        <w:t>у</w:t>
      </w:r>
      <w:r>
        <w:t></w:t>
      </w:r>
      <w:r>
        <w:rPr>
          <w:rFonts w:hint="eastAsia"/>
        </w:rPr>
        <w:t>закордонних</w:t>
      </w:r>
      <w:r>
        <w:t></w:t>
      </w:r>
      <w:r>
        <w:rPr>
          <w:rFonts w:hint="eastAsia"/>
        </w:rPr>
        <w:t>збірниках</w:t>
      </w:r>
      <w:r>
        <w:t></w:t>
      </w:r>
    </w:p>
    <w:p w:rsidR="00F37826" w:rsidRDefault="00F37826" w:rsidP="00F37826">
      <w:r>
        <w:rPr>
          <w:rFonts w:hint="eastAsia"/>
        </w:rPr>
        <w:t>Структура</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p>
    <w:p w:rsidR="00F37826" w:rsidRDefault="00F37826" w:rsidP="00F37826">
      <w:r>
        <w:rPr>
          <w:rFonts w:hint="eastAsia"/>
        </w:rPr>
        <w:t>висновків</w:t>
      </w:r>
      <w:r>
        <w:t></w:t>
      </w:r>
      <w:r>
        <w:rPr>
          <w:rFonts w:hint="eastAsia"/>
        </w:rPr>
        <w:t>і</w:t>
      </w:r>
      <w:r>
        <w:t></w:t>
      </w:r>
      <w:r>
        <w:rPr>
          <w:rFonts w:hint="eastAsia"/>
        </w:rPr>
        <w:t>списку</w:t>
      </w:r>
      <w:r>
        <w:t></w:t>
      </w:r>
      <w:r>
        <w:rPr>
          <w:rFonts w:hint="eastAsia"/>
        </w:rPr>
        <w:t>використаних</w:t>
      </w:r>
      <w:r>
        <w:t></w:t>
      </w:r>
      <w:r>
        <w:rPr>
          <w:rFonts w:hint="eastAsia"/>
        </w:rPr>
        <w:t>літератури</w:t>
      </w:r>
      <w:r>
        <w:t></w:t>
      </w:r>
      <w:r>
        <w:rPr>
          <w:rFonts w:hint="eastAsia"/>
        </w:rPr>
        <w:t>та</w:t>
      </w:r>
      <w:r>
        <w:t></w:t>
      </w:r>
      <w:r>
        <w:rPr>
          <w:rFonts w:hint="eastAsia"/>
        </w:rPr>
        <w:t>джерел</w:t>
      </w:r>
      <w:r>
        <w:t></w:t>
      </w:r>
      <w:r>
        <w:t></w:t>
      </w:r>
      <w:r>
        <w:t></w:t>
      </w:r>
      <w:r>
        <w:t></w:t>
      </w:r>
      <w:r>
        <w:t></w:t>
      </w:r>
      <w:r>
        <w:t></w:t>
      </w:r>
      <w:r>
        <w:rPr>
          <w:rFonts w:hint="eastAsia"/>
        </w:rPr>
        <w:t>позиції</w:t>
      </w:r>
      <w:r>
        <w:t></w:t>
      </w:r>
      <w:r>
        <w:t></w:t>
      </w:r>
    </w:p>
    <w:p w:rsidR="00F37826" w:rsidRDefault="00F37826" w:rsidP="00F37826">
      <w:r>
        <w:rPr>
          <w:rFonts w:hint="eastAsia"/>
        </w:rPr>
        <w:t>Загальний</w:t>
      </w:r>
      <w:r>
        <w:t></w:t>
      </w:r>
      <w:r>
        <w:rPr>
          <w:rFonts w:hint="eastAsia"/>
        </w:rPr>
        <w:t>обсяг</w:t>
      </w:r>
      <w:r>
        <w:t></w:t>
      </w:r>
      <w:r>
        <w:rPr>
          <w:rFonts w:hint="eastAsia"/>
        </w:rPr>
        <w:t>роботи</w:t>
      </w:r>
      <w:r>
        <w:t></w:t>
      </w:r>
      <w:r>
        <w:rPr>
          <w:rFonts w:hint="eastAsia"/>
        </w:rPr>
        <w:t>–</w:t>
      </w:r>
      <w:r>
        <w:t></w:t>
      </w:r>
      <w:r>
        <w:t></w:t>
      </w:r>
      <w:r>
        <w:t></w:t>
      </w:r>
      <w:r>
        <w:t></w:t>
      </w:r>
      <w:r>
        <w:t></w:t>
      </w:r>
      <w:r>
        <w:rPr>
          <w:rFonts w:hint="eastAsia"/>
        </w:rPr>
        <w:t>сторінок</w:t>
      </w:r>
      <w:r>
        <w:t></w:t>
      </w:r>
      <w:r>
        <w:t></w:t>
      </w:r>
      <w:r>
        <w:rPr>
          <w:rFonts w:hint="eastAsia"/>
        </w:rPr>
        <w:t>із</w:t>
      </w:r>
      <w:r>
        <w:t></w:t>
      </w:r>
      <w:r>
        <w:rPr>
          <w:rFonts w:hint="eastAsia"/>
        </w:rPr>
        <w:t>яких</w:t>
      </w:r>
      <w:r>
        <w:t></w:t>
      </w:r>
      <w:r>
        <w:t></w:t>
      </w:r>
      <w:r>
        <w:t></w:t>
      </w:r>
      <w:r>
        <w:t></w:t>
      </w:r>
      <w:r>
        <w:t></w:t>
      </w:r>
      <w:r>
        <w:rPr>
          <w:rFonts w:hint="eastAsia"/>
        </w:rPr>
        <w:t>основного</w:t>
      </w:r>
      <w:r>
        <w:t></w:t>
      </w:r>
      <w:r>
        <w:rPr>
          <w:rFonts w:hint="eastAsia"/>
        </w:rPr>
        <w:t>тексту</w:t>
      </w:r>
      <w:r>
        <w:t></w:t>
      </w:r>
    </w:p>
    <w:p w:rsidR="00F37826" w:rsidRDefault="00F37826" w:rsidP="00F37826"/>
    <w:p w:rsidR="00F37826" w:rsidRDefault="00F37826" w:rsidP="00F37826"/>
    <w:p w:rsidR="00F37826" w:rsidRDefault="00F37826" w:rsidP="00F37826">
      <w:r>
        <w:rPr>
          <w:rFonts w:hint="eastAsia"/>
        </w:rPr>
        <w:t>ВИСНОВКИ</w:t>
      </w:r>
    </w:p>
    <w:p w:rsidR="00F37826" w:rsidRDefault="00F37826" w:rsidP="00F37826">
      <w:r>
        <w:rPr>
          <w:rFonts w:hint="eastAsia"/>
        </w:rPr>
        <w:t>Стан</w:t>
      </w:r>
      <w:r>
        <w:t></w:t>
      </w:r>
      <w:r>
        <w:rPr>
          <w:rFonts w:hint="eastAsia"/>
        </w:rPr>
        <w:t>збереження</w:t>
      </w:r>
      <w:r>
        <w:t></w:t>
      </w:r>
      <w:r>
        <w:t></w:t>
      </w:r>
      <w:r>
        <w:rPr>
          <w:rFonts w:hint="eastAsia"/>
        </w:rPr>
        <w:t>побутування</w:t>
      </w:r>
      <w:r>
        <w:t></w:t>
      </w:r>
      <w:r>
        <w:rPr>
          <w:rFonts w:hint="eastAsia"/>
        </w:rPr>
        <w:t>й</w:t>
      </w:r>
      <w:r>
        <w:t></w:t>
      </w:r>
      <w:r>
        <w:rPr>
          <w:rFonts w:hint="eastAsia"/>
        </w:rPr>
        <w:t>історичну</w:t>
      </w:r>
      <w:r>
        <w:t></w:t>
      </w:r>
      <w:r>
        <w:rPr>
          <w:rFonts w:hint="eastAsia"/>
        </w:rPr>
        <w:t>динаміку</w:t>
      </w:r>
      <w:r>
        <w:t></w:t>
      </w:r>
      <w:r>
        <w:rPr>
          <w:rFonts w:hint="eastAsia"/>
        </w:rPr>
        <w:t>наративної</w:t>
      </w:r>
    </w:p>
    <w:p w:rsidR="00F37826" w:rsidRDefault="00F37826" w:rsidP="00F37826">
      <w:r>
        <w:rPr>
          <w:rFonts w:hint="eastAsia"/>
        </w:rPr>
        <w:t>традиції</w:t>
      </w:r>
      <w:r>
        <w:t></w:t>
      </w:r>
      <w:r>
        <w:rPr>
          <w:rFonts w:hint="eastAsia"/>
        </w:rPr>
        <w:t>Західного</w:t>
      </w:r>
      <w:r>
        <w:t></w:t>
      </w:r>
      <w:r>
        <w:rPr>
          <w:rFonts w:hint="eastAsia"/>
        </w:rPr>
        <w:t>Полісся</w:t>
      </w:r>
      <w:r>
        <w:t></w:t>
      </w:r>
      <w:r>
        <w:rPr>
          <w:rFonts w:hint="eastAsia"/>
        </w:rPr>
        <w:t>презентовано</w:t>
      </w:r>
      <w:r>
        <w:t></w:t>
      </w:r>
      <w:r>
        <w:rPr>
          <w:rFonts w:hint="eastAsia"/>
        </w:rPr>
        <w:t>на</w:t>
      </w:r>
      <w:r>
        <w:t></w:t>
      </w:r>
      <w:r>
        <w:rPr>
          <w:rFonts w:hint="eastAsia"/>
        </w:rPr>
        <w:t>основі</w:t>
      </w:r>
      <w:r>
        <w:t></w:t>
      </w:r>
      <w:r>
        <w:rPr>
          <w:rFonts w:hint="eastAsia"/>
        </w:rPr>
        <w:t>аналізу</w:t>
      </w:r>
      <w:r>
        <w:t></w:t>
      </w:r>
      <w:r>
        <w:rPr>
          <w:rFonts w:hint="eastAsia"/>
        </w:rPr>
        <w:t>комплексу</w:t>
      </w:r>
    </w:p>
    <w:p w:rsidR="00F37826" w:rsidRDefault="00F37826" w:rsidP="00F37826">
      <w:r>
        <w:rPr>
          <w:rFonts w:hint="eastAsia"/>
        </w:rPr>
        <w:t>едиційних</w:t>
      </w:r>
      <w:r>
        <w:t></w:t>
      </w:r>
      <w:r>
        <w:rPr>
          <w:rFonts w:hint="eastAsia"/>
        </w:rPr>
        <w:t>і</w:t>
      </w:r>
      <w:r>
        <w:t></w:t>
      </w:r>
      <w:r>
        <w:rPr>
          <w:rFonts w:hint="eastAsia"/>
        </w:rPr>
        <w:t>рукописних</w:t>
      </w:r>
      <w:r>
        <w:t></w:t>
      </w:r>
      <w:r>
        <w:rPr>
          <w:rFonts w:hint="eastAsia"/>
        </w:rPr>
        <w:t>матеріалів</w:t>
      </w:r>
      <w:r>
        <w:t></w:t>
      </w:r>
      <w:r>
        <w:t></w:t>
      </w:r>
      <w:r>
        <w:rPr>
          <w:rFonts w:hint="eastAsia"/>
        </w:rPr>
        <w:t>а</w:t>
      </w:r>
      <w:r>
        <w:t></w:t>
      </w:r>
      <w:r>
        <w:rPr>
          <w:rFonts w:hint="eastAsia"/>
        </w:rPr>
        <w:t>також</w:t>
      </w:r>
      <w:r>
        <w:t></w:t>
      </w:r>
      <w:r>
        <w:rPr>
          <w:rFonts w:hint="eastAsia"/>
        </w:rPr>
        <w:t>праць</w:t>
      </w:r>
      <w:r>
        <w:t></w:t>
      </w:r>
      <w:r>
        <w:rPr>
          <w:rFonts w:hint="eastAsia"/>
        </w:rPr>
        <w:t>дослідницького</w:t>
      </w:r>
      <w:r>
        <w:t></w:t>
      </w:r>
      <w:r>
        <w:rPr>
          <w:rFonts w:hint="eastAsia"/>
        </w:rPr>
        <w:t>характеру</w:t>
      </w:r>
      <w:r>
        <w:t></w:t>
      </w:r>
    </w:p>
    <w:p w:rsidR="00F37826" w:rsidRDefault="00F37826" w:rsidP="00F37826">
      <w:r>
        <w:rPr>
          <w:rFonts w:hint="eastAsia"/>
        </w:rPr>
        <w:t>Джерельний</w:t>
      </w:r>
      <w:r>
        <w:t></w:t>
      </w:r>
      <w:r>
        <w:rPr>
          <w:rFonts w:hint="eastAsia"/>
        </w:rPr>
        <w:t>масив</w:t>
      </w:r>
      <w:r>
        <w:t></w:t>
      </w:r>
      <w:r>
        <w:rPr>
          <w:rFonts w:hint="eastAsia"/>
        </w:rPr>
        <w:t>засвідчує</w:t>
      </w:r>
      <w:r>
        <w:t></w:t>
      </w:r>
      <w:r>
        <w:t></w:t>
      </w:r>
      <w:r>
        <w:rPr>
          <w:rFonts w:hint="eastAsia"/>
        </w:rPr>
        <w:t>що</w:t>
      </w:r>
      <w:r>
        <w:t></w:t>
      </w:r>
      <w:r>
        <w:rPr>
          <w:rFonts w:hint="eastAsia"/>
        </w:rPr>
        <w:t>досліджуваний</w:t>
      </w:r>
      <w:r>
        <w:t></w:t>
      </w:r>
      <w:r>
        <w:rPr>
          <w:rFonts w:hint="eastAsia"/>
        </w:rPr>
        <w:t>край</w:t>
      </w:r>
      <w:r>
        <w:t></w:t>
      </w:r>
      <w:r>
        <w:rPr>
          <w:rFonts w:hint="eastAsia"/>
        </w:rPr>
        <w:t>–</w:t>
      </w:r>
      <w:r>
        <w:t></w:t>
      </w:r>
      <w:r>
        <w:rPr>
          <w:rFonts w:hint="eastAsia"/>
        </w:rPr>
        <w:t>один</w:t>
      </w:r>
      <w:r>
        <w:t></w:t>
      </w:r>
      <w:r>
        <w:rPr>
          <w:rFonts w:hint="eastAsia"/>
        </w:rPr>
        <w:t>із</w:t>
      </w:r>
      <w:r>
        <w:t></w:t>
      </w:r>
      <w:r>
        <w:rPr>
          <w:rFonts w:hint="eastAsia"/>
        </w:rPr>
        <w:t>найбагатших</w:t>
      </w:r>
    </w:p>
    <w:p w:rsidR="00F37826" w:rsidRDefault="00F37826" w:rsidP="00F37826">
      <w:r>
        <w:rPr>
          <w:rFonts w:hint="eastAsia"/>
        </w:rPr>
        <w:t>щодо</w:t>
      </w:r>
      <w:r>
        <w:t></w:t>
      </w:r>
      <w:r>
        <w:rPr>
          <w:rFonts w:hint="eastAsia"/>
        </w:rPr>
        <w:t>збереження</w:t>
      </w:r>
      <w:r>
        <w:t></w:t>
      </w:r>
      <w:r>
        <w:rPr>
          <w:rFonts w:hint="eastAsia"/>
        </w:rPr>
        <w:t>реліктів</w:t>
      </w:r>
      <w:r>
        <w:t></w:t>
      </w:r>
      <w:r>
        <w:rPr>
          <w:rFonts w:hint="eastAsia"/>
        </w:rPr>
        <w:t>духовної</w:t>
      </w:r>
      <w:r>
        <w:t></w:t>
      </w:r>
      <w:r>
        <w:rPr>
          <w:rFonts w:hint="eastAsia"/>
        </w:rPr>
        <w:t>культури</w:t>
      </w:r>
      <w:r>
        <w:t></w:t>
      </w:r>
      <w:r>
        <w:rPr>
          <w:rFonts w:hint="eastAsia"/>
        </w:rPr>
        <w:t>українців</w:t>
      </w:r>
      <w:r>
        <w:t></w:t>
      </w:r>
      <w:r>
        <w:t></w:t>
      </w:r>
      <w:r>
        <w:rPr>
          <w:rFonts w:hint="eastAsia"/>
        </w:rPr>
        <w:t>Усні</w:t>
      </w:r>
      <w:r>
        <w:t></w:t>
      </w:r>
      <w:r>
        <w:rPr>
          <w:rFonts w:hint="eastAsia"/>
        </w:rPr>
        <w:t>неказкові</w:t>
      </w:r>
    </w:p>
    <w:p w:rsidR="00F37826" w:rsidRDefault="00F37826" w:rsidP="00F37826">
      <w:r>
        <w:rPr>
          <w:rFonts w:hint="eastAsia"/>
        </w:rPr>
        <w:t>наративи</w:t>
      </w:r>
      <w:r>
        <w:t></w:t>
      </w:r>
      <w:r>
        <w:rPr>
          <w:rFonts w:hint="eastAsia"/>
        </w:rPr>
        <w:t>демонструють</w:t>
      </w:r>
      <w:r>
        <w:t></w:t>
      </w:r>
      <w:r>
        <w:rPr>
          <w:rFonts w:hint="eastAsia"/>
        </w:rPr>
        <w:t>різноманітність</w:t>
      </w:r>
      <w:r>
        <w:t></w:t>
      </w:r>
      <w:r>
        <w:rPr>
          <w:rFonts w:hint="eastAsia"/>
        </w:rPr>
        <w:t>тематики</w:t>
      </w:r>
      <w:r>
        <w:t></w:t>
      </w:r>
      <w:r>
        <w:rPr>
          <w:rFonts w:hint="eastAsia"/>
        </w:rPr>
        <w:t>та</w:t>
      </w:r>
      <w:r>
        <w:t></w:t>
      </w:r>
      <w:r>
        <w:rPr>
          <w:rFonts w:hint="eastAsia"/>
        </w:rPr>
        <w:t>її</w:t>
      </w:r>
      <w:r>
        <w:t></w:t>
      </w:r>
      <w:r>
        <w:rPr>
          <w:rFonts w:hint="eastAsia"/>
        </w:rPr>
        <w:t>формального</w:t>
      </w:r>
    </w:p>
    <w:p w:rsidR="00F37826" w:rsidRDefault="00F37826" w:rsidP="00F37826">
      <w:r>
        <w:rPr>
          <w:rFonts w:hint="eastAsia"/>
        </w:rPr>
        <w:t>вираження</w:t>
      </w:r>
      <w:r>
        <w:t></w:t>
      </w:r>
    </w:p>
    <w:p w:rsidR="00F37826" w:rsidRDefault="00F37826" w:rsidP="00F37826">
      <w:r>
        <w:rPr>
          <w:rFonts w:hint="eastAsia"/>
        </w:rPr>
        <w:t>Інтерес</w:t>
      </w:r>
      <w:r>
        <w:t></w:t>
      </w:r>
      <w:r>
        <w:rPr>
          <w:rFonts w:hint="eastAsia"/>
        </w:rPr>
        <w:t>до</w:t>
      </w:r>
      <w:r>
        <w:t></w:t>
      </w:r>
      <w:r>
        <w:rPr>
          <w:rFonts w:hint="eastAsia"/>
        </w:rPr>
        <w:t>західнополіської</w:t>
      </w:r>
      <w:r>
        <w:t></w:t>
      </w:r>
      <w:r>
        <w:rPr>
          <w:rFonts w:hint="eastAsia"/>
        </w:rPr>
        <w:t>народної</w:t>
      </w:r>
      <w:r>
        <w:t></w:t>
      </w:r>
      <w:r>
        <w:rPr>
          <w:rFonts w:hint="eastAsia"/>
        </w:rPr>
        <w:t>прози</w:t>
      </w:r>
      <w:r>
        <w:t></w:t>
      </w:r>
      <w:r>
        <w:rPr>
          <w:rFonts w:hint="eastAsia"/>
        </w:rPr>
        <w:t>спостерігаємо</w:t>
      </w:r>
      <w:r>
        <w:t></w:t>
      </w:r>
      <w:r>
        <w:rPr>
          <w:rFonts w:hint="eastAsia"/>
        </w:rPr>
        <w:t>ще</w:t>
      </w:r>
      <w:r>
        <w:t></w:t>
      </w:r>
      <w:r>
        <w:rPr>
          <w:rFonts w:hint="eastAsia"/>
        </w:rPr>
        <w:t>з</w:t>
      </w:r>
      <w:r>
        <w:t></w:t>
      </w:r>
      <w:r>
        <w:rPr>
          <w:rFonts w:hint="eastAsia"/>
        </w:rPr>
        <w:t>ХІХ</w:t>
      </w:r>
      <w:r>
        <w:t></w:t>
      </w:r>
      <w:r>
        <w:rPr>
          <w:rFonts w:hint="eastAsia"/>
        </w:rPr>
        <w:t>ст</w:t>
      </w:r>
      <w:r>
        <w:t></w:t>
      </w:r>
    </w:p>
    <w:p w:rsidR="00F37826" w:rsidRDefault="00F37826" w:rsidP="00F37826">
      <w:r>
        <w:rPr>
          <w:rFonts w:hint="eastAsia"/>
        </w:rPr>
        <w:t>Польські</w:t>
      </w:r>
      <w:r>
        <w:t></w:t>
      </w:r>
      <w:r>
        <w:rPr>
          <w:rFonts w:hint="eastAsia"/>
        </w:rPr>
        <w:t>етнографи</w:t>
      </w:r>
      <w:r>
        <w:t></w:t>
      </w:r>
      <w:r>
        <w:t></w:t>
      </w:r>
      <w:r>
        <w:rPr>
          <w:rFonts w:hint="eastAsia"/>
        </w:rPr>
        <w:t>науковці</w:t>
      </w:r>
      <w:r>
        <w:t></w:t>
      </w:r>
      <w:r>
        <w:rPr>
          <w:rFonts w:hint="eastAsia"/>
        </w:rPr>
        <w:t>й</w:t>
      </w:r>
      <w:r>
        <w:t></w:t>
      </w:r>
      <w:r>
        <w:rPr>
          <w:rFonts w:hint="eastAsia"/>
        </w:rPr>
        <w:t>аматори</w:t>
      </w:r>
      <w:r>
        <w:t></w:t>
      </w:r>
      <w:r>
        <w:t></w:t>
      </w:r>
      <w:r>
        <w:rPr>
          <w:rFonts w:hint="eastAsia"/>
        </w:rPr>
        <w:t>Юзеф</w:t>
      </w:r>
      <w:r>
        <w:t></w:t>
      </w:r>
      <w:r>
        <w:rPr>
          <w:rFonts w:hint="eastAsia"/>
        </w:rPr>
        <w:t>Крашевський</w:t>
      </w:r>
      <w:r>
        <w:t></w:t>
      </w:r>
    </w:p>
    <w:p w:rsidR="00F37826" w:rsidRDefault="00F37826" w:rsidP="00F37826">
      <w:r>
        <w:rPr>
          <w:rFonts w:hint="eastAsia"/>
        </w:rPr>
        <w:t>Казимир</w:t>
      </w:r>
      <w:r>
        <w:t></w:t>
      </w:r>
      <w:r>
        <w:rPr>
          <w:rFonts w:hint="eastAsia"/>
        </w:rPr>
        <w:t>Войціцький</w:t>
      </w:r>
      <w:r>
        <w:t></w:t>
      </w:r>
      <w:r>
        <w:t></w:t>
      </w:r>
      <w:r>
        <w:rPr>
          <w:rFonts w:hint="eastAsia"/>
        </w:rPr>
        <w:t>Оскар</w:t>
      </w:r>
      <w:r>
        <w:t></w:t>
      </w:r>
      <w:r>
        <w:rPr>
          <w:rFonts w:hint="eastAsia"/>
        </w:rPr>
        <w:t>Кольберг</w:t>
      </w:r>
      <w:r>
        <w:t></w:t>
      </w:r>
      <w:r>
        <w:rPr>
          <w:rFonts w:hint="eastAsia"/>
        </w:rPr>
        <w:t>фіксували</w:t>
      </w:r>
      <w:r>
        <w:t></w:t>
      </w:r>
      <w:r>
        <w:rPr>
          <w:rFonts w:hint="eastAsia"/>
        </w:rPr>
        <w:t>розповіді</w:t>
      </w:r>
      <w:r>
        <w:t></w:t>
      </w:r>
      <w:r>
        <w:rPr>
          <w:rFonts w:hint="eastAsia"/>
        </w:rPr>
        <w:t>краян</w:t>
      </w:r>
      <w:r>
        <w:t></w:t>
      </w:r>
      <w:r>
        <w:rPr>
          <w:rFonts w:hint="eastAsia"/>
        </w:rPr>
        <w:t>для</w:t>
      </w:r>
    </w:p>
    <w:p w:rsidR="00F37826" w:rsidRDefault="00F37826" w:rsidP="00F37826">
      <w:r>
        <w:rPr>
          <w:rFonts w:hint="eastAsia"/>
        </w:rPr>
        <w:t>дослідження</w:t>
      </w:r>
      <w:r>
        <w:t></w:t>
      </w:r>
      <w:r>
        <w:rPr>
          <w:rFonts w:hint="eastAsia"/>
        </w:rPr>
        <w:t>їх</w:t>
      </w:r>
      <w:r>
        <w:t></w:t>
      </w:r>
      <w:r>
        <w:rPr>
          <w:rFonts w:hint="eastAsia"/>
        </w:rPr>
        <w:t>національного</w:t>
      </w:r>
      <w:r>
        <w:t></w:t>
      </w:r>
      <w:r>
        <w:rPr>
          <w:rFonts w:hint="eastAsia"/>
        </w:rPr>
        <w:t>духу</w:t>
      </w:r>
      <w:r>
        <w:t></w:t>
      </w:r>
      <w:r>
        <w:t></w:t>
      </w:r>
      <w:r>
        <w:rPr>
          <w:rFonts w:hint="eastAsia"/>
        </w:rPr>
        <w:t>Проте</w:t>
      </w:r>
      <w:r>
        <w:t></w:t>
      </w:r>
      <w:r>
        <w:rPr>
          <w:rFonts w:hint="eastAsia"/>
        </w:rPr>
        <w:t>ці</w:t>
      </w:r>
      <w:r>
        <w:t></w:t>
      </w:r>
      <w:r>
        <w:rPr>
          <w:rFonts w:hint="eastAsia"/>
        </w:rPr>
        <w:t>записи</w:t>
      </w:r>
      <w:r>
        <w:t></w:t>
      </w:r>
      <w:r>
        <w:rPr>
          <w:rFonts w:hint="eastAsia"/>
        </w:rPr>
        <w:t>потребували</w:t>
      </w:r>
      <w:r>
        <w:t></w:t>
      </w:r>
      <w:r>
        <w:rPr>
          <w:rFonts w:hint="eastAsia"/>
        </w:rPr>
        <w:t>детального</w:t>
      </w:r>
    </w:p>
    <w:p w:rsidR="00F37826" w:rsidRDefault="00F37826" w:rsidP="00F37826">
      <w:r>
        <w:rPr>
          <w:rFonts w:hint="eastAsia"/>
        </w:rPr>
        <w:t>аналізу</w:t>
      </w:r>
      <w:r>
        <w:t></w:t>
      </w:r>
      <w:r>
        <w:rPr>
          <w:rFonts w:hint="eastAsia"/>
        </w:rPr>
        <w:t>для</w:t>
      </w:r>
      <w:r>
        <w:t></w:t>
      </w:r>
      <w:r>
        <w:rPr>
          <w:rFonts w:hint="eastAsia"/>
        </w:rPr>
        <w:t>встановлення</w:t>
      </w:r>
      <w:r>
        <w:t></w:t>
      </w:r>
      <w:r>
        <w:rPr>
          <w:rFonts w:hint="eastAsia"/>
        </w:rPr>
        <w:t>їх</w:t>
      </w:r>
      <w:r>
        <w:t></w:t>
      </w:r>
      <w:r>
        <w:rPr>
          <w:rFonts w:hint="eastAsia"/>
        </w:rPr>
        <w:t>автентичності</w:t>
      </w:r>
      <w:r>
        <w:t></w:t>
      </w:r>
      <w:r>
        <w:t></w:t>
      </w:r>
      <w:r>
        <w:rPr>
          <w:rFonts w:hint="eastAsia"/>
        </w:rPr>
        <w:t>оскільки</w:t>
      </w:r>
      <w:r>
        <w:t></w:t>
      </w:r>
      <w:r>
        <w:rPr>
          <w:rFonts w:hint="eastAsia"/>
        </w:rPr>
        <w:t>вони</w:t>
      </w:r>
      <w:r>
        <w:t></w:t>
      </w:r>
      <w:r>
        <w:rPr>
          <w:rFonts w:hint="eastAsia"/>
        </w:rPr>
        <w:t>не</w:t>
      </w:r>
      <w:r>
        <w:t></w:t>
      </w:r>
      <w:r>
        <w:rPr>
          <w:rFonts w:hint="eastAsia"/>
        </w:rPr>
        <w:t>мають</w:t>
      </w:r>
      <w:r>
        <w:t></w:t>
      </w:r>
      <w:r>
        <w:rPr>
          <w:rFonts w:hint="eastAsia"/>
        </w:rPr>
        <w:t>чіткої</w:t>
      </w:r>
    </w:p>
    <w:p w:rsidR="00F37826" w:rsidRDefault="00F37826" w:rsidP="00F37826">
      <w:r>
        <w:rPr>
          <w:rFonts w:hint="eastAsia"/>
        </w:rPr>
        <w:t>паспортизації</w:t>
      </w:r>
      <w:r>
        <w:t></w:t>
      </w:r>
      <w:r>
        <w:t></w:t>
      </w:r>
      <w:r>
        <w:rPr>
          <w:rFonts w:hint="eastAsia"/>
        </w:rPr>
        <w:t>зазнали</w:t>
      </w:r>
      <w:r>
        <w:t></w:t>
      </w:r>
      <w:r>
        <w:rPr>
          <w:rFonts w:hint="eastAsia"/>
        </w:rPr>
        <w:t>чималого</w:t>
      </w:r>
      <w:r>
        <w:t></w:t>
      </w:r>
      <w:r>
        <w:rPr>
          <w:rFonts w:hint="eastAsia"/>
        </w:rPr>
        <w:t>редакторського</w:t>
      </w:r>
      <w:r>
        <w:t></w:t>
      </w:r>
      <w:r>
        <w:rPr>
          <w:rFonts w:hint="eastAsia"/>
        </w:rPr>
        <w:t>втручання</w:t>
      </w:r>
      <w:r>
        <w:t></w:t>
      </w:r>
      <w:r>
        <w:rPr>
          <w:rFonts w:hint="eastAsia"/>
        </w:rPr>
        <w:t>й</w:t>
      </w:r>
      <w:r>
        <w:t></w:t>
      </w:r>
      <w:r>
        <w:rPr>
          <w:rFonts w:hint="eastAsia"/>
        </w:rPr>
        <w:t>подекуди</w:t>
      </w:r>
    </w:p>
    <w:p w:rsidR="00F37826" w:rsidRDefault="00F37826" w:rsidP="00F37826">
      <w:r>
        <w:rPr>
          <w:rFonts w:hint="eastAsia"/>
        </w:rPr>
        <w:t>тематично</w:t>
      </w:r>
      <w:r>
        <w:t></w:t>
      </w:r>
      <w:r>
        <w:rPr>
          <w:rFonts w:hint="eastAsia"/>
        </w:rPr>
        <w:t>відмінні</w:t>
      </w:r>
      <w:r>
        <w:t></w:t>
      </w:r>
      <w:r>
        <w:rPr>
          <w:rFonts w:hint="eastAsia"/>
        </w:rPr>
        <w:t>від</w:t>
      </w:r>
      <w:r>
        <w:t></w:t>
      </w:r>
      <w:r>
        <w:rPr>
          <w:rFonts w:hint="eastAsia"/>
        </w:rPr>
        <w:t>архівних</w:t>
      </w:r>
      <w:r>
        <w:t></w:t>
      </w:r>
      <w:r>
        <w:rPr>
          <w:rFonts w:hint="eastAsia"/>
        </w:rPr>
        <w:t>свідчень</w:t>
      </w:r>
      <w:r>
        <w:t></w:t>
      </w:r>
      <w:r>
        <w:t></w:t>
      </w:r>
      <w:r>
        <w:rPr>
          <w:rFonts w:hint="eastAsia"/>
        </w:rPr>
        <w:t>Попри</w:t>
      </w:r>
      <w:r>
        <w:t></w:t>
      </w:r>
      <w:r>
        <w:rPr>
          <w:rFonts w:hint="eastAsia"/>
        </w:rPr>
        <w:t>те</w:t>
      </w:r>
      <w:r>
        <w:t></w:t>
      </w:r>
      <w:r>
        <w:t></w:t>
      </w:r>
      <w:r>
        <w:rPr>
          <w:rFonts w:hint="eastAsia"/>
        </w:rPr>
        <w:t>частину</w:t>
      </w:r>
      <w:r>
        <w:t></w:t>
      </w:r>
      <w:r>
        <w:rPr>
          <w:rFonts w:hint="eastAsia"/>
        </w:rPr>
        <w:t>з</w:t>
      </w:r>
      <w:r>
        <w:t></w:t>
      </w:r>
      <w:r>
        <w:rPr>
          <w:rFonts w:hint="eastAsia"/>
        </w:rPr>
        <w:t>них</w:t>
      </w:r>
      <w:r>
        <w:t></w:t>
      </w:r>
      <w:r>
        <w:rPr>
          <w:rFonts w:hint="eastAsia"/>
        </w:rPr>
        <w:t>таки</w:t>
      </w:r>
    </w:p>
    <w:p w:rsidR="00F37826" w:rsidRDefault="00F37826" w:rsidP="00F37826">
      <w:r>
        <w:rPr>
          <w:rFonts w:hint="eastAsia"/>
        </w:rPr>
        <w:t>вважаємо</w:t>
      </w:r>
      <w:r>
        <w:t></w:t>
      </w:r>
      <w:r>
        <w:rPr>
          <w:rFonts w:hint="eastAsia"/>
        </w:rPr>
        <w:t>західнополіськими</w:t>
      </w:r>
      <w:r>
        <w:t></w:t>
      </w:r>
      <w:r>
        <w:rPr>
          <w:rFonts w:hint="eastAsia"/>
        </w:rPr>
        <w:t>зразками</w:t>
      </w:r>
      <w:r>
        <w:t></w:t>
      </w:r>
      <w:r>
        <w:t></w:t>
      </w:r>
      <w:r>
        <w:rPr>
          <w:rFonts w:hint="eastAsia"/>
        </w:rPr>
        <w:t>Водночас</w:t>
      </w:r>
      <w:r>
        <w:t></w:t>
      </w:r>
      <w:r>
        <w:rPr>
          <w:rFonts w:hint="eastAsia"/>
        </w:rPr>
        <w:t>незважаючи</w:t>
      </w:r>
      <w:r>
        <w:t></w:t>
      </w:r>
      <w:r>
        <w:rPr>
          <w:rFonts w:hint="eastAsia"/>
        </w:rPr>
        <w:t>на</w:t>
      </w:r>
      <w:r>
        <w:t></w:t>
      </w:r>
      <w:r>
        <w:rPr>
          <w:rFonts w:hint="eastAsia"/>
        </w:rPr>
        <w:t>їх</w:t>
      </w:r>
      <w:r>
        <w:t></w:t>
      </w:r>
      <w:r>
        <w:rPr>
          <w:rFonts w:hint="eastAsia"/>
        </w:rPr>
        <w:t>вагомий</w:t>
      </w:r>
    </w:p>
    <w:p w:rsidR="00F37826" w:rsidRDefault="00F37826" w:rsidP="00F37826">
      <w:r>
        <w:rPr>
          <w:rFonts w:hint="eastAsia"/>
        </w:rPr>
        <w:t>едиційний</w:t>
      </w:r>
      <w:r>
        <w:t></w:t>
      </w:r>
      <w:r>
        <w:rPr>
          <w:rFonts w:hint="eastAsia"/>
        </w:rPr>
        <w:t>вік</w:t>
      </w:r>
      <w:r>
        <w:t></w:t>
      </w:r>
      <w:r>
        <w:t></w:t>
      </w:r>
      <w:r>
        <w:rPr>
          <w:rFonts w:hint="eastAsia"/>
        </w:rPr>
        <w:t>ці</w:t>
      </w:r>
      <w:r>
        <w:t></w:t>
      </w:r>
      <w:r>
        <w:rPr>
          <w:rFonts w:hint="eastAsia"/>
        </w:rPr>
        <w:t>наративи</w:t>
      </w:r>
      <w:r>
        <w:t></w:t>
      </w:r>
      <w:r>
        <w:rPr>
          <w:rFonts w:hint="eastAsia"/>
        </w:rPr>
        <w:t>передають</w:t>
      </w:r>
      <w:r>
        <w:t></w:t>
      </w:r>
      <w:r>
        <w:rPr>
          <w:rFonts w:hint="eastAsia"/>
        </w:rPr>
        <w:t>не</w:t>
      </w:r>
      <w:r>
        <w:t></w:t>
      </w:r>
      <w:r>
        <w:rPr>
          <w:rFonts w:hint="eastAsia"/>
        </w:rPr>
        <w:t>найдавнішу</w:t>
      </w:r>
      <w:r>
        <w:t></w:t>
      </w:r>
      <w:r>
        <w:rPr>
          <w:rFonts w:hint="eastAsia"/>
        </w:rPr>
        <w:t>інформацію</w:t>
      </w:r>
      <w:r>
        <w:t></w:t>
      </w:r>
      <w:r>
        <w:t></w:t>
      </w:r>
      <w:r>
        <w:rPr>
          <w:rFonts w:hint="eastAsia"/>
        </w:rPr>
        <w:t>а</w:t>
      </w:r>
      <w:r>
        <w:t></w:t>
      </w:r>
    </w:p>
    <w:p w:rsidR="00F37826" w:rsidRDefault="00F37826" w:rsidP="00F37826">
      <w:r>
        <w:rPr>
          <w:rFonts w:hint="eastAsia"/>
        </w:rPr>
        <w:t>переважно</w:t>
      </w:r>
      <w:r>
        <w:t></w:t>
      </w:r>
      <w:r>
        <w:t></w:t>
      </w:r>
      <w:r>
        <w:rPr>
          <w:rFonts w:hint="eastAsia"/>
        </w:rPr>
        <w:t>демонструють</w:t>
      </w:r>
      <w:r>
        <w:t></w:t>
      </w:r>
      <w:r>
        <w:rPr>
          <w:rFonts w:hint="eastAsia"/>
        </w:rPr>
        <w:t>оновлення</w:t>
      </w:r>
      <w:r>
        <w:t></w:t>
      </w:r>
      <w:r>
        <w:rPr>
          <w:rFonts w:hint="eastAsia"/>
        </w:rPr>
        <w:t>тогочасної</w:t>
      </w:r>
      <w:r>
        <w:t></w:t>
      </w:r>
      <w:r>
        <w:rPr>
          <w:rFonts w:hint="eastAsia"/>
        </w:rPr>
        <w:t>традиції</w:t>
      </w:r>
      <w:r>
        <w:t></w:t>
      </w:r>
      <w:r>
        <w:t></w:t>
      </w:r>
      <w:r>
        <w:rPr>
          <w:rFonts w:hint="eastAsia"/>
        </w:rPr>
        <w:t>тобто</w:t>
      </w:r>
      <w:r>
        <w:t></w:t>
      </w:r>
      <w:r>
        <w:rPr>
          <w:rFonts w:hint="eastAsia"/>
        </w:rPr>
        <w:t>елементи</w:t>
      </w:r>
    </w:p>
    <w:p w:rsidR="00F37826" w:rsidRDefault="00F37826" w:rsidP="00F37826">
      <w:r>
        <w:rPr>
          <w:rFonts w:hint="eastAsia"/>
        </w:rPr>
        <w:t>загальної</w:t>
      </w:r>
      <w:r>
        <w:t></w:t>
      </w:r>
      <w:r>
        <w:rPr>
          <w:rFonts w:hint="eastAsia"/>
        </w:rPr>
        <w:t>динаміки</w:t>
      </w:r>
      <w:r>
        <w:t></w:t>
      </w:r>
      <w:r>
        <w:rPr>
          <w:rFonts w:hint="eastAsia"/>
        </w:rPr>
        <w:t>розвитку</w:t>
      </w:r>
      <w:r>
        <w:t></w:t>
      </w:r>
      <w:r>
        <w:rPr>
          <w:rFonts w:hint="eastAsia"/>
        </w:rPr>
        <w:t>західнополіської</w:t>
      </w:r>
      <w:r>
        <w:t></w:t>
      </w:r>
      <w:r>
        <w:rPr>
          <w:rFonts w:hint="eastAsia"/>
        </w:rPr>
        <w:t>епіки</w:t>
      </w:r>
      <w:r>
        <w:t></w:t>
      </w:r>
    </w:p>
    <w:p w:rsidR="00F37826" w:rsidRDefault="00F37826" w:rsidP="00F37826">
      <w:r>
        <w:rPr>
          <w:rFonts w:hint="eastAsia"/>
        </w:rPr>
        <w:t>У</w:t>
      </w:r>
      <w:r>
        <w:t></w:t>
      </w:r>
      <w:r>
        <w:rPr>
          <w:rFonts w:hint="eastAsia"/>
        </w:rPr>
        <w:t>ХХ</w:t>
      </w:r>
      <w:r>
        <w:t></w:t>
      </w:r>
      <w:r>
        <w:rPr>
          <w:rFonts w:hint="eastAsia"/>
        </w:rPr>
        <w:t>ст</w:t>
      </w:r>
      <w:r>
        <w:t></w:t>
      </w:r>
      <w:r>
        <w:t></w:t>
      </w:r>
      <w:r>
        <w:rPr>
          <w:rFonts w:hint="eastAsia"/>
        </w:rPr>
        <w:t>значно</w:t>
      </w:r>
      <w:r>
        <w:t></w:t>
      </w:r>
      <w:r>
        <w:rPr>
          <w:rFonts w:hint="eastAsia"/>
        </w:rPr>
        <w:t>активізувалася</w:t>
      </w:r>
      <w:r>
        <w:t></w:t>
      </w:r>
      <w:r>
        <w:rPr>
          <w:rFonts w:hint="eastAsia"/>
        </w:rPr>
        <w:t>збиральницька</w:t>
      </w:r>
      <w:r>
        <w:t></w:t>
      </w:r>
      <w:r>
        <w:rPr>
          <w:rFonts w:hint="eastAsia"/>
        </w:rPr>
        <w:t>й</w:t>
      </w:r>
      <w:r>
        <w:t></w:t>
      </w:r>
      <w:r>
        <w:rPr>
          <w:rFonts w:hint="eastAsia"/>
        </w:rPr>
        <w:t>дослідницька</w:t>
      </w:r>
    </w:p>
    <w:p w:rsidR="00F37826" w:rsidRDefault="00F37826" w:rsidP="00F37826">
      <w:r>
        <w:rPr>
          <w:rFonts w:hint="eastAsia"/>
        </w:rPr>
        <w:t>діяльність</w:t>
      </w:r>
      <w:r>
        <w:t></w:t>
      </w:r>
      <w:r>
        <w:rPr>
          <w:rFonts w:hint="eastAsia"/>
        </w:rPr>
        <w:t>на</w:t>
      </w:r>
      <w:r>
        <w:t></w:t>
      </w:r>
      <w:r>
        <w:rPr>
          <w:rFonts w:hint="eastAsia"/>
        </w:rPr>
        <w:t>Західному</w:t>
      </w:r>
      <w:r>
        <w:t></w:t>
      </w:r>
      <w:r>
        <w:rPr>
          <w:rFonts w:hint="eastAsia"/>
        </w:rPr>
        <w:t>Поліссі</w:t>
      </w:r>
      <w:r>
        <w:t></w:t>
      </w:r>
      <w:r>
        <w:t></w:t>
      </w:r>
      <w:r>
        <w:rPr>
          <w:rFonts w:hint="eastAsia"/>
        </w:rPr>
        <w:t>яка</w:t>
      </w:r>
      <w:r>
        <w:t></w:t>
      </w:r>
      <w:r>
        <w:rPr>
          <w:rFonts w:hint="eastAsia"/>
        </w:rPr>
        <w:t>продовжується</w:t>
      </w:r>
      <w:r>
        <w:t></w:t>
      </w:r>
      <w:r>
        <w:rPr>
          <w:rFonts w:hint="eastAsia"/>
        </w:rPr>
        <w:t>донині</w:t>
      </w:r>
      <w:r>
        <w:t></w:t>
      </w:r>
      <w:r>
        <w:t></w:t>
      </w:r>
      <w:r>
        <w:rPr>
          <w:rFonts w:hint="eastAsia"/>
        </w:rPr>
        <w:t>Вітчизняні</w:t>
      </w:r>
    </w:p>
    <w:p w:rsidR="00F37826" w:rsidRDefault="00F37826" w:rsidP="00F37826">
      <w:r>
        <w:rPr>
          <w:rFonts w:hint="eastAsia"/>
        </w:rPr>
        <w:t>фольклористи</w:t>
      </w:r>
      <w:r>
        <w:t></w:t>
      </w:r>
      <w:r>
        <w:rPr>
          <w:rFonts w:hint="eastAsia"/>
        </w:rPr>
        <w:t>проводили</w:t>
      </w:r>
      <w:r>
        <w:t></w:t>
      </w:r>
      <w:r>
        <w:rPr>
          <w:rFonts w:hint="eastAsia"/>
        </w:rPr>
        <w:t>плідну</w:t>
      </w:r>
      <w:r>
        <w:t></w:t>
      </w:r>
      <w:r>
        <w:rPr>
          <w:rFonts w:hint="eastAsia"/>
        </w:rPr>
        <w:t>роботу</w:t>
      </w:r>
      <w:r>
        <w:t></w:t>
      </w:r>
      <w:r>
        <w:t></w:t>
      </w:r>
      <w:r>
        <w:rPr>
          <w:rFonts w:hint="eastAsia"/>
        </w:rPr>
        <w:t>результатом</w:t>
      </w:r>
      <w:r>
        <w:t></w:t>
      </w:r>
      <w:r>
        <w:rPr>
          <w:rFonts w:hint="eastAsia"/>
        </w:rPr>
        <w:t>чого</w:t>
      </w:r>
      <w:r>
        <w:t></w:t>
      </w:r>
      <w:r>
        <w:rPr>
          <w:rFonts w:hint="eastAsia"/>
        </w:rPr>
        <w:t>стали</w:t>
      </w:r>
      <w:r>
        <w:t></w:t>
      </w:r>
      <w:r>
        <w:rPr>
          <w:rFonts w:hint="eastAsia"/>
        </w:rPr>
        <w:t>видання</w:t>
      </w:r>
    </w:p>
    <w:p w:rsidR="00F37826" w:rsidRDefault="00F37826" w:rsidP="00F37826">
      <w:r>
        <w:rPr>
          <w:rFonts w:hint="eastAsia"/>
        </w:rPr>
        <w:t>збірників</w:t>
      </w:r>
      <w:r>
        <w:t></w:t>
      </w:r>
      <w:r>
        <w:rPr>
          <w:rFonts w:hint="eastAsia"/>
        </w:rPr>
        <w:t>народної</w:t>
      </w:r>
      <w:r>
        <w:t></w:t>
      </w:r>
      <w:r>
        <w:rPr>
          <w:rFonts w:hint="eastAsia"/>
        </w:rPr>
        <w:t>прози</w:t>
      </w:r>
      <w:r>
        <w:t></w:t>
      </w:r>
      <w:r>
        <w:rPr>
          <w:rFonts w:hint="eastAsia"/>
        </w:rPr>
        <w:t>досліджуваного</w:t>
      </w:r>
      <w:r>
        <w:t></w:t>
      </w:r>
      <w:r>
        <w:rPr>
          <w:rFonts w:hint="eastAsia"/>
        </w:rPr>
        <w:t>регіону</w:t>
      </w:r>
      <w:r>
        <w:t></w:t>
      </w:r>
      <w:r>
        <w:rPr>
          <w:rFonts w:hint="eastAsia"/>
        </w:rPr>
        <w:t>та</w:t>
      </w:r>
      <w:r>
        <w:t></w:t>
      </w:r>
      <w:r>
        <w:rPr>
          <w:rFonts w:hint="eastAsia"/>
        </w:rPr>
        <w:t>наукові</w:t>
      </w:r>
      <w:r>
        <w:t></w:t>
      </w:r>
      <w:r>
        <w:rPr>
          <w:rFonts w:hint="eastAsia"/>
        </w:rPr>
        <w:t>розвідки</w:t>
      </w:r>
      <w:r>
        <w:t></w:t>
      </w:r>
      <w:r>
        <w:rPr>
          <w:rFonts w:hint="eastAsia"/>
        </w:rPr>
        <w:t>з</w:t>
      </w:r>
      <w:r>
        <w:t></w:t>
      </w:r>
      <w:r>
        <w:rPr>
          <w:rFonts w:hint="eastAsia"/>
        </w:rPr>
        <w:t>теми</w:t>
      </w:r>
      <w:r>
        <w:t></w:t>
      </w:r>
    </w:p>
    <w:p w:rsidR="00F37826" w:rsidRDefault="00F37826" w:rsidP="00F37826">
      <w:r>
        <w:rPr>
          <w:rFonts w:hint="eastAsia"/>
        </w:rPr>
        <w:t>Одначе</w:t>
      </w:r>
      <w:r>
        <w:t></w:t>
      </w:r>
      <w:r>
        <w:rPr>
          <w:rFonts w:hint="eastAsia"/>
        </w:rPr>
        <w:t>багато</w:t>
      </w:r>
      <w:r>
        <w:t></w:t>
      </w:r>
      <w:r>
        <w:rPr>
          <w:rFonts w:hint="eastAsia"/>
        </w:rPr>
        <w:t>джерельного</w:t>
      </w:r>
      <w:r>
        <w:t></w:t>
      </w:r>
      <w:r>
        <w:rPr>
          <w:rFonts w:hint="eastAsia"/>
        </w:rPr>
        <w:t>матеріалу</w:t>
      </w:r>
      <w:r>
        <w:t></w:t>
      </w:r>
      <w:r>
        <w:rPr>
          <w:rFonts w:hint="eastAsia"/>
        </w:rPr>
        <w:t>досі</w:t>
      </w:r>
      <w:r>
        <w:t></w:t>
      </w:r>
      <w:r>
        <w:rPr>
          <w:rFonts w:hint="eastAsia"/>
        </w:rPr>
        <w:t>було</w:t>
      </w:r>
      <w:r>
        <w:t></w:t>
      </w:r>
      <w:r>
        <w:rPr>
          <w:rFonts w:hint="eastAsia"/>
        </w:rPr>
        <w:t>не</w:t>
      </w:r>
      <w:r>
        <w:t></w:t>
      </w:r>
      <w:r>
        <w:rPr>
          <w:rFonts w:hint="eastAsia"/>
        </w:rPr>
        <w:t>опрацьовано</w:t>
      </w:r>
      <w:r>
        <w:t></w:t>
      </w:r>
      <w:r>
        <w:t></w:t>
      </w:r>
      <w:r>
        <w:rPr>
          <w:rFonts w:hint="eastAsia"/>
        </w:rPr>
        <w:t>а</w:t>
      </w:r>
      <w:r>
        <w:t></w:t>
      </w:r>
      <w:r>
        <w:rPr>
          <w:rFonts w:hint="eastAsia"/>
        </w:rPr>
        <w:t>деякі</w:t>
      </w:r>
    </w:p>
    <w:p w:rsidR="00F37826" w:rsidRDefault="00F37826" w:rsidP="00F37826">
      <w:r>
        <w:rPr>
          <w:rFonts w:hint="eastAsia"/>
        </w:rPr>
        <w:t>пласти</w:t>
      </w:r>
      <w:r>
        <w:t></w:t>
      </w:r>
      <w:r>
        <w:rPr>
          <w:rFonts w:hint="eastAsia"/>
        </w:rPr>
        <w:t>оповідальної</w:t>
      </w:r>
      <w:r>
        <w:t></w:t>
      </w:r>
      <w:r>
        <w:rPr>
          <w:rFonts w:hint="eastAsia"/>
        </w:rPr>
        <w:t>творчості</w:t>
      </w:r>
      <w:r>
        <w:t></w:t>
      </w:r>
      <w:r>
        <w:rPr>
          <w:rFonts w:hint="eastAsia"/>
        </w:rPr>
        <w:t>краю</w:t>
      </w:r>
      <w:r>
        <w:t></w:t>
      </w:r>
      <w:r>
        <w:rPr>
          <w:rFonts w:hint="eastAsia"/>
        </w:rPr>
        <w:t>й</w:t>
      </w:r>
      <w:r>
        <w:t></w:t>
      </w:r>
      <w:r>
        <w:rPr>
          <w:rFonts w:hint="eastAsia"/>
        </w:rPr>
        <w:t>зовсім</w:t>
      </w:r>
      <w:r>
        <w:t></w:t>
      </w:r>
      <w:r>
        <w:rPr>
          <w:rFonts w:hint="eastAsia"/>
        </w:rPr>
        <w:t>залишилися</w:t>
      </w:r>
      <w:r>
        <w:t></w:t>
      </w:r>
      <w:r>
        <w:rPr>
          <w:rFonts w:hint="eastAsia"/>
        </w:rPr>
        <w:t>поза</w:t>
      </w:r>
      <w:r>
        <w:t></w:t>
      </w:r>
      <w:r>
        <w:rPr>
          <w:rFonts w:hint="eastAsia"/>
        </w:rPr>
        <w:t>увагою</w:t>
      </w:r>
      <w:r>
        <w:t></w:t>
      </w:r>
    </w:p>
    <w:p w:rsidR="00F37826" w:rsidRDefault="00F37826" w:rsidP="00F37826">
      <w:r>
        <w:rPr>
          <w:rFonts w:hint="eastAsia"/>
        </w:rPr>
        <w:t>Семантику</w:t>
      </w:r>
      <w:r>
        <w:t></w:t>
      </w:r>
      <w:r>
        <w:rPr>
          <w:rFonts w:hint="eastAsia"/>
        </w:rPr>
        <w:t>традиційних</w:t>
      </w:r>
      <w:r>
        <w:t></w:t>
      </w:r>
      <w:r>
        <w:rPr>
          <w:rFonts w:hint="eastAsia"/>
        </w:rPr>
        <w:t>смислів</w:t>
      </w:r>
      <w:r>
        <w:t></w:t>
      </w:r>
      <w:r>
        <w:t></w:t>
      </w:r>
      <w:r>
        <w:rPr>
          <w:rFonts w:hint="eastAsia"/>
        </w:rPr>
        <w:t>закладених</w:t>
      </w:r>
      <w:r>
        <w:t></w:t>
      </w:r>
      <w:r>
        <w:rPr>
          <w:rFonts w:hint="eastAsia"/>
        </w:rPr>
        <w:t>у</w:t>
      </w:r>
      <w:r>
        <w:t></w:t>
      </w:r>
      <w:r>
        <w:rPr>
          <w:rFonts w:hint="eastAsia"/>
        </w:rPr>
        <w:t>народних</w:t>
      </w:r>
      <w:r>
        <w:t></w:t>
      </w:r>
      <w:r>
        <w:rPr>
          <w:rFonts w:hint="eastAsia"/>
        </w:rPr>
        <w:t>оповіданнях</w:t>
      </w:r>
      <w:r>
        <w:t></w:t>
      </w:r>
    </w:p>
    <w:p w:rsidR="00F37826" w:rsidRDefault="00F37826" w:rsidP="00F37826">
      <w:r>
        <w:rPr>
          <w:rFonts w:hint="eastAsia"/>
        </w:rPr>
        <w:t>та</w:t>
      </w:r>
      <w:r>
        <w:t></w:t>
      </w:r>
      <w:r>
        <w:rPr>
          <w:rFonts w:hint="eastAsia"/>
        </w:rPr>
        <w:t>їх</w:t>
      </w:r>
      <w:r>
        <w:t></w:t>
      </w:r>
      <w:r>
        <w:rPr>
          <w:rFonts w:hint="eastAsia"/>
        </w:rPr>
        <w:t>динаміку</w:t>
      </w:r>
      <w:r>
        <w:t></w:t>
      </w:r>
      <w:r>
        <w:rPr>
          <w:rFonts w:hint="eastAsia"/>
        </w:rPr>
        <w:t>простежуємо</w:t>
      </w:r>
      <w:r>
        <w:t></w:t>
      </w:r>
      <w:r>
        <w:t></w:t>
      </w:r>
      <w:r>
        <w:rPr>
          <w:rFonts w:hint="eastAsia"/>
        </w:rPr>
        <w:t>детально</w:t>
      </w:r>
      <w:r>
        <w:t></w:t>
      </w:r>
      <w:r>
        <w:rPr>
          <w:rFonts w:hint="eastAsia"/>
        </w:rPr>
        <w:t>розглядаючи</w:t>
      </w:r>
      <w:r>
        <w:t></w:t>
      </w:r>
      <w:r>
        <w:rPr>
          <w:rFonts w:hint="eastAsia"/>
        </w:rPr>
        <w:t>їх</w:t>
      </w:r>
      <w:r>
        <w:t></w:t>
      </w:r>
      <w:r>
        <w:rPr>
          <w:rFonts w:hint="eastAsia"/>
        </w:rPr>
        <w:t>зміст</w:t>
      </w:r>
      <w:r>
        <w:t></w:t>
      </w:r>
      <w:r>
        <w:t></w:t>
      </w:r>
      <w:r>
        <w:rPr>
          <w:rFonts w:hint="eastAsia"/>
        </w:rPr>
        <w:t>мотиви</w:t>
      </w:r>
      <w:r>
        <w:t></w:t>
      </w:r>
      <w:r>
        <w:rPr>
          <w:rFonts w:hint="eastAsia"/>
        </w:rPr>
        <w:t>й</w:t>
      </w:r>
      <w:r>
        <w:t></w:t>
      </w:r>
      <w:r>
        <w:rPr>
          <w:rFonts w:hint="eastAsia"/>
        </w:rPr>
        <w:t>образи</w:t>
      </w:r>
      <w:r>
        <w:t></w:t>
      </w:r>
    </w:p>
    <w:p w:rsidR="00F37826" w:rsidRDefault="00F37826" w:rsidP="00F37826">
      <w:r>
        <w:rPr>
          <w:rFonts w:hint="eastAsia"/>
        </w:rPr>
        <w:t>Найбагатшим</w:t>
      </w:r>
      <w:r>
        <w:t></w:t>
      </w:r>
      <w:r>
        <w:rPr>
          <w:rFonts w:hint="eastAsia"/>
        </w:rPr>
        <w:t>тематичним</w:t>
      </w:r>
      <w:r>
        <w:t></w:t>
      </w:r>
      <w:r>
        <w:rPr>
          <w:rFonts w:hint="eastAsia"/>
        </w:rPr>
        <w:t>пластом</w:t>
      </w:r>
      <w:r>
        <w:t></w:t>
      </w:r>
      <w:r>
        <w:rPr>
          <w:rFonts w:hint="eastAsia"/>
        </w:rPr>
        <w:t>усної</w:t>
      </w:r>
      <w:r>
        <w:t></w:t>
      </w:r>
      <w:r>
        <w:rPr>
          <w:rFonts w:hint="eastAsia"/>
        </w:rPr>
        <w:t>прози</w:t>
      </w:r>
      <w:r>
        <w:t></w:t>
      </w:r>
      <w:r>
        <w:rPr>
          <w:rFonts w:hint="eastAsia"/>
        </w:rPr>
        <w:t>Західного</w:t>
      </w:r>
      <w:r>
        <w:t></w:t>
      </w:r>
      <w:r>
        <w:rPr>
          <w:rFonts w:hint="eastAsia"/>
        </w:rPr>
        <w:t>Полісся</w:t>
      </w:r>
      <w:r>
        <w:t></w:t>
      </w:r>
      <w:r>
        <w:rPr>
          <w:rFonts w:hint="eastAsia"/>
        </w:rPr>
        <w:t>постає</w:t>
      </w:r>
    </w:p>
    <w:p w:rsidR="00F37826" w:rsidRDefault="00F37826" w:rsidP="00F37826">
      <w:r>
        <w:rPr>
          <w:rFonts w:hint="eastAsia"/>
        </w:rPr>
        <w:t>демонологія</w:t>
      </w:r>
      <w:r>
        <w:t></w:t>
      </w:r>
      <w:r>
        <w:t></w:t>
      </w:r>
      <w:r>
        <w:rPr>
          <w:rFonts w:hint="eastAsia"/>
        </w:rPr>
        <w:t>Структуруючи</w:t>
      </w:r>
      <w:r>
        <w:t></w:t>
      </w:r>
      <w:r>
        <w:rPr>
          <w:rFonts w:hint="eastAsia"/>
        </w:rPr>
        <w:t>персонажно</w:t>
      </w:r>
      <w:r>
        <w:t></w:t>
      </w:r>
      <w:r>
        <w:rPr>
          <w:rFonts w:hint="eastAsia"/>
        </w:rPr>
        <w:t>мотивний</w:t>
      </w:r>
      <w:r>
        <w:t></w:t>
      </w:r>
      <w:r>
        <w:rPr>
          <w:rFonts w:hint="eastAsia"/>
        </w:rPr>
        <w:t>склад</w:t>
      </w:r>
      <w:r>
        <w:t></w:t>
      </w:r>
      <w:r>
        <w:rPr>
          <w:rFonts w:hint="eastAsia"/>
        </w:rPr>
        <w:t>міфологічнї</w:t>
      </w:r>
      <w:r>
        <w:t></w:t>
      </w:r>
      <w:r>
        <w:rPr>
          <w:rFonts w:hint="eastAsia"/>
        </w:rPr>
        <w:t>прози</w:t>
      </w:r>
    </w:p>
    <w:p w:rsidR="00F37826" w:rsidRDefault="00F37826" w:rsidP="00F37826">
      <w:r>
        <w:t></w:t>
      </w:r>
      <w:r>
        <w:t></w:t>
      </w:r>
      <w:r>
        <w:t></w:t>
      </w:r>
    </w:p>
    <w:p w:rsidR="00F37826" w:rsidRDefault="00F37826" w:rsidP="00F37826">
      <w:r>
        <w:rPr>
          <w:rFonts w:hint="eastAsia"/>
        </w:rPr>
        <w:t>за</w:t>
      </w:r>
      <w:r>
        <w:t></w:t>
      </w:r>
      <w:r>
        <w:rPr>
          <w:rFonts w:hint="eastAsia"/>
        </w:rPr>
        <w:t>генетично</w:t>
      </w:r>
      <w:r>
        <w:t></w:t>
      </w:r>
      <w:r>
        <w:rPr>
          <w:rFonts w:hint="eastAsia"/>
        </w:rPr>
        <w:t>хронологічним</w:t>
      </w:r>
      <w:r>
        <w:t></w:t>
      </w:r>
      <w:r>
        <w:rPr>
          <w:rFonts w:hint="eastAsia"/>
        </w:rPr>
        <w:t>принципом</w:t>
      </w:r>
      <w:r>
        <w:t></w:t>
      </w:r>
      <w:r>
        <w:t></w:t>
      </w:r>
      <w:r>
        <w:rPr>
          <w:rFonts w:hint="eastAsia"/>
        </w:rPr>
        <w:t>вдалося</w:t>
      </w:r>
      <w:r>
        <w:t></w:t>
      </w:r>
      <w:r>
        <w:rPr>
          <w:rFonts w:hint="eastAsia"/>
        </w:rPr>
        <w:t>встановити</w:t>
      </w:r>
      <w:r>
        <w:t></w:t>
      </w:r>
      <w:r>
        <w:rPr>
          <w:rFonts w:hint="eastAsia"/>
        </w:rPr>
        <w:t>особливості</w:t>
      </w:r>
      <w:r>
        <w:t></w:t>
      </w:r>
      <w:r>
        <w:rPr>
          <w:rFonts w:hint="eastAsia"/>
        </w:rPr>
        <w:t>її</w:t>
      </w:r>
    </w:p>
    <w:p w:rsidR="00F37826" w:rsidRDefault="00F37826" w:rsidP="00F37826">
      <w:r>
        <w:rPr>
          <w:rFonts w:hint="eastAsia"/>
        </w:rPr>
        <w:t>розвитку</w:t>
      </w:r>
      <w:r>
        <w:t></w:t>
      </w:r>
    </w:p>
    <w:p w:rsidR="00F37826" w:rsidRDefault="00F37826" w:rsidP="00F37826">
      <w:r>
        <w:rPr>
          <w:rFonts w:hint="eastAsia"/>
        </w:rPr>
        <w:t>Найархаїчніші</w:t>
      </w:r>
      <w:r>
        <w:t></w:t>
      </w:r>
      <w:r>
        <w:rPr>
          <w:rFonts w:hint="eastAsia"/>
        </w:rPr>
        <w:t>та</w:t>
      </w:r>
      <w:r>
        <w:t></w:t>
      </w:r>
      <w:r>
        <w:rPr>
          <w:rFonts w:hint="eastAsia"/>
        </w:rPr>
        <w:t>найбільш</w:t>
      </w:r>
      <w:r>
        <w:t></w:t>
      </w:r>
      <w:r>
        <w:rPr>
          <w:rFonts w:hint="eastAsia"/>
        </w:rPr>
        <w:t>законсервовані</w:t>
      </w:r>
      <w:r>
        <w:t></w:t>
      </w:r>
      <w:r>
        <w:rPr>
          <w:rFonts w:hint="eastAsia"/>
        </w:rPr>
        <w:t>елементи</w:t>
      </w:r>
      <w:r>
        <w:t></w:t>
      </w:r>
      <w:r>
        <w:rPr>
          <w:rFonts w:hint="eastAsia"/>
        </w:rPr>
        <w:t>народного</w:t>
      </w:r>
    </w:p>
    <w:p w:rsidR="00F37826" w:rsidRDefault="00F37826" w:rsidP="00F37826">
      <w:r>
        <w:rPr>
          <w:rFonts w:hint="eastAsia"/>
        </w:rPr>
        <w:t>світогляду</w:t>
      </w:r>
      <w:r>
        <w:t></w:t>
      </w:r>
      <w:r>
        <w:rPr>
          <w:rFonts w:hint="eastAsia"/>
        </w:rPr>
        <w:t>збережено</w:t>
      </w:r>
      <w:r>
        <w:t></w:t>
      </w:r>
      <w:r>
        <w:rPr>
          <w:rFonts w:hint="eastAsia"/>
        </w:rPr>
        <w:t>в</w:t>
      </w:r>
      <w:r>
        <w:t></w:t>
      </w:r>
      <w:r>
        <w:rPr>
          <w:rFonts w:hint="eastAsia"/>
        </w:rPr>
        <w:t>оповіданнях</w:t>
      </w:r>
      <w:r>
        <w:t></w:t>
      </w:r>
      <w:r>
        <w:rPr>
          <w:rFonts w:hint="eastAsia"/>
        </w:rPr>
        <w:t>із</w:t>
      </w:r>
      <w:r>
        <w:t></w:t>
      </w:r>
      <w:r>
        <w:rPr>
          <w:rFonts w:hint="eastAsia"/>
        </w:rPr>
        <w:t>тотемістичними</w:t>
      </w:r>
      <w:r>
        <w:t></w:t>
      </w:r>
      <w:r>
        <w:rPr>
          <w:rFonts w:hint="eastAsia"/>
        </w:rPr>
        <w:t>образами</w:t>
      </w:r>
      <w:r>
        <w:t></w:t>
      </w:r>
      <w:r>
        <w:t></w:t>
      </w:r>
      <w:r>
        <w:rPr>
          <w:rFonts w:hint="eastAsia"/>
        </w:rPr>
        <w:t>вовкулака</w:t>
      </w:r>
      <w:r>
        <w:t></w:t>
      </w:r>
    </w:p>
    <w:p w:rsidR="00F37826" w:rsidRDefault="00F37826" w:rsidP="00F37826">
      <w:r>
        <w:rPr>
          <w:rFonts w:hint="eastAsia"/>
        </w:rPr>
        <w:t>вуж</w:t>
      </w:r>
      <w:r>
        <w:t></w:t>
      </w:r>
      <w:r>
        <w:t></w:t>
      </w:r>
      <w:r>
        <w:t></w:t>
      </w:r>
      <w:r>
        <w:rPr>
          <w:rFonts w:hint="eastAsia"/>
        </w:rPr>
        <w:t>Наративи</w:t>
      </w:r>
      <w:r>
        <w:t></w:t>
      </w:r>
      <w:r>
        <w:t></w:t>
      </w:r>
      <w:r>
        <w:rPr>
          <w:rFonts w:hint="eastAsia"/>
        </w:rPr>
        <w:t>основані</w:t>
      </w:r>
      <w:r>
        <w:t></w:t>
      </w:r>
      <w:r>
        <w:rPr>
          <w:rFonts w:hint="eastAsia"/>
        </w:rPr>
        <w:t>на</w:t>
      </w:r>
      <w:r>
        <w:t></w:t>
      </w:r>
      <w:r>
        <w:rPr>
          <w:rFonts w:hint="eastAsia"/>
        </w:rPr>
        <w:t>анімістичних</w:t>
      </w:r>
      <w:r>
        <w:t></w:t>
      </w:r>
      <w:r>
        <w:rPr>
          <w:rFonts w:hint="eastAsia"/>
        </w:rPr>
        <w:t>віруваннях</w:t>
      </w:r>
      <w:r>
        <w:t></w:t>
      </w:r>
      <w:r>
        <w:t></w:t>
      </w:r>
      <w:r>
        <w:rPr>
          <w:rFonts w:hint="eastAsia"/>
        </w:rPr>
        <w:t>вже</w:t>
      </w:r>
      <w:r>
        <w:t></w:t>
      </w:r>
      <w:r>
        <w:rPr>
          <w:rFonts w:hint="eastAsia"/>
        </w:rPr>
        <w:t>демонструють</w:t>
      </w:r>
    </w:p>
    <w:p w:rsidR="00F37826" w:rsidRDefault="00F37826" w:rsidP="00F37826">
      <w:r>
        <w:rPr>
          <w:rFonts w:hint="eastAsia"/>
        </w:rPr>
        <w:t>динамічні</w:t>
      </w:r>
      <w:r>
        <w:t></w:t>
      </w:r>
      <w:r>
        <w:rPr>
          <w:rFonts w:hint="eastAsia"/>
        </w:rPr>
        <w:t>процеси</w:t>
      </w:r>
      <w:r>
        <w:t></w:t>
      </w:r>
      <w:r>
        <w:rPr>
          <w:rFonts w:hint="eastAsia"/>
        </w:rPr>
        <w:t>поєднання</w:t>
      </w:r>
      <w:r>
        <w:t></w:t>
      </w:r>
      <w:r>
        <w:rPr>
          <w:rFonts w:hint="eastAsia"/>
        </w:rPr>
        <w:t>язичницьких</w:t>
      </w:r>
      <w:r>
        <w:t></w:t>
      </w:r>
      <w:r>
        <w:rPr>
          <w:rFonts w:hint="eastAsia"/>
        </w:rPr>
        <w:t>і</w:t>
      </w:r>
      <w:r>
        <w:t></w:t>
      </w:r>
      <w:r>
        <w:rPr>
          <w:rFonts w:hint="eastAsia"/>
        </w:rPr>
        <w:t>християнських</w:t>
      </w:r>
      <w:r>
        <w:t></w:t>
      </w:r>
      <w:r>
        <w:rPr>
          <w:rFonts w:hint="eastAsia"/>
        </w:rPr>
        <w:t>елементів</w:t>
      </w:r>
    </w:p>
    <w:p w:rsidR="00F37826" w:rsidRDefault="00F37826" w:rsidP="00F37826">
      <w:r>
        <w:t></w:t>
      </w:r>
      <w:r>
        <w:rPr>
          <w:rFonts w:hint="eastAsia"/>
        </w:rPr>
        <w:t>причому</w:t>
      </w:r>
      <w:r>
        <w:t></w:t>
      </w:r>
      <w:r>
        <w:rPr>
          <w:rFonts w:hint="eastAsia"/>
        </w:rPr>
        <w:t>деякі</w:t>
      </w:r>
      <w:r>
        <w:t></w:t>
      </w:r>
      <w:r>
        <w:rPr>
          <w:rFonts w:hint="eastAsia"/>
        </w:rPr>
        <w:t>образи</w:t>
      </w:r>
      <w:r>
        <w:t></w:t>
      </w:r>
      <w:r>
        <w:rPr>
          <w:rFonts w:hint="eastAsia"/>
        </w:rPr>
        <w:t>зазнали</w:t>
      </w:r>
      <w:r>
        <w:t></w:t>
      </w:r>
      <w:r>
        <w:rPr>
          <w:rFonts w:hint="eastAsia"/>
        </w:rPr>
        <w:t>послідовної</w:t>
      </w:r>
      <w:r>
        <w:t></w:t>
      </w:r>
      <w:r>
        <w:rPr>
          <w:rFonts w:hint="eastAsia"/>
        </w:rPr>
        <w:t>християнізації</w:t>
      </w:r>
      <w:r>
        <w:t></w:t>
      </w:r>
      <w:r>
        <w:t></w:t>
      </w:r>
      <w:r>
        <w:rPr>
          <w:rFonts w:hint="eastAsia"/>
        </w:rPr>
        <w:t>як</w:t>
      </w:r>
      <w:r>
        <w:t></w:t>
      </w:r>
      <w:r>
        <w:rPr>
          <w:rFonts w:hint="eastAsia"/>
        </w:rPr>
        <w:t>наприклад</w:t>
      </w:r>
      <w:r>
        <w:t></w:t>
      </w:r>
    </w:p>
    <w:p w:rsidR="00F37826" w:rsidRDefault="00F37826" w:rsidP="00F37826">
      <w:r>
        <w:rPr>
          <w:rFonts w:hint="eastAsia"/>
        </w:rPr>
        <w:t>домовик</w:t>
      </w:r>
      <w:r>
        <w:t></w:t>
      </w:r>
      <w:r>
        <w:t></w:t>
      </w:r>
      <w:r>
        <w:t></w:t>
      </w:r>
      <w:r>
        <w:rPr>
          <w:rFonts w:hint="eastAsia"/>
        </w:rPr>
        <w:t>а</w:t>
      </w:r>
      <w:r>
        <w:t></w:t>
      </w:r>
      <w:r>
        <w:rPr>
          <w:rFonts w:hint="eastAsia"/>
        </w:rPr>
        <w:t>також</w:t>
      </w:r>
      <w:r>
        <w:t></w:t>
      </w:r>
      <w:r>
        <w:rPr>
          <w:rFonts w:hint="eastAsia"/>
        </w:rPr>
        <w:t>новочасних</w:t>
      </w:r>
      <w:r>
        <w:t></w:t>
      </w:r>
      <w:r>
        <w:rPr>
          <w:rFonts w:hint="eastAsia"/>
        </w:rPr>
        <w:t>поглядів</w:t>
      </w:r>
      <w:r>
        <w:t></w:t>
      </w:r>
      <w:r>
        <w:rPr>
          <w:rFonts w:hint="eastAsia"/>
        </w:rPr>
        <w:t>на</w:t>
      </w:r>
      <w:r>
        <w:t></w:t>
      </w:r>
      <w:r>
        <w:rPr>
          <w:rFonts w:hint="eastAsia"/>
        </w:rPr>
        <w:t>реліктові</w:t>
      </w:r>
      <w:r>
        <w:t></w:t>
      </w:r>
      <w:r>
        <w:rPr>
          <w:rFonts w:hint="eastAsia"/>
        </w:rPr>
        <w:t>явища</w:t>
      </w:r>
      <w:r>
        <w:t></w:t>
      </w:r>
      <w:r>
        <w:t></w:t>
      </w:r>
      <w:r>
        <w:rPr>
          <w:rFonts w:hint="eastAsia"/>
        </w:rPr>
        <w:t>хоч</w:t>
      </w:r>
      <w:r>
        <w:t></w:t>
      </w:r>
      <w:r>
        <w:rPr>
          <w:rFonts w:hint="eastAsia"/>
        </w:rPr>
        <w:t>певні</w:t>
      </w:r>
      <w:r>
        <w:t></w:t>
      </w:r>
      <w:r>
        <w:rPr>
          <w:rFonts w:hint="eastAsia"/>
        </w:rPr>
        <w:t>з</w:t>
      </w:r>
      <w:r>
        <w:t></w:t>
      </w:r>
      <w:r>
        <w:rPr>
          <w:rFonts w:hint="eastAsia"/>
        </w:rPr>
        <w:t>них</w:t>
      </w:r>
      <w:r>
        <w:t></w:t>
      </w:r>
    </w:p>
    <w:p w:rsidR="00F37826" w:rsidRDefault="00F37826" w:rsidP="00F37826">
      <w:r>
        <w:rPr>
          <w:rFonts w:hint="eastAsia"/>
        </w:rPr>
        <w:t>приміром</w:t>
      </w:r>
      <w:r>
        <w:t></w:t>
      </w:r>
      <w:r>
        <w:t></w:t>
      </w:r>
      <w:r>
        <w:rPr>
          <w:rFonts w:hint="eastAsia"/>
        </w:rPr>
        <w:t>русалка</w:t>
      </w:r>
      <w:r>
        <w:t></w:t>
      </w:r>
      <w:r>
        <w:t></w:t>
      </w:r>
      <w:r>
        <w:rPr>
          <w:rFonts w:hint="eastAsia"/>
        </w:rPr>
        <w:t>практично</w:t>
      </w:r>
      <w:r>
        <w:t></w:t>
      </w:r>
      <w:r>
        <w:rPr>
          <w:rFonts w:hint="eastAsia"/>
        </w:rPr>
        <w:t>зовсім</w:t>
      </w:r>
      <w:r>
        <w:t></w:t>
      </w:r>
      <w:r>
        <w:rPr>
          <w:rFonts w:hint="eastAsia"/>
        </w:rPr>
        <w:t>не</w:t>
      </w:r>
      <w:r>
        <w:t></w:t>
      </w:r>
      <w:r>
        <w:rPr>
          <w:rFonts w:hint="eastAsia"/>
        </w:rPr>
        <w:t>піддалися</w:t>
      </w:r>
      <w:r>
        <w:t></w:t>
      </w:r>
      <w:r>
        <w:rPr>
          <w:rFonts w:hint="eastAsia"/>
        </w:rPr>
        <w:t>десакралізації</w:t>
      </w:r>
      <w:r>
        <w:t></w:t>
      </w:r>
      <w:r>
        <w:rPr>
          <w:rFonts w:hint="eastAsia"/>
        </w:rPr>
        <w:t>й</w:t>
      </w:r>
    </w:p>
    <w:p w:rsidR="00F37826" w:rsidRDefault="00F37826" w:rsidP="00F37826">
      <w:r>
        <w:rPr>
          <w:rFonts w:hint="eastAsia"/>
        </w:rPr>
        <w:t>естетизації</w:t>
      </w:r>
      <w:r>
        <w:t></w:t>
      </w:r>
      <w:r>
        <w:t></w:t>
      </w:r>
      <w:r>
        <w:t></w:t>
      </w:r>
      <w:r>
        <w:rPr>
          <w:rFonts w:hint="eastAsia"/>
        </w:rPr>
        <w:t>Західнополіські</w:t>
      </w:r>
      <w:r>
        <w:t></w:t>
      </w:r>
      <w:r>
        <w:rPr>
          <w:rFonts w:hint="eastAsia"/>
        </w:rPr>
        <w:t>персонажі</w:t>
      </w:r>
      <w:r>
        <w:t></w:t>
      </w:r>
      <w:r>
        <w:t></w:t>
      </w:r>
      <w:r>
        <w:rPr>
          <w:rFonts w:hint="eastAsia"/>
        </w:rPr>
        <w:t>породжені</w:t>
      </w:r>
      <w:r>
        <w:t></w:t>
      </w:r>
      <w:r>
        <w:rPr>
          <w:rFonts w:hint="eastAsia"/>
        </w:rPr>
        <w:t>анімістичним</w:t>
      </w:r>
    </w:p>
    <w:p w:rsidR="00F37826" w:rsidRDefault="00F37826" w:rsidP="00F37826">
      <w:r>
        <w:rPr>
          <w:rFonts w:hint="eastAsia"/>
        </w:rPr>
        <w:t>світоглядом</w:t>
      </w:r>
      <w:r>
        <w:t></w:t>
      </w:r>
      <w:r>
        <w:t></w:t>
      </w:r>
      <w:r>
        <w:rPr>
          <w:rFonts w:hint="eastAsia"/>
        </w:rPr>
        <w:t>уже</w:t>
      </w:r>
      <w:r>
        <w:t></w:t>
      </w:r>
      <w:r>
        <w:rPr>
          <w:rFonts w:hint="eastAsia"/>
        </w:rPr>
        <w:t>переважно</w:t>
      </w:r>
      <w:r>
        <w:t></w:t>
      </w:r>
      <w:r>
        <w:rPr>
          <w:rFonts w:hint="eastAsia"/>
        </w:rPr>
        <w:t>антропоморфні</w:t>
      </w:r>
      <w:r>
        <w:t></w:t>
      </w:r>
      <w:r>
        <w:t></w:t>
      </w:r>
      <w:r>
        <w:rPr>
          <w:rFonts w:hint="eastAsia"/>
        </w:rPr>
        <w:t>Також</w:t>
      </w:r>
      <w:r>
        <w:t></w:t>
      </w:r>
      <w:r>
        <w:rPr>
          <w:rFonts w:hint="eastAsia"/>
        </w:rPr>
        <w:t>неоднозначні</w:t>
      </w:r>
      <w:r>
        <w:t></w:t>
      </w:r>
      <w:r>
        <w:rPr>
          <w:rFonts w:hint="eastAsia"/>
        </w:rPr>
        <w:t>з</w:t>
      </w:r>
    </w:p>
    <w:p w:rsidR="00F37826" w:rsidRDefault="00F37826" w:rsidP="00F37826">
      <w:r>
        <w:rPr>
          <w:rFonts w:hint="eastAsia"/>
        </w:rPr>
        <w:t>генетичного</w:t>
      </w:r>
      <w:r>
        <w:t></w:t>
      </w:r>
      <w:r>
        <w:rPr>
          <w:rFonts w:hint="eastAsia"/>
        </w:rPr>
        <w:t>погляду</w:t>
      </w:r>
      <w:r>
        <w:t></w:t>
      </w:r>
      <w:r>
        <w:rPr>
          <w:rFonts w:hint="eastAsia"/>
        </w:rPr>
        <w:t>образи</w:t>
      </w:r>
      <w:r>
        <w:t></w:t>
      </w:r>
      <w:r>
        <w:t></w:t>
      </w:r>
      <w:r>
        <w:rPr>
          <w:rFonts w:hint="eastAsia"/>
        </w:rPr>
        <w:t>які</w:t>
      </w:r>
      <w:r>
        <w:t></w:t>
      </w:r>
      <w:r>
        <w:rPr>
          <w:rFonts w:hint="eastAsia"/>
        </w:rPr>
        <w:t>здатні</w:t>
      </w:r>
      <w:r>
        <w:t></w:t>
      </w:r>
      <w:r>
        <w:rPr>
          <w:rFonts w:hint="eastAsia"/>
        </w:rPr>
        <w:t>до</w:t>
      </w:r>
      <w:r>
        <w:t></w:t>
      </w:r>
      <w:r>
        <w:rPr>
          <w:rFonts w:hint="eastAsia"/>
        </w:rPr>
        <w:t>перетворень</w:t>
      </w:r>
      <w:r>
        <w:t></w:t>
      </w:r>
      <w:r>
        <w:t></w:t>
      </w:r>
      <w:r>
        <w:rPr>
          <w:rFonts w:hint="eastAsia"/>
        </w:rPr>
        <w:t>відьма</w:t>
      </w:r>
      <w:r>
        <w:t></w:t>
      </w:r>
      <w:r>
        <w:t></w:t>
      </w:r>
      <w:r>
        <w:rPr>
          <w:rFonts w:hint="eastAsia"/>
        </w:rPr>
        <w:t>знахар</w:t>
      </w:r>
      <w:r>
        <w:t></w:t>
      </w:r>
      <w:r>
        <w:t></w:t>
      </w:r>
      <w:r>
        <w:rPr>
          <w:rFonts w:hint="eastAsia"/>
        </w:rPr>
        <w:t>чорт</w:t>
      </w:r>
      <w:r>
        <w:t></w:t>
      </w:r>
      <w:r>
        <w:t></w:t>
      </w:r>
    </w:p>
    <w:p w:rsidR="00F37826" w:rsidRDefault="00F37826" w:rsidP="00F37826">
      <w:r>
        <w:rPr>
          <w:rFonts w:hint="eastAsia"/>
        </w:rPr>
        <w:t>Вони</w:t>
      </w:r>
      <w:r>
        <w:t></w:t>
      </w:r>
      <w:r>
        <w:rPr>
          <w:rFonts w:hint="eastAsia"/>
        </w:rPr>
        <w:t>діють</w:t>
      </w:r>
      <w:r>
        <w:t></w:t>
      </w:r>
      <w:r>
        <w:rPr>
          <w:rFonts w:hint="eastAsia"/>
        </w:rPr>
        <w:t>і</w:t>
      </w:r>
      <w:r>
        <w:t></w:t>
      </w:r>
      <w:r>
        <w:rPr>
          <w:rFonts w:hint="eastAsia"/>
        </w:rPr>
        <w:t>в</w:t>
      </w:r>
      <w:r>
        <w:t></w:t>
      </w:r>
      <w:r>
        <w:rPr>
          <w:rFonts w:hint="eastAsia"/>
        </w:rPr>
        <w:t>контексті</w:t>
      </w:r>
      <w:r>
        <w:t></w:t>
      </w:r>
      <w:r>
        <w:rPr>
          <w:rFonts w:hint="eastAsia"/>
        </w:rPr>
        <w:t>тотемістичних</w:t>
      </w:r>
      <w:r>
        <w:t></w:t>
      </w:r>
      <w:r>
        <w:t></w:t>
      </w:r>
      <w:r>
        <w:rPr>
          <w:rFonts w:hint="eastAsia"/>
        </w:rPr>
        <w:t>і</w:t>
      </w:r>
      <w:r>
        <w:t></w:t>
      </w:r>
      <w:r>
        <w:rPr>
          <w:rFonts w:hint="eastAsia"/>
        </w:rPr>
        <w:t>анімістичних</w:t>
      </w:r>
      <w:r>
        <w:t></w:t>
      </w:r>
      <w:r>
        <w:rPr>
          <w:rFonts w:hint="eastAsia"/>
        </w:rPr>
        <w:t>оповідань</w:t>
      </w:r>
      <w:r>
        <w:t></w:t>
      </w:r>
      <w:r>
        <w:rPr>
          <w:rFonts w:hint="eastAsia"/>
        </w:rPr>
        <w:t>та</w:t>
      </w:r>
    </w:p>
    <w:p w:rsidR="00F37826" w:rsidRDefault="00F37826" w:rsidP="00F37826">
      <w:r>
        <w:rPr>
          <w:rFonts w:hint="eastAsia"/>
        </w:rPr>
        <w:t>пов’язані</w:t>
      </w:r>
      <w:r>
        <w:t></w:t>
      </w:r>
      <w:r>
        <w:rPr>
          <w:rFonts w:hint="eastAsia"/>
        </w:rPr>
        <w:t>з</w:t>
      </w:r>
      <w:r>
        <w:t></w:t>
      </w:r>
      <w:r>
        <w:rPr>
          <w:rFonts w:hint="eastAsia"/>
        </w:rPr>
        <w:t>нечистою</w:t>
      </w:r>
      <w:r>
        <w:t></w:t>
      </w:r>
      <w:r>
        <w:rPr>
          <w:rFonts w:hint="eastAsia"/>
        </w:rPr>
        <w:t>силою</w:t>
      </w:r>
      <w:r>
        <w:t></w:t>
      </w:r>
    </w:p>
    <w:p w:rsidR="00F37826" w:rsidRDefault="00F37826" w:rsidP="00F37826">
      <w:r>
        <w:rPr>
          <w:rFonts w:hint="eastAsia"/>
        </w:rPr>
        <w:t>У</w:t>
      </w:r>
      <w:r>
        <w:t></w:t>
      </w:r>
      <w:r>
        <w:rPr>
          <w:rFonts w:hint="eastAsia"/>
        </w:rPr>
        <w:t>міфологічних</w:t>
      </w:r>
      <w:r>
        <w:t></w:t>
      </w:r>
      <w:r>
        <w:rPr>
          <w:rFonts w:hint="eastAsia"/>
        </w:rPr>
        <w:t>наративах</w:t>
      </w:r>
      <w:r>
        <w:t></w:t>
      </w:r>
      <w:r>
        <w:rPr>
          <w:rFonts w:hint="eastAsia"/>
        </w:rPr>
        <w:t>закладені</w:t>
      </w:r>
      <w:r>
        <w:t></w:t>
      </w:r>
      <w:r>
        <w:rPr>
          <w:rFonts w:hint="eastAsia"/>
        </w:rPr>
        <w:t>ідеї</w:t>
      </w:r>
      <w:r>
        <w:t></w:t>
      </w:r>
      <w:r>
        <w:rPr>
          <w:rFonts w:hint="eastAsia"/>
        </w:rPr>
        <w:t>комфортної</w:t>
      </w:r>
      <w:r>
        <w:t></w:t>
      </w:r>
      <w:r>
        <w:rPr>
          <w:rFonts w:hint="eastAsia"/>
        </w:rPr>
        <w:t>взаємодії</w:t>
      </w:r>
    </w:p>
    <w:p w:rsidR="00F37826" w:rsidRDefault="00F37826" w:rsidP="00F37826">
      <w:r>
        <w:rPr>
          <w:rFonts w:hint="eastAsia"/>
        </w:rPr>
        <w:t>людини</w:t>
      </w:r>
      <w:r>
        <w:t></w:t>
      </w:r>
      <w:r>
        <w:rPr>
          <w:rFonts w:hint="eastAsia"/>
        </w:rPr>
        <w:t>з</w:t>
      </w:r>
      <w:r>
        <w:t></w:t>
      </w:r>
      <w:r>
        <w:rPr>
          <w:rFonts w:hint="eastAsia"/>
        </w:rPr>
        <w:t>природою</w:t>
      </w:r>
      <w:r>
        <w:t></w:t>
      </w:r>
      <w:r>
        <w:t></w:t>
      </w:r>
      <w:r>
        <w:rPr>
          <w:rFonts w:hint="eastAsia"/>
        </w:rPr>
        <w:t>що</w:t>
      </w:r>
      <w:r>
        <w:t></w:t>
      </w:r>
      <w:r>
        <w:rPr>
          <w:rFonts w:hint="eastAsia"/>
        </w:rPr>
        <w:t>було</w:t>
      </w:r>
      <w:r>
        <w:t></w:t>
      </w:r>
      <w:r>
        <w:rPr>
          <w:rFonts w:hint="eastAsia"/>
        </w:rPr>
        <w:t>необхідністю</w:t>
      </w:r>
      <w:r>
        <w:t></w:t>
      </w:r>
      <w:r>
        <w:rPr>
          <w:rFonts w:hint="eastAsia"/>
        </w:rPr>
        <w:t>на</w:t>
      </w:r>
      <w:r>
        <w:t></w:t>
      </w:r>
      <w:r>
        <w:rPr>
          <w:rFonts w:hint="eastAsia"/>
        </w:rPr>
        <w:t>тому</w:t>
      </w:r>
      <w:r>
        <w:t></w:t>
      </w:r>
      <w:r>
        <w:rPr>
          <w:rFonts w:hint="eastAsia"/>
        </w:rPr>
        <w:t>рівні</w:t>
      </w:r>
      <w:r>
        <w:t></w:t>
      </w:r>
      <w:r>
        <w:rPr>
          <w:rFonts w:hint="eastAsia"/>
        </w:rPr>
        <w:t>суспільного</w:t>
      </w:r>
    </w:p>
    <w:p w:rsidR="00F37826" w:rsidRDefault="00F37826" w:rsidP="00F37826">
      <w:r>
        <w:rPr>
          <w:rFonts w:hint="eastAsia"/>
        </w:rPr>
        <w:t>розвитку</w:t>
      </w:r>
      <w:r>
        <w:t></w:t>
      </w:r>
      <w:r>
        <w:t></w:t>
      </w:r>
      <w:r>
        <w:rPr>
          <w:rFonts w:hint="eastAsia"/>
        </w:rPr>
        <w:t>з</w:t>
      </w:r>
      <w:r>
        <w:t></w:t>
      </w:r>
      <w:r>
        <w:rPr>
          <w:rFonts w:hint="eastAsia"/>
        </w:rPr>
        <w:t>яким</w:t>
      </w:r>
      <w:r>
        <w:t></w:t>
      </w:r>
      <w:r>
        <w:rPr>
          <w:rFonts w:hint="eastAsia"/>
        </w:rPr>
        <w:t>пов’язана</w:t>
      </w:r>
      <w:r>
        <w:t></w:t>
      </w:r>
      <w:r>
        <w:rPr>
          <w:rFonts w:hint="eastAsia"/>
        </w:rPr>
        <w:t>генеза</w:t>
      </w:r>
      <w:r>
        <w:t></w:t>
      </w:r>
      <w:r>
        <w:rPr>
          <w:rFonts w:hint="eastAsia"/>
        </w:rPr>
        <w:t>вказаної</w:t>
      </w:r>
      <w:r>
        <w:t></w:t>
      </w:r>
      <w:r>
        <w:rPr>
          <w:rFonts w:hint="eastAsia"/>
        </w:rPr>
        <w:t>тематики</w:t>
      </w:r>
      <w:r>
        <w:t></w:t>
      </w:r>
      <w:r>
        <w:t></w:t>
      </w:r>
      <w:r>
        <w:rPr>
          <w:rFonts w:hint="eastAsia"/>
        </w:rPr>
        <w:t>Новим</w:t>
      </w:r>
      <w:r>
        <w:t></w:t>
      </w:r>
      <w:r>
        <w:rPr>
          <w:rFonts w:hint="eastAsia"/>
        </w:rPr>
        <w:t>світоглядним</w:t>
      </w:r>
    </w:p>
    <w:p w:rsidR="00F37826" w:rsidRDefault="00F37826" w:rsidP="00F37826">
      <w:r>
        <w:rPr>
          <w:rFonts w:hint="eastAsia"/>
        </w:rPr>
        <w:t>етапом</w:t>
      </w:r>
      <w:r>
        <w:t></w:t>
      </w:r>
      <w:r>
        <w:rPr>
          <w:rFonts w:hint="eastAsia"/>
        </w:rPr>
        <w:t>західних</w:t>
      </w:r>
      <w:r>
        <w:t></w:t>
      </w:r>
      <w:r>
        <w:rPr>
          <w:rFonts w:hint="eastAsia"/>
        </w:rPr>
        <w:t>поліщуків</w:t>
      </w:r>
      <w:r>
        <w:t></w:t>
      </w:r>
      <w:r>
        <w:rPr>
          <w:rFonts w:hint="eastAsia"/>
        </w:rPr>
        <w:t>було</w:t>
      </w:r>
      <w:r>
        <w:t></w:t>
      </w:r>
      <w:r>
        <w:rPr>
          <w:rFonts w:hint="eastAsia"/>
        </w:rPr>
        <w:t>знайомство</w:t>
      </w:r>
      <w:r>
        <w:t></w:t>
      </w:r>
      <w:r>
        <w:rPr>
          <w:rFonts w:hint="eastAsia"/>
        </w:rPr>
        <w:t>з</w:t>
      </w:r>
      <w:r>
        <w:t></w:t>
      </w:r>
      <w:r>
        <w:rPr>
          <w:rFonts w:hint="eastAsia"/>
        </w:rPr>
        <w:t>християнством</w:t>
      </w:r>
      <w:r>
        <w:t></w:t>
      </w:r>
      <w:r>
        <w:t></w:t>
      </w:r>
      <w:r>
        <w:rPr>
          <w:rFonts w:hint="eastAsia"/>
        </w:rPr>
        <w:t>Це</w:t>
      </w:r>
    </w:p>
    <w:p w:rsidR="00F37826" w:rsidRDefault="00F37826" w:rsidP="00F37826">
      <w:r>
        <w:rPr>
          <w:rFonts w:hint="eastAsia"/>
        </w:rPr>
        <w:t>кардинально</w:t>
      </w:r>
      <w:r>
        <w:t></w:t>
      </w:r>
      <w:r>
        <w:rPr>
          <w:rFonts w:hint="eastAsia"/>
        </w:rPr>
        <w:t>інша</w:t>
      </w:r>
      <w:r>
        <w:t></w:t>
      </w:r>
      <w:r>
        <w:rPr>
          <w:rFonts w:hint="eastAsia"/>
        </w:rPr>
        <w:t>система</w:t>
      </w:r>
      <w:r>
        <w:t></w:t>
      </w:r>
      <w:r>
        <w:rPr>
          <w:rFonts w:hint="eastAsia"/>
        </w:rPr>
        <w:t>поглядів</w:t>
      </w:r>
      <w:r>
        <w:t></w:t>
      </w:r>
      <w:r>
        <w:rPr>
          <w:rFonts w:hint="eastAsia"/>
        </w:rPr>
        <w:t>і</w:t>
      </w:r>
      <w:r>
        <w:t></w:t>
      </w:r>
      <w:r>
        <w:rPr>
          <w:rFonts w:hint="eastAsia"/>
        </w:rPr>
        <w:t>переконань</w:t>
      </w:r>
      <w:r>
        <w:t></w:t>
      </w:r>
      <w:r>
        <w:t></w:t>
      </w:r>
      <w:r>
        <w:rPr>
          <w:rFonts w:hint="eastAsia"/>
        </w:rPr>
        <w:t>яка</w:t>
      </w:r>
      <w:r>
        <w:t></w:t>
      </w:r>
      <w:r>
        <w:rPr>
          <w:rFonts w:hint="eastAsia"/>
        </w:rPr>
        <w:t>внесла</w:t>
      </w:r>
      <w:r>
        <w:t></w:t>
      </w:r>
      <w:r>
        <w:rPr>
          <w:rFonts w:hint="eastAsia"/>
        </w:rPr>
        <w:t>серйозні</w:t>
      </w:r>
      <w:r>
        <w:t></w:t>
      </w:r>
      <w:r>
        <w:rPr>
          <w:rFonts w:hint="eastAsia"/>
        </w:rPr>
        <w:t>зміни</w:t>
      </w:r>
      <w:r>
        <w:t></w:t>
      </w:r>
      <w:r>
        <w:rPr>
          <w:rFonts w:hint="eastAsia"/>
        </w:rPr>
        <w:t>в</w:t>
      </w:r>
    </w:p>
    <w:p w:rsidR="00F37826" w:rsidRDefault="00F37826" w:rsidP="00F37826">
      <w:r>
        <w:rPr>
          <w:rFonts w:hint="eastAsia"/>
        </w:rPr>
        <w:t>народні</w:t>
      </w:r>
      <w:r>
        <w:t></w:t>
      </w:r>
      <w:r>
        <w:rPr>
          <w:rFonts w:hint="eastAsia"/>
        </w:rPr>
        <w:t>вірування</w:t>
      </w:r>
      <w:r>
        <w:t></w:t>
      </w:r>
      <w:r>
        <w:rPr>
          <w:rFonts w:hint="eastAsia"/>
        </w:rPr>
        <w:t>та</w:t>
      </w:r>
      <w:r>
        <w:t></w:t>
      </w:r>
      <w:r>
        <w:rPr>
          <w:rFonts w:hint="eastAsia"/>
        </w:rPr>
        <w:t>побут</w:t>
      </w:r>
      <w:r>
        <w:t></w:t>
      </w:r>
      <w:r>
        <w:t></w:t>
      </w:r>
      <w:r>
        <w:rPr>
          <w:rFonts w:hint="eastAsia"/>
        </w:rPr>
        <w:t>хоч</w:t>
      </w:r>
      <w:r>
        <w:t></w:t>
      </w:r>
      <w:r>
        <w:rPr>
          <w:rFonts w:hint="eastAsia"/>
        </w:rPr>
        <w:t>і</w:t>
      </w:r>
      <w:r>
        <w:t></w:t>
      </w:r>
      <w:r>
        <w:rPr>
          <w:rFonts w:hint="eastAsia"/>
        </w:rPr>
        <w:t>не</w:t>
      </w:r>
      <w:r>
        <w:t></w:t>
      </w:r>
      <w:r>
        <w:rPr>
          <w:rFonts w:hint="eastAsia"/>
        </w:rPr>
        <w:t>абсолютно</w:t>
      </w:r>
      <w:r>
        <w:t></w:t>
      </w:r>
      <w:r>
        <w:rPr>
          <w:rFonts w:hint="eastAsia"/>
        </w:rPr>
        <w:t>послідовні</w:t>
      </w:r>
      <w:r>
        <w:t></w:t>
      </w:r>
    </w:p>
    <w:p w:rsidR="00F37826" w:rsidRDefault="00F37826" w:rsidP="00F37826">
      <w:r>
        <w:rPr>
          <w:rFonts w:hint="eastAsia"/>
        </w:rPr>
        <w:t>В</w:t>
      </w:r>
      <w:r>
        <w:t></w:t>
      </w:r>
      <w:r>
        <w:rPr>
          <w:rFonts w:hint="eastAsia"/>
        </w:rPr>
        <w:t>апокрифічних</w:t>
      </w:r>
      <w:r>
        <w:t></w:t>
      </w:r>
      <w:r>
        <w:rPr>
          <w:rFonts w:hint="eastAsia"/>
        </w:rPr>
        <w:t>оповіданнях</w:t>
      </w:r>
      <w:r>
        <w:t></w:t>
      </w:r>
      <w:r>
        <w:rPr>
          <w:rFonts w:hint="eastAsia"/>
        </w:rPr>
        <w:t>уже</w:t>
      </w:r>
      <w:r>
        <w:t></w:t>
      </w:r>
      <w:r>
        <w:rPr>
          <w:rFonts w:hint="eastAsia"/>
        </w:rPr>
        <w:t>по</w:t>
      </w:r>
      <w:r>
        <w:t></w:t>
      </w:r>
      <w:r>
        <w:rPr>
          <w:rFonts w:hint="eastAsia"/>
        </w:rPr>
        <w:t>новому</w:t>
      </w:r>
      <w:r>
        <w:t></w:t>
      </w:r>
      <w:r>
        <w:rPr>
          <w:rFonts w:hint="eastAsia"/>
        </w:rPr>
        <w:t>пояснюють</w:t>
      </w:r>
    </w:p>
    <w:p w:rsidR="00F37826" w:rsidRDefault="00F37826" w:rsidP="00F37826">
      <w:r>
        <w:rPr>
          <w:rFonts w:hint="eastAsia"/>
        </w:rPr>
        <w:t>впорядкування</w:t>
      </w:r>
      <w:r>
        <w:t></w:t>
      </w:r>
      <w:r>
        <w:rPr>
          <w:rFonts w:hint="eastAsia"/>
        </w:rPr>
        <w:t>світу</w:t>
      </w:r>
      <w:r>
        <w:t></w:t>
      </w:r>
      <w:r>
        <w:t></w:t>
      </w:r>
      <w:r>
        <w:rPr>
          <w:rFonts w:hint="eastAsia"/>
        </w:rPr>
        <w:t>а</w:t>
      </w:r>
      <w:r>
        <w:t></w:t>
      </w:r>
      <w:r>
        <w:rPr>
          <w:rFonts w:hint="eastAsia"/>
        </w:rPr>
        <w:t>центр</w:t>
      </w:r>
      <w:r>
        <w:t></w:t>
      </w:r>
      <w:r>
        <w:rPr>
          <w:rFonts w:hint="eastAsia"/>
        </w:rPr>
        <w:t>колізії</w:t>
      </w:r>
      <w:r>
        <w:t></w:t>
      </w:r>
      <w:r>
        <w:rPr>
          <w:rFonts w:hint="eastAsia"/>
        </w:rPr>
        <w:t>переноситься</w:t>
      </w:r>
      <w:r>
        <w:t></w:t>
      </w:r>
      <w:r>
        <w:rPr>
          <w:rFonts w:hint="eastAsia"/>
        </w:rPr>
        <w:t>у</w:t>
      </w:r>
      <w:r>
        <w:t></w:t>
      </w:r>
      <w:r>
        <w:rPr>
          <w:rFonts w:hint="eastAsia"/>
        </w:rPr>
        <w:t>площину</w:t>
      </w:r>
    </w:p>
    <w:p w:rsidR="00F37826" w:rsidRDefault="00F37826" w:rsidP="00F37826">
      <w:r>
        <w:rPr>
          <w:rFonts w:hint="eastAsia"/>
        </w:rPr>
        <w:t>міжособистісних</w:t>
      </w:r>
      <w:r>
        <w:t></w:t>
      </w:r>
      <w:r>
        <w:rPr>
          <w:rFonts w:hint="eastAsia"/>
        </w:rPr>
        <w:t>взаємин</w:t>
      </w:r>
      <w:r>
        <w:t></w:t>
      </w:r>
      <w:r>
        <w:t></w:t>
      </w:r>
      <w:r>
        <w:rPr>
          <w:rFonts w:hint="eastAsia"/>
        </w:rPr>
        <w:t>У</w:t>
      </w:r>
      <w:r>
        <w:t></w:t>
      </w:r>
      <w:r>
        <w:rPr>
          <w:rFonts w:hint="eastAsia"/>
        </w:rPr>
        <w:t>найдавніших</w:t>
      </w:r>
      <w:r>
        <w:t></w:t>
      </w:r>
      <w:r>
        <w:rPr>
          <w:rFonts w:hint="eastAsia"/>
        </w:rPr>
        <w:t>із</w:t>
      </w:r>
      <w:r>
        <w:t></w:t>
      </w:r>
      <w:r>
        <w:rPr>
          <w:rFonts w:hint="eastAsia"/>
        </w:rPr>
        <w:t>художньо</w:t>
      </w:r>
      <w:r>
        <w:t></w:t>
      </w:r>
      <w:r>
        <w:rPr>
          <w:rFonts w:hint="eastAsia"/>
        </w:rPr>
        <w:t>історичного</w:t>
      </w:r>
      <w:r>
        <w:t></w:t>
      </w:r>
      <w:r>
        <w:rPr>
          <w:rFonts w:hint="eastAsia"/>
        </w:rPr>
        <w:t>погляду</w:t>
      </w:r>
    </w:p>
    <w:p w:rsidR="00F37826" w:rsidRDefault="00F37826" w:rsidP="00F37826">
      <w:r>
        <w:rPr>
          <w:rFonts w:hint="eastAsia"/>
        </w:rPr>
        <w:t>народнорелігійних</w:t>
      </w:r>
      <w:r>
        <w:t></w:t>
      </w:r>
      <w:r>
        <w:rPr>
          <w:rFonts w:hint="eastAsia"/>
        </w:rPr>
        <w:t>наративах</w:t>
      </w:r>
      <w:r>
        <w:t></w:t>
      </w:r>
      <w:r>
        <w:rPr>
          <w:rFonts w:hint="eastAsia"/>
        </w:rPr>
        <w:t>окреслено</w:t>
      </w:r>
      <w:r>
        <w:t></w:t>
      </w:r>
      <w:r>
        <w:rPr>
          <w:rFonts w:hint="eastAsia"/>
        </w:rPr>
        <w:t>певні</w:t>
      </w:r>
      <w:r>
        <w:t></w:t>
      </w:r>
      <w:r>
        <w:rPr>
          <w:rFonts w:hint="eastAsia"/>
        </w:rPr>
        <w:t>моральні</w:t>
      </w:r>
      <w:r>
        <w:t></w:t>
      </w:r>
      <w:r>
        <w:rPr>
          <w:rFonts w:hint="eastAsia"/>
        </w:rPr>
        <w:t>принципи</w:t>
      </w:r>
      <w:r>
        <w:t></w:t>
      </w:r>
      <w:r>
        <w:rPr>
          <w:rFonts w:hint="eastAsia"/>
        </w:rPr>
        <w:t>людського</w:t>
      </w:r>
    </w:p>
    <w:p w:rsidR="00F37826" w:rsidRDefault="00F37826" w:rsidP="00F37826">
      <w:r>
        <w:rPr>
          <w:rFonts w:hint="eastAsia"/>
        </w:rPr>
        <w:t>взаєморозуміння</w:t>
      </w:r>
      <w:r>
        <w:t></w:t>
      </w:r>
      <w:r>
        <w:rPr>
          <w:rFonts w:hint="eastAsia"/>
        </w:rPr>
        <w:t>на</w:t>
      </w:r>
      <w:r>
        <w:t></w:t>
      </w:r>
      <w:r>
        <w:rPr>
          <w:rFonts w:hint="eastAsia"/>
        </w:rPr>
        <w:t>основі</w:t>
      </w:r>
      <w:r>
        <w:t></w:t>
      </w:r>
      <w:r>
        <w:rPr>
          <w:rFonts w:hint="eastAsia"/>
        </w:rPr>
        <w:t>поєднання</w:t>
      </w:r>
      <w:r>
        <w:t></w:t>
      </w:r>
      <w:r>
        <w:rPr>
          <w:rFonts w:hint="eastAsia"/>
        </w:rPr>
        <w:t>християнських</w:t>
      </w:r>
      <w:r>
        <w:t></w:t>
      </w:r>
      <w:r>
        <w:rPr>
          <w:rFonts w:hint="eastAsia"/>
        </w:rPr>
        <w:t>і</w:t>
      </w:r>
      <w:r>
        <w:t></w:t>
      </w:r>
      <w:r>
        <w:rPr>
          <w:rFonts w:hint="eastAsia"/>
        </w:rPr>
        <w:t>народних</w:t>
      </w:r>
      <w:r>
        <w:t></w:t>
      </w:r>
      <w:r>
        <w:rPr>
          <w:rFonts w:hint="eastAsia"/>
        </w:rPr>
        <w:t>переконань</w:t>
      </w:r>
      <w:r>
        <w:t></w:t>
      </w:r>
    </w:p>
    <w:p w:rsidR="00F37826" w:rsidRDefault="00F37826" w:rsidP="00F37826">
      <w:r>
        <w:rPr>
          <w:rFonts w:hint="eastAsia"/>
        </w:rPr>
        <w:t>Етіологію</w:t>
      </w:r>
      <w:r>
        <w:t></w:t>
      </w:r>
      <w:r>
        <w:rPr>
          <w:rFonts w:hint="eastAsia"/>
        </w:rPr>
        <w:t>явищ</w:t>
      </w:r>
      <w:r>
        <w:t></w:t>
      </w:r>
      <w:r>
        <w:rPr>
          <w:rFonts w:hint="eastAsia"/>
        </w:rPr>
        <w:t>представлено</w:t>
      </w:r>
      <w:r>
        <w:t></w:t>
      </w:r>
      <w:r>
        <w:rPr>
          <w:rFonts w:hint="eastAsia"/>
        </w:rPr>
        <w:t>як</w:t>
      </w:r>
      <w:r>
        <w:t></w:t>
      </w:r>
      <w:r>
        <w:rPr>
          <w:rFonts w:hint="eastAsia"/>
        </w:rPr>
        <w:t>наслідок</w:t>
      </w:r>
      <w:r>
        <w:t></w:t>
      </w:r>
      <w:r>
        <w:rPr>
          <w:rFonts w:hint="eastAsia"/>
        </w:rPr>
        <w:t>поведінки</w:t>
      </w:r>
      <w:r>
        <w:t></w:t>
      </w:r>
      <w:r>
        <w:rPr>
          <w:rFonts w:hint="eastAsia"/>
        </w:rPr>
        <w:t>людини</w:t>
      </w:r>
      <w:r>
        <w:t></w:t>
      </w:r>
      <w:r>
        <w:rPr>
          <w:rFonts w:hint="eastAsia"/>
        </w:rPr>
        <w:t>стосовно</w:t>
      </w:r>
    </w:p>
    <w:p w:rsidR="00F37826" w:rsidRDefault="00F37826" w:rsidP="00F37826">
      <w:r>
        <w:rPr>
          <w:rFonts w:hint="eastAsia"/>
        </w:rPr>
        <w:t>ближнього</w:t>
      </w:r>
      <w:r>
        <w:t></w:t>
      </w:r>
      <w:r>
        <w:rPr>
          <w:rFonts w:hint="eastAsia"/>
        </w:rPr>
        <w:t>чи</w:t>
      </w:r>
      <w:r>
        <w:t></w:t>
      </w:r>
      <w:r>
        <w:rPr>
          <w:rFonts w:hint="eastAsia"/>
        </w:rPr>
        <w:t>взаємодії</w:t>
      </w:r>
      <w:r>
        <w:t></w:t>
      </w:r>
      <w:r>
        <w:rPr>
          <w:rFonts w:hint="eastAsia"/>
        </w:rPr>
        <w:t>персоніфікованого</w:t>
      </w:r>
      <w:r>
        <w:t></w:t>
      </w:r>
      <w:r>
        <w:rPr>
          <w:rFonts w:hint="eastAsia"/>
        </w:rPr>
        <w:t>персонажа</w:t>
      </w:r>
      <w:r>
        <w:t></w:t>
      </w:r>
      <w:r>
        <w:rPr>
          <w:rFonts w:hint="eastAsia"/>
        </w:rPr>
        <w:t>зі</w:t>
      </w:r>
      <w:r>
        <w:t></w:t>
      </w:r>
      <w:r>
        <w:rPr>
          <w:rFonts w:hint="eastAsia"/>
        </w:rPr>
        <w:t>святими</w:t>
      </w:r>
      <w:r>
        <w:t></w:t>
      </w:r>
    </w:p>
    <w:p w:rsidR="00F37826" w:rsidRDefault="00F37826" w:rsidP="00F37826">
      <w:r>
        <w:rPr>
          <w:rFonts w:hint="eastAsia"/>
        </w:rPr>
        <w:t>Сюжети</w:t>
      </w:r>
      <w:r>
        <w:t></w:t>
      </w:r>
      <w:r>
        <w:t></w:t>
      </w:r>
      <w:r>
        <w:rPr>
          <w:rFonts w:hint="eastAsia"/>
        </w:rPr>
        <w:t>співвідносні</w:t>
      </w:r>
      <w:r>
        <w:t></w:t>
      </w:r>
      <w:r>
        <w:rPr>
          <w:rFonts w:hint="eastAsia"/>
        </w:rPr>
        <w:t>з</w:t>
      </w:r>
      <w:r>
        <w:t></w:t>
      </w:r>
      <w:r>
        <w:rPr>
          <w:rFonts w:hint="eastAsia"/>
        </w:rPr>
        <w:t>біблійними</w:t>
      </w:r>
      <w:r>
        <w:t></w:t>
      </w:r>
      <w:r>
        <w:rPr>
          <w:rFonts w:hint="eastAsia"/>
        </w:rPr>
        <w:t>подіями</w:t>
      </w:r>
      <w:r>
        <w:t></w:t>
      </w:r>
      <w:r>
        <w:t></w:t>
      </w:r>
      <w:r>
        <w:rPr>
          <w:rFonts w:hint="eastAsia"/>
        </w:rPr>
        <w:t>доволі</w:t>
      </w:r>
      <w:r>
        <w:t></w:t>
      </w:r>
      <w:r>
        <w:rPr>
          <w:rFonts w:hint="eastAsia"/>
        </w:rPr>
        <w:t>точно</w:t>
      </w:r>
      <w:r>
        <w:t></w:t>
      </w:r>
      <w:r>
        <w:rPr>
          <w:rFonts w:hint="eastAsia"/>
        </w:rPr>
        <w:t>передають</w:t>
      </w:r>
    </w:p>
    <w:p w:rsidR="00F37826" w:rsidRDefault="00F37826" w:rsidP="00F37826">
      <w:r>
        <w:rPr>
          <w:rFonts w:hint="eastAsia"/>
        </w:rPr>
        <w:t>старозавітні</w:t>
      </w:r>
      <w:r>
        <w:t></w:t>
      </w:r>
      <w:r>
        <w:rPr>
          <w:rFonts w:hint="eastAsia"/>
        </w:rPr>
        <w:t>тексти</w:t>
      </w:r>
      <w:r>
        <w:t></w:t>
      </w:r>
      <w:r>
        <w:t></w:t>
      </w:r>
      <w:r>
        <w:rPr>
          <w:rFonts w:hint="eastAsia"/>
        </w:rPr>
        <w:t>Новозавітні</w:t>
      </w:r>
      <w:r>
        <w:t></w:t>
      </w:r>
      <w:r>
        <w:rPr>
          <w:rFonts w:hint="eastAsia"/>
        </w:rPr>
        <w:t>алюзії</w:t>
      </w:r>
      <w:r>
        <w:t></w:t>
      </w:r>
      <w:r>
        <w:rPr>
          <w:rFonts w:hint="eastAsia"/>
        </w:rPr>
        <w:t>використано</w:t>
      </w:r>
      <w:r>
        <w:t></w:t>
      </w:r>
      <w:r>
        <w:rPr>
          <w:rFonts w:hint="eastAsia"/>
        </w:rPr>
        <w:t>переважно</w:t>
      </w:r>
      <w:r>
        <w:t></w:t>
      </w:r>
      <w:r>
        <w:rPr>
          <w:rFonts w:hint="eastAsia"/>
        </w:rPr>
        <w:t>фрагментарно</w:t>
      </w:r>
    </w:p>
    <w:p w:rsidR="00F37826" w:rsidRDefault="00F37826" w:rsidP="00F37826">
      <w:r>
        <w:rPr>
          <w:rFonts w:hint="eastAsia"/>
        </w:rPr>
        <w:t>в</w:t>
      </w:r>
      <w:r>
        <w:t></w:t>
      </w:r>
      <w:r>
        <w:rPr>
          <w:rFonts w:hint="eastAsia"/>
        </w:rPr>
        <w:t>оповіданнях</w:t>
      </w:r>
      <w:r>
        <w:t></w:t>
      </w:r>
      <w:r>
        <w:t></w:t>
      </w:r>
      <w:r>
        <w:rPr>
          <w:rFonts w:hint="eastAsia"/>
        </w:rPr>
        <w:t>дія</w:t>
      </w:r>
      <w:r>
        <w:t></w:t>
      </w:r>
      <w:r>
        <w:rPr>
          <w:rFonts w:hint="eastAsia"/>
        </w:rPr>
        <w:t>яких</w:t>
      </w:r>
      <w:r>
        <w:t></w:t>
      </w:r>
      <w:r>
        <w:rPr>
          <w:rFonts w:hint="eastAsia"/>
        </w:rPr>
        <w:t>розгортається</w:t>
      </w:r>
      <w:r>
        <w:t></w:t>
      </w:r>
      <w:r>
        <w:rPr>
          <w:rFonts w:hint="eastAsia"/>
        </w:rPr>
        <w:t>в</w:t>
      </w:r>
      <w:r>
        <w:t></w:t>
      </w:r>
      <w:r>
        <w:rPr>
          <w:rFonts w:hint="eastAsia"/>
        </w:rPr>
        <w:t>історичному</w:t>
      </w:r>
      <w:r>
        <w:t></w:t>
      </w:r>
      <w:r>
        <w:rPr>
          <w:rFonts w:hint="eastAsia"/>
        </w:rPr>
        <w:t>часопросторі</w:t>
      </w:r>
      <w:r>
        <w:t></w:t>
      </w:r>
      <w:r>
        <w:t></w:t>
      </w:r>
      <w:r>
        <w:rPr>
          <w:rFonts w:hint="eastAsia"/>
        </w:rPr>
        <w:t>але</w:t>
      </w:r>
      <w:r>
        <w:t></w:t>
      </w:r>
      <w:r>
        <w:rPr>
          <w:rFonts w:hint="eastAsia"/>
        </w:rPr>
        <w:t>зміст</w:t>
      </w:r>
    </w:p>
    <w:p w:rsidR="00F37826" w:rsidRDefault="00F37826" w:rsidP="00F37826">
      <w:r>
        <w:t></w:t>
      </w:r>
      <w:r>
        <w:t></w:t>
      </w:r>
      <w:r>
        <w:t></w:t>
      </w:r>
    </w:p>
    <w:p w:rsidR="00F37826" w:rsidRDefault="00F37826" w:rsidP="00F37826">
      <w:r>
        <w:rPr>
          <w:rFonts w:hint="eastAsia"/>
        </w:rPr>
        <w:t>відсилає</w:t>
      </w:r>
      <w:r>
        <w:t></w:t>
      </w:r>
      <w:r>
        <w:rPr>
          <w:rFonts w:hint="eastAsia"/>
        </w:rPr>
        <w:t>до</w:t>
      </w:r>
      <w:r>
        <w:t></w:t>
      </w:r>
      <w:r>
        <w:rPr>
          <w:rFonts w:hint="eastAsia"/>
        </w:rPr>
        <w:t>біблійних</w:t>
      </w:r>
      <w:r>
        <w:t></w:t>
      </w:r>
      <w:r>
        <w:rPr>
          <w:rFonts w:hint="eastAsia"/>
        </w:rPr>
        <w:t>чудодіянь</w:t>
      </w:r>
      <w:r>
        <w:t></w:t>
      </w:r>
      <w:r>
        <w:rPr>
          <w:rFonts w:hint="eastAsia"/>
        </w:rPr>
        <w:t>Ісуса</w:t>
      </w:r>
      <w:r>
        <w:t></w:t>
      </w:r>
      <w:r>
        <w:rPr>
          <w:rFonts w:hint="eastAsia"/>
        </w:rPr>
        <w:t>Христа</w:t>
      </w:r>
      <w:r>
        <w:t></w:t>
      </w:r>
      <w:r>
        <w:rPr>
          <w:rFonts w:hint="eastAsia"/>
        </w:rPr>
        <w:t>та</w:t>
      </w:r>
      <w:r>
        <w:t></w:t>
      </w:r>
      <w:r>
        <w:rPr>
          <w:rFonts w:hint="eastAsia"/>
        </w:rPr>
        <w:t>його</w:t>
      </w:r>
      <w:r>
        <w:t></w:t>
      </w:r>
      <w:r>
        <w:rPr>
          <w:rFonts w:hint="eastAsia"/>
        </w:rPr>
        <w:t>найближчого</w:t>
      </w:r>
      <w:r>
        <w:t></w:t>
      </w:r>
      <w:r>
        <w:rPr>
          <w:rFonts w:hint="eastAsia"/>
        </w:rPr>
        <w:t>оточення</w:t>
      </w:r>
      <w:r>
        <w:t></w:t>
      </w:r>
    </w:p>
    <w:p w:rsidR="00F37826" w:rsidRDefault="00F37826" w:rsidP="00F37826">
      <w:r>
        <w:rPr>
          <w:rFonts w:hint="eastAsia"/>
        </w:rPr>
        <w:t>В</w:t>
      </w:r>
      <w:r>
        <w:t></w:t>
      </w:r>
      <w:r>
        <w:rPr>
          <w:rFonts w:hint="eastAsia"/>
        </w:rPr>
        <w:t>апокрифічних</w:t>
      </w:r>
      <w:r>
        <w:t></w:t>
      </w:r>
      <w:r>
        <w:rPr>
          <w:rFonts w:hint="eastAsia"/>
        </w:rPr>
        <w:t>наративах</w:t>
      </w:r>
      <w:r>
        <w:t></w:t>
      </w:r>
      <w:r>
        <w:rPr>
          <w:rFonts w:hint="eastAsia"/>
        </w:rPr>
        <w:t>простежуємо</w:t>
      </w:r>
      <w:r>
        <w:t></w:t>
      </w:r>
      <w:r>
        <w:rPr>
          <w:rFonts w:hint="eastAsia"/>
        </w:rPr>
        <w:t>вкраплення</w:t>
      </w:r>
      <w:r>
        <w:t></w:t>
      </w:r>
      <w:r>
        <w:rPr>
          <w:rFonts w:hint="eastAsia"/>
        </w:rPr>
        <w:t>й</w:t>
      </w:r>
      <w:r>
        <w:t></w:t>
      </w:r>
      <w:r>
        <w:rPr>
          <w:rFonts w:hint="eastAsia"/>
        </w:rPr>
        <w:t>міфологічних</w:t>
      </w:r>
      <w:r>
        <w:t></w:t>
      </w:r>
    </w:p>
    <w:p w:rsidR="00F37826" w:rsidRDefault="00F37826" w:rsidP="00F37826">
      <w:r>
        <w:rPr>
          <w:rFonts w:hint="eastAsia"/>
        </w:rPr>
        <w:t>історичних</w:t>
      </w:r>
      <w:r>
        <w:t></w:t>
      </w:r>
      <w:r>
        <w:t></w:t>
      </w:r>
      <w:r>
        <w:rPr>
          <w:rFonts w:hint="eastAsia"/>
        </w:rPr>
        <w:t>героїчних</w:t>
      </w:r>
      <w:r>
        <w:t></w:t>
      </w:r>
      <w:r>
        <w:rPr>
          <w:rFonts w:hint="eastAsia"/>
        </w:rPr>
        <w:t>мотивів</w:t>
      </w:r>
      <w:r>
        <w:t></w:t>
      </w:r>
      <w:r>
        <w:t></w:t>
      </w:r>
      <w:r>
        <w:rPr>
          <w:rFonts w:hint="eastAsia"/>
        </w:rPr>
        <w:t>поєднання</w:t>
      </w:r>
      <w:r>
        <w:t></w:t>
      </w:r>
      <w:r>
        <w:rPr>
          <w:rFonts w:hint="eastAsia"/>
        </w:rPr>
        <w:t>різночасових</w:t>
      </w:r>
      <w:r>
        <w:t></w:t>
      </w:r>
      <w:r>
        <w:rPr>
          <w:rFonts w:hint="eastAsia"/>
        </w:rPr>
        <w:t>подій</w:t>
      </w:r>
      <w:r>
        <w:t></w:t>
      </w:r>
      <w:r>
        <w:t></w:t>
      </w:r>
      <w:r>
        <w:rPr>
          <w:rFonts w:hint="eastAsia"/>
        </w:rPr>
        <w:t>у</w:t>
      </w:r>
      <w:r>
        <w:t></w:t>
      </w:r>
      <w:r>
        <w:rPr>
          <w:rFonts w:hint="eastAsia"/>
        </w:rPr>
        <w:t>біблійному</w:t>
      </w:r>
    </w:p>
    <w:p w:rsidR="00F37826" w:rsidRDefault="00F37826" w:rsidP="00F37826">
      <w:r>
        <w:rPr>
          <w:rFonts w:hint="eastAsia"/>
        </w:rPr>
        <w:t>контексті</w:t>
      </w:r>
      <w:r>
        <w:t></w:t>
      </w:r>
      <w:r>
        <w:t></w:t>
      </w:r>
      <w:r>
        <w:t></w:t>
      </w:r>
      <w:r>
        <w:rPr>
          <w:rFonts w:hint="eastAsia"/>
        </w:rPr>
        <w:t>розширення</w:t>
      </w:r>
      <w:r>
        <w:t></w:t>
      </w:r>
      <w:r>
        <w:rPr>
          <w:rFonts w:hint="eastAsia"/>
        </w:rPr>
        <w:t>чи</w:t>
      </w:r>
      <w:r>
        <w:t></w:t>
      </w:r>
      <w:r>
        <w:t></w:t>
      </w:r>
      <w:r>
        <w:rPr>
          <w:rFonts w:hint="eastAsia"/>
        </w:rPr>
        <w:t>навпаки</w:t>
      </w:r>
      <w:r>
        <w:t></w:t>
      </w:r>
      <w:r>
        <w:t></w:t>
      </w:r>
      <w:r>
        <w:rPr>
          <w:rFonts w:hint="eastAsia"/>
        </w:rPr>
        <w:t>фрагментарне</w:t>
      </w:r>
      <w:r>
        <w:t></w:t>
      </w:r>
      <w:r>
        <w:rPr>
          <w:rFonts w:hint="eastAsia"/>
        </w:rPr>
        <w:t>залучення</w:t>
      </w:r>
      <w:r>
        <w:t></w:t>
      </w:r>
      <w:r>
        <w:rPr>
          <w:rFonts w:hint="eastAsia"/>
        </w:rPr>
        <w:t>християнських</w:t>
      </w:r>
    </w:p>
    <w:p w:rsidR="00F37826" w:rsidRDefault="00F37826" w:rsidP="00F37826">
      <w:r>
        <w:rPr>
          <w:rFonts w:hint="eastAsia"/>
        </w:rPr>
        <w:t>сюжетів</w:t>
      </w:r>
      <w:r>
        <w:t></w:t>
      </w:r>
      <w:r>
        <w:t></w:t>
      </w:r>
      <w:r>
        <w:rPr>
          <w:rFonts w:hint="eastAsia"/>
        </w:rPr>
        <w:t>Регіональною</w:t>
      </w:r>
      <w:r>
        <w:t></w:t>
      </w:r>
      <w:r>
        <w:rPr>
          <w:rFonts w:hint="eastAsia"/>
        </w:rPr>
        <w:t>особливістю</w:t>
      </w:r>
      <w:r>
        <w:t></w:t>
      </w:r>
      <w:r>
        <w:rPr>
          <w:rFonts w:hint="eastAsia"/>
        </w:rPr>
        <w:t>цих</w:t>
      </w:r>
      <w:r>
        <w:t></w:t>
      </w:r>
      <w:r>
        <w:rPr>
          <w:rFonts w:hint="eastAsia"/>
        </w:rPr>
        <w:t>груп</w:t>
      </w:r>
      <w:r>
        <w:t></w:t>
      </w:r>
      <w:r>
        <w:rPr>
          <w:rFonts w:hint="eastAsia"/>
        </w:rPr>
        <w:t>народної</w:t>
      </w:r>
      <w:r>
        <w:t></w:t>
      </w:r>
      <w:r>
        <w:rPr>
          <w:rFonts w:hint="eastAsia"/>
        </w:rPr>
        <w:t>апокрифіки</w:t>
      </w:r>
      <w:r>
        <w:t></w:t>
      </w:r>
      <w:r>
        <w:rPr>
          <w:rFonts w:hint="eastAsia"/>
        </w:rPr>
        <w:t>видається</w:t>
      </w:r>
    </w:p>
    <w:p w:rsidR="00F37826" w:rsidRDefault="00F37826" w:rsidP="00F37826">
      <w:r>
        <w:rPr>
          <w:rFonts w:hint="eastAsia"/>
        </w:rPr>
        <w:t>локальна</w:t>
      </w:r>
      <w:r>
        <w:t></w:t>
      </w:r>
      <w:r>
        <w:rPr>
          <w:rFonts w:hint="eastAsia"/>
        </w:rPr>
        <w:t>прив’язка</w:t>
      </w:r>
      <w:r>
        <w:t></w:t>
      </w:r>
      <w:r>
        <w:rPr>
          <w:rFonts w:hint="eastAsia"/>
        </w:rPr>
        <w:t>сюжетів</w:t>
      </w:r>
      <w:r>
        <w:t></w:t>
      </w:r>
      <w:r>
        <w:rPr>
          <w:rFonts w:hint="eastAsia"/>
        </w:rPr>
        <w:t>і</w:t>
      </w:r>
      <w:r>
        <w:t></w:t>
      </w:r>
      <w:r>
        <w:rPr>
          <w:rFonts w:hint="eastAsia"/>
        </w:rPr>
        <w:t>привнесення</w:t>
      </w:r>
      <w:r>
        <w:t></w:t>
      </w:r>
      <w:r>
        <w:rPr>
          <w:rFonts w:hint="eastAsia"/>
        </w:rPr>
        <w:t>в</w:t>
      </w:r>
      <w:r>
        <w:t></w:t>
      </w:r>
      <w:r>
        <w:rPr>
          <w:rFonts w:hint="eastAsia"/>
        </w:rPr>
        <w:t>них</w:t>
      </w:r>
      <w:r>
        <w:t></w:t>
      </w:r>
      <w:r>
        <w:rPr>
          <w:rFonts w:hint="eastAsia"/>
        </w:rPr>
        <w:t>етіологічних</w:t>
      </w:r>
      <w:r>
        <w:t></w:t>
      </w:r>
      <w:r>
        <w:rPr>
          <w:rFonts w:hint="eastAsia"/>
        </w:rPr>
        <w:t>моментів</w:t>
      </w:r>
      <w:r>
        <w:t></w:t>
      </w:r>
    </w:p>
    <w:p w:rsidR="00F37826" w:rsidRDefault="00F37826" w:rsidP="00F37826">
      <w:r>
        <w:rPr>
          <w:rFonts w:hint="eastAsia"/>
        </w:rPr>
        <w:t>Якщо</w:t>
      </w:r>
      <w:r>
        <w:t></w:t>
      </w:r>
      <w:r>
        <w:rPr>
          <w:rFonts w:hint="eastAsia"/>
        </w:rPr>
        <w:t>в</w:t>
      </w:r>
      <w:r>
        <w:t></w:t>
      </w:r>
      <w:r>
        <w:rPr>
          <w:rFonts w:hint="eastAsia"/>
        </w:rPr>
        <w:t>міфологічних</w:t>
      </w:r>
      <w:r>
        <w:t></w:t>
      </w:r>
      <w:r>
        <w:rPr>
          <w:rFonts w:hint="eastAsia"/>
        </w:rPr>
        <w:t>і</w:t>
      </w:r>
      <w:r>
        <w:t></w:t>
      </w:r>
      <w:r>
        <w:rPr>
          <w:rFonts w:hint="eastAsia"/>
        </w:rPr>
        <w:t>апокрифічних</w:t>
      </w:r>
      <w:r>
        <w:t></w:t>
      </w:r>
      <w:r>
        <w:rPr>
          <w:rFonts w:hint="eastAsia"/>
        </w:rPr>
        <w:t>наративах</w:t>
      </w:r>
      <w:r>
        <w:t></w:t>
      </w:r>
      <w:r>
        <w:rPr>
          <w:rFonts w:hint="eastAsia"/>
        </w:rPr>
        <w:t>вагоме</w:t>
      </w:r>
      <w:r>
        <w:t></w:t>
      </w:r>
      <w:r>
        <w:rPr>
          <w:rFonts w:hint="eastAsia"/>
        </w:rPr>
        <w:t>значення</w:t>
      </w:r>
    </w:p>
    <w:p w:rsidR="00F37826" w:rsidRDefault="00F37826" w:rsidP="00F37826">
      <w:r>
        <w:rPr>
          <w:rFonts w:hint="eastAsia"/>
        </w:rPr>
        <w:t>надають</w:t>
      </w:r>
      <w:r>
        <w:t></w:t>
      </w:r>
      <w:r>
        <w:rPr>
          <w:rFonts w:hint="eastAsia"/>
        </w:rPr>
        <w:t>сакральним</w:t>
      </w:r>
      <w:r>
        <w:t></w:t>
      </w:r>
      <w:r>
        <w:rPr>
          <w:rFonts w:hint="eastAsia"/>
        </w:rPr>
        <w:t>елементам</w:t>
      </w:r>
      <w:r>
        <w:t></w:t>
      </w:r>
      <w:r>
        <w:t></w:t>
      </w:r>
      <w:r>
        <w:rPr>
          <w:rFonts w:hint="eastAsia"/>
        </w:rPr>
        <w:t>то</w:t>
      </w:r>
      <w:r>
        <w:t></w:t>
      </w:r>
      <w:r>
        <w:rPr>
          <w:rFonts w:hint="eastAsia"/>
        </w:rPr>
        <w:t>в</w:t>
      </w:r>
      <w:r>
        <w:t></w:t>
      </w:r>
      <w:r>
        <w:rPr>
          <w:rFonts w:hint="eastAsia"/>
        </w:rPr>
        <w:t>оповіданнях</w:t>
      </w:r>
      <w:r>
        <w:t></w:t>
      </w:r>
      <w:r>
        <w:rPr>
          <w:rFonts w:hint="eastAsia"/>
        </w:rPr>
        <w:t>із</w:t>
      </w:r>
      <w:r>
        <w:t></w:t>
      </w:r>
      <w:r>
        <w:rPr>
          <w:rFonts w:hint="eastAsia"/>
        </w:rPr>
        <w:t>конкретно</w:t>
      </w:r>
      <w:r>
        <w:t></w:t>
      </w:r>
      <w:r>
        <w:rPr>
          <w:rFonts w:hint="eastAsia"/>
        </w:rPr>
        <w:t>історичним</w:t>
      </w:r>
    </w:p>
    <w:p w:rsidR="00F37826" w:rsidRDefault="00F37826" w:rsidP="00F37826">
      <w:r>
        <w:rPr>
          <w:rFonts w:hint="eastAsia"/>
        </w:rPr>
        <w:t>відтворенням</w:t>
      </w:r>
      <w:r>
        <w:t></w:t>
      </w:r>
      <w:r>
        <w:rPr>
          <w:rFonts w:hint="eastAsia"/>
        </w:rPr>
        <w:t>дійсності</w:t>
      </w:r>
      <w:r>
        <w:t></w:t>
      </w:r>
      <w:r>
        <w:rPr>
          <w:rFonts w:hint="eastAsia"/>
        </w:rPr>
        <w:t>зображуване</w:t>
      </w:r>
      <w:r>
        <w:t></w:t>
      </w:r>
      <w:r>
        <w:rPr>
          <w:rFonts w:hint="eastAsia"/>
        </w:rPr>
        <w:t>цілком</w:t>
      </w:r>
      <w:r>
        <w:t></w:t>
      </w:r>
      <w:r>
        <w:rPr>
          <w:rFonts w:hint="eastAsia"/>
        </w:rPr>
        <w:t>достовірне</w:t>
      </w:r>
      <w:r>
        <w:t></w:t>
      </w:r>
      <w:r>
        <w:t></w:t>
      </w:r>
      <w:r>
        <w:rPr>
          <w:rFonts w:hint="eastAsia"/>
        </w:rPr>
        <w:t>але</w:t>
      </w:r>
      <w:r>
        <w:t></w:t>
      </w:r>
      <w:r>
        <w:rPr>
          <w:rFonts w:hint="eastAsia"/>
        </w:rPr>
        <w:t>й</w:t>
      </w:r>
      <w:r>
        <w:t></w:t>
      </w:r>
      <w:r>
        <w:rPr>
          <w:rFonts w:hint="eastAsia"/>
        </w:rPr>
        <w:t>у</w:t>
      </w:r>
      <w:r>
        <w:t></w:t>
      </w:r>
      <w:r>
        <w:rPr>
          <w:rFonts w:hint="eastAsia"/>
        </w:rPr>
        <w:t>них</w:t>
      </w:r>
      <w:r>
        <w:t></w:t>
      </w:r>
      <w:r>
        <w:rPr>
          <w:rFonts w:hint="eastAsia"/>
        </w:rPr>
        <w:t>не</w:t>
      </w:r>
    </w:p>
    <w:p w:rsidR="00F37826" w:rsidRDefault="00F37826" w:rsidP="00F37826">
      <w:r>
        <w:rPr>
          <w:rFonts w:hint="eastAsia"/>
        </w:rPr>
        <w:t>обходиться</w:t>
      </w:r>
      <w:r>
        <w:t></w:t>
      </w:r>
      <w:r>
        <w:rPr>
          <w:rFonts w:hint="eastAsia"/>
        </w:rPr>
        <w:t>без</w:t>
      </w:r>
      <w:r>
        <w:t></w:t>
      </w:r>
      <w:r>
        <w:rPr>
          <w:rFonts w:hint="eastAsia"/>
        </w:rPr>
        <w:t>залучення</w:t>
      </w:r>
      <w:r>
        <w:t></w:t>
      </w:r>
      <w:r>
        <w:rPr>
          <w:rFonts w:hint="eastAsia"/>
        </w:rPr>
        <w:t>народної</w:t>
      </w:r>
      <w:r>
        <w:t></w:t>
      </w:r>
      <w:r>
        <w:rPr>
          <w:rFonts w:hint="eastAsia"/>
        </w:rPr>
        <w:t>уяви</w:t>
      </w:r>
      <w:r>
        <w:t></w:t>
      </w:r>
      <w:r>
        <w:t></w:t>
      </w:r>
      <w:r>
        <w:rPr>
          <w:rFonts w:hint="eastAsia"/>
        </w:rPr>
        <w:t>Це</w:t>
      </w:r>
      <w:r>
        <w:t></w:t>
      </w:r>
      <w:r>
        <w:t></w:t>
      </w:r>
      <w:r>
        <w:rPr>
          <w:rFonts w:hint="eastAsia"/>
        </w:rPr>
        <w:t>наприклад</w:t>
      </w:r>
      <w:r>
        <w:t></w:t>
      </w:r>
      <w:r>
        <w:t></w:t>
      </w:r>
      <w:r>
        <w:rPr>
          <w:rFonts w:hint="eastAsia"/>
        </w:rPr>
        <w:t>виразно</w:t>
      </w:r>
    </w:p>
    <w:p w:rsidR="00F37826" w:rsidRDefault="00F37826" w:rsidP="00F37826">
      <w:r>
        <w:rPr>
          <w:rFonts w:hint="eastAsia"/>
        </w:rPr>
        <w:t>спостерігаємо</w:t>
      </w:r>
      <w:r>
        <w:t></w:t>
      </w:r>
      <w:r>
        <w:rPr>
          <w:rFonts w:hint="eastAsia"/>
        </w:rPr>
        <w:t>в</w:t>
      </w:r>
      <w:r>
        <w:t></w:t>
      </w:r>
      <w:r>
        <w:rPr>
          <w:rFonts w:hint="eastAsia"/>
        </w:rPr>
        <w:t>групі</w:t>
      </w:r>
      <w:r>
        <w:t></w:t>
      </w:r>
      <w:r>
        <w:rPr>
          <w:rFonts w:hint="eastAsia"/>
        </w:rPr>
        <w:t>західнополіських</w:t>
      </w:r>
      <w:r>
        <w:t></w:t>
      </w:r>
      <w:r>
        <w:rPr>
          <w:rFonts w:hint="eastAsia"/>
        </w:rPr>
        <w:t>фантастичних</w:t>
      </w:r>
      <w:r>
        <w:t></w:t>
      </w:r>
      <w:r>
        <w:rPr>
          <w:rFonts w:hint="eastAsia"/>
        </w:rPr>
        <w:t>наративів</w:t>
      </w:r>
      <w:r>
        <w:t></w:t>
      </w:r>
      <w:r>
        <w:t></w:t>
      </w:r>
      <w:r>
        <w:rPr>
          <w:rFonts w:hint="eastAsia"/>
        </w:rPr>
        <w:t>у</w:t>
      </w:r>
      <w:r>
        <w:t></w:t>
      </w:r>
      <w:r>
        <w:rPr>
          <w:rFonts w:hint="eastAsia"/>
        </w:rPr>
        <w:t>яких</w:t>
      </w:r>
      <w:r>
        <w:t></w:t>
      </w:r>
      <w:r>
        <w:rPr>
          <w:rFonts w:hint="eastAsia"/>
        </w:rPr>
        <w:t>певні</w:t>
      </w:r>
    </w:p>
    <w:p w:rsidR="00F37826" w:rsidRDefault="00F37826" w:rsidP="00F37826">
      <w:r>
        <w:rPr>
          <w:rFonts w:hint="eastAsia"/>
        </w:rPr>
        <w:t>прояви</w:t>
      </w:r>
      <w:r>
        <w:t></w:t>
      </w:r>
      <w:r>
        <w:rPr>
          <w:rFonts w:hint="eastAsia"/>
        </w:rPr>
        <w:t>природних</w:t>
      </w:r>
      <w:r>
        <w:t></w:t>
      </w:r>
      <w:r>
        <w:rPr>
          <w:rFonts w:hint="eastAsia"/>
        </w:rPr>
        <w:t>явищ</w:t>
      </w:r>
      <w:r>
        <w:t></w:t>
      </w:r>
      <w:r>
        <w:rPr>
          <w:rFonts w:hint="eastAsia"/>
        </w:rPr>
        <w:t>дуже</w:t>
      </w:r>
      <w:r>
        <w:t></w:t>
      </w:r>
      <w:r>
        <w:rPr>
          <w:rFonts w:hint="eastAsia"/>
        </w:rPr>
        <w:t>гіперболізують</w:t>
      </w:r>
      <w:r>
        <w:t></w:t>
      </w:r>
      <w:r>
        <w:t></w:t>
      </w:r>
      <w:r>
        <w:rPr>
          <w:rFonts w:hint="eastAsia"/>
        </w:rPr>
        <w:t>а</w:t>
      </w:r>
      <w:r>
        <w:t></w:t>
      </w:r>
      <w:r>
        <w:rPr>
          <w:rFonts w:hint="eastAsia"/>
        </w:rPr>
        <w:t>то</w:t>
      </w:r>
      <w:r>
        <w:t></w:t>
      </w:r>
      <w:r>
        <w:rPr>
          <w:rFonts w:hint="eastAsia"/>
        </w:rPr>
        <w:t>й</w:t>
      </w:r>
      <w:r>
        <w:t></w:t>
      </w:r>
      <w:r>
        <w:rPr>
          <w:rFonts w:hint="eastAsia"/>
        </w:rPr>
        <w:t>міфологізують</w:t>
      </w:r>
      <w:r>
        <w:t></w:t>
      </w:r>
    </w:p>
    <w:p w:rsidR="00F37826" w:rsidRDefault="00F37826" w:rsidP="00F37826">
      <w:r>
        <w:rPr>
          <w:rFonts w:hint="eastAsia"/>
        </w:rPr>
        <w:t>сприймають</w:t>
      </w:r>
      <w:r>
        <w:t></w:t>
      </w:r>
      <w:r>
        <w:rPr>
          <w:rFonts w:hint="eastAsia"/>
        </w:rPr>
        <w:t>як</w:t>
      </w:r>
      <w:r>
        <w:t></w:t>
      </w:r>
      <w:r>
        <w:rPr>
          <w:rFonts w:hint="eastAsia"/>
        </w:rPr>
        <w:t>ситуації</w:t>
      </w:r>
      <w:r>
        <w:t></w:t>
      </w:r>
      <w:r>
        <w:rPr>
          <w:rFonts w:hint="eastAsia"/>
        </w:rPr>
        <w:t>особливі</w:t>
      </w:r>
      <w:r>
        <w:t></w:t>
      </w:r>
      <w:r>
        <w:rPr>
          <w:rFonts w:hint="eastAsia"/>
        </w:rPr>
        <w:t>чи</w:t>
      </w:r>
      <w:r>
        <w:t></w:t>
      </w:r>
      <w:r>
        <w:rPr>
          <w:rFonts w:hint="eastAsia"/>
        </w:rPr>
        <w:t>навіть</w:t>
      </w:r>
      <w:r>
        <w:t></w:t>
      </w:r>
      <w:r>
        <w:rPr>
          <w:rFonts w:hint="eastAsia"/>
        </w:rPr>
        <w:t>знакові</w:t>
      </w:r>
      <w:r>
        <w:t></w:t>
      </w:r>
    </w:p>
    <w:p w:rsidR="00F37826" w:rsidRDefault="00F37826" w:rsidP="00F37826">
      <w:r>
        <w:rPr>
          <w:rFonts w:hint="eastAsia"/>
        </w:rPr>
        <w:t>У</w:t>
      </w:r>
      <w:r>
        <w:t></w:t>
      </w:r>
      <w:r>
        <w:rPr>
          <w:rFonts w:hint="eastAsia"/>
        </w:rPr>
        <w:t>реалістичних</w:t>
      </w:r>
      <w:r>
        <w:t></w:t>
      </w:r>
      <w:r>
        <w:rPr>
          <w:rFonts w:hint="eastAsia"/>
        </w:rPr>
        <w:t>оповіданнях</w:t>
      </w:r>
      <w:r>
        <w:t></w:t>
      </w:r>
      <w:r>
        <w:rPr>
          <w:rFonts w:hint="eastAsia"/>
        </w:rPr>
        <w:t>події</w:t>
      </w:r>
      <w:r>
        <w:t></w:t>
      </w:r>
      <w:r>
        <w:t></w:t>
      </w:r>
      <w:r>
        <w:rPr>
          <w:rFonts w:hint="eastAsia"/>
        </w:rPr>
        <w:t>які</w:t>
      </w:r>
      <w:r>
        <w:t></w:t>
      </w:r>
      <w:r>
        <w:rPr>
          <w:rFonts w:hint="eastAsia"/>
        </w:rPr>
        <w:t>нагадують</w:t>
      </w:r>
      <w:r>
        <w:t></w:t>
      </w:r>
      <w:r>
        <w:rPr>
          <w:rFonts w:hint="eastAsia"/>
        </w:rPr>
        <w:t>міфологічні</w:t>
      </w:r>
      <w:r>
        <w:t></w:t>
      </w:r>
      <w:r>
        <w:rPr>
          <w:rFonts w:hint="eastAsia"/>
        </w:rPr>
        <w:t>сюжети</w:t>
      </w:r>
      <w:r>
        <w:t></w:t>
      </w:r>
    </w:p>
    <w:p w:rsidR="00F37826" w:rsidRDefault="00F37826" w:rsidP="00F37826">
      <w:r>
        <w:rPr>
          <w:rFonts w:hint="eastAsia"/>
        </w:rPr>
        <w:t>представлено</w:t>
      </w:r>
      <w:r>
        <w:t></w:t>
      </w:r>
      <w:r>
        <w:rPr>
          <w:rFonts w:hint="eastAsia"/>
        </w:rPr>
        <w:t>з</w:t>
      </w:r>
      <w:r>
        <w:t></w:t>
      </w:r>
      <w:r>
        <w:rPr>
          <w:rFonts w:hint="eastAsia"/>
        </w:rPr>
        <w:t>прагматичної</w:t>
      </w:r>
      <w:r>
        <w:t></w:t>
      </w:r>
      <w:r>
        <w:rPr>
          <w:rFonts w:hint="eastAsia"/>
        </w:rPr>
        <w:t>точки</w:t>
      </w:r>
      <w:r>
        <w:t></w:t>
      </w:r>
      <w:r>
        <w:rPr>
          <w:rFonts w:hint="eastAsia"/>
        </w:rPr>
        <w:t>зору</w:t>
      </w:r>
      <w:r>
        <w:t></w:t>
      </w:r>
      <w:r>
        <w:t></w:t>
      </w:r>
      <w:r>
        <w:rPr>
          <w:rFonts w:hint="eastAsia"/>
        </w:rPr>
        <w:t>водночас</w:t>
      </w:r>
      <w:r>
        <w:t></w:t>
      </w:r>
      <w:r>
        <w:rPr>
          <w:rFonts w:hint="eastAsia"/>
        </w:rPr>
        <w:t>іноді</w:t>
      </w:r>
      <w:r>
        <w:t></w:t>
      </w:r>
      <w:r>
        <w:rPr>
          <w:rFonts w:hint="eastAsia"/>
        </w:rPr>
        <w:t>побутові</w:t>
      </w:r>
      <w:r>
        <w:t></w:t>
      </w:r>
      <w:r>
        <w:rPr>
          <w:rFonts w:hint="eastAsia"/>
        </w:rPr>
        <w:t>ситуації</w:t>
      </w:r>
    </w:p>
    <w:p w:rsidR="00F37826" w:rsidRDefault="00F37826" w:rsidP="00F37826">
      <w:r>
        <w:rPr>
          <w:rFonts w:hint="eastAsia"/>
        </w:rPr>
        <w:t>містифікують</w:t>
      </w:r>
      <w:r>
        <w:t></w:t>
      </w:r>
      <w:r>
        <w:t></w:t>
      </w:r>
      <w:r>
        <w:rPr>
          <w:rFonts w:hint="eastAsia"/>
        </w:rPr>
        <w:t>У</w:t>
      </w:r>
      <w:r>
        <w:t></w:t>
      </w:r>
      <w:r>
        <w:rPr>
          <w:rFonts w:hint="eastAsia"/>
        </w:rPr>
        <w:t>західнополіських</w:t>
      </w:r>
      <w:r>
        <w:t></w:t>
      </w:r>
      <w:r>
        <w:rPr>
          <w:rFonts w:hint="eastAsia"/>
        </w:rPr>
        <w:t>реалістичних</w:t>
      </w:r>
      <w:r>
        <w:t></w:t>
      </w:r>
      <w:r>
        <w:rPr>
          <w:rFonts w:hint="eastAsia"/>
        </w:rPr>
        <w:t>наративах</w:t>
      </w:r>
      <w:r>
        <w:t></w:t>
      </w:r>
      <w:r>
        <w:rPr>
          <w:rFonts w:hint="eastAsia"/>
        </w:rPr>
        <w:t>також</w:t>
      </w:r>
      <w:r>
        <w:t></w:t>
      </w:r>
      <w:r>
        <w:rPr>
          <w:rFonts w:hint="eastAsia"/>
        </w:rPr>
        <w:t>оповідують</w:t>
      </w:r>
    </w:p>
    <w:p w:rsidR="00F37826" w:rsidRDefault="00F37826" w:rsidP="00F37826">
      <w:r>
        <w:rPr>
          <w:rFonts w:hint="eastAsia"/>
        </w:rPr>
        <w:t>про</w:t>
      </w:r>
      <w:r>
        <w:t></w:t>
      </w:r>
      <w:r>
        <w:rPr>
          <w:rFonts w:hint="eastAsia"/>
        </w:rPr>
        <w:t>особисто</w:t>
      </w:r>
      <w:r>
        <w:t></w:t>
      </w:r>
      <w:r>
        <w:rPr>
          <w:rFonts w:hint="eastAsia"/>
        </w:rPr>
        <w:t>пережиті</w:t>
      </w:r>
      <w:r>
        <w:t></w:t>
      </w:r>
      <w:r>
        <w:rPr>
          <w:rFonts w:hint="eastAsia"/>
        </w:rPr>
        <w:t>трансляторами</w:t>
      </w:r>
      <w:r>
        <w:t></w:t>
      </w:r>
      <w:r>
        <w:rPr>
          <w:rFonts w:hint="eastAsia"/>
        </w:rPr>
        <w:t>моменти</w:t>
      </w:r>
      <w:r>
        <w:t></w:t>
      </w:r>
      <w:r>
        <w:t></w:t>
      </w:r>
      <w:r>
        <w:rPr>
          <w:rFonts w:hint="eastAsia"/>
        </w:rPr>
        <w:t>які</w:t>
      </w:r>
      <w:r>
        <w:t></w:t>
      </w:r>
      <w:r>
        <w:rPr>
          <w:rFonts w:hint="eastAsia"/>
        </w:rPr>
        <w:t>нині</w:t>
      </w:r>
      <w:r>
        <w:t></w:t>
      </w:r>
      <w:r>
        <w:rPr>
          <w:rFonts w:hint="eastAsia"/>
        </w:rPr>
        <w:t>стають</w:t>
      </w:r>
    </w:p>
    <w:p w:rsidR="00F37826" w:rsidRDefault="00F37826" w:rsidP="00F37826">
      <w:r>
        <w:rPr>
          <w:rFonts w:hint="eastAsia"/>
        </w:rPr>
        <w:t>фольклорними</w:t>
      </w:r>
      <w:r>
        <w:t></w:t>
      </w:r>
      <w:r>
        <w:rPr>
          <w:rFonts w:hint="eastAsia"/>
        </w:rPr>
        <w:t>історичними</w:t>
      </w:r>
      <w:r>
        <w:t></w:t>
      </w:r>
      <w:r>
        <w:rPr>
          <w:rFonts w:hint="eastAsia"/>
        </w:rPr>
        <w:t>свідченнями</w:t>
      </w:r>
      <w:r>
        <w:t></w:t>
      </w:r>
    </w:p>
    <w:p w:rsidR="00F37826" w:rsidRDefault="00F37826" w:rsidP="00F37826">
      <w:r>
        <w:rPr>
          <w:rFonts w:hint="eastAsia"/>
        </w:rPr>
        <w:t>Факти</w:t>
      </w:r>
      <w:r>
        <w:t></w:t>
      </w:r>
      <w:r>
        <w:rPr>
          <w:rFonts w:hint="eastAsia"/>
        </w:rPr>
        <w:t>з</w:t>
      </w:r>
      <w:r>
        <w:t></w:t>
      </w:r>
      <w:r>
        <w:rPr>
          <w:rFonts w:hint="eastAsia"/>
        </w:rPr>
        <w:t>історії</w:t>
      </w:r>
      <w:r>
        <w:t></w:t>
      </w:r>
      <w:r>
        <w:rPr>
          <w:rFonts w:hint="eastAsia"/>
        </w:rPr>
        <w:t>західнополіського</w:t>
      </w:r>
      <w:r>
        <w:t></w:t>
      </w:r>
      <w:r>
        <w:rPr>
          <w:rFonts w:hint="eastAsia"/>
        </w:rPr>
        <w:t>краю</w:t>
      </w:r>
      <w:r>
        <w:t></w:t>
      </w:r>
      <w:r>
        <w:rPr>
          <w:rFonts w:hint="eastAsia"/>
        </w:rPr>
        <w:t>панорамніше</w:t>
      </w:r>
      <w:r>
        <w:t></w:t>
      </w:r>
      <w:r>
        <w:rPr>
          <w:rFonts w:hint="eastAsia"/>
        </w:rPr>
        <w:t>представляють</w:t>
      </w:r>
    </w:p>
    <w:p w:rsidR="00F37826" w:rsidRDefault="00F37826" w:rsidP="00F37826">
      <w:r>
        <w:rPr>
          <w:rFonts w:hint="eastAsia"/>
        </w:rPr>
        <w:t>історичні</w:t>
      </w:r>
      <w:r>
        <w:t></w:t>
      </w:r>
      <w:r>
        <w:rPr>
          <w:rFonts w:hint="eastAsia"/>
        </w:rPr>
        <w:t>наративи</w:t>
      </w:r>
      <w:r>
        <w:t></w:t>
      </w:r>
      <w:r>
        <w:t></w:t>
      </w:r>
      <w:r>
        <w:rPr>
          <w:rFonts w:hint="eastAsia"/>
        </w:rPr>
        <w:t>які</w:t>
      </w:r>
      <w:r>
        <w:t></w:t>
      </w:r>
      <w:r>
        <w:rPr>
          <w:rFonts w:hint="eastAsia"/>
        </w:rPr>
        <w:t>подають</w:t>
      </w:r>
      <w:r>
        <w:t></w:t>
      </w:r>
      <w:r>
        <w:rPr>
          <w:rFonts w:hint="eastAsia"/>
        </w:rPr>
        <w:t>інформацію</w:t>
      </w:r>
      <w:r>
        <w:t></w:t>
      </w:r>
      <w:r>
        <w:rPr>
          <w:rFonts w:hint="eastAsia"/>
        </w:rPr>
        <w:t>з</w:t>
      </w:r>
      <w:r>
        <w:t></w:t>
      </w:r>
      <w:r>
        <w:rPr>
          <w:rFonts w:hint="eastAsia"/>
        </w:rPr>
        <w:t>різних</w:t>
      </w:r>
      <w:r>
        <w:t></w:t>
      </w:r>
      <w:r>
        <w:rPr>
          <w:rFonts w:hint="eastAsia"/>
        </w:rPr>
        <w:t>епох</w:t>
      </w:r>
      <w:r>
        <w:t></w:t>
      </w:r>
      <w:r>
        <w:t></w:t>
      </w:r>
      <w:r>
        <w:rPr>
          <w:rFonts w:hint="eastAsia"/>
        </w:rPr>
        <w:t>Різночасові</w:t>
      </w:r>
    </w:p>
    <w:p w:rsidR="00F37826" w:rsidRDefault="00F37826" w:rsidP="00F37826">
      <w:r>
        <w:rPr>
          <w:rFonts w:hint="eastAsia"/>
        </w:rPr>
        <w:t>відомості</w:t>
      </w:r>
      <w:r>
        <w:t></w:t>
      </w:r>
      <w:r>
        <w:t></w:t>
      </w:r>
      <w:r>
        <w:rPr>
          <w:rFonts w:hint="eastAsia"/>
        </w:rPr>
        <w:t>починаючи</w:t>
      </w:r>
      <w:r>
        <w:t></w:t>
      </w:r>
      <w:r>
        <w:rPr>
          <w:rFonts w:hint="eastAsia"/>
        </w:rPr>
        <w:t>від</w:t>
      </w:r>
      <w:r>
        <w:t></w:t>
      </w:r>
      <w:r>
        <w:rPr>
          <w:rFonts w:hint="eastAsia"/>
        </w:rPr>
        <w:t>Х</w:t>
      </w:r>
      <w:r>
        <w:t></w:t>
      </w:r>
      <w:r>
        <w:rPr>
          <w:rFonts w:hint="eastAsia"/>
        </w:rPr>
        <w:t>ст</w:t>
      </w:r>
      <w:r>
        <w:t></w:t>
      </w:r>
      <w:r>
        <w:t></w:t>
      </w:r>
      <w:r>
        <w:t></w:t>
      </w:r>
      <w:r>
        <w:rPr>
          <w:rFonts w:hint="eastAsia"/>
        </w:rPr>
        <w:t>часто</w:t>
      </w:r>
      <w:r>
        <w:t></w:t>
      </w:r>
      <w:r>
        <w:rPr>
          <w:rFonts w:hint="eastAsia"/>
        </w:rPr>
        <w:t>поєднано</w:t>
      </w:r>
      <w:r>
        <w:t></w:t>
      </w:r>
      <w:r>
        <w:rPr>
          <w:rFonts w:hint="eastAsia"/>
        </w:rPr>
        <w:t>із</w:t>
      </w:r>
      <w:r>
        <w:t></w:t>
      </w:r>
      <w:r>
        <w:rPr>
          <w:rFonts w:hint="eastAsia"/>
        </w:rPr>
        <w:t>західнополіськими</w:t>
      </w:r>
    </w:p>
    <w:p w:rsidR="00F37826" w:rsidRDefault="00F37826" w:rsidP="00F37826">
      <w:r>
        <w:rPr>
          <w:rFonts w:hint="eastAsia"/>
        </w:rPr>
        <w:t>топонімами</w:t>
      </w:r>
      <w:r>
        <w:t></w:t>
      </w:r>
      <w:r>
        <w:t></w:t>
      </w:r>
      <w:r>
        <w:rPr>
          <w:rFonts w:hint="eastAsia"/>
        </w:rPr>
        <w:t>завдяки</w:t>
      </w:r>
      <w:r>
        <w:t></w:t>
      </w:r>
      <w:r>
        <w:rPr>
          <w:rFonts w:hint="eastAsia"/>
        </w:rPr>
        <w:t>чому</w:t>
      </w:r>
      <w:r>
        <w:t></w:t>
      </w:r>
      <w:r>
        <w:rPr>
          <w:rFonts w:hint="eastAsia"/>
        </w:rPr>
        <w:t>події</w:t>
      </w:r>
      <w:r>
        <w:t></w:t>
      </w:r>
      <w:r>
        <w:rPr>
          <w:rFonts w:hint="eastAsia"/>
        </w:rPr>
        <w:t>локалізують</w:t>
      </w:r>
      <w:r>
        <w:t></w:t>
      </w:r>
      <w:r>
        <w:rPr>
          <w:rFonts w:hint="eastAsia"/>
        </w:rPr>
        <w:t>і</w:t>
      </w:r>
      <w:r>
        <w:t></w:t>
      </w:r>
      <w:r>
        <w:rPr>
          <w:rFonts w:hint="eastAsia"/>
        </w:rPr>
        <w:t>темпорально</w:t>
      </w:r>
      <w:r>
        <w:t></w:t>
      </w:r>
      <w:r>
        <w:rPr>
          <w:rFonts w:hint="eastAsia"/>
        </w:rPr>
        <w:t>конкретизують</w:t>
      </w:r>
      <w:r>
        <w:t></w:t>
      </w:r>
    </w:p>
    <w:p w:rsidR="00F37826" w:rsidRDefault="00F37826" w:rsidP="00F37826">
      <w:r>
        <w:rPr>
          <w:rFonts w:hint="eastAsia"/>
        </w:rPr>
        <w:t>Подекуди</w:t>
      </w:r>
      <w:r>
        <w:t></w:t>
      </w:r>
      <w:r>
        <w:rPr>
          <w:rFonts w:hint="eastAsia"/>
        </w:rPr>
        <w:t>в</w:t>
      </w:r>
      <w:r>
        <w:t></w:t>
      </w:r>
      <w:r>
        <w:rPr>
          <w:rFonts w:hint="eastAsia"/>
        </w:rPr>
        <w:t>історичних</w:t>
      </w:r>
      <w:r>
        <w:t></w:t>
      </w:r>
      <w:r>
        <w:rPr>
          <w:rFonts w:hint="eastAsia"/>
        </w:rPr>
        <w:t>наративах</w:t>
      </w:r>
      <w:r>
        <w:t></w:t>
      </w:r>
      <w:r>
        <w:rPr>
          <w:rFonts w:hint="eastAsia"/>
        </w:rPr>
        <w:t>свідчення</w:t>
      </w:r>
      <w:r>
        <w:t></w:t>
      </w:r>
      <w:r>
        <w:rPr>
          <w:rFonts w:hint="eastAsia"/>
        </w:rPr>
        <w:t>представлено</w:t>
      </w:r>
      <w:r>
        <w:t></w:t>
      </w:r>
      <w:r>
        <w:rPr>
          <w:rFonts w:hint="eastAsia"/>
        </w:rPr>
        <w:t>екстрапольовано</w:t>
      </w:r>
      <w:r>
        <w:t></w:t>
      </w:r>
    </w:p>
    <w:p w:rsidR="00F37826" w:rsidRDefault="00F37826" w:rsidP="00F37826">
      <w:r>
        <w:rPr>
          <w:rFonts w:hint="eastAsia"/>
        </w:rPr>
        <w:t>внаслідок</w:t>
      </w:r>
      <w:r>
        <w:t></w:t>
      </w:r>
      <w:r>
        <w:rPr>
          <w:rFonts w:hint="eastAsia"/>
        </w:rPr>
        <w:t>чого</w:t>
      </w:r>
      <w:r>
        <w:t></w:t>
      </w:r>
      <w:r>
        <w:rPr>
          <w:rFonts w:hint="eastAsia"/>
        </w:rPr>
        <w:t>різнонаціональних</w:t>
      </w:r>
      <w:r>
        <w:t></w:t>
      </w:r>
      <w:r>
        <w:rPr>
          <w:rFonts w:hint="eastAsia"/>
        </w:rPr>
        <w:t>завойовників</w:t>
      </w:r>
      <w:r>
        <w:t></w:t>
      </w:r>
      <w:r>
        <w:rPr>
          <w:rFonts w:hint="eastAsia"/>
        </w:rPr>
        <w:t>об</w:t>
      </w:r>
      <w:r>
        <w:t>ʼ</w:t>
      </w:r>
      <w:r>
        <w:rPr>
          <w:rFonts w:hint="eastAsia"/>
        </w:rPr>
        <w:t>єктивізують</w:t>
      </w:r>
      <w:r>
        <w:t></w:t>
      </w:r>
      <w:r>
        <w:rPr>
          <w:rFonts w:hint="eastAsia"/>
        </w:rPr>
        <w:t>у</w:t>
      </w:r>
      <w:r>
        <w:t></w:t>
      </w:r>
      <w:r>
        <w:rPr>
          <w:rFonts w:hint="eastAsia"/>
        </w:rPr>
        <w:t>збірному</w:t>
      </w:r>
    </w:p>
    <w:p w:rsidR="00F37826" w:rsidRDefault="00F37826" w:rsidP="00F37826">
      <w:r>
        <w:rPr>
          <w:rFonts w:hint="eastAsia"/>
        </w:rPr>
        <w:t>образі</w:t>
      </w:r>
      <w:r>
        <w:t></w:t>
      </w:r>
      <w:r>
        <w:rPr>
          <w:rFonts w:hint="eastAsia"/>
        </w:rPr>
        <w:t>ворога</w:t>
      </w:r>
      <w:r>
        <w:t></w:t>
      </w:r>
      <w:r>
        <w:t></w:t>
      </w:r>
      <w:r>
        <w:rPr>
          <w:rFonts w:hint="eastAsia"/>
        </w:rPr>
        <w:t>Поєднання</w:t>
      </w:r>
      <w:r>
        <w:t></w:t>
      </w:r>
      <w:r>
        <w:rPr>
          <w:rFonts w:hint="eastAsia"/>
        </w:rPr>
        <w:t>історичних</w:t>
      </w:r>
      <w:r>
        <w:t></w:t>
      </w:r>
      <w:r>
        <w:rPr>
          <w:rFonts w:hint="eastAsia"/>
        </w:rPr>
        <w:t>мотивів</w:t>
      </w:r>
      <w:r>
        <w:t></w:t>
      </w:r>
      <w:r>
        <w:rPr>
          <w:rFonts w:hint="eastAsia"/>
        </w:rPr>
        <w:t>із</w:t>
      </w:r>
      <w:r>
        <w:t></w:t>
      </w:r>
      <w:r>
        <w:rPr>
          <w:rFonts w:hint="eastAsia"/>
        </w:rPr>
        <w:t>міфологічними</w:t>
      </w:r>
      <w:r>
        <w:t></w:t>
      </w:r>
    </w:p>
    <w:p w:rsidR="00F37826" w:rsidRDefault="00F37826" w:rsidP="00F37826">
      <w:r>
        <w:rPr>
          <w:rFonts w:hint="eastAsia"/>
        </w:rPr>
        <w:t>апокрифічними</w:t>
      </w:r>
      <w:r>
        <w:t></w:t>
      </w:r>
      <w:r>
        <w:t></w:t>
      </w:r>
      <w:r>
        <w:rPr>
          <w:rFonts w:hint="eastAsia"/>
        </w:rPr>
        <w:t>топонімічними</w:t>
      </w:r>
      <w:r>
        <w:t></w:t>
      </w:r>
      <w:r>
        <w:t></w:t>
      </w:r>
      <w:r>
        <w:rPr>
          <w:rFonts w:hint="eastAsia"/>
        </w:rPr>
        <w:t>побутовими</w:t>
      </w:r>
      <w:r>
        <w:t></w:t>
      </w:r>
      <w:r>
        <w:t></w:t>
      </w:r>
      <w:r>
        <w:rPr>
          <w:rFonts w:hint="eastAsia"/>
        </w:rPr>
        <w:t>у</w:t>
      </w:r>
      <w:r>
        <w:t></w:t>
      </w:r>
      <w:r>
        <w:rPr>
          <w:rFonts w:hint="eastAsia"/>
        </w:rPr>
        <w:t>різних</w:t>
      </w:r>
      <w:r>
        <w:t></w:t>
      </w:r>
      <w:r>
        <w:rPr>
          <w:rFonts w:hint="eastAsia"/>
        </w:rPr>
        <w:t>формах</w:t>
      </w:r>
      <w:r>
        <w:t></w:t>
      </w:r>
      <w:r>
        <w:rPr>
          <w:rFonts w:hint="eastAsia"/>
        </w:rPr>
        <w:t>вираження</w:t>
      </w:r>
      <w:r>
        <w:t></w:t>
      </w:r>
    </w:p>
    <w:p w:rsidR="00F37826" w:rsidRDefault="00F37826" w:rsidP="00F37826">
      <w:r>
        <w:rPr>
          <w:rFonts w:hint="eastAsia"/>
        </w:rPr>
        <w:t>також</w:t>
      </w:r>
      <w:r>
        <w:t></w:t>
      </w:r>
      <w:r>
        <w:rPr>
          <w:rFonts w:hint="eastAsia"/>
        </w:rPr>
        <w:t>демонструє</w:t>
      </w:r>
      <w:r>
        <w:t></w:t>
      </w:r>
      <w:r>
        <w:rPr>
          <w:rFonts w:hint="eastAsia"/>
        </w:rPr>
        <w:t>динамічні</w:t>
      </w:r>
      <w:r>
        <w:t></w:t>
      </w:r>
      <w:r>
        <w:rPr>
          <w:rFonts w:hint="eastAsia"/>
        </w:rPr>
        <w:t>процеси</w:t>
      </w:r>
      <w:r>
        <w:t></w:t>
      </w:r>
      <w:r>
        <w:rPr>
          <w:rFonts w:hint="eastAsia"/>
        </w:rPr>
        <w:t>у</w:t>
      </w:r>
      <w:r>
        <w:t></w:t>
      </w:r>
      <w:r>
        <w:rPr>
          <w:rFonts w:hint="eastAsia"/>
        </w:rPr>
        <w:t>трансмісії</w:t>
      </w:r>
      <w:r>
        <w:t></w:t>
      </w:r>
      <w:r>
        <w:rPr>
          <w:rFonts w:hint="eastAsia"/>
        </w:rPr>
        <w:t>традиційних</w:t>
      </w:r>
      <w:r>
        <w:t></w:t>
      </w:r>
      <w:r>
        <w:rPr>
          <w:rFonts w:hint="eastAsia"/>
        </w:rPr>
        <w:t>смислів</w:t>
      </w:r>
      <w:r>
        <w:t></w:t>
      </w:r>
    </w:p>
    <w:p w:rsidR="00F37826" w:rsidRDefault="00F37826" w:rsidP="00F37826">
      <w:r>
        <w:rPr>
          <w:rFonts w:hint="eastAsia"/>
        </w:rPr>
        <w:t>Елементи</w:t>
      </w:r>
      <w:r>
        <w:t></w:t>
      </w:r>
      <w:r>
        <w:rPr>
          <w:rFonts w:hint="eastAsia"/>
        </w:rPr>
        <w:t>історичної</w:t>
      </w:r>
      <w:r>
        <w:t></w:t>
      </w:r>
      <w:r>
        <w:rPr>
          <w:rFonts w:hint="eastAsia"/>
        </w:rPr>
        <w:t>тематики</w:t>
      </w:r>
      <w:r>
        <w:t></w:t>
      </w:r>
      <w:r>
        <w:rPr>
          <w:rFonts w:hint="eastAsia"/>
        </w:rPr>
        <w:t>знайшли</w:t>
      </w:r>
      <w:r>
        <w:t></w:t>
      </w:r>
      <w:r>
        <w:rPr>
          <w:rFonts w:hint="eastAsia"/>
        </w:rPr>
        <w:t>продовження</w:t>
      </w:r>
      <w:r>
        <w:t></w:t>
      </w:r>
      <w:r>
        <w:rPr>
          <w:rFonts w:hint="eastAsia"/>
        </w:rPr>
        <w:t>і</w:t>
      </w:r>
      <w:r>
        <w:t></w:t>
      </w:r>
      <w:r>
        <w:rPr>
          <w:rFonts w:hint="eastAsia"/>
        </w:rPr>
        <w:t>в</w:t>
      </w:r>
      <w:r>
        <w:t></w:t>
      </w:r>
      <w:r>
        <w:rPr>
          <w:rFonts w:hint="eastAsia"/>
        </w:rPr>
        <w:t>іншій</w:t>
      </w:r>
    </w:p>
    <w:p w:rsidR="00F37826" w:rsidRDefault="00F37826" w:rsidP="00F37826">
      <w:r>
        <w:rPr>
          <w:rFonts w:hint="eastAsia"/>
        </w:rPr>
        <w:t>жанрово</w:t>
      </w:r>
      <w:r>
        <w:t></w:t>
      </w:r>
      <w:r>
        <w:rPr>
          <w:rFonts w:hint="eastAsia"/>
        </w:rPr>
        <w:t>тематичній</w:t>
      </w:r>
      <w:r>
        <w:t></w:t>
      </w:r>
      <w:r>
        <w:rPr>
          <w:rFonts w:hint="eastAsia"/>
        </w:rPr>
        <w:t>групі</w:t>
      </w:r>
      <w:r>
        <w:t></w:t>
      </w:r>
      <w:r>
        <w:rPr>
          <w:rFonts w:hint="eastAsia"/>
        </w:rPr>
        <w:t>–</w:t>
      </w:r>
      <w:r>
        <w:t></w:t>
      </w:r>
      <w:r>
        <w:rPr>
          <w:rFonts w:hint="eastAsia"/>
        </w:rPr>
        <w:t>героїчних</w:t>
      </w:r>
      <w:r>
        <w:t></w:t>
      </w:r>
      <w:r>
        <w:rPr>
          <w:rFonts w:hint="eastAsia"/>
        </w:rPr>
        <w:t>сюжетах</w:t>
      </w:r>
      <w:r>
        <w:t></w:t>
      </w:r>
      <w:r>
        <w:t></w:t>
      </w:r>
      <w:r>
        <w:rPr>
          <w:rFonts w:hint="eastAsia"/>
        </w:rPr>
        <w:t>Ми</w:t>
      </w:r>
      <w:r>
        <w:t></w:t>
      </w:r>
      <w:r>
        <w:rPr>
          <w:rFonts w:hint="eastAsia"/>
        </w:rPr>
        <w:t>пропонуємо</w:t>
      </w:r>
      <w:r>
        <w:t></w:t>
      </w:r>
      <w:r>
        <w:rPr>
          <w:rFonts w:hint="eastAsia"/>
        </w:rPr>
        <w:t>тексти</w:t>
      </w:r>
      <w:r>
        <w:t></w:t>
      </w:r>
      <w:r>
        <w:t></w:t>
      </w:r>
      <w:r>
        <w:rPr>
          <w:rFonts w:hint="eastAsia"/>
        </w:rPr>
        <w:t>у</w:t>
      </w:r>
    </w:p>
    <w:p w:rsidR="00F37826" w:rsidRDefault="00F37826" w:rsidP="00F37826">
      <w:r>
        <w:rPr>
          <w:rFonts w:hint="eastAsia"/>
        </w:rPr>
        <w:t>яких</w:t>
      </w:r>
      <w:r>
        <w:t></w:t>
      </w:r>
      <w:r>
        <w:rPr>
          <w:rFonts w:hint="eastAsia"/>
        </w:rPr>
        <w:t>діє</w:t>
      </w:r>
      <w:r>
        <w:t></w:t>
      </w:r>
      <w:r>
        <w:rPr>
          <w:rFonts w:hint="eastAsia"/>
        </w:rPr>
        <w:t>людина</w:t>
      </w:r>
      <w:r>
        <w:t></w:t>
      </w:r>
      <w:r>
        <w:rPr>
          <w:rFonts w:hint="eastAsia"/>
        </w:rPr>
        <w:t>–</w:t>
      </w:r>
      <w:r>
        <w:t></w:t>
      </w:r>
      <w:r>
        <w:rPr>
          <w:rFonts w:hint="eastAsia"/>
        </w:rPr>
        <w:t>народний</w:t>
      </w:r>
      <w:r>
        <w:t></w:t>
      </w:r>
      <w:r>
        <w:rPr>
          <w:rFonts w:hint="eastAsia"/>
        </w:rPr>
        <w:t>герой</w:t>
      </w:r>
      <w:r>
        <w:t></w:t>
      </w:r>
      <w:r>
        <w:rPr>
          <w:rFonts w:hint="eastAsia"/>
        </w:rPr>
        <w:t>–</w:t>
      </w:r>
      <w:r>
        <w:t></w:t>
      </w:r>
      <w:r>
        <w:rPr>
          <w:rFonts w:hint="eastAsia"/>
        </w:rPr>
        <w:t>на</w:t>
      </w:r>
      <w:r>
        <w:t></w:t>
      </w:r>
      <w:r>
        <w:rPr>
          <w:rFonts w:hint="eastAsia"/>
        </w:rPr>
        <w:t>фоні</w:t>
      </w:r>
      <w:r>
        <w:t></w:t>
      </w:r>
      <w:r>
        <w:rPr>
          <w:rFonts w:hint="eastAsia"/>
        </w:rPr>
        <w:t>історичних</w:t>
      </w:r>
      <w:r>
        <w:t></w:t>
      </w:r>
      <w:r>
        <w:rPr>
          <w:rFonts w:hint="eastAsia"/>
        </w:rPr>
        <w:t>розвоїв</w:t>
      </w:r>
      <w:r>
        <w:t></w:t>
      </w:r>
      <w:r>
        <w:t></w:t>
      </w:r>
      <w:r>
        <w:rPr>
          <w:rFonts w:hint="eastAsia"/>
        </w:rPr>
        <w:t>номінувати</w:t>
      </w:r>
    </w:p>
    <w:p w:rsidR="00F37826" w:rsidRDefault="00F37826" w:rsidP="00F37826">
      <w:r>
        <w:t></w:t>
      </w:r>
      <w:r>
        <w:t></w:t>
      </w:r>
      <w:r>
        <w:t></w:t>
      </w:r>
    </w:p>
    <w:p w:rsidR="00F37826" w:rsidRDefault="00F37826" w:rsidP="00F37826">
      <w:r>
        <w:rPr>
          <w:rFonts w:hint="eastAsia"/>
        </w:rPr>
        <w:t>героїчними</w:t>
      </w:r>
      <w:r>
        <w:t></w:t>
      </w:r>
      <w:r>
        <w:rPr>
          <w:rFonts w:hint="eastAsia"/>
        </w:rPr>
        <w:t>наративами</w:t>
      </w:r>
      <w:r>
        <w:t></w:t>
      </w:r>
      <w:r>
        <w:t></w:t>
      </w:r>
      <w:r>
        <w:rPr>
          <w:rFonts w:hint="eastAsia"/>
        </w:rPr>
        <w:t>Історичне</w:t>
      </w:r>
      <w:r>
        <w:t></w:t>
      </w:r>
      <w:r>
        <w:rPr>
          <w:rFonts w:hint="eastAsia"/>
        </w:rPr>
        <w:t>тло</w:t>
      </w:r>
      <w:r>
        <w:t></w:t>
      </w:r>
      <w:r>
        <w:rPr>
          <w:rFonts w:hint="eastAsia"/>
        </w:rPr>
        <w:t>в</w:t>
      </w:r>
      <w:r>
        <w:t></w:t>
      </w:r>
      <w:r>
        <w:rPr>
          <w:rFonts w:hint="eastAsia"/>
        </w:rPr>
        <w:t>таких</w:t>
      </w:r>
      <w:r>
        <w:t></w:t>
      </w:r>
      <w:r>
        <w:rPr>
          <w:rFonts w:hint="eastAsia"/>
        </w:rPr>
        <w:t>сюжетах</w:t>
      </w:r>
      <w:r>
        <w:t></w:t>
      </w:r>
      <w:r>
        <w:rPr>
          <w:rFonts w:hint="eastAsia"/>
        </w:rPr>
        <w:t>слугує</w:t>
      </w:r>
      <w:r>
        <w:t></w:t>
      </w:r>
      <w:r>
        <w:rPr>
          <w:rFonts w:hint="eastAsia"/>
        </w:rPr>
        <w:t>для</w:t>
      </w:r>
    </w:p>
    <w:p w:rsidR="00F37826" w:rsidRDefault="00F37826" w:rsidP="00F37826">
      <w:r>
        <w:rPr>
          <w:rFonts w:hint="eastAsia"/>
        </w:rPr>
        <w:t>локалізації</w:t>
      </w:r>
      <w:r>
        <w:t></w:t>
      </w:r>
      <w:r>
        <w:rPr>
          <w:rFonts w:hint="eastAsia"/>
        </w:rPr>
        <w:t>дій</w:t>
      </w:r>
      <w:r>
        <w:t></w:t>
      </w:r>
      <w:r>
        <w:t></w:t>
      </w:r>
      <w:r>
        <w:rPr>
          <w:rFonts w:hint="eastAsia"/>
        </w:rPr>
        <w:t>стає</w:t>
      </w:r>
      <w:r>
        <w:t></w:t>
      </w:r>
      <w:r>
        <w:rPr>
          <w:rFonts w:hint="eastAsia"/>
        </w:rPr>
        <w:t>передумовою</w:t>
      </w:r>
      <w:r>
        <w:t></w:t>
      </w:r>
      <w:r>
        <w:rPr>
          <w:rFonts w:hint="eastAsia"/>
        </w:rPr>
        <w:t>та</w:t>
      </w:r>
      <w:r>
        <w:t></w:t>
      </w:r>
      <w:r>
        <w:rPr>
          <w:rFonts w:hint="eastAsia"/>
        </w:rPr>
        <w:t>причиною</w:t>
      </w:r>
      <w:r>
        <w:t></w:t>
      </w:r>
      <w:r>
        <w:rPr>
          <w:rFonts w:hint="eastAsia"/>
        </w:rPr>
        <w:t>колізії</w:t>
      </w:r>
      <w:r>
        <w:t></w:t>
      </w:r>
      <w:r>
        <w:t></w:t>
      </w:r>
      <w:r>
        <w:rPr>
          <w:rFonts w:hint="eastAsia"/>
        </w:rPr>
        <w:t>у</w:t>
      </w:r>
      <w:r>
        <w:t></w:t>
      </w:r>
      <w:r>
        <w:rPr>
          <w:rFonts w:hint="eastAsia"/>
        </w:rPr>
        <w:t>якій</w:t>
      </w:r>
      <w:r>
        <w:t></w:t>
      </w:r>
      <w:r>
        <w:rPr>
          <w:rFonts w:hint="eastAsia"/>
        </w:rPr>
        <w:t>проявляється</w:t>
      </w:r>
    </w:p>
    <w:p w:rsidR="00F37826" w:rsidRDefault="00F37826" w:rsidP="00F37826">
      <w:r>
        <w:t></w:t>
      </w:r>
      <w:r>
        <w:rPr>
          <w:rFonts w:hint="eastAsia"/>
        </w:rPr>
        <w:t>героїзм</w:t>
      </w:r>
      <w:r>
        <w:t></w:t>
      </w:r>
      <w:r>
        <w:t></w:t>
      </w:r>
      <w:r>
        <w:rPr>
          <w:rFonts w:hint="eastAsia"/>
        </w:rPr>
        <w:t>персонажа</w:t>
      </w:r>
      <w:r>
        <w:t></w:t>
      </w:r>
      <w:r>
        <w:t></w:t>
      </w:r>
      <w:r>
        <w:rPr>
          <w:rFonts w:hint="eastAsia"/>
        </w:rPr>
        <w:t>Функціональна</w:t>
      </w:r>
      <w:r>
        <w:t></w:t>
      </w:r>
      <w:r>
        <w:rPr>
          <w:rFonts w:hint="eastAsia"/>
        </w:rPr>
        <w:t>спрямованість</w:t>
      </w:r>
      <w:r>
        <w:t></w:t>
      </w:r>
      <w:r>
        <w:rPr>
          <w:rFonts w:hint="eastAsia"/>
        </w:rPr>
        <w:t>наративів</w:t>
      </w:r>
      <w:r>
        <w:t></w:t>
      </w:r>
      <w:r>
        <w:rPr>
          <w:rFonts w:hint="eastAsia"/>
        </w:rPr>
        <w:t>реалізовується</w:t>
      </w:r>
    </w:p>
    <w:p w:rsidR="00F37826" w:rsidRDefault="00F37826" w:rsidP="00F37826">
      <w:r>
        <w:rPr>
          <w:rFonts w:hint="eastAsia"/>
        </w:rPr>
        <w:t>в</w:t>
      </w:r>
      <w:r>
        <w:t></w:t>
      </w:r>
      <w:r>
        <w:rPr>
          <w:rFonts w:hint="eastAsia"/>
        </w:rPr>
        <w:t>художньо</w:t>
      </w:r>
      <w:r>
        <w:t></w:t>
      </w:r>
      <w:r>
        <w:rPr>
          <w:rFonts w:hint="eastAsia"/>
        </w:rPr>
        <w:t>монументальному</w:t>
      </w:r>
      <w:r>
        <w:t></w:t>
      </w:r>
      <w:r>
        <w:rPr>
          <w:rFonts w:hint="eastAsia"/>
        </w:rPr>
        <w:t>увічненні</w:t>
      </w:r>
      <w:r>
        <w:t></w:t>
      </w:r>
      <w:r>
        <w:rPr>
          <w:rFonts w:hint="eastAsia"/>
        </w:rPr>
        <w:t>образу</w:t>
      </w:r>
      <w:r>
        <w:t></w:t>
      </w:r>
      <w:r>
        <w:rPr>
          <w:rFonts w:hint="eastAsia"/>
        </w:rPr>
        <w:t>людини</w:t>
      </w:r>
      <w:r>
        <w:t></w:t>
      </w:r>
      <w:r>
        <w:rPr>
          <w:rFonts w:hint="eastAsia"/>
        </w:rPr>
        <w:t>борця</w:t>
      </w:r>
      <w:r>
        <w:t></w:t>
      </w:r>
      <w:r>
        <w:t></w:t>
      </w:r>
      <w:r>
        <w:rPr>
          <w:rFonts w:hint="eastAsia"/>
        </w:rPr>
        <w:t>у</w:t>
      </w:r>
      <w:r>
        <w:t></w:t>
      </w:r>
      <w:r>
        <w:rPr>
          <w:rFonts w:hint="eastAsia"/>
        </w:rPr>
        <w:t>якому</w:t>
      </w:r>
    </w:p>
    <w:p w:rsidR="00F37826" w:rsidRDefault="00F37826" w:rsidP="00F37826">
      <w:r>
        <w:rPr>
          <w:rFonts w:hint="eastAsia"/>
        </w:rPr>
        <w:t>синтезовано</w:t>
      </w:r>
      <w:r>
        <w:t></w:t>
      </w:r>
      <w:r>
        <w:rPr>
          <w:rFonts w:hint="eastAsia"/>
        </w:rPr>
        <w:t>аксіологію</w:t>
      </w:r>
      <w:r>
        <w:t></w:t>
      </w:r>
      <w:r>
        <w:rPr>
          <w:rFonts w:hint="eastAsia"/>
        </w:rPr>
        <w:t>народу</w:t>
      </w:r>
      <w:r>
        <w:t></w:t>
      </w:r>
      <w:r>
        <w:t></w:t>
      </w:r>
      <w:r>
        <w:rPr>
          <w:rFonts w:hint="eastAsia"/>
        </w:rPr>
        <w:t>Причому</w:t>
      </w:r>
      <w:r>
        <w:t></w:t>
      </w:r>
      <w:r>
        <w:rPr>
          <w:rFonts w:hint="eastAsia"/>
        </w:rPr>
        <w:t>уваги</w:t>
      </w:r>
      <w:r>
        <w:t></w:t>
      </w:r>
      <w:r>
        <w:rPr>
          <w:rFonts w:hint="eastAsia"/>
        </w:rPr>
        <w:t>заслуговує</w:t>
      </w:r>
      <w:r>
        <w:t></w:t>
      </w:r>
      <w:r>
        <w:rPr>
          <w:rFonts w:hint="eastAsia"/>
        </w:rPr>
        <w:t>не</w:t>
      </w:r>
      <w:r>
        <w:t></w:t>
      </w:r>
      <w:r>
        <w:rPr>
          <w:rFonts w:hint="eastAsia"/>
        </w:rPr>
        <w:t>лише</w:t>
      </w:r>
      <w:r>
        <w:t></w:t>
      </w:r>
      <w:r>
        <w:rPr>
          <w:rFonts w:hint="eastAsia"/>
        </w:rPr>
        <w:t>фізична</w:t>
      </w:r>
    </w:p>
    <w:p w:rsidR="00F37826" w:rsidRDefault="00F37826" w:rsidP="00F37826">
      <w:r>
        <w:rPr>
          <w:rFonts w:hint="eastAsia"/>
        </w:rPr>
        <w:t>сила</w:t>
      </w:r>
      <w:r>
        <w:t></w:t>
      </w:r>
      <w:r>
        <w:t></w:t>
      </w:r>
      <w:r>
        <w:rPr>
          <w:rFonts w:hint="eastAsia"/>
        </w:rPr>
        <w:t>а</w:t>
      </w:r>
      <w:r>
        <w:t></w:t>
      </w:r>
      <w:r>
        <w:t></w:t>
      </w:r>
      <w:r>
        <w:rPr>
          <w:rFonts w:hint="eastAsia"/>
        </w:rPr>
        <w:t>насамперед</w:t>
      </w:r>
      <w:r>
        <w:t></w:t>
      </w:r>
      <w:r>
        <w:t></w:t>
      </w:r>
      <w:r>
        <w:rPr>
          <w:rFonts w:hint="eastAsia"/>
        </w:rPr>
        <w:t>моральна</w:t>
      </w:r>
      <w:r>
        <w:t></w:t>
      </w:r>
      <w:r>
        <w:rPr>
          <w:rFonts w:hint="eastAsia"/>
        </w:rPr>
        <w:t>установка</w:t>
      </w:r>
      <w:r>
        <w:t></w:t>
      </w:r>
      <w:r>
        <w:rPr>
          <w:rFonts w:hint="eastAsia"/>
        </w:rPr>
        <w:t>на</w:t>
      </w:r>
      <w:r>
        <w:t></w:t>
      </w:r>
      <w:r>
        <w:rPr>
          <w:rFonts w:hint="eastAsia"/>
        </w:rPr>
        <w:t>боротьбу</w:t>
      </w:r>
      <w:r>
        <w:t></w:t>
      </w:r>
      <w:r>
        <w:rPr>
          <w:rFonts w:hint="eastAsia"/>
        </w:rPr>
        <w:t>як</w:t>
      </w:r>
      <w:r>
        <w:t></w:t>
      </w:r>
      <w:r>
        <w:rPr>
          <w:rFonts w:hint="eastAsia"/>
        </w:rPr>
        <w:t>задля</w:t>
      </w:r>
      <w:r>
        <w:t></w:t>
      </w:r>
      <w:r>
        <w:rPr>
          <w:rFonts w:hint="eastAsia"/>
        </w:rPr>
        <w:t>загального</w:t>
      </w:r>
    </w:p>
    <w:p w:rsidR="00F37826" w:rsidRDefault="00F37826" w:rsidP="00F37826">
      <w:r>
        <w:rPr>
          <w:rFonts w:hint="eastAsia"/>
        </w:rPr>
        <w:t>блага</w:t>
      </w:r>
      <w:r>
        <w:t></w:t>
      </w:r>
      <w:r>
        <w:t></w:t>
      </w:r>
      <w:r>
        <w:rPr>
          <w:rFonts w:hint="eastAsia"/>
        </w:rPr>
        <w:t>так</w:t>
      </w:r>
      <w:r>
        <w:t></w:t>
      </w:r>
      <w:r>
        <w:rPr>
          <w:rFonts w:hint="eastAsia"/>
        </w:rPr>
        <w:t>і</w:t>
      </w:r>
      <w:r>
        <w:t></w:t>
      </w:r>
      <w:r>
        <w:rPr>
          <w:rFonts w:hint="eastAsia"/>
        </w:rPr>
        <w:t>в</w:t>
      </w:r>
      <w:r>
        <w:t></w:t>
      </w:r>
      <w:r>
        <w:rPr>
          <w:rFonts w:hint="eastAsia"/>
        </w:rPr>
        <w:t>особистісному</w:t>
      </w:r>
      <w:r>
        <w:t></w:t>
      </w:r>
      <w:r>
        <w:rPr>
          <w:rFonts w:hint="eastAsia"/>
        </w:rPr>
        <w:t>прояві</w:t>
      </w:r>
      <w:r>
        <w:t></w:t>
      </w:r>
    </w:p>
    <w:p w:rsidR="00F37826" w:rsidRDefault="00F37826" w:rsidP="00F37826">
      <w:r>
        <w:rPr>
          <w:rFonts w:hint="eastAsia"/>
        </w:rPr>
        <w:t>Події</w:t>
      </w:r>
      <w:r>
        <w:t></w:t>
      </w:r>
      <w:r>
        <w:t></w:t>
      </w:r>
      <w:r>
        <w:rPr>
          <w:rFonts w:hint="eastAsia"/>
        </w:rPr>
        <w:t>пов’язані</w:t>
      </w:r>
      <w:r>
        <w:t></w:t>
      </w:r>
      <w:r>
        <w:rPr>
          <w:rFonts w:hint="eastAsia"/>
        </w:rPr>
        <w:t>з</w:t>
      </w:r>
      <w:r>
        <w:t></w:t>
      </w:r>
      <w:r>
        <w:rPr>
          <w:rFonts w:hint="eastAsia"/>
        </w:rPr>
        <w:t>історичними</w:t>
      </w:r>
      <w:r>
        <w:t></w:t>
      </w:r>
      <w:r>
        <w:rPr>
          <w:rFonts w:hint="eastAsia"/>
        </w:rPr>
        <w:t>реаліями</w:t>
      </w:r>
      <w:r>
        <w:t></w:t>
      </w:r>
      <w:r>
        <w:t></w:t>
      </w:r>
      <w:r>
        <w:rPr>
          <w:rFonts w:hint="eastAsia"/>
        </w:rPr>
        <w:t>часто</w:t>
      </w:r>
      <w:r>
        <w:t></w:t>
      </w:r>
      <w:r>
        <w:rPr>
          <w:rFonts w:hint="eastAsia"/>
        </w:rPr>
        <w:t>стають</w:t>
      </w:r>
      <w:r>
        <w:t></w:t>
      </w:r>
      <w:r>
        <w:rPr>
          <w:rFonts w:hint="eastAsia"/>
        </w:rPr>
        <w:t>сюжетним</w:t>
      </w:r>
      <w:r>
        <w:t></w:t>
      </w:r>
      <w:r>
        <w:rPr>
          <w:rFonts w:hint="eastAsia"/>
        </w:rPr>
        <w:t>тлом</w:t>
      </w:r>
    </w:p>
    <w:p w:rsidR="00F37826" w:rsidRDefault="00F37826" w:rsidP="00F37826">
      <w:r>
        <w:rPr>
          <w:rFonts w:hint="eastAsia"/>
        </w:rPr>
        <w:t>і</w:t>
      </w:r>
      <w:r>
        <w:t></w:t>
      </w:r>
      <w:r>
        <w:rPr>
          <w:rFonts w:hint="eastAsia"/>
        </w:rPr>
        <w:t>для</w:t>
      </w:r>
      <w:r>
        <w:t></w:t>
      </w:r>
      <w:r>
        <w:rPr>
          <w:rFonts w:hint="eastAsia"/>
        </w:rPr>
        <w:t>побутових</w:t>
      </w:r>
      <w:r>
        <w:t></w:t>
      </w:r>
      <w:r>
        <w:rPr>
          <w:rFonts w:hint="eastAsia"/>
        </w:rPr>
        <w:t>наративів</w:t>
      </w:r>
      <w:r>
        <w:t></w:t>
      </w:r>
      <w:r>
        <w:t></w:t>
      </w:r>
      <w:r>
        <w:rPr>
          <w:rFonts w:hint="eastAsia"/>
        </w:rPr>
        <w:t>Походження</w:t>
      </w:r>
      <w:r>
        <w:t></w:t>
      </w:r>
      <w:r>
        <w:rPr>
          <w:rFonts w:hint="eastAsia"/>
        </w:rPr>
        <w:t>об’єктів</w:t>
      </w:r>
      <w:r>
        <w:t></w:t>
      </w:r>
      <w:r>
        <w:t></w:t>
      </w:r>
      <w:r>
        <w:rPr>
          <w:rFonts w:hint="eastAsia"/>
        </w:rPr>
        <w:t>пов’язаних</w:t>
      </w:r>
      <w:r>
        <w:t></w:t>
      </w:r>
      <w:r>
        <w:rPr>
          <w:rFonts w:hint="eastAsia"/>
        </w:rPr>
        <w:t>із</w:t>
      </w:r>
      <w:r>
        <w:t></w:t>
      </w:r>
      <w:r>
        <w:rPr>
          <w:rFonts w:hint="eastAsia"/>
        </w:rPr>
        <w:t>діяльністю</w:t>
      </w:r>
    </w:p>
    <w:p w:rsidR="00F37826" w:rsidRDefault="00F37826" w:rsidP="00F37826">
      <w:r>
        <w:rPr>
          <w:rFonts w:hint="eastAsia"/>
        </w:rPr>
        <w:t>людини</w:t>
      </w:r>
      <w:r>
        <w:t></w:t>
      </w:r>
      <w:r>
        <w:t></w:t>
      </w:r>
      <w:r>
        <w:rPr>
          <w:rFonts w:hint="eastAsia"/>
        </w:rPr>
        <w:t>переважно</w:t>
      </w:r>
      <w:r>
        <w:t></w:t>
      </w:r>
      <w:r>
        <w:rPr>
          <w:rFonts w:hint="eastAsia"/>
        </w:rPr>
        <w:t>вмотивовано</w:t>
      </w:r>
      <w:r>
        <w:t></w:t>
      </w:r>
      <w:r>
        <w:rPr>
          <w:rFonts w:hint="eastAsia"/>
        </w:rPr>
        <w:t>достовірними</w:t>
      </w:r>
      <w:r>
        <w:t></w:t>
      </w:r>
      <w:r>
        <w:rPr>
          <w:rFonts w:hint="eastAsia"/>
        </w:rPr>
        <w:t>фактами</w:t>
      </w:r>
      <w:r>
        <w:t></w:t>
      </w:r>
    </w:p>
    <w:p w:rsidR="00F37826" w:rsidRDefault="00F37826" w:rsidP="00F37826">
      <w:r>
        <w:rPr>
          <w:rFonts w:hint="eastAsia"/>
        </w:rPr>
        <w:t>Виразною</w:t>
      </w:r>
      <w:r>
        <w:t></w:t>
      </w:r>
      <w:r>
        <w:rPr>
          <w:rFonts w:hint="eastAsia"/>
        </w:rPr>
        <w:t>особливістю</w:t>
      </w:r>
      <w:r>
        <w:t></w:t>
      </w:r>
      <w:r>
        <w:rPr>
          <w:rFonts w:hint="eastAsia"/>
        </w:rPr>
        <w:t>західнополіської</w:t>
      </w:r>
      <w:r>
        <w:t></w:t>
      </w:r>
      <w:r>
        <w:rPr>
          <w:rFonts w:hint="eastAsia"/>
        </w:rPr>
        <w:t>неказкової</w:t>
      </w:r>
      <w:r>
        <w:t></w:t>
      </w:r>
      <w:r>
        <w:rPr>
          <w:rFonts w:hint="eastAsia"/>
        </w:rPr>
        <w:t>прози</w:t>
      </w:r>
      <w:r>
        <w:t></w:t>
      </w:r>
      <w:r>
        <w:rPr>
          <w:rFonts w:hint="eastAsia"/>
        </w:rPr>
        <w:t>стає</w:t>
      </w:r>
    </w:p>
    <w:p w:rsidR="00F37826" w:rsidRDefault="00F37826" w:rsidP="00F37826">
      <w:r>
        <w:rPr>
          <w:rFonts w:hint="eastAsia"/>
        </w:rPr>
        <w:t>прив’язка</w:t>
      </w:r>
      <w:r>
        <w:t></w:t>
      </w:r>
      <w:r>
        <w:rPr>
          <w:rFonts w:hint="eastAsia"/>
        </w:rPr>
        <w:t>наратованого</w:t>
      </w:r>
      <w:r>
        <w:t></w:t>
      </w:r>
      <w:r>
        <w:rPr>
          <w:rFonts w:hint="eastAsia"/>
        </w:rPr>
        <w:t>до</w:t>
      </w:r>
      <w:r>
        <w:t></w:t>
      </w:r>
      <w:r>
        <w:rPr>
          <w:rFonts w:hint="eastAsia"/>
        </w:rPr>
        <w:t>місцевостей</w:t>
      </w:r>
      <w:r>
        <w:t></w:t>
      </w:r>
      <w:r>
        <w:rPr>
          <w:rFonts w:hint="eastAsia"/>
        </w:rPr>
        <w:t>краю</w:t>
      </w:r>
      <w:r>
        <w:t></w:t>
      </w:r>
      <w:r>
        <w:t></w:t>
      </w:r>
      <w:r>
        <w:rPr>
          <w:rFonts w:hint="eastAsia"/>
        </w:rPr>
        <w:t>Причому</w:t>
      </w:r>
      <w:r>
        <w:t></w:t>
      </w:r>
      <w:r>
        <w:rPr>
          <w:rFonts w:hint="eastAsia"/>
        </w:rPr>
        <w:t>така</w:t>
      </w:r>
      <w:r>
        <w:t></w:t>
      </w:r>
      <w:r>
        <w:rPr>
          <w:rFonts w:hint="eastAsia"/>
        </w:rPr>
        <w:t>закономірність</w:t>
      </w:r>
    </w:p>
    <w:p w:rsidR="00F37826" w:rsidRDefault="00F37826" w:rsidP="00F37826">
      <w:r>
        <w:rPr>
          <w:rFonts w:hint="eastAsia"/>
        </w:rPr>
        <w:t>послідовна</w:t>
      </w:r>
      <w:r>
        <w:t></w:t>
      </w:r>
      <w:r>
        <w:t></w:t>
      </w:r>
      <w:r>
        <w:rPr>
          <w:rFonts w:hint="eastAsia"/>
        </w:rPr>
        <w:t>локалізують</w:t>
      </w:r>
      <w:r>
        <w:t></w:t>
      </w:r>
      <w:r>
        <w:rPr>
          <w:rFonts w:hint="eastAsia"/>
        </w:rPr>
        <w:t>навіть</w:t>
      </w:r>
      <w:r>
        <w:t></w:t>
      </w:r>
      <w:r>
        <w:rPr>
          <w:rFonts w:hint="eastAsia"/>
        </w:rPr>
        <w:t>події</w:t>
      </w:r>
      <w:r>
        <w:t></w:t>
      </w:r>
      <w:r>
        <w:rPr>
          <w:rFonts w:hint="eastAsia"/>
        </w:rPr>
        <w:t>апокрифічних</w:t>
      </w:r>
      <w:r>
        <w:t></w:t>
      </w:r>
      <w:r>
        <w:rPr>
          <w:rFonts w:hint="eastAsia"/>
        </w:rPr>
        <w:t>сюжетів</w:t>
      </w:r>
      <w:r>
        <w:t></w:t>
      </w:r>
      <w:r>
        <w:t></w:t>
      </w:r>
      <w:r>
        <w:rPr>
          <w:rFonts w:hint="eastAsia"/>
        </w:rPr>
        <w:t>І</w:t>
      </w:r>
      <w:r>
        <w:t></w:t>
      </w:r>
      <w:r>
        <w:rPr>
          <w:rFonts w:hint="eastAsia"/>
        </w:rPr>
        <w:t>це</w:t>
      </w:r>
      <w:r>
        <w:t></w:t>
      </w:r>
      <w:r>
        <w:rPr>
          <w:rFonts w:hint="eastAsia"/>
        </w:rPr>
        <w:t>один</w:t>
      </w:r>
      <w:r>
        <w:t></w:t>
      </w:r>
      <w:r>
        <w:rPr>
          <w:rFonts w:hint="eastAsia"/>
        </w:rPr>
        <w:t>із</w:t>
      </w:r>
    </w:p>
    <w:p w:rsidR="00F37826" w:rsidRDefault="00F37826" w:rsidP="00F37826">
      <w:r>
        <w:rPr>
          <w:rFonts w:hint="eastAsia"/>
        </w:rPr>
        <w:t>головних</w:t>
      </w:r>
      <w:r>
        <w:t></w:t>
      </w:r>
      <w:r>
        <w:rPr>
          <w:rFonts w:hint="eastAsia"/>
        </w:rPr>
        <w:t>факторів</w:t>
      </w:r>
      <w:r>
        <w:t></w:t>
      </w:r>
      <w:r>
        <w:t></w:t>
      </w:r>
      <w:r>
        <w:rPr>
          <w:rFonts w:hint="eastAsia"/>
        </w:rPr>
        <w:t>посередництвом</w:t>
      </w:r>
      <w:r>
        <w:t></w:t>
      </w:r>
      <w:r>
        <w:rPr>
          <w:rFonts w:hint="eastAsia"/>
        </w:rPr>
        <w:t>якого</w:t>
      </w:r>
      <w:r>
        <w:t></w:t>
      </w:r>
      <w:r>
        <w:rPr>
          <w:rFonts w:hint="eastAsia"/>
        </w:rPr>
        <w:t>в</w:t>
      </w:r>
      <w:r>
        <w:t></w:t>
      </w:r>
      <w:r>
        <w:rPr>
          <w:rFonts w:hint="eastAsia"/>
        </w:rPr>
        <w:t>усіх</w:t>
      </w:r>
      <w:r>
        <w:t></w:t>
      </w:r>
      <w:r>
        <w:rPr>
          <w:rFonts w:hint="eastAsia"/>
        </w:rPr>
        <w:t>тематичних</w:t>
      </w:r>
      <w:r>
        <w:t></w:t>
      </w:r>
      <w:r>
        <w:rPr>
          <w:rFonts w:hint="eastAsia"/>
        </w:rPr>
        <w:t>пластах</w:t>
      </w:r>
    </w:p>
    <w:p w:rsidR="00F37826" w:rsidRDefault="00F37826" w:rsidP="00F37826">
      <w:r>
        <w:rPr>
          <w:rFonts w:hint="eastAsia"/>
        </w:rPr>
        <w:t>реалізується</w:t>
      </w:r>
      <w:r>
        <w:t></w:t>
      </w:r>
      <w:r>
        <w:rPr>
          <w:rFonts w:hint="eastAsia"/>
        </w:rPr>
        <w:t>основна</w:t>
      </w:r>
      <w:r>
        <w:t></w:t>
      </w:r>
      <w:r>
        <w:rPr>
          <w:rFonts w:hint="eastAsia"/>
        </w:rPr>
        <w:t>характеристика</w:t>
      </w:r>
      <w:r>
        <w:t></w:t>
      </w:r>
      <w:r>
        <w:rPr>
          <w:rFonts w:hint="eastAsia"/>
        </w:rPr>
        <w:t>усної</w:t>
      </w:r>
      <w:r>
        <w:t></w:t>
      </w:r>
      <w:r>
        <w:rPr>
          <w:rFonts w:hint="eastAsia"/>
        </w:rPr>
        <w:t>неказкової</w:t>
      </w:r>
      <w:r>
        <w:t></w:t>
      </w:r>
      <w:r>
        <w:rPr>
          <w:rFonts w:hint="eastAsia"/>
        </w:rPr>
        <w:t>прози</w:t>
      </w:r>
      <w:r>
        <w:t></w:t>
      </w:r>
      <w:r>
        <w:rPr>
          <w:rFonts w:hint="eastAsia"/>
        </w:rPr>
        <w:t>–</w:t>
      </w:r>
      <w:r>
        <w:t></w:t>
      </w:r>
      <w:r>
        <w:rPr>
          <w:rFonts w:hint="eastAsia"/>
        </w:rPr>
        <w:t>установка</w:t>
      </w:r>
      <w:r>
        <w:t></w:t>
      </w:r>
      <w:r>
        <w:rPr>
          <w:rFonts w:hint="eastAsia"/>
        </w:rPr>
        <w:t>на</w:t>
      </w:r>
    </w:p>
    <w:p w:rsidR="00F37826" w:rsidRDefault="00F37826" w:rsidP="00F37826">
      <w:r>
        <w:rPr>
          <w:rFonts w:hint="eastAsia"/>
        </w:rPr>
        <w:t>достовірність</w:t>
      </w:r>
      <w:r>
        <w:t></w:t>
      </w:r>
    </w:p>
    <w:p w:rsidR="00F37826" w:rsidRDefault="00F37826" w:rsidP="00F37826">
      <w:r>
        <w:rPr>
          <w:rFonts w:hint="eastAsia"/>
        </w:rPr>
        <w:t>Отож</w:t>
      </w:r>
      <w:r>
        <w:t></w:t>
      </w:r>
      <w:r>
        <w:t></w:t>
      </w:r>
      <w:r>
        <w:rPr>
          <w:rFonts w:hint="eastAsia"/>
        </w:rPr>
        <w:t>у</w:t>
      </w:r>
      <w:r>
        <w:t></w:t>
      </w:r>
      <w:r>
        <w:rPr>
          <w:rFonts w:hint="eastAsia"/>
        </w:rPr>
        <w:t>народній</w:t>
      </w:r>
      <w:r>
        <w:t></w:t>
      </w:r>
      <w:r>
        <w:rPr>
          <w:rFonts w:hint="eastAsia"/>
        </w:rPr>
        <w:t>прозі</w:t>
      </w:r>
      <w:r>
        <w:t></w:t>
      </w:r>
      <w:r>
        <w:rPr>
          <w:rFonts w:hint="eastAsia"/>
        </w:rPr>
        <w:t>Західного</w:t>
      </w:r>
      <w:r>
        <w:t></w:t>
      </w:r>
      <w:r>
        <w:rPr>
          <w:rFonts w:hint="eastAsia"/>
        </w:rPr>
        <w:t>Полісся</w:t>
      </w:r>
      <w:r>
        <w:t></w:t>
      </w:r>
      <w:r>
        <w:rPr>
          <w:rFonts w:hint="eastAsia"/>
        </w:rPr>
        <w:t>простежуємо</w:t>
      </w:r>
      <w:r>
        <w:t></w:t>
      </w:r>
      <w:r>
        <w:rPr>
          <w:rFonts w:hint="eastAsia"/>
        </w:rPr>
        <w:t>розвиток</w:t>
      </w:r>
    </w:p>
    <w:p w:rsidR="00F37826" w:rsidRDefault="00F37826" w:rsidP="00F37826">
      <w:r>
        <w:rPr>
          <w:rFonts w:hint="eastAsia"/>
        </w:rPr>
        <w:t>народних</w:t>
      </w:r>
      <w:r>
        <w:t></w:t>
      </w:r>
      <w:r>
        <w:rPr>
          <w:rFonts w:hint="eastAsia"/>
        </w:rPr>
        <w:t>вірувань</w:t>
      </w:r>
      <w:r>
        <w:t></w:t>
      </w:r>
      <w:r>
        <w:t></w:t>
      </w:r>
      <w:r>
        <w:rPr>
          <w:rFonts w:hint="eastAsia"/>
        </w:rPr>
        <w:t>знань</w:t>
      </w:r>
      <w:r>
        <w:t></w:t>
      </w:r>
      <w:r>
        <w:t></w:t>
      </w:r>
      <w:r>
        <w:rPr>
          <w:rFonts w:hint="eastAsia"/>
        </w:rPr>
        <w:t>аксіології</w:t>
      </w:r>
      <w:r>
        <w:t></w:t>
      </w:r>
      <w:r>
        <w:rPr>
          <w:rFonts w:hint="eastAsia"/>
        </w:rPr>
        <w:t>від</w:t>
      </w:r>
      <w:r>
        <w:t></w:t>
      </w:r>
      <w:r>
        <w:rPr>
          <w:rFonts w:hint="eastAsia"/>
        </w:rPr>
        <w:t>найдавніших</w:t>
      </w:r>
      <w:r>
        <w:t></w:t>
      </w:r>
      <w:r>
        <w:rPr>
          <w:rFonts w:hint="eastAsia"/>
        </w:rPr>
        <w:t>уявлень</w:t>
      </w:r>
      <w:r>
        <w:t></w:t>
      </w:r>
      <w:r>
        <w:rPr>
          <w:rFonts w:hint="eastAsia"/>
        </w:rPr>
        <w:t>до</w:t>
      </w:r>
      <w:r>
        <w:t></w:t>
      </w:r>
      <w:r>
        <w:rPr>
          <w:rFonts w:hint="eastAsia"/>
        </w:rPr>
        <w:t>теперішніх</w:t>
      </w:r>
      <w:r>
        <w:t></w:t>
      </w:r>
    </w:p>
    <w:p w:rsidR="00F37826" w:rsidRDefault="00F37826" w:rsidP="00F37826">
      <w:r>
        <w:rPr>
          <w:rFonts w:hint="eastAsia"/>
        </w:rPr>
        <w:t>Спадкоємність</w:t>
      </w:r>
      <w:r>
        <w:t></w:t>
      </w:r>
      <w:r>
        <w:rPr>
          <w:rFonts w:hint="eastAsia"/>
        </w:rPr>
        <w:t>традиції</w:t>
      </w:r>
      <w:r>
        <w:t></w:t>
      </w:r>
      <w:r>
        <w:rPr>
          <w:rFonts w:hint="eastAsia"/>
        </w:rPr>
        <w:t>на</w:t>
      </w:r>
      <w:r>
        <w:t></w:t>
      </w:r>
      <w:r>
        <w:rPr>
          <w:rFonts w:hint="eastAsia"/>
        </w:rPr>
        <w:t>тематичному</w:t>
      </w:r>
      <w:r>
        <w:t></w:t>
      </w:r>
      <w:r>
        <w:rPr>
          <w:rFonts w:hint="eastAsia"/>
        </w:rPr>
        <w:t>рівні</w:t>
      </w:r>
      <w:r>
        <w:t></w:t>
      </w:r>
      <w:r>
        <w:rPr>
          <w:rFonts w:hint="eastAsia"/>
        </w:rPr>
        <w:t>спостерігаємо</w:t>
      </w:r>
      <w:r>
        <w:t></w:t>
      </w:r>
      <w:r>
        <w:rPr>
          <w:rFonts w:hint="eastAsia"/>
        </w:rPr>
        <w:t>завдяки</w:t>
      </w:r>
    </w:p>
    <w:p w:rsidR="00F37826" w:rsidRDefault="00F37826" w:rsidP="00F37826">
      <w:r>
        <w:rPr>
          <w:rFonts w:hint="eastAsia"/>
        </w:rPr>
        <w:t>взаємодії</w:t>
      </w:r>
      <w:r>
        <w:t></w:t>
      </w:r>
      <w:r>
        <w:rPr>
          <w:rFonts w:hint="eastAsia"/>
        </w:rPr>
        <w:t>різногенетичних</w:t>
      </w:r>
      <w:r>
        <w:t></w:t>
      </w:r>
      <w:r>
        <w:rPr>
          <w:rFonts w:hint="eastAsia"/>
        </w:rPr>
        <w:t>явищ</w:t>
      </w:r>
      <w:r>
        <w:t></w:t>
      </w:r>
      <w:r>
        <w:t></w:t>
      </w:r>
      <w:r>
        <w:rPr>
          <w:rFonts w:hint="eastAsia"/>
        </w:rPr>
        <w:t>водночас</w:t>
      </w:r>
      <w:r>
        <w:t></w:t>
      </w:r>
      <w:r>
        <w:rPr>
          <w:rFonts w:hint="eastAsia"/>
        </w:rPr>
        <w:t>фіксуючи</w:t>
      </w:r>
      <w:r>
        <w:t></w:t>
      </w:r>
      <w:r>
        <w:rPr>
          <w:rFonts w:hint="eastAsia"/>
        </w:rPr>
        <w:t>зміну</w:t>
      </w:r>
      <w:r>
        <w:t></w:t>
      </w:r>
      <w:r>
        <w:rPr>
          <w:rFonts w:hint="eastAsia"/>
        </w:rPr>
        <w:t>поглядів</w:t>
      </w:r>
      <w:r>
        <w:t></w:t>
      </w:r>
      <w:r>
        <w:rPr>
          <w:rFonts w:hint="eastAsia"/>
        </w:rPr>
        <w:t>на</w:t>
      </w:r>
    </w:p>
    <w:p w:rsidR="00F37826" w:rsidRDefault="00F37826" w:rsidP="00F37826">
      <w:r>
        <w:rPr>
          <w:rFonts w:hint="eastAsia"/>
        </w:rPr>
        <w:t>давніші</w:t>
      </w:r>
      <w:r>
        <w:t></w:t>
      </w:r>
      <w:r>
        <w:rPr>
          <w:rFonts w:hint="eastAsia"/>
        </w:rPr>
        <w:t>з</w:t>
      </w:r>
      <w:r>
        <w:t></w:t>
      </w:r>
      <w:r>
        <w:rPr>
          <w:rFonts w:hint="eastAsia"/>
        </w:rPr>
        <w:t>них</w:t>
      </w:r>
      <w:r>
        <w:t></w:t>
      </w:r>
      <w:r>
        <w:rPr>
          <w:rFonts w:hint="eastAsia"/>
        </w:rPr>
        <w:t>у</w:t>
      </w:r>
      <w:r>
        <w:t></w:t>
      </w:r>
      <w:r>
        <w:rPr>
          <w:rFonts w:hint="eastAsia"/>
        </w:rPr>
        <w:t>зв’язку</w:t>
      </w:r>
      <w:r>
        <w:t></w:t>
      </w:r>
      <w:r>
        <w:rPr>
          <w:rFonts w:hint="eastAsia"/>
        </w:rPr>
        <w:t>з</w:t>
      </w:r>
      <w:r>
        <w:t></w:t>
      </w:r>
      <w:r>
        <w:rPr>
          <w:rFonts w:hint="eastAsia"/>
        </w:rPr>
        <w:t>новими</w:t>
      </w:r>
      <w:r>
        <w:t></w:t>
      </w:r>
      <w:r>
        <w:rPr>
          <w:rFonts w:hint="eastAsia"/>
        </w:rPr>
        <w:t>віяннями</w:t>
      </w:r>
      <w:r>
        <w:t></w:t>
      </w:r>
      <w:r>
        <w:rPr>
          <w:rFonts w:hint="eastAsia"/>
        </w:rPr>
        <w:t>на</w:t>
      </w:r>
      <w:r>
        <w:t></w:t>
      </w:r>
      <w:r>
        <w:rPr>
          <w:rFonts w:hint="eastAsia"/>
        </w:rPr>
        <w:t>різних</w:t>
      </w:r>
      <w:r>
        <w:t></w:t>
      </w:r>
      <w:r>
        <w:rPr>
          <w:rFonts w:hint="eastAsia"/>
        </w:rPr>
        <w:t>етапах</w:t>
      </w:r>
      <w:r>
        <w:t></w:t>
      </w:r>
      <w:r>
        <w:rPr>
          <w:rFonts w:hint="eastAsia"/>
        </w:rPr>
        <w:t>суспільного</w:t>
      </w:r>
    </w:p>
    <w:p w:rsidR="00F37826" w:rsidRDefault="00F37826" w:rsidP="00F37826">
      <w:r>
        <w:rPr>
          <w:rFonts w:hint="eastAsia"/>
        </w:rPr>
        <w:t>розвитку</w:t>
      </w:r>
      <w:r>
        <w:t></w:t>
      </w:r>
      <w:r>
        <w:t></w:t>
      </w:r>
      <w:r>
        <w:rPr>
          <w:rFonts w:hint="eastAsia"/>
        </w:rPr>
        <w:t>Відповідного</w:t>
      </w:r>
      <w:r>
        <w:t></w:t>
      </w:r>
      <w:r>
        <w:rPr>
          <w:rFonts w:hint="eastAsia"/>
        </w:rPr>
        <w:t>до</w:t>
      </w:r>
      <w:r>
        <w:t></w:t>
      </w:r>
      <w:r>
        <w:rPr>
          <w:rFonts w:hint="eastAsia"/>
        </w:rPr>
        <w:t>цього</w:t>
      </w:r>
      <w:r>
        <w:t></w:t>
      </w:r>
      <w:r>
        <w:rPr>
          <w:rFonts w:hint="eastAsia"/>
        </w:rPr>
        <w:t>зображення</w:t>
      </w:r>
      <w:r>
        <w:t></w:t>
      </w:r>
      <w:r>
        <w:rPr>
          <w:rFonts w:hint="eastAsia"/>
        </w:rPr>
        <w:t>дійсності</w:t>
      </w:r>
      <w:r>
        <w:t></w:t>
      </w:r>
      <w:r>
        <w:rPr>
          <w:rFonts w:hint="eastAsia"/>
        </w:rPr>
        <w:t>в</w:t>
      </w:r>
      <w:r>
        <w:t></w:t>
      </w:r>
      <w:r>
        <w:rPr>
          <w:rFonts w:hint="eastAsia"/>
        </w:rPr>
        <w:t>наративах</w:t>
      </w:r>
    </w:p>
    <w:p w:rsidR="00F37826" w:rsidRDefault="00F37826" w:rsidP="00F37826">
      <w:r>
        <w:rPr>
          <w:rFonts w:hint="eastAsia"/>
        </w:rPr>
        <w:t>відбувається</w:t>
      </w:r>
      <w:r>
        <w:t></w:t>
      </w:r>
      <w:r>
        <w:rPr>
          <w:rFonts w:hint="eastAsia"/>
        </w:rPr>
        <w:t>з</w:t>
      </w:r>
      <w:r>
        <w:t></w:t>
      </w:r>
      <w:r>
        <w:rPr>
          <w:rFonts w:hint="eastAsia"/>
        </w:rPr>
        <w:t>різних</w:t>
      </w:r>
      <w:r>
        <w:t></w:t>
      </w:r>
      <w:r>
        <w:rPr>
          <w:rFonts w:hint="eastAsia"/>
        </w:rPr>
        <w:t>ракурсів</w:t>
      </w:r>
      <w:r>
        <w:t></w:t>
      </w:r>
      <w:r>
        <w:t></w:t>
      </w:r>
      <w:r>
        <w:rPr>
          <w:rFonts w:hint="eastAsia"/>
        </w:rPr>
        <w:t>Міфологічний</w:t>
      </w:r>
      <w:r>
        <w:t></w:t>
      </w:r>
      <w:r>
        <w:t></w:t>
      </w:r>
      <w:r>
        <w:rPr>
          <w:rFonts w:hint="eastAsia"/>
        </w:rPr>
        <w:t>апокрифічний</w:t>
      </w:r>
      <w:r>
        <w:t></w:t>
      </w:r>
      <w:r>
        <w:t></w:t>
      </w:r>
      <w:r>
        <w:rPr>
          <w:rFonts w:hint="eastAsia"/>
        </w:rPr>
        <w:t>конкретноісторичний</w:t>
      </w:r>
      <w:r>
        <w:t></w:t>
      </w:r>
      <w:r>
        <w:rPr>
          <w:rFonts w:hint="eastAsia"/>
        </w:rPr>
        <w:t>типи</w:t>
      </w:r>
      <w:r>
        <w:t></w:t>
      </w:r>
      <w:r>
        <w:rPr>
          <w:rFonts w:hint="eastAsia"/>
        </w:rPr>
        <w:t>відтворення</w:t>
      </w:r>
      <w:r>
        <w:t></w:t>
      </w:r>
      <w:r>
        <w:rPr>
          <w:rFonts w:hint="eastAsia"/>
        </w:rPr>
        <w:t>демонструють</w:t>
      </w:r>
      <w:r>
        <w:t></w:t>
      </w:r>
      <w:r>
        <w:rPr>
          <w:rFonts w:hint="eastAsia"/>
        </w:rPr>
        <w:t>зміни</w:t>
      </w:r>
      <w:r>
        <w:t></w:t>
      </w:r>
      <w:r>
        <w:rPr>
          <w:rFonts w:hint="eastAsia"/>
        </w:rPr>
        <w:t>у</w:t>
      </w:r>
      <w:r>
        <w:t></w:t>
      </w:r>
      <w:r>
        <w:rPr>
          <w:rFonts w:hint="eastAsia"/>
        </w:rPr>
        <w:t>світогляді</w:t>
      </w:r>
      <w:r>
        <w:t></w:t>
      </w:r>
      <w:r>
        <w:rPr>
          <w:rFonts w:hint="eastAsia"/>
        </w:rPr>
        <w:t>народу</w:t>
      </w:r>
      <w:r>
        <w:t></w:t>
      </w:r>
    </w:p>
    <w:p w:rsidR="00F37826" w:rsidRDefault="00F37826" w:rsidP="00F37826">
      <w:r>
        <w:rPr>
          <w:rFonts w:hint="eastAsia"/>
        </w:rPr>
        <w:t>Тривале</w:t>
      </w:r>
      <w:r>
        <w:t></w:t>
      </w:r>
      <w:r>
        <w:rPr>
          <w:rFonts w:hint="eastAsia"/>
        </w:rPr>
        <w:t>функціонування</w:t>
      </w:r>
      <w:r>
        <w:t></w:t>
      </w:r>
      <w:r>
        <w:rPr>
          <w:rFonts w:hint="eastAsia"/>
        </w:rPr>
        <w:t>в</w:t>
      </w:r>
      <w:r>
        <w:t></w:t>
      </w:r>
      <w:r>
        <w:rPr>
          <w:rFonts w:hint="eastAsia"/>
        </w:rPr>
        <w:t>часі</w:t>
      </w:r>
      <w:r>
        <w:t></w:t>
      </w:r>
      <w:r>
        <w:rPr>
          <w:rFonts w:hint="eastAsia"/>
        </w:rPr>
        <w:t>елементів</w:t>
      </w:r>
      <w:r>
        <w:t></w:t>
      </w:r>
      <w:r>
        <w:rPr>
          <w:rFonts w:hint="eastAsia"/>
        </w:rPr>
        <w:t>усіх</w:t>
      </w:r>
      <w:r>
        <w:t></w:t>
      </w:r>
      <w:r>
        <w:rPr>
          <w:rFonts w:hint="eastAsia"/>
        </w:rPr>
        <w:t>типів</w:t>
      </w:r>
      <w:r>
        <w:t></w:t>
      </w:r>
      <w:r>
        <w:rPr>
          <w:rFonts w:hint="eastAsia"/>
        </w:rPr>
        <w:t>свідчить</w:t>
      </w:r>
      <w:r>
        <w:t></w:t>
      </w:r>
      <w:r>
        <w:rPr>
          <w:rFonts w:hint="eastAsia"/>
        </w:rPr>
        <w:t>про</w:t>
      </w:r>
      <w:r>
        <w:t></w:t>
      </w:r>
      <w:r>
        <w:rPr>
          <w:rFonts w:hint="eastAsia"/>
        </w:rPr>
        <w:t>стійкість</w:t>
      </w:r>
    </w:p>
    <w:p w:rsidR="00F37826" w:rsidRDefault="00F37826" w:rsidP="00F37826">
      <w:r>
        <w:rPr>
          <w:rFonts w:hint="eastAsia"/>
        </w:rPr>
        <w:t>народної</w:t>
      </w:r>
      <w:r>
        <w:t></w:t>
      </w:r>
      <w:r>
        <w:rPr>
          <w:rFonts w:hint="eastAsia"/>
        </w:rPr>
        <w:t>пам’яті</w:t>
      </w:r>
      <w:r>
        <w:t></w:t>
      </w:r>
      <w:r>
        <w:t></w:t>
      </w:r>
      <w:r>
        <w:rPr>
          <w:rFonts w:hint="eastAsia"/>
        </w:rPr>
        <w:t>а</w:t>
      </w:r>
      <w:r>
        <w:t></w:t>
      </w:r>
      <w:r>
        <w:rPr>
          <w:rFonts w:hint="eastAsia"/>
        </w:rPr>
        <w:t>їх</w:t>
      </w:r>
      <w:r>
        <w:t></w:t>
      </w:r>
      <w:r>
        <w:rPr>
          <w:rFonts w:hint="eastAsia"/>
        </w:rPr>
        <w:t>взаємодія</w:t>
      </w:r>
      <w:r>
        <w:t></w:t>
      </w:r>
      <w:r>
        <w:rPr>
          <w:rFonts w:hint="eastAsia"/>
        </w:rPr>
        <w:t>–</w:t>
      </w:r>
      <w:r>
        <w:t></w:t>
      </w:r>
      <w:r>
        <w:rPr>
          <w:rFonts w:hint="eastAsia"/>
        </w:rPr>
        <w:t>про</w:t>
      </w:r>
      <w:r>
        <w:t></w:t>
      </w:r>
      <w:r>
        <w:rPr>
          <w:rFonts w:hint="eastAsia"/>
        </w:rPr>
        <w:t>певну</w:t>
      </w:r>
      <w:r>
        <w:t></w:t>
      </w:r>
      <w:r>
        <w:rPr>
          <w:rFonts w:hint="eastAsia"/>
        </w:rPr>
        <w:t>гнучкість</w:t>
      </w:r>
      <w:r>
        <w:t></w:t>
      </w:r>
      <w:r>
        <w:rPr>
          <w:rFonts w:hint="eastAsia"/>
        </w:rPr>
        <w:t>до</w:t>
      </w:r>
      <w:r>
        <w:t></w:t>
      </w:r>
      <w:r>
        <w:rPr>
          <w:rFonts w:hint="eastAsia"/>
        </w:rPr>
        <w:t>сприйняття</w:t>
      </w:r>
      <w:r>
        <w:t></w:t>
      </w:r>
      <w:r>
        <w:rPr>
          <w:rFonts w:hint="eastAsia"/>
        </w:rPr>
        <w:t>нових</w:t>
      </w:r>
    </w:p>
    <w:p w:rsidR="00F37826" w:rsidRDefault="00F37826" w:rsidP="00F37826">
      <w:r>
        <w:rPr>
          <w:rFonts w:hint="eastAsia"/>
        </w:rPr>
        <w:t>імпульсів</w:t>
      </w:r>
      <w:r>
        <w:t></w:t>
      </w:r>
      <w:r>
        <w:t></w:t>
      </w:r>
      <w:r>
        <w:rPr>
          <w:rFonts w:hint="eastAsia"/>
        </w:rPr>
        <w:t>Ці</w:t>
      </w:r>
      <w:r>
        <w:t></w:t>
      </w:r>
      <w:r>
        <w:rPr>
          <w:rFonts w:hint="eastAsia"/>
        </w:rPr>
        <w:t>процеси</w:t>
      </w:r>
      <w:r>
        <w:t></w:t>
      </w:r>
      <w:r>
        <w:rPr>
          <w:rFonts w:hint="eastAsia"/>
        </w:rPr>
        <w:t>окреслюють</w:t>
      </w:r>
      <w:r>
        <w:t></w:t>
      </w:r>
      <w:r>
        <w:rPr>
          <w:rFonts w:hint="eastAsia"/>
        </w:rPr>
        <w:t>динаміку</w:t>
      </w:r>
      <w:r>
        <w:t></w:t>
      </w:r>
      <w:r>
        <w:rPr>
          <w:rFonts w:hint="eastAsia"/>
        </w:rPr>
        <w:t>трансмісії</w:t>
      </w:r>
      <w:r>
        <w:t></w:t>
      </w:r>
      <w:r>
        <w:rPr>
          <w:rFonts w:hint="eastAsia"/>
        </w:rPr>
        <w:t>традиційних</w:t>
      </w:r>
      <w:r>
        <w:t></w:t>
      </w:r>
      <w:r>
        <w:rPr>
          <w:rFonts w:hint="eastAsia"/>
        </w:rPr>
        <w:t>смислів</w:t>
      </w:r>
    </w:p>
    <w:p w:rsidR="00F37826" w:rsidRDefault="00F37826" w:rsidP="00F37826">
      <w:r>
        <w:rPr>
          <w:rFonts w:hint="eastAsia"/>
        </w:rPr>
        <w:t>у</w:t>
      </w:r>
      <w:r>
        <w:t></w:t>
      </w:r>
      <w:r>
        <w:rPr>
          <w:rFonts w:hint="eastAsia"/>
        </w:rPr>
        <w:t>народній</w:t>
      </w:r>
      <w:r>
        <w:t></w:t>
      </w:r>
      <w:r>
        <w:rPr>
          <w:rFonts w:hint="eastAsia"/>
        </w:rPr>
        <w:t>епіці</w:t>
      </w:r>
      <w:r>
        <w:t></w:t>
      </w:r>
      <w:r>
        <w:rPr>
          <w:rFonts w:hint="eastAsia"/>
        </w:rPr>
        <w:t>краю</w:t>
      </w:r>
      <w:r>
        <w:t></w:t>
      </w:r>
    </w:p>
    <w:p w:rsidR="00F37826" w:rsidRDefault="00F37826" w:rsidP="00F37826">
      <w:r>
        <w:rPr>
          <w:rFonts w:hint="eastAsia"/>
        </w:rPr>
        <w:t>Формування</w:t>
      </w:r>
      <w:r>
        <w:t></w:t>
      </w:r>
      <w:r>
        <w:rPr>
          <w:rFonts w:hint="eastAsia"/>
        </w:rPr>
        <w:t>та</w:t>
      </w:r>
      <w:r>
        <w:t></w:t>
      </w:r>
      <w:r>
        <w:rPr>
          <w:rFonts w:hint="eastAsia"/>
        </w:rPr>
        <w:t>розвиток</w:t>
      </w:r>
      <w:r>
        <w:t></w:t>
      </w:r>
      <w:r>
        <w:rPr>
          <w:rFonts w:hint="eastAsia"/>
        </w:rPr>
        <w:t>усної</w:t>
      </w:r>
      <w:r>
        <w:t></w:t>
      </w:r>
      <w:r>
        <w:rPr>
          <w:rFonts w:hint="eastAsia"/>
        </w:rPr>
        <w:t>прози</w:t>
      </w:r>
      <w:r>
        <w:t></w:t>
      </w:r>
      <w:r>
        <w:rPr>
          <w:rFonts w:hint="eastAsia"/>
        </w:rPr>
        <w:t>Західного</w:t>
      </w:r>
      <w:r>
        <w:t></w:t>
      </w:r>
      <w:r>
        <w:rPr>
          <w:rFonts w:hint="eastAsia"/>
        </w:rPr>
        <w:t>Полісся</w:t>
      </w:r>
      <w:r>
        <w:t></w:t>
      </w:r>
      <w:r>
        <w:rPr>
          <w:rFonts w:hint="eastAsia"/>
        </w:rPr>
        <w:t>простежуємо</w:t>
      </w:r>
    </w:p>
    <w:p w:rsidR="00F37826" w:rsidRDefault="00F37826" w:rsidP="00F37826">
      <w:r>
        <w:rPr>
          <w:rFonts w:hint="eastAsia"/>
        </w:rPr>
        <w:t>й</w:t>
      </w:r>
      <w:r>
        <w:t></w:t>
      </w:r>
      <w:r>
        <w:rPr>
          <w:rFonts w:hint="eastAsia"/>
        </w:rPr>
        <w:t>на</w:t>
      </w:r>
      <w:r>
        <w:t></w:t>
      </w:r>
      <w:r>
        <w:rPr>
          <w:rFonts w:hint="eastAsia"/>
        </w:rPr>
        <w:t>формальному</w:t>
      </w:r>
      <w:r>
        <w:t></w:t>
      </w:r>
      <w:r>
        <w:rPr>
          <w:rFonts w:hint="eastAsia"/>
        </w:rPr>
        <w:t>рівні</w:t>
      </w:r>
      <w:r>
        <w:t></w:t>
      </w:r>
      <w:r>
        <w:t></w:t>
      </w:r>
      <w:r>
        <w:rPr>
          <w:rFonts w:hint="eastAsia"/>
        </w:rPr>
        <w:t>У</w:t>
      </w:r>
      <w:r>
        <w:t></w:t>
      </w:r>
      <w:r>
        <w:rPr>
          <w:rFonts w:hint="eastAsia"/>
        </w:rPr>
        <w:t>зв’язку</w:t>
      </w:r>
      <w:r>
        <w:t></w:t>
      </w:r>
      <w:r>
        <w:rPr>
          <w:rFonts w:hint="eastAsia"/>
        </w:rPr>
        <w:t>зі</w:t>
      </w:r>
      <w:r>
        <w:t></w:t>
      </w:r>
      <w:r>
        <w:rPr>
          <w:rFonts w:hint="eastAsia"/>
        </w:rPr>
        <w:t>спрямуванням</w:t>
      </w:r>
      <w:r>
        <w:t></w:t>
      </w:r>
      <w:r>
        <w:rPr>
          <w:rFonts w:hint="eastAsia"/>
        </w:rPr>
        <w:t>сучасної</w:t>
      </w:r>
      <w:r>
        <w:t></w:t>
      </w:r>
      <w:r>
        <w:rPr>
          <w:rFonts w:hint="eastAsia"/>
        </w:rPr>
        <w:t>наратології</w:t>
      </w:r>
      <w:r>
        <w:t></w:t>
      </w:r>
      <w:r>
        <w:rPr>
          <w:rFonts w:hint="eastAsia"/>
        </w:rPr>
        <w:t>в</w:t>
      </w:r>
    </w:p>
    <w:p w:rsidR="00F37826" w:rsidRDefault="00F37826" w:rsidP="00F37826">
      <w:r>
        <w:t></w:t>
      </w:r>
      <w:r>
        <w:t></w:t>
      </w:r>
      <w:r>
        <w:t></w:t>
      </w:r>
    </w:p>
    <w:p w:rsidR="00F37826" w:rsidRDefault="00F37826" w:rsidP="00F37826">
      <w:r>
        <w:rPr>
          <w:rFonts w:hint="eastAsia"/>
        </w:rPr>
        <w:t>прагматичну</w:t>
      </w:r>
      <w:r>
        <w:t></w:t>
      </w:r>
      <w:r>
        <w:rPr>
          <w:rFonts w:hint="eastAsia"/>
        </w:rPr>
        <w:t>площину</w:t>
      </w:r>
      <w:r>
        <w:t></w:t>
      </w:r>
      <w:r>
        <w:t></w:t>
      </w:r>
      <w:r>
        <w:rPr>
          <w:rFonts w:hint="eastAsia"/>
        </w:rPr>
        <w:t>вважаємо</w:t>
      </w:r>
      <w:r>
        <w:t></w:t>
      </w:r>
      <w:r>
        <w:rPr>
          <w:rFonts w:hint="eastAsia"/>
        </w:rPr>
        <w:t>необхідним</w:t>
      </w:r>
      <w:r>
        <w:t></w:t>
      </w:r>
      <w:r>
        <w:rPr>
          <w:rFonts w:hint="eastAsia"/>
        </w:rPr>
        <w:t>розглядати</w:t>
      </w:r>
      <w:r>
        <w:t></w:t>
      </w:r>
      <w:r>
        <w:rPr>
          <w:rFonts w:hint="eastAsia"/>
        </w:rPr>
        <w:t>й</w:t>
      </w:r>
      <w:r>
        <w:t></w:t>
      </w:r>
      <w:r>
        <w:rPr>
          <w:rFonts w:hint="eastAsia"/>
        </w:rPr>
        <w:t>усні</w:t>
      </w:r>
      <w:r>
        <w:t></w:t>
      </w:r>
      <w:r>
        <w:rPr>
          <w:rFonts w:hint="eastAsia"/>
        </w:rPr>
        <w:t>оповідання</w:t>
      </w:r>
      <w:r>
        <w:t></w:t>
      </w:r>
      <w:r>
        <w:rPr>
          <w:rFonts w:hint="eastAsia"/>
        </w:rPr>
        <w:t>в</w:t>
      </w:r>
    </w:p>
    <w:p w:rsidR="00F37826" w:rsidRDefault="00F37826" w:rsidP="00F37826">
      <w:r>
        <w:rPr>
          <w:rFonts w:hint="eastAsia"/>
        </w:rPr>
        <w:t>наративному</w:t>
      </w:r>
      <w:r>
        <w:t></w:t>
      </w:r>
      <w:r>
        <w:rPr>
          <w:rFonts w:hint="eastAsia"/>
        </w:rPr>
        <w:t>дискурсі</w:t>
      </w:r>
      <w:r>
        <w:t></w:t>
      </w:r>
    </w:p>
    <w:p w:rsidR="00F37826" w:rsidRDefault="00F37826" w:rsidP="00F37826">
      <w:r>
        <w:rPr>
          <w:rFonts w:hint="eastAsia"/>
        </w:rPr>
        <w:t>Фольклорні</w:t>
      </w:r>
      <w:r>
        <w:t></w:t>
      </w:r>
      <w:r>
        <w:rPr>
          <w:rFonts w:hint="eastAsia"/>
        </w:rPr>
        <w:t>наративи</w:t>
      </w:r>
      <w:r>
        <w:t></w:t>
      </w:r>
      <w:r>
        <w:rPr>
          <w:rFonts w:hint="eastAsia"/>
        </w:rPr>
        <w:t>передають</w:t>
      </w:r>
      <w:r>
        <w:t></w:t>
      </w:r>
      <w:r>
        <w:rPr>
          <w:rFonts w:hint="eastAsia"/>
        </w:rPr>
        <w:t>загальнонародні</w:t>
      </w:r>
      <w:r>
        <w:t></w:t>
      </w:r>
      <w:r>
        <w:rPr>
          <w:rFonts w:hint="eastAsia"/>
        </w:rPr>
        <w:t>ідеї</w:t>
      </w:r>
      <w:r>
        <w:t></w:t>
      </w:r>
      <w:r>
        <w:t></w:t>
      </w:r>
      <w:r>
        <w:rPr>
          <w:rFonts w:hint="eastAsia"/>
        </w:rPr>
        <w:t>частково</w:t>
      </w:r>
    </w:p>
    <w:p w:rsidR="00F37826" w:rsidRDefault="00F37826" w:rsidP="00F37826">
      <w:r>
        <w:rPr>
          <w:rFonts w:hint="eastAsia"/>
        </w:rPr>
        <w:t>позначені</w:t>
      </w:r>
      <w:r>
        <w:t></w:t>
      </w:r>
      <w:r>
        <w:rPr>
          <w:rFonts w:hint="eastAsia"/>
        </w:rPr>
        <w:t>авторською</w:t>
      </w:r>
      <w:r>
        <w:t></w:t>
      </w:r>
      <w:r>
        <w:rPr>
          <w:rFonts w:hint="eastAsia"/>
        </w:rPr>
        <w:t>суб’єктністю</w:t>
      </w:r>
      <w:r>
        <w:t></w:t>
      </w:r>
      <w:r>
        <w:t></w:t>
      </w:r>
      <w:r>
        <w:rPr>
          <w:rFonts w:hint="eastAsia"/>
        </w:rPr>
        <w:t>що</w:t>
      </w:r>
      <w:r>
        <w:t></w:t>
      </w:r>
      <w:r>
        <w:rPr>
          <w:rFonts w:hint="eastAsia"/>
        </w:rPr>
        <w:t>зумовлено</w:t>
      </w:r>
      <w:r>
        <w:t></w:t>
      </w:r>
      <w:r>
        <w:rPr>
          <w:rFonts w:hint="eastAsia"/>
        </w:rPr>
        <w:t>усним</w:t>
      </w:r>
      <w:r>
        <w:t></w:t>
      </w:r>
      <w:r>
        <w:rPr>
          <w:rFonts w:hint="eastAsia"/>
        </w:rPr>
        <w:t>характером</w:t>
      </w:r>
    </w:p>
    <w:p w:rsidR="00F37826" w:rsidRDefault="00F37826" w:rsidP="00F37826">
      <w:r>
        <w:rPr>
          <w:rFonts w:hint="eastAsia"/>
        </w:rPr>
        <w:t>творчості</w:t>
      </w:r>
      <w:r>
        <w:t></w:t>
      </w:r>
      <w:r>
        <w:t></w:t>
      </w:r>
      <w:r>
        <w:rPr>
          <w:rFonts w:hint="eastAsia"/>
        </w:rPr>
        <w:t>Усна</w:t>
      </w:r>
      <w:r>
        <w:t></w:t>
      </w:r>
      <w:r>
        <w:rPr>
          <w:rFonts w:hint="eastAsia"/>
        </w:rPr>
        <w:t>нарація</w:t>
      </w:r>
      <w:r>
        <w:t></w:t>
      </w:r>
      <w:r>
        <w:rPr>
          <w:rFonts w:hint="eastAsia"/>
        </w:rPr>
        <w:t>завжди</w:t>
      </w:r>
      <w:r>
        <w:t></w:t>
      </w:r>
      <w:r>
        <w:rPr>
          <w:rFonts w:hint="eastAsia"/>
        </w:rPr>
        <w:t>обумовлена</w:t>
      </w:r>
      <w:r>
        <w:t></w:t>
      </w:r>
      <w:r>
        <w:rPr>
          <w:rFonts w:hint="eastAsia"/>
        </w:rPr>
        <w:t>контекстуальною</w:t>
      </w:r>
      <w:r>
        <w:t></w:t>
      </w:r>
      <w:r>
        <w:rPr>
          <w:rFonts w:hint="eastAsia"/>
        </w:rPr>
        <w:t>ситуацією</w:t>
      </w:r>
      <w:r>
        <w:t></w:t>
      </w:r>
    </w:p>
    <w:p w:rsidR="00F37826" w:rsidRDefault="00F37826" w:rsidP="00F37826">
      <w:r>
        <w:rPr>
          <w:rFonts w:hint="eastAsia"/>
        </w:rPr>
        <w:t>життєвим</w:t>
      </w:r>
      <w:r>
        <w:t></w:t>
      </w:r>
      <w:r>
        <w:rPr>
          <w:rFonts w:hint="eastAsia"/>
        </w:rPr>
        <w:t>досвідом</w:t>
      </w:r>
      <w:r>
        <w:t></w:t>
      </w:r>
      <w:r>
        <w:rPr>
          <w:rFonts w:hint="eastAsia"/>
        </w:rPr>
        <w:t>наратора</w:t>
      </w:r>
      <w:r>
        <w:t></w:t>
      </w:r>
      <w:r>
        <w:t></w:t>
      </w:r>
      <w:r>
        <w:rPr>
          <w:rFonts w:hint="eastAsia"/>
        </w:rPr>
        <w:t>його</w:t>
      </w:r>
      <w:r>
        <w:t></w:t>
      </w:r>
      <w:r>
        <w:rPr>
          <w:rFonts w:hint="eastAsia"/>
        </w:rPr>
        <w:t>епічною</w:t>
      </w:r>
      <w:r>
        <w:t></w:t>
      </w:r>
      <w:r>
        <w:rPr>
          <w:rFonts w:hint="eastAsia"/>
        </w:rPr>
        <w:t>позицією</w:t>
      </w:r>
      <w:r>
        <w:t></w:t>
      </w:r>
      <w:r>
        <w:rPr>
          <w:rFonts w:hint="eastAsia"/>
        </w:rPr>
        <w:t>у</w:t>
      </w:r>
      <w:r>
        <w:t></w:t>
      </w:r>
      <w:r>
        <w:rPr>
          <w:rFonts w:hint="eastAsia"/>
        </w:rPr>
        <w:t>творі</w:t>
      </w:r>
      <w:r>
        <w:t></w:t>
      </w:r>
      <w:r>
        <w:rPr>
          <w:rFonts w:hint="eastAsia"/>
        </w:rPr>
        <w:t>й</w:t>
      </w:r>
      <w:r>
        <w:t></w:t>
      </w:r>
      <w:r>
        <w:rPr>
          <w:rFonts w:hint="eastAsia"/>
        </w:rPr>
        <w:t>віддаленістю</w:t>
      </w:r>
    </w:p>
    <w:p w:rsidR="00F37826" w:rsidRDefault="00F37826" w:rsidP="00F37826">
      <w:r>
        <w:rPr>
          <w:rFonts w:hint="eastAsia"/>
        </w:rPr>
        <w:t>наратованого</w:t>
      </w:r>
      <w:r>
        <w:t></w:t>
      </w:r>
      <w:r>
        <w:rPr>
          <w:rFonts w:hint="eastAsia"/>
        </w:rPr>
        <w:t>від</w:t>
      </w:r>
      <w:r>
        <w:t></w:t>
      </w:r>
      <w:r>
        <w:rPr>
          <w:rFonts w:hint="eastAsia"/>
        </w:rPr>
        <w:t>моменту</w:t>
      </w:r>
      <w:r>
        <w:t></w:t>
      </w:r>
      <w:r>
        <w:rPr>
          <w:rFonts w:hint="eastAsia"/>
        </w:rPr>
        <w:t>презентації</w:t>
      </w:r>
      <w:r>
        <w:t></w:t>
      </w:r>
      <w:r>
        <w:t></w:t>
      </w:r>
      <w:r>
        <w:rPr>
          <w:rFonts w:hint="eastAsia"/>
        </w:rPr>
        <w:t>Відповідно</w:t>
      </w:r>
      <w:r>
        <w:t></w:t>
      </w:r>
      <w:r>
        <w:rPr>
          <w:rFonts w:hint="eastAsia"/>
        </w:rPr>
        <w:t>комунікативна</w:t>
      </w:r>
      <w:r>
        <w:t></w:t>
      </w:r>
      <w:r>
        <w:rPr>
          <w:rFonts w:hint="eastAsia"/>
        </w:rPr>
        <w:t>реалізація</w:t>
      </w:r>
    </w:p>
    <w:p w:rsidR="00F37826" w:rsidRDefault="00F37826" w:rsidP="00F37826">
      <w:r>
        <w:rPr>
          <w:rFonts w:hint="eastAsia"/>
        </w:rPr>
        <w:t>традиції</w:t>
      </w:r>
      <w:r>
        <w:t></w:t>
      </w:r>
      <w:r>
        <w:rPr>
          <w:rFonts w:hint="eastAsia"/>
        </w:rPr>
        <w:t>відбувається</w:t>
      </w:r>
      <w:r>
        <w:t></w:t>
      </w:r>
      <w:r>
        <w:rPr>
          <w:rFonts w:hint="eastAsia"/>
        </w:rPr>
        <w:t>в</w:t>
      </w:r>
      <w:r>
        <w:t></w:t>
      </w:r>
      <w:r>
        <w:rPr>
          <w:rFonts w:hint="eastAsia"/>
        </w:rPr>
        <w:t>різних</w:t>
      </w:r>
      <w:r>
        <w:t></w:t>
      </w:r>
      <w:r>
        <w:rPr>
          <w:rFonts w:hint="eastAsia"/>
        </w:rPr>
        <w:t>формах</w:t>
      </w:r>
      <w:r>
        <w:t></w:t>
      </w:r>
      <w:r>
        <w:t></w:t>
      </w:r>
      <w:r>
        <w:rPr>
          <w:rFonts w:hint="eastAsia"/>
        </w:rPr>
        <w:t>які</w:t>
      </w:r>
      <w:r>
        <w:t></w:t>
      </w:r>
      <w:r>
        <w:rPr>
          <w:rFonts w:hint="eastAsia"/>
        </w:rPr>
        <w:t>демонструють</w:t>
      </w:r>
      <w:r>
        <w:t></w:t>
      </w:r>
      <w:r>
        <w:rPr>
          <w:rFonts w:hint="eastAsia"/>
        </w:rPr>
        <w:t>рівень</w:t>
      </w:r>
      <w:r>
        <w:t></w:t>
      </w:r>
      <w:r>
        <w:rPr>
          <w:rFonts w:hint="eastAsia"/>
        </w:rPr>
        <w:t>розвитку</w:t>
      </w:r>
    </w:p>
    <w:p w:rsidR="00F37826" w:rsidRDefault="00F37826" w:rsidP="00F37826">
      <w:r>
        <w:rPr>
          <w:rFonts w:hint="eastAsia"/>
        </w:rPr>
        <w:t>нарації</w:t>
      </w:r>
      <w:r>
        <w:t></w:t>
      </w:r>
      <w:r>
        <w:t></w:t>
      </w:r>
      <w:r>
        <w:rPr>
          <w:rFonts w:hint="eastAsia"/>
        </w:rPr>
        <w:t>Форма</w:t>
      </w:r>
      <w:r>
        <w:t></w:t>
      </w:r>
      <w:r>
        <w:rPr>
          <w:rFonts w:hint="eastAsia"/>
        </w:rPr>
        <w:t>нартування</w:t>
      </w:r>
      <w:r>
        <w:t></w:t>
      </w:r>
      <w:r>
        <w:rPr>
          <w:rFonts w:hint="eastAsia"/>
        </w:rPr>
        <w:t>презентує</w:t>
      </w:r>
      <w:r>
        <w:t></w:t>
      </w:r>
      <w:r>
        <w:rPr>
          <w:rFonts w:hint="eastAsia"/>
        </w:rPr>
        <w:t>довготривалість</w:t>
      </w:r>
      <w:r>
        <w:t></w:t>
      </w:r>
      <w:r>
        <w:rPr>
          <w:rFonts w:hint="eastAsia"/>
        </w:rPr>
        <w:t>побутування</w:t>
      </w:r>
    </w:p>
    <w:p w:rsidR="00F37826" w:rsidRDefault="00F37826" w:rsidP="00F37826">
      <w:r>
        <w:rPr>
          <w:rFonts w:hint="eastAsia"/>
        </w:rPr>
        <w:t>фольклоризованої</w:t>
      </w:r>
      <w:r>
        <w:t></w:t>
      </w:r>
      <w:r>
        <w:rPr>
          <w:rFonts w:hint="eastAsia"/>
        </w:rPr>
        <w:t>історії</w:t>
      </w:r>
      <w:r>
        <w:t></w:t>
      </w:r>
      <w:r>
        <w:t></w:t>
      </w:r>
      <w:r>
        <w:rPr>
          <w:rFonts w:hint="eastAsia"/>
        </w:rPr>
        <w:t>Чим</w:t>
      </w:r>
      <w:r>
        <w:t></w:t>
      </w:r>
      <w:r>
        <w:rPr>
          <w:rFonts w:hint="eastAsia"/>
        </w:rPr>
        <w:t>давніший</w:t>
      </w:r>
      <w:r>
        <w:t></w:t>
      </w:r>
      <w:r>
        <w:rPr>
          <w:rFonts w:hint="eastAsia"/>
        </w:rPr>
        <w:t>матеріал</w:t>
      </w:r>
      <w:r>
        <w:t></w:t>
      </w:r>
      <w:r>
        <w:t></w:t>
      </w:r>
      <w:r>
        <w:rPr>
          <w:rFonts w:hint="eastAsia"/>
        </w:rPr>
        <w:t>тим</w:t>
      </w:r>
      <w:r>
        <w:t></w:t>
      </w:r>
      <w:r>
        <w:rPr>
          <w:rFonts w:hint="eastAsia"/>
        </w:rPr>
        <w:t>більш</w:t>
      </w:r>
      <w:r>
        <w:t></w:t>
      </w:r>
      <w:r>
        <w:rPr>
          <w:rFonts w:hint="eastAsia"/>
        </w:rPr>
        <w:t>відшліфований</w:t>
      </w:r>
      <w:r>
        <w:t></w:t>
      </w:r>
      <w:r>
        <w:rPr>
          <w:rFonts w:hint="eastAsia"/>
        </w:rPr>
        <w:t>і</w:t>
      </w:r>
    </w:p>
    <w:p w:rsidR="00F37826" w:rsidRDefault="00F37826" w:rsidP="00F37826">
      <w:r>
        <w:rPr>
          <w:rFonts w:hint="eastAsia"/>
        </w:rPr>
        <w:t>художньо</w:t>
      </w:r>
      <w:r>
        <w:t></w:t>
      </w:r>
      <w:r>
        <w:rPr>
          <w:rFonts w:hint="eastAsia"/>
        </w:rPr>
        <w:t>довершений</w:t>
      </w:r>
      <w:r>
        <w:t></w:t>
      </w:r>
      <w:r>
        <w:rPr>
          <w:rFonts w:hint="eastAsia"/>
        </w:rPr>
        <w:t>його</w:t>
      </w:r>
      <w:r>
        <w:t></w:t>
      </w:r>
      <w:r>
        <w:rPr>
          <w:rFonts w:hint="eastAsia"/>
        </w:rPr>
        <w:t>план</w:t>
      </w:r>
      <w:r>
        <w:t></w:t>
      </w:r>
      <w:r>
        <w:rPr>
          <w:rFonts w:hint="eastAsia"/>
        </w:rPr>
        <w:t>вираження</w:t>
      </w:r>
      <w:r>
        <w:t></w:t>
      </w:r>
      <w:r>
        <w:t></w:t>
      </w:r>
      <w:r>
        <w:rPr>
          <w:rFonts w:hint="eastAsia"/>
        </w:rPr>
        <w:t>Тому</w:t>
      </w:r>
      <w:r>
        <w:t></w:t>
      </w:r>
      <w:r>
        <w:rPr>
          <w:rFonts w:hint="eastAsia"/>
        </w:rPr>
        <w:t>найусталенішими</w:t>
      </w:r>
    </w:p>
    <w:p w:rsidR="00F37826" w:rsidRDefault="00F37826" w:rsidP="00F37826">
      <w:r>
        <w:rPr>
          <w:rFonts w:hint="eastAsia"/>
        </w:rPr>
        <w:t>вважаємо</w:t>
      </w:r>
      <w:r>
        <w:t></w:t>
      </w:r>
      <w:r>
        <w:rPr>
          <w:rFonts w:hint="eastAsia"/>
        </w:rPr>
        <w:t>фабулативні</w:t>
      </w:r>
      <w:r>
        <w:t></w:t>
      </w:r>
      <w:r>
        <w:rPr>
          <w:rFonts w:hint="eastAsia"/>
        </w:rPr>
        <w:t>наративи</w:t>
      </w:r>
      <w:r>
        <w:t></w:t>
      </w:r>
      <w:r>
        <w:t></w:t>
      </w:r>
      <w:r>
        <w:rPr>
          <w:rFonts w:hint="eastAsia"/>
        </w:rPr>
        <w:t>менш</w:t>
      </w:r>
      <w:r>
        <w:t></w:t>
      </w:r>
      <w:r>
        <w:rPr>
          <w:rFonts w:hint="eastAsia"/>
        </w:rPr>
        <w:t>розвиненими</w:t>
      </w:r>
      <w:r>
        <w:t></w:t>
      </w:r>
      <w:r>
        <w:rPr>
          <w:rFonts w:hint="eastAsia"/>
        </w:rPr>
        <w:t>–</w:t>
      </w:r>
      <w:r>
        <w:t></w:t>
      </w:r>
      <w:r>
        <w:rPr>
          <w:rFonts w:hint="eastAsia"/>
        </w:rPr>
        <w:t>хронікати</w:t>
      </w:r>
      <w:r>
        <w:t></w:t>
      </w:r>
      <w:r>
        <w:rPr>
          <w:rFonts w:hint="eastAsia"/>
        </w:rPr>
        <w:t>й</w:t>
      </w:r>
      <w:r>
        <w:t></w:t>
      </w:r>
      <w:r>
        <w:rPr>
          <w:rFonts w:hint="eastAsia"/>
        </w:rPr>
        <w:t>найменш</w:t>
      </w:r>
    </w:p>
    <w:p w:rsidR="00F37826" w:rsidRDefault="00F37826" w:rsidP="00F37826">
      <w:r>
        <w:rPr>
          <w:rFonts w:hint="eastAsia"/>
        </w:rPr>
        <w:t>уніфікованими</w:t>
      </w:r>
      <w:r>
        <w:t></w:t>
      </w:r>
      <w:r>
        <w:rPr>
          <w:rFonts w:hint="eastAsia"/>
        </w:rPr>
        <w:t>–</w:t>
      </w:r>
      <w:r>
        <w:t></w:t>
      </w:r>
      <w:r>
        <w:rPr>
          <w:rFonts w:hint="eastAsia"/>
        </w:rPr>
        <w:t>меморати</w:t>
      </w:r>
      <w:r>
        <w:t></w:t>
      </w:r>
    </w:p>
    <w:p w:rsidR="00F37826" w:rsidRDefault="00F37826" w:rsidP="00F37826">
      <w:r>
        <w:rPr>
          <w:rFonts w:hint="eastAsia"/>
        </w:rPr>
        <w:t>Форми</w:t>
      </w:r>
      <w:r>
        <w:t></w:t>
      </w:r>
      <w:r>
        <w:rPr>
          <w:rFonts w:hint="eastAsia"/>
        </w:rPr>
        <w:t>нарації</w:t>
      </w:r>
      <w:r>
        <w:t></w:t>
      </w:r>
      <w:r>
        <w:rPr>
          <w:rFonts w:hint="eastAsia"/>
        </w:rPr>
        <w:t>демонструють</w:t>
      </w:r>
      <w:r>
        <w:t></w:t>
      </w:r>
      <w:r>
        <w:rPr>
          <w:rFonts w:hint="eastAsia"/>
        </w:rPr>
        <w:t>способи</w:t>
      </w:r>
      <w:r>
        <w:t></w:t>
      </w:r>
      <w:r>
        <w:rPr>
          <w:rFonts w:hint="eastAsia"/>
        </w:rPr>
        <w:t>уснокомунікативного</w:t>
      </w:r>
    </w:p>
    <w:p w:rsidR="00F37826" w:rsidRDefault="00F37826" w:rsidP="00F37826">
      <w:r>
        <w:rPr>
          <w:rFonts w:hint="eastAsia"/>
        </w:rPr>
        <w:t>представлення</w:t>
      </w:r>
      <w:r>
        <w:t></w:t>
      </w:r>
      <w:r>
        <w:rPr>
          <w:rFonts w:hint="eastAsia"/>
        </w:rPr>
        <w:t>історичної</w:t>
      </w:r>
      <w:r>
        <w:t></w:t>
      </w:r>
      <w:r>
        <w:rPr>
          <w:rFonts w:hint="eastAsia"/>
        </w:rPr>
        <w:t>реальності</w:t>
      </w:r>
      <w:r>
        <w:t></w:t>
      </w:r>
      <w:r>
        <w:t></w:t>
      </w:r>
      <w:r>
        <w:rPr>
          <w:rFonts w:hint="eastAsia"/>
        </w:rPr>
        <w:t>Письмово</w:t>
      </w:r>
      <w:r>
        <w:t></w:t>
      </w:r>
      <w:r>
        <w:rPr>
          <w:rFonts w:hint="eastAsia"/>
        </w:rPr>
        <w:t>зафіксовані</w:t>
      </w:r>
      <w:r>
        <w:t></w:t>
      </w:r>
      <w:r>
        <w:rPr>
          <w:rFonts w:hint="eastAsia"/>
        </w:rPr>
        <w:t>й</w:t>
      </w:r>
      <w:r>
        <w:t></w:t>
      </w:r>
      <w:r>
        <w:rPr>
          <w:rFonts w:hint="eastAsia"/>
        </w:rPr>
        <w:t>підготовлені</w:t>
      </w:r>
    </w:p>
    <w:p w:rsidR="00F37826" w:rsidRDefault="00F37826" w:rsidP="00F37826">
      <w:r>
        <w:rPr>
          <w:rFonts w:hint="eastAsia"/>
        </w:rPr>
        <w:t>для</w:t>
      </w:r>
      <w:r>
        <w:t></w:t>
      </w:r>
      <w:r>
        <w:rPr>
          <w:rFonts w:hint="eastAsia"/>
        </w:rPr>
        <w:t>аналізу</w:t>
      </w:r>
      <w:r>
        <w:t></w:t>
      </w:r>
      <w:r>
        <w:rPr>
          <w:rFonts w:hint="eastAsia"/>
        </w:rPr>
        <w:t>фольклорні</w:t>
      </w:r>
      <w:r>
        <w:t></w:t>
      </w:r>
      <w:r>
        <w:rPr>
          <w:rFonts w:hint="eastAsia"/>
        </w:rPr>
        <w:t>наративи</w:t>
      </w:r>
      <w:r>
        <w:t></w:t>
      </w:r>
      <w:r>
        <w:rPr>
          <w:rFonts w:hint="eastAsia"/>
        </w:rPr>
        <w:t>трансформовані</w:t>
      </w:r>
      <w:r>
        <w:t></w:t>
      </w:r>
      <w:r>
        <w:rPr>
          <w:rFonts w:hint="eastAsia"/>
        </w:rPr>
        <w:t>в</w:t>
      </w:r>
      <w:r>
        <w:t></w:t>
      </w:r>
      <w:r>
        <w:rPr>
          <w:rFonts w:hint="eastAsia"/>
        </w:rPr>
        <w:t>дещо</w:t>
      </w:r>
      <w:r>
        <w:t></w:t>
      </w:r>
      <w:r>
        <w:t></w:t>
      </w:r>
      <w:r>
        <w:rPr>
          <w:rFonts w:hint="eastAsia"/>
        </w:rPr>
        <w:t>іншу</w:t>
      </w:r>
      <w:r>
        <w:t></w:t>
      </w:r>
      <w:r>
        <w:rPr>
          <w:rFonts w:hint="eastAsia"/>
        </w:rPr>
        <w:t>естетичну</w:t>
      </w:r>
    </w:p>
    <w:p w:rsidR="00F37826" w:rsidRDefault="00F37826" w:rsidP="00F37826">
      <w:r>
        <w:rPr>
          <w:rFonts w:hint="eastAsia"/>
        </w:rPr>
        <w:t>систему</w:t>
      </w:r>
      <w:r>
        <w:t></w:t>
      </w:r>
      <w:r>
        <w:t></w:t>
      </w:r>
      <w:r>
        <w:rPr>
          <w:rFonts w:hint="eastAsia"/>
        </w:rPr>
        <w:t>і</w:t>
      </w:r>
      <w:r>
        <w:t></w:t>
      </w:r>
      <w:r>
        <w:rPr>
          <w:rFonts w:hint="eastAsia"/>
        </w:rPr>
        <w:t>формують</w:t>
      </w:r>
      <w:r>
        <w:t></w:t>
      </w:r>
      <w:r>
        <w:rPr>
          <w:rFonts w:hint="eastAsia"/>
        </w:rPr>
        <w:t>усну</w:t>
      </w:r>
      <w:r>
        <w:t></w:t>
      </w:r>
      <w:r>
        <w:rPr>
          <w:rFonts w:hint="eastAsia"/>
        </w:rPr>
        <w:t>літературу</w:t>
      </w:r>
      <w:r>
        <w:t></w:t>
      </w:r>
      <w:r>
        <w:rPr>
          <w:rFonts w:hint="eastAsia"/>
        </w:rPr>
        <w:t>як</w:t>
      </w:r>
      <w:r>
        <w:t></w:t>
      </w:r>
      <w:r>
        <w:rPr>
          <w:rFonts w:hint="eastAsia"/>
        </w:rPr>
        <w:t>сукупність</w:t>
      </w:r>
      <w:r>
        <w:t></w:t>
      </w:r>
      <w:r>
        <w:rPr>
          <w:rFonts w:hint="eastAsia"/>
        </w:rPr>
        <w:t>різнотематичних</w:t>
      </w:r>
    </w:p>
    <w:p w:rsidR="00F37826" w:rsidRDefault="00F37826" w:rsidP="00F37826">
      <w:r>
        <w:rPr>
          <w:rFonts w:hint="eastAsia"/>
        </w:rPr>
        <w:t>жанрових</w:t>
      </w:r>
      <w:r>
        <w:t></w:t>
      </w:r>
      <w:r>
        <w:rPr>
          <w:rFonts w:hint="eastAsia"/>
        </w:rPr>
        <w:t>утворень</w:t>
      </w:r>
      <w:r>
        <w:t></w:t>
      </w:r>
      <w:r>
        <w:t></w:t>
      </w:r>
      <w:r>
        <w:rPr>
          <w:rFonts w:hint="eastAsia"/>
        </w:rPr>
        <w:t>Співвідношення</w:t>
      </w:r>
      <w:r>
        <w:t></w:t>
      </w:r>
      <w:r>
        <w:rPr>
          <w:rFonts w:hint="eastAsia"/>
        </w:rPr>
        <w:t>меморативної</w:t>
      </w:r>
      <w:r>
        <w:t></w:t>
      </w:r>
      <w:r>
        <w:t></w:t>
      </w:r>
      <w:r>
        <w:rPr>
          <w:rFonts w:hint="eastAsia"/>
        </w:rPr>
        <w:t>хронікативної</w:t>
      </w:r>
      <w:r>
        <w:t></w:t>
      </w:r>
      <w:r>
        <w:rPr>
          <w:rFonts w:hint="eastAsia"/>
        </w:rPr>
        <w:t>та</w:t>
      </w:r>
    </w:p>
    <w:p w:rsidR="00F37826" w:rsidRDefault="00F37826" w:rsidP="00F37826">
      <w:r>
        <w:rPr>
          <w:rFonts w:hint="eastAsia"/>
        </w:rPr>
        <w:t>фабулативної</w:t>
      </w:r>
      <w:r>
        <w:t></w:t>
      </w:r>
      <w:r>
        <w:rPr>
          <w:rFonts w:hint="eastAsia"/>
        </w:rPr>
        <w:t>форм</w:t>
      </w:r>
      <w:r>
        <w:t></w:t>
      </w:r>
      <w:r>
        <w:rPr>
          <w:rFonts w:hint="eastAsia"/>
        </w:rPr>
        <w:t>із</w:t>
      </w:r>
      <w:r>
        <w:t></w:t>
      </w:r>
      <w:r>
        <w:rPr>
          <w:rFonts w:hint="eastAsia"/>
        </w:rPr>
        <w:t>жанрами</w:t>
      </w:r>
      <w:r>
        <w:t></w:t>
      </w:r>
      <w:r>
        <w:rPr>
          <w:rFonts w:hint="eastAsia"/>
        </w:rPr>
        <w:t>оповіді</w:t>
      </w:r>
      <w:r>
        <w:t></w:t>
      </w:r>
      <w:r>
        <w:t></w:t>
      </w:r>
      <w:r>
        <w:rPr>
          <w:rFonts w:hint="eastAsia"/>
        </w:rPr>
        <w:t>переказу</w:t>
      </w:r>
      <w:r>
        <w:t></w:t>
      </w:r>
      <w:r>
        <w:rPr>
          <w:rFonts w:hint="eastAsia"/>
        </w:rPr>
        <w:t>та</w:t>
      </w:r>
      <w:r>
        <w:t></w:t>
      </w:r>
      <w:r>
        <w:rPr>
          <w:rFonts w:hint="eastAsia"/>
        </w:rPr>
        <w:t>легенди</w:t>
      </w:r>
      <w:r>
        <w:t></w:t>
      </w:r>
      <w:r>
        <w:rPr>
          <w:rFonts w:hint="eastAsia"/>
        </w:rPr>
        <w:t>відповідно</w:t>
      </w:r>
    </w:p>
    <w:p w:rsidR="00F37826" w:rsidRDefault="00F37826" w:rsidP="00F37826">
      <w:r>
        <w:rPr>
          <w:rFonts w:hint="eastAsia"/>
        </w:rPr>
        <w:t>демонструє</w:t>
      </w:r>
      <w:r>
        <w:t></w:t>
      </w:r>
      <w:r>
        <w:rPr>
          <w:rFonts w:hint="eastAsia"/>
        </w:rPr>
        <w:t>процес</w:t>
      </w:r>
      <w:r>
        <w:t></w:t>
      </w:r>
      <w:r>
        <w:rPr>
          <w:rFonts w:hint="eastAsia"/>
        </w:rPr>
        <w:t>структурно</w:t>
      </w:r>
      <w:r>
        <w:t></w:t>
      </w:r>
      <w:r>
        <w:rPr>
          <w:rFonts w:hint="eastAsia"/>
        </w:rPr>
        <w:t>композиційного</w:t>
      </w:r>
      <w:r>
        <w:t></w:t>
      </w:r>
      <w:r>
        <w:rPr>
          <w:rFonts w:hint="eastAsia"/>
        </w:rPr>
        <w:t>творення</w:t>
      </w:r>
      <w:r>
        <w:t></w:t>
      </w:r>
      <w:r>
        <w:rPr>
          <w:rFonts w:hint="eastAsia"/>
        </w:rPr>
        <w:t>та</w:t>
      </w:r>
      <w:r>
        <w:t></w:t>
      </w:r>
      <w:r>
        <w:rPr>
          <w:rFonts w:hint="eastAsia"/>
        </w:rPr>
        <w:t>усталення</w:t>
      </w:r>
    </w:p>
    <w:p w:rsidR="00F37826" w:rsidRDefault="00F37826" w:rsidP="00F37826">
      <w:r>
        <w:rPr>
          <w:rFonts w:hint="eastAsia"/>
        </w:rPr>
        <w:t>народних</w:t>
      </w:r>
      <w:r>
        <w:t></w:t>
      </w:r>
      <w:r>
        <w:rPr>
          <w:rFonts w:hint="eastAsia"/>
        </w:rPr>
        <w:t>творів</w:t>
      </w:r>
      <w:r>
        <w:t></w:t>
      </w:r>
      <w:r>
        <w:t></w:t>
      </w:r>
      <w:r>
        <w:rPr>
          <w:rFonts w:hint="eastAsia"/>
        </w:rPr>
        <w:t>Класифікаційні</w:t>
      </w:r>
      <w:r>
        <w:t></w:t>
      </w:r>
      <w:r>
        <w:rPr>
          <w:rFonts w:hint="eastAsia"/>
        </w:rPr>
        <w:t>означення</w:t>
      </w:r>
      <w:r>
        <w:t></w:t>
      </w:r>
      <w:r>
        <w:rPr>
          <w:rFonts w:hint="eastAsia"/>
        </w:rPr>
        <w:t>здійснюємо</w:t>
      </w:r>
      <w:r>
        <w:t></w:t>
      </w:r>
      <w:r>
        <w:rPr>
          <w:rFonts w:hint="eastAsia"/>
        </w:rPr>
        <w:t>за</w:t>
      </w:r>
      <w:r>
        <w:t></w:t>
      </w:r>
      <w:r>
        <w:rPr>
          <w:rFonts w:hint="eastAsia"/>
        </w:rPr>
        <w:t>сукупністю</w:t>
      </w:r>
    </w:p>
    <w:p w:rsidR="00F37826" w:rsidRDefault="00F37826" w:rsidP="00F37826">
      <w:r>
        <w:rPr>
          <w:rFonts w:hint="eastAsia"/>
        </w:rPr>
        <w:t>характеристик</w:t>
      </w:r>
      <w:r>
        <w:t></w:t>
      </w:r>
      <w:r>
        <w:rPr>
          <w:rFonts w:hint="eastAsia"/>
        </w:rPr>
        <w:t>планів</w:t>
      </w:r>
      <w:r>
        <w:t></w:t>
      </w:r>
      <w:r>
        <w:rPr>
          <w:rFonts w:hint="eastAsia"/>
        </w:rPr>
        <w:t>змісту</w:t>
      </w:r>
      <w:r>
        <w:t></w:t>
      </w:r>
      <w:r>
        <w:rPr>
          <w:rFonts w:hint="eastAsia"/>
        </w:rPr>
        <w:t>й</w:t>
      </w:r>
      <w:r>
        <w:t></w:t>
      </w:r>
      <w:r>
        <w:rPr>
          <w:rFonts w:hint="eastAsia"/>
        </w:rPr>
        <w:t>вираження</w:t>
      </w:r>
      <w:r>
        <w:t></w:t>
      </w:r>
      <w:r>
        <w:rPr>
          <w:rFonts w:hint="eastAsia"/>
        </w:rPr>
        <w:t>для</w:t>
      </w:r>
      <w:r>
        <w:t></w:t>
      </w:r>
      <w:r>
        <w:rPr>
          <w:rFonts w:hint="eastAsia"/>
        </w:rPr>
        <w:t>панорамного</w:t>
      </w:r>
      <w:r>
        <w:t></w:t>
      </w:r>
      <w:r>
        <w:rPr>
          <w:rFonts w:hint="eastAsia"/>
        </w:rPr>
        <w:t>осмислення</w:t>
      </w:r>
    </w:p>
    <w:p w:rsidR="00F37826" w:rsidRDefault="00F37826" w:rsidP="00F37826">
      <w:r>
        <w:rPr>
          <w:rFonts w:hint="eastAsia"/>
        </w:rPr>
        <w:t>явища</w:t>
      </w:r>
      <w:r>
        <w:t></w:t>
      </w:r>
      <w:r>
        <w:rPr>
          <w:rFonts w:hint="eastAsia"/>
        </w:rPr>
        <w:t>в</w:t>
      </w:r>
      <w:r>
        <w:t></w:t>
      </w:r>
      <w:r>
        <w:rPr>
          <w:rFonts w:hint="eastAsia"/>
        </w:rPr>
        <w:t>наративному</w:t>
      </w:r>
      <w:r>
        <w:t></w:t>
      </w:r>
      <w:r>
        <w:rPr>
          <w:rFonts w:hint="eastAsia"/>
        </w:rPr>
        <w:t>дискурсі</w:t>
      </w:r>
      <w:r>
        <w:t></w:t>
      </w:r>
    </w:p>
    <w:p w:rsidR="00F37826" w:rsidRDefault="00F37826" w:rsidP="00F37826">
      <w:r>
        <w:rPr>
          <w:rFonts w:hint="eastAsia"/>
        </w:rPr>
        <w:t>На</w:t>
      </w:r>
      <w:r>
        <w:t></w:t>
      </w:r>
      <w:r>
        <w:rPr>
          <w:rFonts w:hint="eastAsia"/>
        </w:rPr>
        <w:t>Західному</w:t>
      </w:r>
      <w:r>
        <w:t></w:t>
      </w:r>
      <w:r>
        <w:rPr>
          <w:rFonts w:hint="eastAsia"/>
        </w:rPr>
        <w:t>Поліссі</w:t>
      </w:r>
      <w:r>
        <w:t></w:t>
      </w:r>
      <w:r>
        <w:rPr>
          <w:rFonts w:hint="eastAsia"/>
        </w:rPr>
        <w:t>найпродуктивнішими</w:t>
      </w:r>
      <w:r>
        <w:t></w:t>
      </w:r>
      <w:r>
        <w:rPr>
          <w:rFonts w:hint="eastAsia"/>
        </w:rPr>
        <w:t>жанровими</w:t>
      </w:r>
      <w:r>
        <w:t></w:t>
      </w:r>
      <w:r>
        <w:rPr>
          <w:rFonts w:hint="eastAsia"/>
        </w:rPr>
        <w:t>утвореннями</w:t>
      </w:r>
    </w:p>
    <w:p w:rsidR="00F37826" w:rsidRDefault="00F37826" w:rsidP="00F37826">
      <w:r>
        <w:rPr>
          <w:rFonts w:hint="eastAsia"/>
        </w:rPr>
        <w:t>постають</w:t>
      </w:r>
      <w:r>
        <w:t></w:t>
      </w:r>
      <w:r>
        <w:rPr>
          <w:rFonts w:hint="eastAsia"/>
        </w:rPr>
        <w:t>легенди</w:t>
      </w:r>
      <w:r>
        <w:t></w:t>
      </w:r>
      <w:r>
        <w:t></w:t>
      </w:r>
      <w:r>
        <w:rPr>
          <w:rFonts w:hint="eastAsia"/>
        </w:rPr>
        <w:t>Це</w:t>
      </w:r>
      <w:r>
        <w:t></w:t>
      </w:r>
      <w:r>
        <w:rPr>
          <w:rFonts w:hint="eastAsia"/>
        </w:rPr>
        <w:t>пов’язано</w:t>
      </w:r>
      <w:r>
        <w:t></w:t>
      </w:r>
      <w:r>
        <w:rPr>
          <w:rFonts w:hint="eastAsia"/>
        </w:rPr>
        <w:t>з</w:t>
      </w:r>
      <w:r>
        <w:t></w:t>
      </w:r>
      <w:r>
        <w:rPr>
          <w:rFonts w:hint="eastAsia"/>
        </w:rPr>
        <w:t>тим</w:t>
      </w:r>
      <w:r>
        <w:t></w:t>
      </w:r>
      <w:r>
        <w:t></w:t>
      </w:r>
      <w:r>
        <w:rPr>
          <w:rFonts w:hint="eastAsia"/>
        </w:rPr>
        <w:t>що</w:t>
      </w:r>
      <w:r>
        <w:t></w:t>
      </w:r>
      <w:r>
        <w:rPr>
          <w:rFonts w:hint="eastAsia"/>
        </w:rPr>
        <w:t>цей</w:t>
      </w:r>
      <w:r>
        <w:t></w:t>
      </w:r>
      <w:r>
        <w:rPr>
          <w:rFonts w:hint="eastAsia"/>
        </w:rPr>
        <w:t>жанр</w:t>
      </w:r>
      <w:r>
        <w:t></w:t>
      </w:r>
      <w:r>
        <w:rPr>
          <w:rFonts w:hint="eastAsia"/>
        </w:rPr>
        <w:t>пройшов</w:t>
      </w:r>
      <w:r>
        <w:t></w:t>
      </w:r>
      <w:r>
        <w:rPr>
          <w:rFonts w:hint="eastAsia"/>
        </w:rPr>
        <w:t>найтриваліший</w:t>
      </w:r>
    </w:p>
    <w:p w:rsidR="00F37826" w:rsidRDefault="00F37826" w:rsidP="00F37826">
      <w:r>
        <w:rPr>
          <w:rFonts w:hint="eastAsia"/>
        </w:rPr>
        <w:t>шлях</w:t>
      </w:r>
      <w:r>
        <w:t></w:t>
      </w:r>
      <w:r>
        <w:rPr>
          <w:rFonts w:hint="eastAsia"/>
        </w:rPr>
        <w:t>розвитку</w:t>
      </w:r>
      <w:r>
        <w:t></w:t>
      </w:r>
      <w:r>
        <w:t></w:t>
      </w:r>
      <w:r>
        <w:rPr>
          <w:rFonts w:hint="eastAsia"/>
        </w:rPr>
        <w:t>а</w:t>
      </w:r>
      <w:r>
        <w:t></w:t>
      </w:r>
      <w:r>
        <w:rPr>
          <w:rFonts w:hint="eastAsia"/>
        </w:rPr>
        <w:t>тому</w:t>
      </w:r>
      <w:r>
        <w:t></w:t>
      </w:r>
      <w:r>
        <w:rPr>
          <w:rFonts w:hint="eastAsia"/>
        </w:rPr>
        <w:t>характеризується</w:t>
      </w:r>
      <w:r>
        <w:t></w:t>
      </w:r>
      <w:r>
        <w:rPr>
          <w:rFonts w:hint="eastAsia"/>
        </w:rPr>
        <w:t>найусталенішим</w:t>
      </w:r>
      <w:r>
        <w:t></w:t>
      </w:r>
      <w:r>
        <w:rPr>
          <w:rFonts w:hint="eastAsia"/>
        </w:rPr>
        <w:t>планом</w:t>
      </w:r>
      <w:r>
        <w:t></w:t>
      </w:r>
      <w:r>
        <w:rPr>
          <w:rFonts w:hint="eastAsia"/>
        </w:rPr>
        <w:t>вираження</w:t>
      </w:r>
      <w:r>
        <w:t></w:t>
      </w:r>
    </w:p>
    <w:p w:rsidR="00F37826" w:rsidRDefault="00F37826" w:rsidP="00F37826">
      <w:r>
        <w:rPr>
          <w:rFonts w:hint="eastAsia"/>
        </w:rPr>
        <w:t>Поряд</w:t>
      </w:r>
      <w:r>
        <w:t></w:t>
      </w:r>
      <w:r>
        <w:rPr>
          <w:rFonts w:hint="eastAsia"/>
        </w:rPr>
        <w:t>із</w:t>
      </w:r>
      <w:r>
        <w:t></w:t>
      </w:r>
      <w:r>
        <w:rPr>
          <w:rFonts w:hint="eastAsia"/>
        </w:rPr>
        <w:t>тим</w:t>
      </w:r>
      <w:r>
        <w:t></w:t>
      </w:r>
      <w:r>
        <w:rPr>
          <w:rFonts w:hint="eastAsia"/>
        </w:rPr>
        <w:t>саме</w:t>
      </w:r>
      <w:r>
        <w:t></w:t>
      </w:r>
      <w:r>
        <w:rPr>
          <w:rFonts w:hint="eastAsia"/>
        </w:rPr>
        <w:t>легендна</w:t>
      </w:r>
      <w:r>
        <w:t></w:t>
      </w:r>
      <w:r>
        <w:rPr>
          <w:rFonts w:hint="eastAsia"/>
        </w:rPr>
        <w:t>форма</w:t>
      </w:r>
      <w:r>
        <w:t></w:t>
      </w:r>
      <w:r>
        <w:rPr>
          <w:rFonts w:hint="eastAsia"/>
        </w:rPr>
        <w:t>засобами</w:t>
      </w:r>
      <w:r>
        <w:t></w:t>
      </w:r>
      <w:r>
        <w:rPr>
          <w:rFonts w:hint="eastAsia"/>
        </w:rPr>
        <w:t>фабулативної</w:t>
      </w:r>
      <w:r>
        <w:t></w:t>
      </w:r>
      <w:r>
        <w:rPr>
          <w:rFonts w:hint="eastAsia"/>
        </w:rPr>
        <w:t>побудови</w:t>
      </w:r>
      <w:r>
        <w:t></w:t>
      </w:r>
      <w:r>
        <w:rPr>
          <w:rFonts w:hint="eastAsia"/>
        </w:rPr>
        <w:t>сюжету</w:t>
      </w:r>
    </w:p>
    <w:p w:rsidR="00F37826" w:rsidRDefault="00F37826" w:rsidP="00F37826">
      <w:r>
        <w:rPr>
          <w:rFonts w:hint="eastAsia"/>
        </w:rPr>
        <w:t>найбільш</w:t>
      </w:r>
      <w:r>
        <w:t></w:t>
      </w:r>
      <w:r>
        <w:rPr>
          <w:rFonts w:hint="eastAsia"/>
        </w:rPr>
        <w:t>вдала</w:t>
      </w:r>
      <w:r>
        <w:t></w:t>
      </w:r>
      <w:r>
        <w:rPr>
          <w:rFonts w:hint="eastAsia"/>
        </w:rPr>
        <w:t>для</w:t>
      </w:r>
      <w:r>
        <w:t></w:t>
      </w:r>
      <w:r>
        <w:rPr>
          <w:rFonts w:hint="eastAsia"/>
        </w:rPr>
        <w:t>реалізації</w:t>
      </w:r>
      <w:r>
        <w:t></w:t>
      </w:r>
      <w:r>
        <w:rPr>
          <w:rFonts w:hint="eastAsia"/>
        </w:rPr>
        <w:t>ідейності</w:t>
      </w:r>
      <w:r>
        <w:t></w:t>
      </w:r>
      <w:r>
        <w:rPr>
          <w:rFonts w:hint="eastAsia"/>
        </w:rPr>
        <w:t>творів</w:t>
      </w:r>
      <w:r>
        <w:t></w:t>
      </w:r>
      <w:r>
        <w:rPr>
          <w:rFonts w:hint="eastAsia"/>
        </w:rPr>
        <w:t>і</w:t>
      </w:r>
      <w:r>
        <w:t></w:t>
      </w:r>
      <w:r>
        <w:rPr>
          <w:rFonts w:hint="eastAsia"/>
        </w:rPr>
        <w:t>задовольняє</w:t>
      </w:r>
      <w:r>
        <w:t></w:t>
      </w:r>
      <w:r>
        <w:rPr>
          <w:rFonts w:hint="eastAsia"/>
        </w:rPr>
        <w:t>естетичні</w:t>
      </w:r>
      <w:r>
        <w:t></w:t>
      </w:r>
      <w:r>
        <w:rPr>
          <w:rFonts w:hint="eastAsia"/>
        </w:rPr>
        <w:t>запити</w:t>
      </w:r>
    </w:p>
    <w:p w:rsidR="00F37826" w:rsidRDefault="00F37826" w:rsidP="00F37826">
      <w:r>
        <w:rPr>
          <w:rFonts w:hint="eastAsia"/>
        </w:rPr>
        <w:t>сучасного</w:t>
      </w:r>
      <w:r>
        <w:t></w:t>
      </w:r>
      <w:r>
        <w:rPr>
          <w:rFonts w:hint="eastAsia"/>
        </w:rPr>
        <w:t>суспільства</w:t>
      </w:r>
      <w:r>
        <w:t></w:t>
      </w:r>
      <w:r>
        <w:t></w:t>
      </w:r>
      <w:r>
        <w:rPr>
          <w:rFonts w:hint="eastAsia"/>
        </w:rPr>
        <w:t>часто</w:t>
      </w:r>
      <w:r>
        <w:t></w:t>
      </w:r>
      <w:r>
        <w:rPr>
          <w:rFonts w:hint="eastAsia"/>
        </w:rPr>
        <w:t>послуговуючись</w:t>
      </w:r>
      <w:r>
        <w:t></w:t>
      </w:r>
      <w:r>
        <w:rPr>
          <w:rFonts w:hint="eastAsia"/>
        </w:rPr>
        <w:t>прийомами</w:t>
      </w:r>
      <w:r>
        <w:t></w:t>
      </w:r>
      <w:r>
        <w:rPr>
          <w:rFonts w:hint="eastAsia"/>
        </w:rPr>
        <w:t>поетичної</w:t>
      </w:r>
    </w:p>
    <w:p w:rsidR="00F37826" w:rsidRDefault="00F37826" w:rsidP="00F37826">
      <w:r>
        <w:rPr>
          <w:rFonts w:hint="eastAsia"/>
        </w:rPr>
        <w:t>презентації</w:t>
      </w:r>
      <w:r>
        <w:t></w:t>
      </w:r>
      <w:r>
        <w:rPr>
          <w:rFonts w:hint="eastAsia"/>
        </w:rPr>
        <w:t>думки</w:t>
      </w:r>
      <w:r>
        <w:t></w:t>
      </w:r>
    </w:p>
    <w:p w:rsidR="00F37826" w:rsidRDefault="00F37826" w:rsidP="00F37826">
      <w:r>
        <w:t></w:t>
      </w:r>
      <w:r>
        <w:t></w:t>
      </w:r>
      <w:r>
        <w:t></w:t>
      </w:r>
    </w:p>
    <w:p w:rsidR="00F37826" w:rsidRDefault="00F37826" w:rsidP="00F37826">
      <w:r>
        <w:rPr>
          <w:rFonts w:hint="eastAsia"/>
        </w:rPr>
        <w:t>Жанр</w:t>
      </w:r>
      <w:r>
        <w:t></w:t>
      </w:r>
      <w:r>
        <w:rPr>
          <w:rFonts w:hint="eastAsia"/>
        </w:rPr>
        <w:t>оповіді</w:t>
      </w:r>
      <w:r>
        <w:t></w:t>
      </w:r>
      <w:r>
        <w:rPr>
          <w:rFonts w:hint="eastAsia"/>
        </w:rPr>
        <w:t>менш</w:t>
      </w:r>
      <w:r>
        <w:t></w:t>
      </w:r>
      <w:r>
        <w:rPr>
          <w:rFonts w:hint="eastAsia"/>
        </w:rPr>
        <w:t>продуктивний</w:t>
      </w:r>
      <w:r>
        <w:t></w:t>
      </w:r>
      <w:r>
        <w:t></w:t>
      </w:r>
      <w:r>
        <w:rPr>
          <w:rFonts w:hint="eastAsia"/>
        </w:rPr>
        <w:t>що</w:t>
      </w:r>
      <w:r>
        <w:t></w:t>
      </w:r>
      <w:r>
        <w:rPr>
          <w:rFonts w:hint="eastAsia"/>
        </w:rPr>
        <w:t>зумовлено</w:t>
      </w:r>
      <w:r>
        <w:t></w:t>
      </w:r>
      <w:r>
        <w:rPr>
          <w:rFonts w:hint="eastAsia"/>
        </w:rPr>
        <w:t>неусталеністю</w:t>
      </w:r>
    </w:p>
    <w:p w:rsidR="00F37826" w:rsidRDefault="00F37826" w:rsidP="00F37826">
      <w:r>
        <w:rPr>
          <w:rFonts w:hint="eastAsia"/>
        </w:rPr>
        <w:t>формального</w:t>
      </w:r>
      <w:r>
        <w:t></w:t>
      </w:r>
      <w:r>
        <w:rPr>
          <w:rFonts w:hint="eastAsia"/>
        </w:rPr>
        <w:t>вираження</w:t>
      </w:r>
      <w:r>
        <w:t></w:t>
      </w:r>
      <w:r>
        <w:t></w:t>
      </w:r>
      <w:r>
        <w:rPr>
          <w:rFonts w:hint="eastAsia"/>
        </w:rPr>
        <w:t>Водночас</w:t>
      </w:r>
      <w:r>
        <w:t></w:t>
      </w:r>
      <w:r>
        <w:rPr>
          <w:rFonts w:hint="eastAsia"/>
        </w:rPr>
        <w:t>складний</w:t>
      </w:r>
      <w:r>
        <w:t></w:t>
      </w:r>
      <w:r>
        <w:rPr>
          <w:rFonts w:hint="eastAsia"/>
        </w:rPr>
        <w:t>процес</w:t>
      </w:r>
      <w:r>
        <w:t></w:t>
      </w:r>
      <w:r>
        <w:rPr>
          <w:rFonts w:hint="eastAsia"/>
        </w:rPr>
        <w:t>фольклоризації</w:t>
      </w:r>
      <w:r>
        <w:t></w:t>
      </w:r>
      <w:r>
        <w:rPr>
          <w:rFonts w:hint="eastAsia"/>
        </w:rPr>
        <w:t>та</w:t>
      </w:r>
    </w:p>
    <w:p w:rsidR="00F37826" w:rsidRDefault="00F37826" w:rsidP="00F37826">
      <w:r>
        <w:rPr>
          <w:rFonts w:hint="eastAsia"/>
        </w:rPr>
        <w:t>змінність</w:t>
      </w:r>
      <w:r>
        <w:t></w:t>
      </w:r>
      <w:r>
        <w:rPr>
          <w:rFonts w:hint="eastAsia"/>
        </w:rPr>
        <w:t>актуальної</w:t>
      </w:r>
      <w:r>
        <w:t></w:t>
      </w:r>
      <w:r>
        <w:rPr>
          <w:rFonts w:hint="eastAsia"/>
        </w:rPr>
        <w:t>тематики</w:t>
      </w:r>
      <w:r>
        <w:t></w:t>
      </w:r>
      <w:r>
        <w:rPr>
          <w:rFonts w:hint="eastAsia"/>
        </w:rPr>
        <w:t>породжує</w:t>
      </w:r>
      <w:r>
        <w:t></w:t>
      </w:r>
      <w:r>
        <w:rPr>
          <w:rFonts w:hint="eastAsia"/>
        </w:rPr>
        <w:t>процеси</w:t>
      </w:r>
      <w:r>
        <w:t></w:t>
      </w:r>
      <w:r>
        <w:rPr>
          <w:rFonts w:hint="eastAsia"/>
        </w:rPr>
        <w:t>дифузії</w:t>
      </w:r>
      <w:r>
        <w:t></w:t>
      </w:r>
      <w:r>
        <w:rPr>
          <w:rFonts w:hint="eastAsia"/>
        </w:rPr>
        <w:t>формальних</w:t>
      </w:r>
      <w:r>
        <w:t></w:t>
      </w:r>
      <w:r>
        <w:rPr>
          <w:rFonts w:hint="eastAsia"/>
        </w:rPr>
        <w:t>ознак</w:t>
      </w:r>
    </w:p>
    <w:p w:rsidR="00F37826" w:rsidRDefault="00F37826" w:rsidP="00F37826">
      <w:r>
        <w:rPr>
          <w:rFonts w:hint="eastAsia"/>
        </w:rPr>
        <w:t>оповіді</w:t>
      </w:r>
      <w:r>
        <w:t></w:t>
      </w:r>
      <w:r>
        <w:rPr>
          <w:rFonts w:hint="eastAsia"/>
        </w:rPr>
        <w:t>або</w:t>
      </w:r>
      <w:r>
        <w:t></w:t>
      </w:r>
      <w:r>
        <w:rPr>
          <w:rFonts w:hint="eastAsia"/>
        </w:rPr>
        <w:t>ж</w:t>
      </w:r>
      <w:r>
        <w:t></w:t>
      </w:r>
      <w:r>
        <w:rPr>
          <w:rFonts w:hint="eastAsia"/>
        </w:rPr>
        <w:t>і</w:t>
      </w:r>
      <w:r>
        <w:t></w:t>
      </w:r>
      <w:r>
        <w:rPr>
          <w:rFonts w:hint="eastAsia"/>
        </w:rPr>
        <w:t>зникнення</w:t>
      </w:r>
      <w:r>
        <w:t></w:t>
      </w:r>
      <w:r>
        <w:rPr>
          <w:rFonts w:hint="eastAsia"/>
        </w:rPr>
        <w:t>деяких</w:t>
      </w:r>
      <w:r>
        <w:t></w:t>
      </w:r>
      <w:r>
        <w:rPr>
          <w:rFonts w:hint="eastAsia"/>
        </w:rPr>
        <w:t>текстів</w:t>
      </w:r>
      <w:r>
        <w:t></w:t>
      </w:r>
    </w:p>
    <w:p w:rsidR="00F37826" w:rsidRDefault="00F37826" w:rsidP="00F37826">
      <w:r>
        <w:rPr>
          <w:rFonts w:hint="eastAsia"/>
        </w:rPr>
        <w:t>Найменш</w:t>
      </w:r>
      <w:r>
        <w:t></w:t>
      </w:r>
      <w:r>
        <w:rPr>
          <w:rFonts w:hint="eastAsia"/>
        </w:rPr>
        <w:t>продуктивні</w:t>
      </w:r>
      <w:r>
        <w:t></w:t>
      </w:r>
      <w:r>
        <w:rPr>
          <w:rFonts w:hint="eastAsia"/>
        </w:rPr>
        <w:t>на</w:t>
      </w:r>
      <w:r>
        <w:t></w:t>
      </w:r>
      <w:r>
        <w:rPr>
          <w:rFonts w:hint="eastAsia"/>
        </w:rPr>
        <w:t>Західному</w:t>
      </w:r>
      <w:r>
        <w:t></w:t>
      </w:r>
      <w:r>
        <w:rPr>
          <w:rFonts w:hint="eastAsia"/>
        </w:rPr>
        <w:t>Поліссі</w:t>
      </w:r>
      <w:r>
        <w:t></w:t>
      </w:r>
      <w:r>
        <w:rPr>
          <w:rFonts w:hint="eastAsia"/>
        </w:rPr>
        <w:t>перекази</w:t>
      </w:r>
      <w:r>
        <w:t></w:t>
      </w:r>
      <w:r>
        <w:t></w:t>
      </w:r>
      <w:r>
        <w:rPr>
          <w:rFonts w:hint="eastAsia"/>
        </w:rPr>
        <w:t>Вважаємо</w:t>
      </w:r>
      <w:r>
        <w:t></w:t>
      </w:r>
      <w:r>
        <w:t></w:t>
      </w:r>
      <w:r>
        <w:rPr>
          <w:rFonts w:hint="eastAsia"/>
        </w:rPr>
        <w:t>що</w:t>
      </w:r>
    </w:p>
    <w:p w:rsidR="00F37826" w:rsidRDefault="00F37826" w:rsidP="00F37826">
      <w:r>
        <w:rPr>
          <w:rFonts w:hint="eastAsia"/>
        </w:rPr>
        <w:t>це</w:t>
      </w:r>
      <w:r>
        <w:t></w:t>
      </w:r>
      <w:r>
        <w:rPr>
          <w:rFonts w:hint="eastAsia"/>
        </w:rPr>
        <w:t>пов’язано</w:t>
      </w:r>
      <w:r>
        <w:t></w:t>
      </w:r>
      <w:r>
        <w:rPr>
          <w:rFonts w:hint="eastAsia"/>
        </w:rPr>
        <w:t>з</w:t>
      </w:r>
      <w:r>
        <w:t></w:t>
      </w:r>
      <w:r>
        <w:rPr>
          <w:rFonts w:hint="eastAsia"/>
        </w:rPr>
        <w:t>їх</w:t>
      </w:r>
      <w:r>
        <w:t></w:t>
      </w:r>
      <w:r>
        <w:rPr>
          <w:rFonts w:hint="eastAsia"/>
        </w:rPr>
        <w:t>функціональною</w:t>
      </w:r>
      <w:r>
        <w:t></w:t>
      </w:r>
      <w:r>
        <w:rPr>
          <w:rFonts w:hint="eastAsia"/>
        </w:rPr>
        <w:t>спрямованістю</w:t>
      </w:r>
      <w:r>
        <w:t></w:t>
      </w:r>
      <w:r>
        <w:t></w:t>
      </w:r>
      <w:r>
        <w:rPr>
          <w:rFonts w:hint="eastAsia"/>
        </w:rPr>
        <w:t>Адже</w:t>
      </w:r>
      <w:r>
        <w:t></w:t>
      </w:r>
      <w:r>
        <w:rPr>
          <w:rFonts w:hint="eastAsia"/>
        </w:rPr>
        <w:t>інформаційномнемонічна</w:t>
      </w:r>
      <w:r>
        <w:t></w:t>
      </w:r>
      <w:r>
        <w:rPr>
          <w:rFonts w:hint="eastAsia"/>
        </w:rPr>
        <w:t>функція</w:t>
      </w:r>
      <w:r>
        <w:t></w:t>
      </w:r>
      <w:r>
        <w:rPr>
          <w:rFonts w:hint="eastAsia"/>
        </w:rPr>
        <w:t>в</w:t>
      </w:r>
      <w:r>
        <w:t></w:t>
      </w:r>
      <w:r>
        <w:rPr>
          <w:rFonts w:hint="eastAsia"/>
        </w:rPr>
        <w:t>переказах</w:t>
      </w:r>
      <w:r>
        <w:t></w:t>
      </w:r>
      <w:r>
        <w:rPr>
          <w:rFonts w:hint="eastAsia"/>
        </w:rPr>
        <w:t>досі</w:t>
      </w:r>
      <w:r>
        <w:t></w:t>
      </w:r>
      <w:r>
        <w:rPr>
          <w:rFonts w:hint="eastAsia"/>
        </w:rPr>
        <w:t>превалює</w:t>
      </w:r>
      <w:r>
        <w:t></w:t>
      </w:r>
      <w:r>
        <w:t></w:t>
      </w:r>
      <w:r>
        <w:rPr>
          <w:rFonts w:hint="eastAsia"/>
        </w:rPr>
        <w:t>а</w:t>
      </w:r>
      <w:r>
        <w:t></w:t>
      </w:r>
      <w:r>
        <w:rPr>
          <w:rFonts w:hint="eastAsia"/>
        </w:rPr>
        <w:t>тому</w:t>
      </w:r>
      <w:r>
        <w:t></w:t>
      </w:r>
      <w:r>
        <w:rPr>
          <w:rFonts w:hint="eastAsia"/>
        </w:rPr>
        <w:t>актуальність</w:t>
      </w:r>
      <w:r>
        <w:t></w:t>
      </w:r>
      <w:r>
        <w:rPr>
          <w:rFonts w:hint="eastAsia"/>
        </w:rPr>
        <w:t>їх</w:t>
      </w:r>
    </w:p>
    <w:p w:rsidR="00F37826" w:rsidRDefault="00F37826" w:rsidP="00F37826">
      <w:r>
        <w:rPr>
          <w:rFonts w:hint="eastAsia"/>
        </w:rPr>
        <w:t>тематики</w:t>
      </w:r>
      <w:r>
        <w:t></w:t>
      </w:r>
      <w:r>
        <w:rPr>
          <w:rFonts w:hint="eastAsia"/>
        </w:rPr>
        <w:t>в</w:t>
      </w:r>
      <w:r>
        <w:t></w:t>
      </w:r>
      <w:r>
        <w:rPr>
          <w:rFonts w:hint="eastAsia"/>
        </w:rPr>
        <w:t>сучасності</w:t>
      </w:r>
      <w:r>
        <w:t></w:t>
      </w:r>
      <w:r>
        <w:t></w:t>
      </w:r>
      <w:r>
        <w:rPr>
          <w:rFonts w:hint="eastAsia"/>
        </w:rPr>
        <w:t>в</w:t>
      </w:r>
      <w:r>
        <w:t></w:t>
      </w:r>
      <w:r>
        <w:rPr>
          <w:rFonts w:hint="eastAsia"/>
        </w:rPr>
        <w:t>пору</w:t>
      </w:r>
      <w:r>
        <w:t></w:t>
      </w:r>
      <w:r>
        <w:rPr>
          <w:rFonts w:hint="eastAsia"/>
        </w:rPr>
        <w:t>інформаційних</w:t>
      </w:r>
      <w:r>
        <w:t></w:t>
      </w:r>
      <w:r>
        <w:rPr>
          <w:rFonts w:hint="eastAsia"/>
        </w:rPr>
        <w:t>технологій</w:t>
      </w:r>
      <w:r>
        <w:t></w:t>
      </w:r>
      <w:r>
        <w:t></w:t>
      </w:r>
      <w:r>
        <w:rPr>
          <w:rFonts w:hint="eastAsia"/>
        </w:rPr>
        <w:t>постійно</w:t>
      </w:r>
    </w:p>
    <w:p w:rsidR="00F37826" w:rsidRDefault="00F37826" w:rsidP="00F37826">
      <w:r>
        <w:rPr>
          <w:rFonts w:hint="eastAsia"/>
        </w:rPr>
        <w:t>знижується</w:t>
      </w:r>
      <w:r>
        <w:t></w:t>
      </w:r>
    </w:p>
    <w:p w:rsidR="00F37826" w:rsidRDefault="00F37826" w:rsidP="00F37826">
      <w:r>
        <w:rPr>
          <w:rFonts w:hint="eastAsia"/>
        </w:rPr>
        <w:t>Таким</w:t>
      </w:r>
      <w:r>
        <w:t></w:t>
      </w:r>
      <w:r>
        <w:rPr>
          <w:rFonts w:hint="eastAsia"/>
        </w:rPr>
        <w:t>чином</w:t>
      </w:r>
      <w:r>
        <w:t></w:t>
      </w:r>
      <w:r>
        <w:t></w:t>
      </w:r>
      <w:r>
        <w:rPr>
          <w:rFonts w:hint="eastAsia"/>
        </w:rPr>
        <w:t>огляд</w:t>
      </w:r>
      <w:r>
        <w:t></w:t>
      </w:r>
      <w:r>
        <w:rPr>
          <w:rFonts w:hint="eastAsia"/>
        </w:rPr>
        <w:t>народної</w:t>
      </w:r>
      <w:r>
        <w:t></w:t>
      </w:r>
      <w:r>
        <w:rPr>
          <w:rFonts w:hint="eastAsia"/>
        </w:rPr>
        <w:t>наративної</w:t>
      </w:r>
      <w:r>
        <w:t></w:t>
      </w:r>
      <w:r>
        <w:rPr>
          <w:rFonts w:hint="eastAsia"/>
        </w:rPr>
        <w:t>традиції</w:t>
      </w:r>
      <w:r>
        <w:t></w:t>
      </w:r>
      <w:r>
        <w:rPr>
          <w:rFonts w:hint="eastAsia"/>
        </w:rPr>
        <w:t>Західного</w:t>
      </w:r>
      <w:r>
        <w:t></w:t>
      </w:r>
      <w:r>
        <w:rPr>
          <w:rFonts w:hint="eastAsia"/>
        </w:rPr>
        <w:t>Полісся</w:t>
      </w:r>
    </w:p>
    <w:p w:rsidR="00F37826" w:rsidRDefault="00F37826" w:rsidP="00F37826">
      <w:r>
        <w:rPr>
          <w:rFonts w:hint="eastAsia"/>
        </w:rPr>
        <w:t>засвічує</w:t>
      </w:r>
      <w:r>
        <w:t></w:t>
      </w:r>
      <w:r>
        <w:t></w:t>
      </w:r>
      <w:r>
        <w:rPr>
          <w:rFonts w:hint="eastAsia"/>
        </w:rPr>
        <w:t>що</w:t>
      </w:r>
      <w:r>
        <w:t></w:t>
      </w:r>
      <w:r>
        <w:rPr>
          <w:rFonts w:hint="eastAsia"/>
        </w:rPr>
        <w:t>це</w:t>
      </w:r>
      <w:r>
        <w:t></w:t>
      </w:r>
      <w:r>
        <w:rPr>
          <w:rFonts w:hint="eastAsia"/>
        </w:rPr>
        <w:t>багатий</w:t>
      </w:r>
      <w:r>
        <w:t></w:t>
      </w:r>
      <w:r>
        <w:rPr>
          <w:rFonts w:hint="eastAsia"/>
        </w:rPr>
        <w:t>комплекс</w:t>
      </w:r>
      <w:r>
        <w:t></w:t>
      </w:r>
      <w:r>
        <w:rPr>
          <w:rFonts w:hint="eastAsia"/>
        </w:rPr>
        <w:t>свідчень</w:t>
      </w:r>
      <w:r>
        <w:t></w:t>
      </w:r>
      <w:r>
        <w:rPr>
          <w:rFonts w:hint="eastAsia"/>
        </w:rPr>
        <w:t>про</w:t>
      </w:r>
      <w:r>
        <w:t></w:t>
      </w:r>
      <w:r>
        <w:rPr>
          <w:rFonts w:hint="eastAsia"/>
        </w:rPr>
        <w:t>культурне</w:t>
      </w:r>
      <w:r>
        <w:t></w:t>
      </w:r>
      <w:r>
        <w:rPr>
          <w:rFonts w:hint="eastAsia"/>
        </w:rPr>
        <w:t>становлення</w:t>
      </w:r>
    </w:p>
    <w:p w:rsidR="00F37826" w:rsidRDefault="00F37826" w:rsidP="00F37826">
      <w:r>
        <w:rPr>
          <w:rFonts w:hint="eastAsia"/>
        </w:rPr>
        <w:t>народу</w:t>
      </w:r>
      <w:r>
        <w:t></w:t>
      </w:r>
      <w:r>
        <w:t></w:t>
      </w:r>
      <w:r>
        <w:rPr>
          <w:rFonts w:hint="eastAsia"/>
        </w:rPr>
        <w:t>а</w:t>
      </w:r>
      <w:r>
        <w:t></w:t>
      </w:r>
      <w:r>
        <w:rPr>
          <w:rFonts w:hint="eastAsia"/>
        </w:rPr>
        <w:t>відтак</w:t>
      </w:r>
      <w:r>
        <w:t></w:t>
      </w:r>
      <w:r>
        <w:rPr>
          <w:rFonts w:hint="eastAsia"/>
        </w:rPr>
        <w:t>усна</w:t>
      </w:r>
      <w:r>
        <w:t></w:t>
      </w:r>
      <w:r>
        <w:rPr>
          <w:rFonts w:hint="eastAsia"/>
        </w:rPr>
        <w:t>епіка</w:t>
      </w:r>
      <w:r>
        <w:t></w:t>
      </w:r>
      <w:r>
        <w:rPr>
          <w:rFonts w:hint="eastAsia"/>
        </w:rPr>
        <w:t>краю</w:t>
      </w:r>
      <w:r>
        <w:t></w:t>
      </w:r>
      <w:r>
        <w:rPr>
          <w:rFonts w:hint="eastAsia"/>
        </w:rPr>
        <w:t>–</w:t>
      </w:r>
      <w:r>
        <w:t></w:t>
      </w:r>
      <w:r>
        <w:rPr>
          <w:rFonts w:hint="eastAsia"/>
        </w:rPr>
        <w:t>це</w:t>
      </w:r>
      <w:r>
        <w:t></w:t>
      </w:r>
      <w:r>
        <w:rPr>
          <w:rFonts w:hint="eastAsia"/>
        </w:rPr>
        <w:t>широкий</w:t>
      </w:r>
      <w:r>
        <w:t></w:t>
      </w:r>
      <w:r>
        <w:rPr>
          <w:rFonts w:hint="eastAsia"/>
        </w:rPr>
        <w:t>художньо</w:t>
      </w:r>
      <w:r>
        <w:t></w:t>
      </w:r>
      <w:r>
        <w:rPr>
          <w:rFonts w:hint="eastAsia"/>
        </w:rPr>
        <w:t>інформативний</w:t>
      </w:r>
    </w:p>
    <w:p w:rsidR="00F37826" w:rsidRPr="00F37826" w:rsidRDefault="00F37826" w:rsidP="00F37826">
      <w:r>
        <w:rPr>
          <w:rFonts w:hint="eastAsia"/>
        </w:rPr>
        <w:t>простір</w:t>
      </w:r>
      <w:r>
        <w:t></w:t>
      </w:r>
      <w:r>
        <w:rPr>
          <w:rFonts w:hint="eastAsia"/>
        </w:rPr>
        <w:t>для</w:t>
      </w:r>
      <w:r>
        <w:t></w:t>
      </w:r>
      <w:r>
        <w:rPr>
          <w:rFonts w:hint="eastAsia"/>
        </w:rPr>
        <w:t>нових</w:t>
      </w:r>
      <w:r>
        <w:t></w:t>
      </w:r>
      <w:r>
        <w:rPr>
          <w:rFonts w:hint="eastAsia"/>
        </w:rPr>
        <w:t>різноаспектних</w:t>
      </w:r>
      <w:r>
        <w:t></w:t>
      </w:r>
      <w:r>
        <w:rPr>
          <w:rFonts w:hint="eastAsia"/>
        </w:rPr>
        <w:t>розвідок</w:t>
      </w:r>
      <w:r>
        <w:t></w:t>
      </w:r>
    </w:p>
    <w:sectPr w:rsidR="00F37826" w:rsidRPr="00F3782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AA0B24">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AA0B24">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AA0B24">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AA0B24">
                <w:pPr>
                  <w:spacing w:line="240" w:lineRule="auto"/>
                </w:pPr>
                <w:fldSimple w:instr=" PAGE \* MERGEFORMAT ">
                  <w:r w:rsidR="00F37826" w:rsidRPr="00F37826">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AA0B24">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AA0B24">
                  <w:pPr>
                    <w:spacing w:line="240" w:lineRule="auto"/>
                  </w:pPr>
                  <w:fldSimple w:instr=" PAGE \* MERGEFORMAT ">
                    <w:r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AA0B24">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AA0B24">
                  <w:pPr>
                    <w:pStyle w:val="1ffffff7"/>
                    <w:spacing w:line="240" w:lineRule="auto"/>
                  </w:pPr>
                  <w:fldSimple w:instr=" PAGE \* MERGEFORMAT ">
                    <w:r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795B4-A433-409F-B589-BC1CBB6B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19</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2022-02-25T12:46:00Z</dcterms:created>
  <dcterms:modified xsi:type="dcterms:W3CDTF">2022-02-25T20:47:00Z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