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953" w:rsidRPr="00E82953" w:rsidRDefault="00E82953" w:rsidP="00E82953">
      <w:pPr>
        <w:rPr>
          <w:rFonts w:ascii="Verdana" w:eastAsia="Times New Roman" w:hAnsi="Verdana" w:cs="Times New Roman"/>
          <w:color w:val="000000"/>
          <w:kern w:val="0"/>
          <w:sz w:val="24"/>
          <w:szCs w:val="24"/>
          <w:lang w:eastAsia="ru-RU"/>
        </w:rPr>
      </w:pPr>
      <w:r w:rsidRPr="00E82953">
        <w:rPr>
          <w:rFonts w:ascii="Verdana" w:eastAsia="Times New Roman" w:hAnsi="Verdana" w:cs="Times New Roman" w:hint="eastAsia"/>
          <w:color w:val="000000"/>
          <w:kern w:val="0"/>
          <w:sz w:val="24"/>
          <w:szCs w:val="24"/>
          <w:lang w:eastAsia="ru-RU"/>
        </w:rPr>
        <w:t>Ма</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Мінь</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аспірант</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кафедри</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мов</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і</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літератур</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Далекого</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Сходу</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та</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Південно</w:t>
      </w:r>
      <w:r w:rsidRPr="00E82953">
        <w:rPr>
          <w:rFonts w:ascii="Verdana" w:eastAsia="Times New Roman" w:hAnsi="Verdana" w:cs="Times New Roman"/>
          <w:color w:val="000000"/>
          <w:kern w:val="0"/>
          <w:sz w:val="24"/>
          <w:szCs w:val="24"/>
          <w:lang w:eastAsia="ru-RU"/>
        </w:rPr>
        <w:t>-</w:t>
      </w:r>
      <w:r w:rsidRPr="00E82953">
        <w:rPr>
          <w:rFonts w:ascii="Verdana" w:eastAsia="Times New Roman" w:hAnsi="Verdana" w:cs="Times New Roman" w:hint="eastAsia"/>
          <w:color w:val="000000"/>
          <w:kern w:val="0"/>
          <w:sz w:val="24"/>
          <w:szCs w:val="24"/>
          <w:lang w:eastAsia="ru-RU"/>
        </w:rPr>
        <w:t>Східної</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Азії</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Інституту</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філології</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Київ</w:t>
      </w:r>
      <w:r w:rsidRPr="00E82953">
        <w:rPr>
          <w:rFonts w:ascii="Verdana" w:eastAsia="Times New Roman" w:hAnsi="Verdana" w:cs="Times New Roman"/>
          <w:color w:val="000000"/>
          <w:kern w:val="0"/>
          <w:sz w:val="24"/>
          <w:szCs w:val="24"/>
          <w:lang w:eastAsia="ru-RU"/>
        </w:rPr>
        <w:t>&amp;shy;</w:t>
      </w:r>
      <w:r w:rsidRPr="00E82953">
        <w:rPr>
          <w:rFonts w:ascii="Verdana" w:eastAsia="Times New Roman" w:hAnsi="Verdana" w:cs="Times New Roman" w:hint="eastAsia"/>
          <w:color w:val="000000"/>
          <w:kern w:val="0"/>
          <w:sz w:val="24"/>
          <w:szCs w:val="24"/>
          <w:lang w:eastAsia="ru-RU"/>
        </w:rPr>
        <w:t>ського</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національного</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університету</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імені</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Тараса</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Шевчен</w:t>
      </w:r>
      <w:r w:rsidRPr="00E82953">
        <w:rPr>
          <w:rFonts w:ascii="Verdana" w:eastAsia="Times New Roman" w:hAnsi="Verdana" w:cs="Times New Roman"/>
          <w:color w:val="000000"/>
          <w:kern w:val="0"/>
          <w:sz w:val="24"/>
          <w:szCs w:val="24"/>
          <w:lang w:eastAsia="ru-RU"/>
        </w:rPr>
        <w:t>&amp;shy;</w:t>
      </w:r>
      <w:r w:rsidRPr="00E82953">
        <w:rPr>
          <w:rFonts w:ascii="Verdana" w:eastAsia="Times New Roman" w:hAnsi="Verdana" w:cs="Times New Roman" w:hint="eastAsia"/>
          <w:color w:val="000000"/>
          <w:kern w:val="0"/>
          <w:sz w:val="24"/>
          <w:szCs w:val="24"/>
          <w:lang w:eastAsia="ru-RU"/>
        </w:rPr>
        <w:t>ка</w:t>
      </w:r>
      <w:r w:rsidRPr="00E82953">
        <w:rPr>
          <w:rFonts w:ascii="Verdana" w:eastAsia="Times New Roman" w:hAnsi="Verdana" w:cs="Times New Roman"/>
          <w:color w:val="000000"/>
          <w:kern w:val="0"/>
          <w:sz w:val="24"/>
          <w:szCs w:val="24"/>
          <w:lang w:eastAsia="ru-RU"/>
        </w:rPr>
        <w:t>: &amp;laquo;</w:t>
      </w:r>
      <w:r w:rsidRPr="00E82953">
        <w:rPr>
          <w:rFonts w:ascii="Verdana" w:eastAsia="Times New Roman" w:hAnsi="Verdana" w:cs="Times New Roman" w:hint="eastAsia"/>
          <w:color w:val="000000"/>
          <w:kern w:val="0"/>
          <w:sz w:val="24"/>
          <w:szCs w:val="24"/>
          <w:lang w:eastAsia="ru-RU"/>
        </w:rPr>
        <w:t>Методика</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навчання</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усного</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китайського</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діалогічно</w:t>
      </w:r>
      <w:r w:rsidRPr="00E82953">
        <w:rPr>
          <w:rFonts w:ascii="Verdana" w:eastAsia="Times New Roman" w:hAnsi="Verdana" w:cs="Times New Roman"/>
          <w:color w:val="000000"/>
          <w:kern w:val="0"/>
          <w:sz w:val="24"/>
          <w:szCs w:val="24"/>
          <w:lang w:eastAsia="ru-RU"/>
        </w:rPr>
        <w:t>&amp;shy;</w:t>
      </w:r>
      <w:r w:rsidRPr="00E82953">
        <w:rPr>
          <w:rFonts w:ascii="Verdana" w:eastAsia="Times New Roman" w:hAnsi="Verdana" w:cs="Times New Roman" w:hint="eastAsia"/>
          <w:color w:val="000000"/>
          <w:kern w:val="0"/>
          <w:sz w:val="24"/>
          <w:szCs w:val="24"/>
          <w:lang w:eastAsia="ru-RU"/>
        </w:rPr>
        <w:t>го</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мовлення</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майбутніх</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філологів</w:t>
      </w:r>
      <w:r w:rsidRPr="00E82953">
        <w:rPr>
          <w:rFonts w:ascii="Verdana" w:eastAsia="Times New Roman" w:hAnsi="Verdana" w:cs="Times New Roman"/>
          <w:color w:val="000000"/>
          <w:kern w:val="0"/>
          <w:sz w:val="24"/>
          <w:szCs w:val="24"/>
          <w:lang w:eastAsia="ru-RU"/>
        </w:rPr>
        <w:t xml:space="preserve">&amp;raquo; (13.00.02 - </w:t>
      </w:r>
      <w:r w:rsidRPr="00E82953">
        <w:rPr>
          <w:rFonts w:ascii="Verdana" w:eastAsia="Times New Roman" w:hAnsi="Verdana" w:cs="Times New Roman" w:hint="eastAsia"/>
          <w:color w:val="000000"/>
          <w:kern w:val="0"/>
          <w:sz w:val="24"/>
          <w:szCs w:val="24"/>
          <w:lang w:eastAsia="ru-RU"/>
        </w:rPr>
        <w:t>теорія</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та</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методика</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навчання</w:t>
      </w:r>
      <w:r w:rsidRPr="00E82953">
        <w:rPr>
          <w:rFonts w:ascii="Verdana" w:eastAsia="Times New Roman" w:hAnsi="Verdana" w:cs="Times New Roman"/>
          <w:color w:val="000000"/>
          <w:kern w:val="0"/>
          <w:sz w:val="24"/>
          <w:szCs w:val="24"/>
          <w:lang w:eastAsia="ru-RU"/>
        </w:rPr>
        <w:t xml:space="preserve"> - </w:t>
      </w:r>
      <w:r w:rsidRPr="00E82953">
        <w:rPr>
          <w:rFonts w:ascii="Verdana" w:eastAsia="Times New Roman" w:hAnsi="Verdana" w:cs="Times New Roman" w:hint="eastAsia"/>
          <w:color w:val="000000"/>
          <w:kern w:val="0"/>
          <w:sz w:val="24"/>
          <w:szCs w:val="24"/>
          <w:lang w:eastAsia="ru-RU"/>
        </w:rPr>
        <w:t>східні</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мови</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Спецрада</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К</w:t>
      </w:r>
      <w:r w:rsidRPr="00E82953">
        <w:rPr>
          <w:rFonts w:ascii="Verdana" w:eastAsia="Times New Roman" w:hAnsi="Verdana" w:cs="Times New Roman"/>
          <w:color w:val="000000"/>
          <w:kern w:val="0"/>
          <w:sz w:val="24"/>
          <w:szCs w:val="24"/>
          <w:lang w:eastAsia="ru-RU"/>
        </w:rPr>
        <w:t xml:space="preserve"> 26.001.49 </w:t>
      </w:r>
      <w:r w:rsidRPr="00E82953">
        <w:rPr>
          <w:rFonts w:ascii="Verdana" w:eastAsia="Times New Roman" w:hAnsi="Verdana" w:cs="Times New Roman" w:hint="eastAsia"/>
          <w:color w:val="000000"/>
          <w:kern w:val="0"/>
          <w:sz w:val="24"/>
          <w:szCs w:val="24"/>
          <w:lang w:eastAsia="ru-RU"/>
        </w:rPr>
        <w:t>у</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Київському</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національному</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університеті</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імені</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Тараса</w:t>
      </w:r>
    </w:p>
    <w:p w:rsidR="00E82953" w:rsidRPr="00E82953" w:rsidRDefault="00E82953" w:rsidP="00E82953">
      <w:pPr>
        <w:rPr>
          <w:rFonts w:ascii="Verdana" w:eastAsia="Times New Roman" w:hAnsi="Verdana" w:cs="Times New Roman"/>
          <w:color w:val="000000"/>
          <w:kern w:val="0"/>
          <w:sz w:val="24"/>
          <w:szCs w:val="24"/>
          <w:lang w:eastAsia="ru-RU"/>
        </w:rPr>
      </w:pPr>
      <w:r w:rsidRPr="00E82953">
        <w:rPr>
          <w:rFonts w:ascii="Verdana" w:eastAsia="Times New Roman" w:hAnsi="Verdana" w:cs="Times New Roman" w:hint="eastAsia"/>
          <w:color w:val="000000"/>
          <w:kern w:val="0"/>
          <w:sz w:val="24"/>
          <w:szCs w:val="24"/>
          <w:lang w:eastAsia="ru-RU"/>
        </w:rPr>
        <w:t>Шевченка</w:t>
      </w:r>
    </w:p>
    <w:p w:rsidR="00E82953" w:rsidRPr="00E82953" w:rsidRDefault="00E82953" w:rsidP="00E82953">
      <w:pPr>
        <w:rPr>
          <w:rFonts w:ascii="Verdana" w:eastAsia="Times New Roman" w:hAnsi="Verdana" w:cs="Times New Roman"/>
          <w:color w:val="000000"/>
          <w:kern w:val="0"/>
          <w:sz w:val="24"/>
          <w:szCs w:val="24"/>
          <w:lang w:eastAsia="ru-RU"/>
        </w:rPr>
      </w:pPr>
    </w:p>
    <w:p w:rsidR="00E82953" w:rsidRPr="00E82953" w:rsidRDefault="00E82953" w:rsidP="00E82953">
      <w:pPr>
        <w:rPr>
          <w:rFonts w:ascii="Verdana" w:eastAsia="Times New Roman" w:hAnsi="Verdana" w:cs="Times New Roman"/>
          <w:color w:val="000000"/>
          <w:kern w:val="0"/>
          <w:sz w:val="24"/>
          <w:szCs w:val="24"/>
          <w:lang w:eastAsia="ru-RU"/>
        </w:rPr>
      </w:pPr>
    </w:p>
    <w:p w:rsidR="00E82953" w:rsidRPr="00E82953" w:rsidRDefault="00E82953" w:rsidP="00E82953">
      <w:pPr>
        <w:rPr>
          <w:rFonts w:ascii="Verdana" w:eastAsia="Times New Roman" w:hAnsi="Verdana" w:cs="Times New Roman"/>
          <w:color w:val="000000"/>
          <w:kern w:val="0"/>
          <w:sz w:val="24"/>
          <w:szCs w:val="24"/>
          <w:lang w:eastAsia="ru-RU"/>
        </w:rPr>
      </w:pPr>
      <w:r w:rsidRPr="00E82953">
        <w:rPr>
          <w:rFonts w:ascii="Verdana" w:eastAsia="Times New Roman" w:hAnsi="Verdana" w:cs="Times New Roman" w:hint="eastAsia"/>
          <w:color w:val="000000"/>
          <w:kern w:val="0"/>
          <w:sz w:val="24"/>
          <w:szCs w:val="24"/>
          <w:lang w:eastAsia="ru-RU"/>
        </w:rPr>
        <w:t>МІНІСТЕРСТВО</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ОСВІТИ</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І</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НАУКИ</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УКРАЇНИ</w:t>
      </w:r>
    </w:p>
    <w:p w:rsidR="00E82953" w:rsidRPr="00E82953" w:rsidRDefault="00E82953" w:rsidP="00E82953">
      <w:pPr>
        <w:rPr>
          <w:rFonts w:ascii="Verdana" w:eastAsia="Times New Roman" w:hAnsi="Verdana" w:cs="Times New Roman"/>
          <w:color w:val="000000"/>
          <w:kern w:val="0"/>
          <w:sz w:val="24"/>
          <w:szCs w:val="24"/>
          <w:lang w:eastAsia="ru-RU"/>
        </w:rPr>
      </w:pPr>
      <w:r w:rsidRPr="00E82953">
        <w:rPr>
          <w:rFonts w:ascii="Verdana" w:eastAsia="Times New Roman" w:hAnsi="Verdana" w:cs="Times New Roman" w:hint="eastAsia"/>
          <w:color w:val="000000"/>
          <w:kern w:val="0"/>
          <w:sz w:val="24"/>
          <w:szCs w:val="24"/>
          <w:lang w:eastAsia="ru-RU"/>
        </w:rPr>
        <w:t>КИЇВСЬКИЙ</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НАЦІОНАЛЬНИЙ</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УНІВЕРСИТЕТ</w:t>
      </w:r>
    </w:p>
    <w:p w:rsidR="00E82953" w:rsidRPr="00E82953" w:rsidRDefault="00E82953" w:rsidP="00E82953">
      <w:pPr>
        <w:rPr>
          <w:rFonts w:ascii="Verdana" w:eastAsia="Times New Roman" w:hAnsi="Verdana" w:cs="Times New Roman"/>
          <w:color w:val="000000"/>
          <w:kern w:val="0"/>
          <w:sz w:val="24"/>
          <w:szCs w:val="24"/>
          <w:lang w:eastAsia="ru-RU"/>
        </w:rPr>
      </w:pPr>
      <w:r w:rsidRPr="00E82953">
        <w:rPr>
          <w:rFonts w:ascii="Verdana" w:eastAsia="Times New Roman" w:hAnsi="Verdana" w:cs="Times New Roman" w:hint="eastAsia"/>
          <w:color w:val="000000"/>
          <w:kern w:val="0"/>
          <w:sz w:val="24"/>
          <w:szCs w:val="24"/>
          <w:lang w:eastAsia="ru-RU"/>
        </w:rPr>
        <w:t>ІМЕНІ</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ТАРАСА</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ШЕВЧЕНКА</w:t>
      </w:r>
    </w:p>
    <w:p w:rsidR="00E82953" w:rsidRPr="00E82953" w:rsidRDefault="00E82953" w:rsidP="00E82953">
      <w:pPr>
        <w:rPr>
          <w:rFonts w:ascii="Verdana" w:eastAsia="Times New Roman" w:hAnsi="Verdana" w:cs="Times New Roman"/>
          <w:color w:val="000000"/>
          <w:kern w:val="0"/>
          <w:sz w:val="24"/>
          <w:szCs w:val="24"/>
          <w:lang w:eastAsia="ru-RU"/>
        </w:rPr>
      </w:pPr>
      <w:r w:rsidRPr="00E82953">
        <w:rPr>
          <w:rFonts w:ascii="Verdana" w:eastAsia="Times New Roman" w:hAnsi="Verdana" w:cs="Times New Roman" w:hint="eastAsia"/>
          <w:color w:val="000000"/>
          <w:kern w:val="0"/>
          <w:sz w:val="24"/>
          <w:szCs w:val="24"/>
          <w:lang w:eastAsia="ru-RU"/>
        </w:rPr>
        <w:t>МІНІСТЕРСТВО</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ОСВІТИ</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І</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НАУКИ</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УКРАЇНИ</w:t>
      </w:r>
    </w:p>
    <w:p w:rsidR="00E82953" w:rsidRPr="00E82953" w:rsidRDefault="00E82953" w:rsidP="00E82953">
      <w:pPr>
        <w:rPr>
          <w:rFonts w:ascii="Verdana" w:eastAsia="Times New Roman" w:hAnsi="Verdana" w:cs="Times New Roman"/>
          <w:color w:val="000000"/>
          <w:kern w:val="0"/>
          <w:sz w:val="24"/>
          <w:szCs w:val="24"/>
          <w:lang w:eastAsia="ru-RU"/>
        </w:rPr>
      </w:pPr>
      <w:r w:rsidRPr="00E82953">
        <w:rPr>
          <w:rFonts w:ascii="Verdana" w:eastAsia="Times New Roman" w:hAnsi="Verdana" w:cs="Times New Roman" w:hint="eastAsia"/>
          <w:color w:val="000000"/>
          <w:kern w:val="0"/>
          <w:sz w:val="24"/>
          <w:szCs w:val="24"/>
          <w:lang w:eastAsia="ru-RU"/>
        </w:rPr>
        <w:t>КИЇВСЬКИЙ</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НАЦІОНАЛЬНИЙ</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УНІВЕРСИТЕТ</w:t>
      </w:r>
    </w:p>
    <w:p w:rsidR="00E82953" w:rsidRPr="00E82953" w:rsidRDefault="00E82953" w:rsidP="00E82953">
      <w:pPr>
        <w:rPr>
          <w:rFonts w:ascii="Verdana" w:eastAsia="Times New Roman" w:hAnsi="Verdana" w:cs="Times New Roman"/>
          <w:color w:val="000000"/>
          <w:kern w:val="0"/>
          <w:sz w:val="24"/>
          <w:szCs w:val="24"/>
          <w:lang w:eastAsia="ru-RU"/>
        </w:rPr>
      </w:pPr>
      <w:r w:rsidRPr="00E82953">
        <w:rPr>
          <w:rFonts w:ascii="Verdana" w:eastAsia="Times New Roman" w:hAnsi="Verdana" w:cs="Times New Roman" w:hint="eastAsia"/>
          <w:color w:val="000000"/>
          <w:kern w:val="0"/>
          <w:sz w:val="24"/>
          <w:szCs w:val="24"/>
          <w:lang w:eastAsia="ru-RU"/>
        </w:rPr>
        <w:t>ІМЕНІ</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ТАРАСА</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ШЕВЧЕНКА</w:t>
      </w:r>
    </w:p>
    <w:p w:rsidR="00E82953" w:rsidRPr="00E82953" w:rsidRDefault="00E82953" w:rsidP="00E82953">
      <w:pPr>
        <w:rPr>
          <w:rFonts w:ascii="Verdana" w:eastAsia="Times New Roman" w:hAnsi="Verdana" w:cs="Times New Roman"/>
          <w:color w:val="000000"/>
          <w:kern w:val="0"/>
          <w:sz w:val="24"/>
          <w:szCs w:val="24"/>
          <w:lang w:eastAsia="ru-RU"/>
        </w:rPr>
      </w:pPr>
      <w:r w:rsidRPr="00E82953">
        <w:rPr>
          <w:rFonts w:ascii="Verdana" w:eastAsia="Times New Roman" w:hAnsi="Verdana" w:cs="Times New Roman" w:hint="eastAsia"/>
          <w:color w:val="000000"/>
          <w:kern w:val="0"/>
          <w:sz w:val="24"/>
          <w:szCs w:val="24"/>
          <w:lang w:eastAsia="ru-RU"/>
        </w:rPr>
        <w:t>Кваліфікаційна</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наукова</w:t>
      </w:r>
    </w:p>
    <w:p w:rsidR="00E82953" w:rsidRPr="00E82953" w:rsidRDefault="00E82953" w:rsidP="00E82953">
      <w:pPr>
        <w:rPr>
          <w:rFonts w:ascii="Verdana" w:eastAsia="Times New Roman" w:hAnsi="Verdana" w:cs="Times New Roman"/>
          <w:color w:val="000000"/>
          <w:kern w:val="0"/>
          <w:sz w:val="24"/>
          <w:szCs w:val="24"/>
          <w:lang w:eastAsia="ru-RU"/>
        </w:rPr>
      </w:pPr>
      <w:r w:rsidRPr="00E82953">
        <w:rPr>
          <w:rFonts w:ascii="Verdana" w:eastAsia="Times New Roman" w:hAnsi="Verdana" w:cs="Times New Roman" w:hint="eastAsia"/>
          <w:color w:val="000000"/>
          <w:kern w:val="0"/>
          <w:sz w:val="24"/>
          <w:szCs w:val="24"/>
          <w:lang w:eastAsia="ru-RU"/>
        </w:rPr>
        <w:t>праця</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на</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правах</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рукопису</w:t>
      </w:r>
    </w:p>
    <w:p w:rsidR="00E82953" w:rsidRPr="00E82953" w:rsidRDefault="00E82953" w:rsidP="00E82953">
      <w:pPr>
        <w:rPr>
          <w:rFonts w:ascii="Verdana" w:eastAsia="Times New Roman" w:hAnsi="Verdana" w:cs="Times New Roman"/>
          <w:color w:val="000000"/>
          <w:kern w:val="0"/>
          <w:sz w:val="24"/>
          <w:szCs w:val="24"/>
          <w:lang w:eastAsia="ru-RU"/>
        </w:rPr>
      </w:pPr>
      <w:r w:rsidRPr="00E82953">
        <w:rPr>
          <w:rFonts w:ascii="Verdana" w:eastAsia="Times New Roman" w:hAnsi="Verdana" w:cs="Times New Roman" w:hint="eastAsia"/>
          <w:color w:val="000000"/>
          <w:kern w:val="0"/>
          <w:sz w:val="24"/>
          <w:szCs w:val="24"/>
          <w:lang w:eastAsia="ru-RU"/>
        </w:rPr>
        <w:t>МА</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МІНЬ</w:t>
      </w:r>
    </w:p>
    <w:p w:rsidR="00E82953" w:rsidRPr="00E82953" w:rsidRDefault="00E82953" w:rsidP="00E82953">
      <w:pPr>
        <w:rPr>
          <w:rFonts w:ascii="Verdana" w:eastAsia="Times New Roman" w:hAnsi="Verdana" w:cs="Times New Roman"/>
          <w:color w:val="000000"/>
          <w:kern w:val="0"/>
          <w:sz w:val="24"/>
          <w:szCs w:val="24"/>
          <w:lang w:eastAsia="ru-RU"/>
        </w:rPr>
      </w:pPr>
      <w:r w:rsidRPr="00E82953">
        <w:rPr>
          <w:rFonts w:ascii="Verdana" w:eastAsia="Times New Roman" w:hAnsi="Verdana" w:cs="Times New Roman" w:hint="eastAsia"/>
          <w:color w:val="000000"/>
          <w:kern w:val="0"/>
          <w:sz w:val="24"/>
          <w:szCs w:val="24"/>
          <w:lang w:eastAsia="ru-RU"/>
        </w:rPr>
        <w:t>УДК</w:t>
      </w:r>
      <w:r w:rsidRPr="00E82953">
        <w:rPr>
          <w:rFonts w:ascii="Verdana" w:eastAsia="Times New Roman" w:hAnsi="Verdana" w:cs="Times New Roman"/>
          <w:color w:val="000000"/>
          <w:kern w:val="0"/>
          <w:sz w:val="24"/>
          <w:szCs w:val="24"/>
          <w:lang w:eastAsia="ru-RU"/>
        </w:rPr>
        <w:t xml:space="preserve"> 811.521.581:378.091.3(075.8)</w:t>
      </w:r>
    </w:p>
    <w:p w:rsidR="00E82953" w:rsidRPr="00E82953" w:rsidRDefault="00E82953" w:rsidP="00E82953">
      <w:pPr>
        <w:rPr>
          <w:rFonts w:ascii="Verdana" w:eastAsia="Times New Roman" w:hAnsi="Verdana" w:cs="Times New Roman"/>
          <w:color w:val="000000"/>
          <w:kern w:val="0"/>
          <w:sz w:val="24"/>
          <w:szCs w:val="24"/>
          <w:lang w:eastAsia="ru-RU"/>
        </w:rPr>
      </w:pPr>
      <w:r w:rsidRPr="00E82953">
        <w:rPr>
          <w:rFonts w:ascii="Verdana" w:eastAsia="Times New Roman" w:hAnsi="Verdana" w:cs="Times New Roman" w:hint="eastAsia"/>
          <w:color w:val="000000"/>
          <w:kern w:val="0"/>
          <w:sz w:val="24"/>
          <w:szCs w:val="24"/>
          <w:lang w:eastAsia="ru-RU"/>
        </w:rPr>
        <w:t>ДИСЕРТАЦІЯ</w:t>
      </w:r>
    </w:p>
    <w:p w:rsidR="00E82953" w:rsidRPr="00E82953" w:rsidRDefault="00E82953" w:rsidP="00E82953">
      <w:pPr>
        <w:rPr>
          <w:rFonts w:ascii="Verdana" w:eastAsia="Times New Roman" w:hAnsi="Verdana" w:cs="Times New Roman"/>
          <w:color w:val="000000"/>
          <w:kern w:val="0"/>
          <w:sz w:val="24"/>
          <w:szCs w:val="24"/>
          <w:lang w:eastAsia="ru-RU"/>
        </w:rPr>
      </w:pPr>
      <w:r w:rsidRPr="00E82953">
        <w:rPr>
          <w:rFonts w:ascii="Verdana" w:eastAsia="Times New Roman" w:hAnsi="Verdana" w:cs="Times New Roman" w:hint="eastAsia"/>
          <w:color w:val="000000"/>
          <w:kern w:val="0"/>
          <w:sz w:val="24"/>
          <w:szCs w:val="24"/>
          <w:lang w:eastAsia="ru-RU"/>
        </w:rPr>
        <w:t>МЕТОДИКА</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НАВЧАННЯ</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УСНОГО</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КИТАЙСЬКОГО</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ДІАЛОГІЧНОГО</w:t>
      </w:r>
    </w:p>
    <w:p w:rsidR="00E82953" w:rsidRPr="00E82953" w:rsidRDefault="00E82953" w:rsidP="00E82953">
      <w:pPr>
        <w:rPr>
          <w:rFonts w:ascii="Verdana" w:eastAsia="Times New Roman" w:hAnsi="Verdana" w:cs="Times New Roman"/>
          <w:color w:val="000000"/>
          <w:kern w:val="0"/>
          <w:sz w:val="24"/>
          <w:szCs w:val="24"/>
          <w:lang w:eastAsia="ru-RU"/>
        </w:rPr>
      </w:pPr>
      <w:r w:rsidRPr="00E82953">
        <w:rPr>
          <w:rFonts w:ascii="Verdana" w:eastAsia="Times New Roman" w:hAnsi="Verdana" w:cs="Times New Roman" w:hint="eastAsia"/>
          <w:color w:val="000000"/>
          <w:kern w:val="0"/>
          <w:sz w:val="24"/>
          <w:szCs w:val="24"/>
          <w:lang w:eastAsia="ru-RU"/>
        </w:rPr>
        <w:t>МОВЛЕННЯ</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МАЙБУТНІХ</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ФІЛОЛОГІВ</w:t>
      </w:r>
    </w:p>
    <w:p w:rsidR="00E82953" w:rsidRPr="00E82953" w:rsidRDefault="00E82953" w:rsidP="00E82953">
      <w:pPr>
        <w:rPr>
          <w:rFonts w:ascii="Verdana" w:eastAsia="Times New Roman" w:hAnsi="Verdana" w:cs="Times New Roman"/>
          <w:color w:val="000000"/>
          <w:kern w:val="0"/>
          <w:sz w:val="24"/>
          <w:szCs w:val="24"/>
          <w:lang w:eastAsia="ru-RU"/>
        </w:rPr>
      </w:pPr>
      <w:r w:rsidRPr="00E82953">
        <w:rPr>
          <w:rFonts w:ascii="Verdana" w:eastAsia="Times New Roman" w:hAnsi="Verdana" w:cs="Times New Roman"/>
          <w:color w:val="000000"/>
          <w:kern w:val="0"/>
          <w:sz w:val="24"/>
          <w:szCs w:val="24"/>
          <w:lang w:eastAsia="ru-RU"/>
        </w:rPr>
        <w:t xml:space="preserve">13.00.02 </w:t>
      </w:r>
      <w:r w:rsidRPr="00E82953">
        <w:rPr>
          <w:rFonts w:ascii="Verdana" w:eastAsia="Times New Roman" w:hAnsi="Verdana" w:cs="Times New Roman" w:hint="eastAsia"/>
          <w:color w:val="000000"/>
          <w:kern w:val="0"/>
          <w:sz w:val="24"/>
          <w:szCs w:val="24"/>
          <w:lang w:eastAsia="ru-RU"/>
        </w:rPr>
        <w:t>–</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теорія</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та</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методика</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навчання</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східні</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мови</w:t>
      </w:r>
    </w:p>
    <w:p w:rsidR="00E82953" w:rsidRPr="00E82953" w:rsidRDefault="00E82953" w:rsidP="00E82953">
      <w:pPr>
        <w:rPr>
          <w:rFonts w:ascii="Verdana" w:eastAsia="Times New Roman" w:hAnsi="Verdana" w:cs="Times New Roman"/>
          <w:color w:val="000000"/>
          <w:kern w:val="0"/>
          <w:sz w:val="24"/>
          <w:szCs w:val="24"/>
          <w:lang w:eastAsia="ru-RU"/>
        </w:rPr>
      </w:pPr>
      <w:r w:rsidRPr="00E82953">
        <w:rPr>
          <w:rFonts w:ascii="Verdana" w:eastAsia="Times New Roman" w:hAnsi="Verdana" w:cs="Times New Roman" w:hint="eastAsia"/>
          <w:color w:val="000000"/>
          <w:kern w:val="0"/>
          <w:sz w:val="24"/>
          <w:szCs w:val="24"/>
          <w:lang w:eastAsia="ru-RU"/>
        </w:rPr>
        <w:t>Подається</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на</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здобуття</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наукового</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ступеня</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кандидата</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педагогічних</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наук</w:t>
      </w:r>
    </w:p>
    <w:p w:rsidR="00E82953" w:rsidRPr="00E82953" w:rsidRDefault="00E82953" w:rsidP="00E82953">
      <w:pPr>
        <w:rPr>
          <w:rFonts w:ascii="Verdana" w:eastAsia="Times New Roman" w:hAnsi="Verdana" w:cs="Times New Roman"/>
          <w:color w:val="000000"/>
          <w:kern w:val="0"/>
          <w:sz w:val="24"/>
          <w:szCs w:val="24"/>
          <w:lang w:eastAsia="ru-RU"/>
        </w:rPr>
      </w:pPr>
      <w:r w:rsidRPr="00E82953">
        <w:rPr>
          <w:rFonts w:ascii="Verdana" w:eastAsia="Times New Roman" w:hAnsi="Verdana" w:cs="Times New Roman" w:hint="eastAsia"/>
          <w:color w:val="000000"/>
          <w:kern w:val="0"/>
          <w:sz w:val="24"/>
          <w:szCs w:val="24"/>
          <w:lang w:eastAsia="ru-RU"/>
        </w:rPr>
        <w:t>Дисертація</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містить</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результати</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власних</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досліджень</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Використання</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ідей</w:t>
      </w:r>
      <w:r w:rsidRPr="00E82953">
        <w:rPr>
          <w:rFonts w:ascii="Verdana" w:eastAsia="Times New Roman" w:hAnsi="Verdana" w:cs="Times New Roman"/>
          <w:color w:val="000000"/>
          <w:kern w:val="0"/>
          <w:sz w:val="24"/>
          <w:szCs w:val="24"/>
          <w:lang w:eastAsia="ru-RU"/>
        </w:rPr>
        <w:t>,</w:t>
      </w:r>
    </w:p>
    <w:p w:rsidR="00E82953" w:rsidRPr="00E82953" w:rsidRDefault="00E82953" w:rsidP="00E82953">
      <w:pPr>
        <w:rPr>
          <w:rFonts w:ascii="Verdana" w:eastAsia="Times New Roman" w:hAnsi="Verdana" w:cs="Times New Roman"/>
          <w:color w:val="000000"/>
          <w:kern w:val="0"/>
          <w:sz w:val="24"/>
          <w:szCs w:val="24"/>
          <w:lang w:eastAsia="ru-RU"/>
        </w:rPr>
      </w:pPr>
      <w:r w:rsidRPr="00E82953">
        <w:rPr>
          <w:rFonts w:ascii="Verdana" w:eastAsia="Times New Roman" w:hAnsi="Verdana" w:cs="Times New Roman" w:hint="eastAsia"/>
          <w:color w:val="000000"/>
          <w:kern w:val="0"/>
          <w:sz w:val="24"/>
          <w:szCs w:val="24"/>
          <w:lang w:eastAsia="ru-RU"/>
        </w:rPr>
        <w:t>результатів</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і</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текстів</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інших</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авторів</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мають</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посилання</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на</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відповідні</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джерела</w:t>
      </w:r>
    </w:p>
    <w:p w:rsidR="00E82953" w:rsidRPr="00E82953" w:rsidRDefault="00E82953" w:rsidP="00E82953">
      <w:pPr>
        <w:rPr>
          <w:rFonts w:ascii="Verdana" w:eastAsia="Times New Roman" w:hAnsi="Verdana" w:cs="Times New Roman"/>
          <w:color w:val="000000"/>
          <w:kern w:val="0"/>
          <w:sz w:val="24"/>
          <w:szCs w:val="24"/>
          <w:lang w:eastAsia="ru-RU"/>
        </w:rPr>
      </w:pPr>
      <w:r w:rsidRPr="00E82953">
        <w:rPr>
          <w:rFonts w:ascii="Verdana" w:eastAsia="Times New Roman" w:hAnsi="Verdana" w:cs="Times New Roman"/>
          <w:color w:val="000000"/>
          <w:kern w:val="0"/>
          <w:sz w:val="24"/>
          <w:szCs w:val="24"/>
          <w:lang w:eastAsia="ru-RU"/>
        </w:rPr>
        <w:t xml:space="preserve">_________________________________________ </w:t>
      </w:r>
      <w:r w:rsidRPr="00E82953">
        <w:rPr>
          <w:rFonts w:ascii="Verdana" w:eastAsia="Times New Roman" w:hAnsi="Verdana" w:cs="Times New Roman" w:hint="eastAsia"/>
          <w:color w:val="000000"/>
          <w:kern w:val="0"/>
          <w:sz w:val="24"/>
          <w:szCs w:val="24"/>
          <w:lang w:eastAsia="ru-RU"/>
        </w:rPr>
        <w:t>Ма</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Мінь</w:t>
      </w:r>
    </w:p>
    <w:p w:rsidR="00E82953" w:rsidRPr="00E82953" w:rsidRDefault="00E82953" w:rsidP="00E82953">
      <w:pPr>
        <w:rPr>
          <w:rFonts w:ascii="Verdana" w:eastAsia="Times New Roman" w:hAnsi="Verdana" w:cs="Times New Roman"/>
          <w:color w:val="000000"/>
          <w:kern w:val="0"/>
          <w:sz w:val="24"/>
          <w:szCs w:val="24"/>
          <w:lang w:eastAsia="ru-RU"/>
        </w:rPr>
      </w:pPr>
      <w:r w:rsidRPr="00E82953">
        <w:rPr>
          <w:rFonts w:ascii="Verdana" w:eastAsia="Times New Roman" w:hAnsi="Verdana" w:cs="Times New Roman" w:hint="eastAsia"/>
          <w:color w:val="000000"/>
          <w:kern w:val="0"/>
          <w:sz w:val="24"/>
          <w:szCs w:val="24"/>
          <w:lang w:eastAsia="ru-RU"/>
        </w:rPr>
        <w:t>Науковий</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керівник</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АСАДЧИХ</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Оксана</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Василівна</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доктор</w:t>
      </w:r>
    </w:p>
    <w:p w:rsidR="00E82953" w:rsidRPr="00E82953" w:rsidRDefault="00E82953" w:rsidP="00E82953">
      <w:pPr>
        <w:rPr>
          <w:rFonts w:ascii="Verdana" w:eastAsia="Times New Roman" w:hAnsi="Verdana" w:cs="Times New Roman"/>
          <w:color w:val="000000"/>
          <w:kern w:val="0"/>
          <w:sz w:val="24"/>
          <w:szCs w:val="24"/>
          <w:lang w:eastAsia="ru-RU"/>
        </w:rPr>
      </w:pPr>
      <w:r w:rsidRPr="00E82953">
        <w:rPr>
          <w:rFonts w:ascii="Verdana" w:eastAsia="Times New Roman" w:hAnsi="Verdana" w:cs="Times New Roman" w:hint="eastAsia"/>
          <w:color w:val="000000"/>
          <w:kern w:val="0"/>
          <w:sz w:val="24"/>
          <w:szCs w:val="24"/>
          <w:lang w:eastAsia="ru-RU"/>
        </w:rPr>
        <w:t>педагогічних</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наук</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доцент</w:t>
      </w:r>
    </w:p>
    <w:p w:rsidR="00E82953" w:rsidRPr="00E82953" w:rsidRDefault="00E82953" w:rsidP="00E82953">
      <w:pPr>
        <w:rPr>
          <w:rFonts w:ascii="Verdana" w:eastAsia="Times New Roman" w:hAnsi="Verdana" w:cs="Times New Roman"/>
          <w:color w:val="000000"/>
          <w:kern w:val="0"/>
          <w:sz w:val="24"/>
          <w:szCs w:val="24"/>
          <w:lang w:eastAsia="ru-RU"/>
        </w:rPr>
      </w:pPr>
      <w:r w:rsidRPr="00E82953">
        <w:rPr>
          <w:rFonts w:ascii="Verdana" w:eastAsia="Times New Roman" w:hAnsi="Verdana" w:cs="Times New Roman" w:hint="eastAsia"/>
          <w:color w:val="000000"/>
          <w:kern w:val="0"/>
          <w:sz w:val="24"/>
          <w:szCs w:val="24"/>
          <w:lang w:eastAsia="ru-RU"/>
        </w:rPr>
        <w:t>КИЇВ</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w:t>
      </w:r>
      <w:r w:rsidRPr="00E82953">
        <w:rPr>
          <w:rFonts w:ascii="Verdana" w:eastAsia="Times New Roman" w:hAnsi="Verdana" w:cs="Times New Roman"/>
          <w:color w:val="000000"/>
          <w:kern w:val="0"/>
          <w:sz w:val="24"/>
          <w:szCs w:val="24"/>
          <w:lang w:eastAsia="ru-RU"/>
        </w:rPr>
        <w:t xml:space="preserve"> 2018</w:t>
      </w:r>
    </w:p>
    <w:p w:rsidR="00E82953" w:rsidRPr="00E82953" w:rsidRDefault="00E82953" w:rsidP="00E82953">
      <w:pPr>
        <w:rPr>
          <w:rFonts w:ascii="Verdana" w:eastAsia="Times New Roman" w:hAnsi="Verdana" w:cs="Times New Roman"/>
          <w:color w:val="000000"/>
          <w:kern w:val="0"/>
          <w:sz w:val="24"/>
          <w:szCs w:val="24"/>
          <w:lang w:eastAsia="ru-RU"/>
        </w:rPr>
      </w:pPr>
    </w:p>
    <w:p w:rsidR="00E82953" w:rsidRPr="00E82953" w:rsidRDefault="00E82953" w:rsidP="00E82953">
      <w:pPr>
        <w:rPr>
          <w:rFonts w:ascii="Verdana" w:eastAsia="Times New Roman" w:hAnsi="Verdana" w:cs="Times New Roman"/>
          <w:color w:val="000000"/>
          <w:kern w:val="0"/>
          <w:sz w:val="24"/>
          <w:szCs w:val="24"/>
          <w:lang w:eastAsia="ru-RU"/>
        </w:rPr>
      </w:pPr>
    </w:p>
    <w:p w:rsidR="00E82953" w:rsidRPr="00E82953" w:rsidRDefault="00E82953" w:rsidP="00E82953">
      <w:pPr>
        <w:rPr>
          <w:rFonts w:ascii="Verdana" w:eastAsia="Times New Roman" w:hAnsi="Verdana" w:cs="Times New Roman"/>
          <w:color w:val="000000"/>
          <w:kern w:val="0"/>
          <w:sz w:val="24"/>
          <w:szCs w:val="24"/>
          <w:lang w:eastAsia="ru-RU"/>
        </w:rPr>
      </w:pPr>
    </w:p>
    <w:p w:rsidR="00E82953" w:rsidRPr="00E82953" w:rsidRDefault="00E82953" w:rsidP="00E82953">
      <w:pPr>
        <w:rPr>
          <w:rFonts w:ascii="Verdana" w:eastAsia="Times New Roman" w:hAnsi="Verdana" w:cs="Times New Roman"/>
          <w:color w:val="000000"/>
          <w:kern w:val="0"/>
          <w:sz w:val="24"/>
          <w:szCs w:val="24"/>
          <w:lang w:eastAsia="ru-RU"/>
        </w:rPr>
      </w:pPr>
      <w:r w:rsidRPr="00E82953">
        <w:rPr>
          <w:rFonts w:ascii="Verdana" w:eastAsia="Times New Roman" w:hAnsi="Verdana" w:cs="Times New Roman" w:hint="eastAsia"/>
          <w:color w:val="000000"/>
          <w:kern w:val="0"/>
          <w:sz w:val="24"/>
          <w:szCs w:val="24"/>
          <w:lang w:eastAsia="ru-RU"/>
        </w:rPr>
        <w:t>ЗМІСТ</w:t>
      </w:r>
    </w:p>
    <w:p w:rsidR="00E82953" w:rsidRPr="00E82953" w:rsidRDefault="00E82953" w:rsidP="00E82953">
      <w:pPr>
        <w:rPr>
          <w:rFonts w:ascii="Verdana" w:eastAsia="Times New Roman" w:hAnsi="Verdana" w:cs="Times New Roman"/>
          <w:color w:val="000000"/>
          <w:kern w:val="0"/>
          <w:sz w:val="24"/>
          <w:szCs w:val="24"/>
          <w:lang w:eastAsia="ru-RU"/>
        </w:rPr>
      </w:pPr>
      <w:r w:rsidRPr="00E82953">
        <w:rPr>
          <w:rFonts w:ascii="Verdana" w:eastAsia="Times New Roman" w:hAnsi="Verdana" w:cs="Times New Roman" w:hint="eastAsia"/>
          <w:color w:val="000000"/>
          <w:kern w:val="0"/>
          <w:sz w:val="24"/>
          <w:szCs w:val="24"/>
          <w:lang w:eastAsia="ru-RU"/>
        </w:rPr>
        <w:t>ВСТУП</w:t>
      </w:r>
      <w:r w:rsidRPr="00E82953">
        <w:rPr>
          <w:rFonts w:ascii="Verdana" w:eastAsia="Times New Roman" w:hAnsi="Verdana" w:cs="Times New Roman"/>
          <w:color w:val="000000"/>
          <w:kern w:val="0"/>
          <w:sz w:val="24"/>
          <w:szCs w:val="24"/>
          <w:lang w:eastAsia="ru-RU"/>
        </w:rPr>
        <w:t>.......................................................................................................................... 13</w:t>
      </w:r>
    </w:p>
    <w:p w:rsidR="00E82953" w:rsidRPr="00E82953" w:rsidRDefault="00E82953" w:rsidP="00E82953">
      <w:pPr>
        <w:rPr>
          <w:rFonts w:ascii="Verdana" w:eastAsia="Times New Roman" w:hAnsi="Verdana" w:cs="Times New Roman"/>
          <w:color w:val="000000"/>
          <w:kern w:val="0"/>
          <w:sz w:val="24"/>
          <w:szCs w:val="24"/>
          <w:lang w:eastAsia="ru-RU"/>
        </w:rPr>
      </w:pPr>
      <w:r w:rsidRPr="00E82953">
        <w:rPr>
          <w:rFonts w:ascii="Verdana" w:eastAsia="Times New Roman" w:hAnsi="Verdana" w:cs="Times New Roman" w:hint="eastAsia"/>
          <w:color w:val="000000"/>
          <w:kern w:val="0"/>
          <w:sz w:val="24"/>
          <w:szCs w:val="24"/>
          <w:lang w:eastAsia="ru-RU"/>
        </w:rPr>
        <w:t>РОЗДІЛ</w:t>
      </w:r>
      <w:r w:rsidRPr="00E82953">
        <w:rPr>
          <w:rFonts w:ascii="Verdana" w:eastAsia="Times New Roman" w:hAnsi="Verdana" w:cs="Times New Roman"/>
          <w:color w:val="000000"/>
          <w:kern w:val="0"/>
          <w:sz w:val="24"/>
          <w:szCs w:val="24"/>
          <w:lang w:eastAsia="ru-RU"/>
        </w:rPr>
        <w:t xml:space="preserve"> 1. </w:t>
      </w:r>
      <w:r w:rsidRPr="00E82953">
        <w:rPr>
          <w:rFonts w:ascii="Verdana" w:eastAsia="Times New Roman" w:hAnsi="Verdana" w:cs="Times New Roman" w:hint="eastAsia"/>
          <w:color w:val="000000"/>
          <w:kern w:val="0"/>
          <w:sz w:val="24"/>
          <w:szCs w:val="24"/>
          <w:lang w:eastAsia="ru-RU"/>
        </w:rPr>
        <w:t>ТЕОРЕТИЧНІ</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ЗАСАДИ</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НАВЧАННЯ</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СТУДЕНТІВ</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МОВНИХ</w:t>
      </w:r>
    </w:p>
    <w:p w:rsidR="00E82953" w:rsidRPr="00E82953" w:rsidRDefault="00E82953" w:rsidP="00E82953">
      <w:pPr>
        <w:rPr>
          <w:rFonts w:ascii="Verdana" w:eastAsia="Times New Roman" w:hAnsi="Verdana" w:cs="Times New Roman"/>
          <w:color w:val="000000"/>
          <w:kern w:val="0"/>
          <w:sz w:val="24"/>
          <w:szCs w:val="24"/>
          <w:lang w:eastAsia="ru-RU"/>
        </w:rPr>
      </w:pPr>
      <w:r w:rsidRPr="00E82953">
        <w:rPr>
          <w:rFonts w:ascii="Verdana" w:eastAsia="Times New Roman" w:hAnsi="Verdana" w:cs="Times New Roman" w:hint="eastAsia"/>
          <w:color w:val="000000"/>
          <w:kern w:val="0"/>
          <w:sz w:val="24"/>
          <w:szCs w:val="24"/>
          <w:lang w:eastAsia="ru-RU"/>
        </w:rPr>
        <w:t>СПЕЦІАЛЬНОСТЕЙ</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УСНОГО</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КИТАЙСЬКОГО</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ДІАЛОГІЧНОГО</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МОВЛЕННЯ</w:t>
      </w:r>
    </w:p>
    <w:p w:rsidR="00E82953" w:rsidRPr="00E82953" w:rsidRDefault="00E82953" w:rsidP="00E82953">
      <w:pPr>
        <w:rPr>
          <w:rFonts w:ascii="Verdana" w:eastAsia="Times New Roman" w:hAnsi="Verdana" w:cs="Times New Roman"/>
          <w:color w:val="000000"/>
          <w:kern w:val="0"/>
          <w:sz w:val="24"/>
          <w:szCs w:val="24"/>
          <w:lang w:eastAsia="ru-RU"/>
        </w:rPr>
      </w:pPr>
      <w:r w:rsidRPr="00E82953">
        <w:rPr>
          <w:rFonts w:ascii="Verdana" w:eastAsia="Times New Roman" w:hAnsi="Verdana" w:cs="Times New Roman" w:hint="eastAsia"/>
          <w:color w:val="000000"/>
          <w:kern w:val="0"/>
          <w:sz w:val="24"/>
          <w:szCs w:val="24"/>
          <w:lang w:eastAsia="ru-RU"/>
        </w:rPr>
        <w:t>У</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ЗВО</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УКРАЇНИ</w:t>
      </w:r>
      <w:r w:rsidRPr="00E82953">
        <w:rPr>
          <w:rFonts w:ascii="Verdana" w:eastAsia="Times New Roman" w:hAnsi="Verdana" w:cs="Times New Roman"/>
          <w:color w:val="000000"/>
          <w:kern w:val="0"/>
          <w:sz w:val="24"/>
          <w:szCs w:val="24"/>
          <w:lang w:eastAsia="ru-RU"/>
        </w:rPr>
        <w:t xml:space="preserve"> ......................................................................................................... 23</w:t>
      </w:r>
    </w:p>
    <w:p w:rsidR="00E82953" w:rsidRPr="00E82953" w:rsidRDefault="00E82953" w:rsidP="00E82953">
      <w:pPr>
        <w:rPr>
          <w:rFonts w:ascii="Verdana" w:eastAsia="Times New Roman" w:hAnsi="Verdana" w:cs="Times New Roman"/>
          <w:color w:val="000000"/>
          <w:kern w:val="0"/>
          <w:sz w:val="24"/>
          <w:szCs w:val="24"/>
          <w:lang w:eastAsia="ru-RU"/>
        </w:rPr>
      </w:pPr>
      <w:r w:rsidRPr="00E82953">
        <w:rPr>
          <w:rFonts w:ascii="Verdana" w:eastAsia="Times New Roman" w:hAnsi="Verdana" w:cs="Times New Roman"/>
          <w:color w:val="000000"/>
          <w:kern w:val="0"/>
          <w:sz w:val="24"/>
          <w:szCs w:val="24"/>
          <w:lang w:eastAsia="ru-RU"/>
        </w:rPr>
        <w:t xml:space="preserve">1.1. </w:t>
      </w:r>
      <w:r w:rsidRPr="00E82953">
        <w:rPr>
          <w:rFonts w:ascii="Verdana" w:eastAsia="Times New Roman" w:hAnsi="Verdana" w:cs="Times New Roman" w:hint="eastAsia"/>
          <w:color w:val="000000"/>
          <w:kern w:val="0"/>
          <w:sz w:val="24"/>
          <w:szCs w:val="24"/>
          <w:lang w:eastAsia="ru-RU"/>
        </w:rPr>
        <w:t>Діалогічне</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мовлення</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як</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предмет</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дослідження</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і</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навчання</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філологів</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у</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ЗВО</w:t>
      </w:r>
      <w:r w:rsidRPr="00E82953">
        <w:rPr>
          <w:rFonts w:ascii="Verdana" w:eastAsia="Times New Roman" w:hAnsi="Verdana" w:cs="Times New Roman"/>
          <w:color w:val="000000"/>
          <w:kern w:val="0"/>
          <w:sz w:val="24"/>
          <w:szCs w:val="24"/>
          <w:lang w:eastAsia="ru-RU"/>
        </w:rPr>
        <w:t>.. 23</w:t>
      </w:r>
    </w:p>
    <w:p w:rsidR="00E82953" w:rsidRPr="00E82953" w:rsidRDefault="00E82953" w:rsidP="00E82953">
      <w:pPr>
        <w:rPr>
          <w:rFonts w:ascii="Verdana" w:eastAsia="Times New Roman" w:hAnsi="Verdana" w:cs="Times New Roman"/>
          <w:color w:val="000000"/>
          <w:kern w:val="0"/>
          <w:sz w:val="24"/>
          <w:szCs w:val="24"/>
          <w:lang w:eastAsia="ru-RU"/>
        </w:rPr>
      </w:pPr>
      <w:r w:rsidRPr="00E82953">
        <w:rPr>
          <w:rFonts w:ascii="Verdana" w:eastAsia="Times New Roman" w:hAnsi="Verdana" w:cs="Times New Roman"/>
          <w:color w:val="000000"/>
          <w:kern w:val="0"/>
          <w:sz w:val="24"/>
          <w:szCs w:val="24"/>
          <w:lang w:eastAsia="ru-RU"/>
        </w:rPr>
        <w:t>1.1.1.</w:t>
      </w:r>
      <w:r w:rsidRPr="00E82953">
        <w:rPr>
          <w:rFonts w:ascii="Verdana" w:eastAsia="Times New Roman" w:hAnsi="Verdana" w:cs="Times New Roman" w:hint="eastAsia"/>
          <w:color w:val="000000"/>
          <w:kern w:val="0"/>
          <w:sz w:val="24"/>
          <w:szCs w:val="24"/>
          <w:lang w:eastAsia="ru-RU"/>
        </w:rPr>
        <w:t>Лінгвофілософські</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передумови</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створення</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методики</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навчання</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майбутніх</w:t>
      </w:r>
    </w:p>
    <w:p w:rsidR="00E82953" w:rsidRPr="00E82953" w:rsidRDefault="00E82953" w:rsidP="00E82953">
      <w:pPr>
        <w:rPr>
          <w:rFonts w:ascii="Verdana" w:eastAsia="Times New Roman" w:hAnsi="Verdana" w:cs="Times New Roman"/>
          <w:color w:val="000000"/>
          <w:kern w:val="0"/>
          <w:sz w:val="24"/>
          <w:szCs w:val="24"/>
          <w:lang w:eastAsia="ru-RU"/>
        </w:rPr>
      </w:pPr>
      <w:r w:rsidRPr="00E82953">
        <w:rPr>
          <w:rFonts w:ascii="Verdana" w:eastAsia="Times New Roman" w:hAnsi="Verdana" w:cs="Times New Roman" w:hint="eastAsia"/>
          <w:color w:val="000000"/>
          <w:kern w:val="0"/>
          <w:sz w:val="24"/>
          <w:szCs w:val="24"/>
          <w:lang w:eastAsia="ru-RU"/>
        </w:rPr>
        <w:t>філологів</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діалогічного</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мовлення</w:t>
      </w:r>
      <w:r w:rsidRPr="00E82953">
        <w:rPr>
          <w:rFonts w:ascii="Verdana" w:eastAsia="Times New Roman" w:hAnsi="Verdana" w:cs="Times New Roman"/>
          <w:color w:val="000000"/>
          <w:kern w:val="0"/>
          <w:sz w:val="24"/>
          <w:szCs w:val="24"/>
          <w:lang w:eastAsia="ru-RU"/>
        </w:rPr>
        <w:t>............................................................................... 24</w:t>
      </w:r>
    </w:p>
    <w:p w:rsidR="00E82953" w:rsidRPr="00E82953" w:rsidRDefault="00E82953" w:rsidP="00E82953">
      <w:pPr>
        <w:rPr>
          <w:rFonts w:ascii="Verdana" w:eastAsia="Times New Roman" w:hAnsi="Verdana" w:cs="Times New Roman"/>
          <w:color w:val="000000"/>
          <w:kern w:val="0"/>
          <w:sz w:val="24"/>
          <w:szCs w:val="24"/>
          <w:lang w:eastAsia="ru-RU"/>
        </w:rPr>
      </w:pPr>
      <w:r w:rsidRPr="00E82953">
        <w:rPr>
          <w:rFonts w:ascii="Verdana" w:eastAsia="Times New Roman" w:hAnsi="Verdana" w:cs="Times New Roman"/>
          <w:color w:val="000000"/>
          <w:kern w:val="0"/>
          <w:sz w:val="24"/>
          <w:szCs w:val="24"/>
          <w:lang w:eastAsia="ru-RU"/>
        </w:rPr>
        <w:t xml:space="preserve">1.1.2. </w:t>
      </w:r>
      <w:r w:rsidRPr="00E82953">
        <w:rPr>
          <w:rFonts w:ascii="Verdana" w:eastAsia="Times New Roman" w:hAnsi="Verdana" w:cs="Times New Roman" w:hint="eastAsia"/>
          <w:color w:val="000000"/>
          <w:kern w:val="0"/>
          <w:sz w:val="24"/>
          <w:szCs w:val="24"/>
          <w:lang w:eastAsia="ru-RU"/>
        </w:rPr>
        <w:t>Лінгвістичний</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аспект</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навчання</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студентів</w:t>
      </w:r>
      <w:r w:rsidRPr="00E82953">
        <w:rPr>
          <w:rFonts w:ascii="Verdana" w:eastAsia="Times New Roman" w:hAnsi="Verdana" w:cs="Times New Roman"/>
          <w:color w:val="000000"/>
          <w:kern w:val="0"/>
          <w:sz w:val="24"/>
          <w:szCs w:val="24"/>
          <w:lang w:eastAsia="ru-RU"/>
        </w:rPr>
        <w:t>-</w:t>
      </w:r>
      <w:r w:rsidRPr="00E82953">
        <w:rPr>
          <w:rFonts w:ascii="Verdana" w:eastAsia="Times New Roman" w:hAnsi="Verdana" w:cs="Times New Roman" w:hint="eastAsia"/>
          <w:color w:val="000000"/>
          <w:kern w:val="0"/>
          <w:sz w:val="24"/>
          <w:szCs w:val="24"/>
          <w:lang w:eastAsia="ru-RU"/>
        </w:rPr>
        <w:t>філологів</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усного</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китайського</w:t>
      </w:r>
    </w:p>
    <w:p w:rsidR="00E82953" w:rsidRPr="00E82953" w:rsidRDefault="00E82953" w:rsidP="00E82953">
      <w:pPr>
        <w:rPr>
          <w:rFonts w:ascii="Verdana" w:eastAsia="Times New Roman" w:hAnsi="Verdana" w:cs="Times New Roman"/>
          <w:color w:val="000000"/>
          <w:kern w:val="0"/>
          <w:sz w:val="24"/>
          <w:szCs w:val="24"/>
          <w:lang w:eastAsia="ru-RU"/>
        </w:rPr>
      </w:pPr>
      <w:r w:rsidRPr="00E82953">
        <w:rPr>
          <w:rFonts w:ascii="Verdana" w:eastAsia="Times New Roman" w:hAnsi="Verdana" w:cs="Times New Roman" w:hint="eastAsia"/>
          <w:color w:val="000000"/>
          <w:kern w:val="0"/>
          <w:sz w:val="24"/>
          <w:szCs w:val="24"/>
          <w:lang w:eastAsia="ru-RU"/>
        </w:rPr>
        <w:t>діалогічного</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мовлення</w:t>
      </w:r>
      <w:r w:rsidRPr="00E82953">
        <w:rPr>
          <w:rFonts w:ascii="Verdana" w:eastAsia="Times New Roman" w:hAnsi="Verdana" w:cs="Times New Roman"/>
          <w:color w:val="000000"/>
          <w:kern w:val="0"/>
          <w:sz w:val="24"/>
          <w:szCs w:val="24"/>
          <w:lang w:eastAsia="ru-RU"/>
        </w:rPr>
        <w:t xml:space="preserve"> ................................................................................................ 31</w:t>
      </w:r>
    </w:p>
    <w:p w:rsidR="00E82953" w:rsidRPr="00E82953" w:rsidRDefault="00E82953" w:rsidP="00E82953">
      <w:pPr>
        <w:rPr>
          <w:rFonts w:ascii="Verdana" w:eastAsia="Times New Roman" w:hAnsi="Verdana" w:cs="Times New Roman"/>
          <w:color w:val="000000"/>
          <w:kern w:val="0"/>
          <w:sz w:val="24"/>
          <w:szCs w:val="24"/>
          <w:lang w:eastAsia="ru-RU"/>
        </w:rPr>
      </w:pPr>
      <w:r w:rsidRPr="00E82953">
        <w:rPr>
          <w:rFonts w:ascii="Verdana" w:eastAsia="Times New Roman" w:hAnsi="Verdana" w:cs="Times New Roman"/>
          <w:color w:val="000000"/>
          <w:kern w:val="0"/>
          <w:sz w:val="24"/>
          <w:szCs w:val="24"/>
          <w:lang w:eastAsia="ru-RU"/>
        </w:rPr>
        <w:t xml:space="preserve">1.1.3. </w:t>
      </w:r>
      <w:r w:rsidRPr="00E82953">
        <w:rPr>
          <w:rFonts w:ascii="Verdana" w:eastAsia="Times New Roman" w:hAnsi="Verdana" w:cs="Times New Roman" w:hint="eastAsia"/>
          <w:color w:val="000000"/>
          <w:kern w:val="0"/>
          <w:sz w:val="24"/>
          <w:szCs w:val="24"/>
          <w:lang w:eastAsia="ru-RU"/>
        </w:rPr>
        <w:t>Загальні</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дидактичні</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засади</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навчання</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майбутніх</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філологів</w:t>
      </w:r>
      <w:r w:rsidRPr="00E82953">
        <w:rPr>
          <w:rFonts w:ascii="Verdana" w:eastAsia="Times New Roman" w:hAnsi="Verdana" w:cs="Times New Roman"/>
          <w:color w:val="000000"/>
          <w:kern w:val="0"/>
          <w:sz w:val="24"/>
          <w:szCs w:val="24"/>
          <w:lang w:eastAsia="ru-RU"/>
        </w:rPr>
        <w:t>-</w:t>
      </w:r>
      <w:r w:rsidRPr="00E82953">
        <w:rPr>
          <w:rFonts w:ascii="Verdana" w:eastAsia="Times New Roman" w:hAnsi="Verdana" w:cs="Times New Roman" w:hint="eastAsia"/>
          <w:color w:val="000000"/>
          <w:kern w:val="0"/>
          <w:sz w:val="24"/>
          <w:szCs w:val="24"/>
          <w:lang w:eastAsia="ru-RU"/>
        </w:rPr>
        <w:t>синологів</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усного</w:t>
      </w:r>
    </w:p>
    <w:p w:rsidR="00E82953" w:rsidRPr="00E82953" w:rsidRDefault="00E82953" w:rsidP="00E82953">
      <w:pPr>
        <w:rPr>
          <w:rFonts w:ascii="Verdana" w:eastAsia="Times New Roman" w:hAnsi="Verdana" w:cs="Times New Roman"/>
          <w:color w:val="000000"/>
          <w:kern w:val="0"/>
          <w:sz w:val="24"/>
          <w:szCs w:val="24"/>
          <w:lang w:eastAsia="ru-RU"/>
        </w:rPr>
      </w:pPr>
      <w:r w:rsidRPr="00E82953">
        <w:rPr>
          <w:rFonts w:ascii="Verdana" w:eastAsia="Times New Roman" w:hAnsi="Verdana" w:cs="Times New Roman" w:hint="eastAsia"/>
          <w:color w:val="000000"/>
          <w:kern w:val="0"/>
          <w:sz w:val="24"/>
          <w:szCs w:val="24"/>
          <w:lang w:eastAsia="ru-RU"/>
        </w:rPr>
        <w:t>китайського</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діалогічного</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мовлення</w:t>
      </w:r>
      <w:r w:rsidRPr="00E82953">
        <w:rPr>
          <w:rFonts w:ascii="Verdana" w:eastAsia="Times New Roman" w:hAnsi="Verdana" w:cs="Times New Roman"/>
          <w:color w:val="000000"/>
          <w:kern w:val="0"/>
          <w:sz w:val="24"/>
          <w:szCs w:val="24"/>
          <w:lang w:eastAsia="ru-RU"/>
        </w:rPr>
        <w:t xml:space="preserve"> .......................................................................... 41</w:t>
      </w:r>
    </w:p>
    <w:p w:rsidR="00E82953" w:rsidRPr="00E82953" w:rsidRDefault="00E82953" w:rsidP="00E82953">
      <w:pPr>
        <w:rPr>
          <w:rFonts w:ascii="Verdana" w:eastAsia="Times New Roman" w:hAnsi="Verdana" w:cs="Times New Roman"/>
          <w:color w:val="000000"/>
          <w:kern w:val="0"/>
          <w:sz w:val="24"/>
          <w:szCs w:val="24"/>
          <w:lang w:eastAsia="ru-RU"/>
        </w:rPr>
      </w:pPr>
      <w:r w:rsidRPr="00E82953">
        <w:rPr>
          <w:rFonts w:ascii="Verdana" w:eastAsia="Times New Roman" w:hAnsi="Verdana" w:cs="Times New Roman"/>
          <w:color w:val="000000"/>
          <w:kern w:val="0"/>
          <w:sz w:val="24"/>
          <w:szCs w:val="24"/>
          <w:lang w:eastAsia="ru-RU"/>
        </w:rPr>
        <w:t xml:space="preserve">1.2. </w:t>
      </w:r>
      <w:r w:rsidRPr="00E82953">
        <w:rPr>
          <w:rFonts w:ascii="Verdana" w:eastAsia="Times New Roman" w:hAnsi="Verdana" w:cs="Times New Roman" w:hint="eastAsia"/>
          <w:color w:val="000000"/>
          <w:kern w:val="0"/>
          <w:sz w:val="24"/>
          <w:szCs w:val="24"/>
          <w:lang w:eastAsia="ru-RU"/>
        </w:rPr>
        <w:t>Психолінгвістичний</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та</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лінгводидактичний</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аспекти</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навчання</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студентівфілологів</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усного</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китайського</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діалогічного</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мовлення</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на</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середньому</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рівні</w:t>
      </w:r>
      <w:r w:rsidRPr="00E82953">
        <w:rPr>
          <w:rFonts w:ascii="Verdana" w:eastAsia="Times New Roman" w:hAnsi="Verdana" w:cs="Times New Roman"/>
          <w:color w:val="000000"/>
          <w:kern w:val="0"/>
          <w:sz w:val="24"/>
          <w:szCs w:val="24"/>
          <w:lang w:eastAsia="ru-RU"/>
        </w:rPr>
        <w:t>......... 45</w:t>
      </w:r>
    </w:p>
    <w:p w:rsidR="00E82953" w:rsidRPr="00E82953" w:rsidRDefault="00E82953" w:rsidP="00E82953">
      <w:pPr>
        <w:rPr>
          <w:rFonts w:ascii="Verdana" w:eastAsia="Times New Roman" w:hAnsi="Verdana" w:cs="Times New Roman"/>
          <w:color w:val="000000"/>
          <w:kern w:val="0"/>
          <w:sz w:val="24"/>
          <w:szCs w:val="24"/>
          <w:lang w:eastAsia="ru-RU"/>
        </w:rPr>
      </w:pPr>
      <w:r w:rsidRPr="00E82953">
        <w:rPr>
          <w:rFonts w:ascii="Verdana" w:eastAsia="Times New Roman" w:hAnsi="Verdana" w:cs="Times New Roman"/>
          <w:color w:val="000000"/>
          <w:kern w:val="0"/>
          <w:sz w:val="24"/>
          <w:szCs w:val="24"/>
          <w:lang w:eastAsia="ru-RU"/>
        </w:rPr>
        <w:t>1.2.1.</w:t>
      </w:r>
      <w:r w:rsidRPr="00E82953">
        <w:rPr>
          <w:rFonts w:ascii="Verdana" w:eastAsia="Times New Roman" w:hAnsi="Verdana" w:cs="Times New Roman" w:hint="eastAsia"/>
          <w:color w:val="000000"/>
          <w:kern w:val="0"/>
          <w:sz w:val="24"/>
          <w:szCs w:val="24"/>
          <w:lang w:eastAsia="ru-RU"/>
        </w:rPr>
        <w:t>Психолінгвістичні</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особливості</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оволодіння</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студентами</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усним</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китайським</w:t>
      </w:r>
    </w:p>
    <w:p w:rsidR="00E82953" w:rsidRPr="00E82953" w:rsidRDefault="00E82953" w:rsidP="00E82953">
      <w:pPr>
        <w:rPr>
          <w:rFonts w:ascii="Verdana" w:eastAsia="Times New Roman" w:hAnsi="Verdana" w:cs="Times New Roman"/>
          <w:color w:val="000000"/>
          <w:kern w:val="0"/>
          <w:sz w:val="24"/>
          <w:szCs w:val="24"/>
          <w:lang w:eastAsia="ru-RU"/>
        </w:rPr>
      </w:pPr>
      <w:r w:rsidRPr="00E82953">
        <w:rPr>
          <w:rFonts w:ascii="Verdana" w:eastAsia="Times New Roman" w:hAnsi="Verdana" w:cs="Times New Roman" w:hint="eastAsia"/>
          <w:color w:val="000000"/>
          <w:kern w:val="0"/>
          <w:sz w:val="24"/>
          <w:szCs w:val="24"/>
          <w:lang w:eastAsia="ru-RU"/>
        </w:rPr>
        <w:t>діалогічним</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мовленням</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на</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середньому</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рівні</w:t>
      </w:r>
      <w:r w:rsidRPr="00E82953">
        <w:rPr>
          <w:rFonts w:ascii="Verdana" w:eastAsia="Times New Roman" w:hAnsi="Verdana" w:cs="Times New Roman"/>
          <w:color w:val="000000"/>
          <w:kern w:val="0"/>
          <w:sz w:val="24"/>
          <w:szCs w:val="24"/>
          <w:lang w:eastAsia="ru-RU"/>
        </w:rPr>
        <w:t xml:space="preserve"> ........................................................... 50</w:t>
      </w:r>
    </w:p>
    <w:p w:rsidR="00E82953" w:rsidRPr="00E82953" w:rsidRDefault="00E82953" w:rsidP="00E82953">
      <w:pPr>
        <w:rPr>
          <w:rFonts w:ascii="Verdana" w:eastAsia="Times New Roman" w:hAnsi="Verdana" w:cs="Times New Roman"/>
          <w:color w:val="000000"/>
          <w:kern w:val="0"/>
          <w:sz w:val="24"/>
          <w:szCs w:val="24"/>
          <w:lang w:eastAsia="ru-RU"/>
        </w:rPr>
      </w:pPr>
      <w:r w:rsidRPr="00E82953">
        <w:rPr>
          <w:rFonts w:ascii="Verdana" w:eastAsia="Times New Roman" w:hAnsi="Verdana" w:cs="Times New Roman"/>
          <w:color w:val="000000"/>
          <w:kern w:val="0"/>
          <w:sz w:val="24"/>
          <w:szCs w:val="24"/>
          <w:lang w:eastAsia="ru-RU"/>
        </w:rPr>
        <w:t xml:space="preserve">1.2.2. </w:t>
      </w:r>
      <w:r w:rsidRPr="00E82953">
        <w:rPr>
          <w:rFonts w:ascii="Verdana" w:eastAsia="Times New Roman" w:hAnsi="Verdana" w:cs="Times New Roman" w:hint="eastAsia"/>
          <w:color w:val="000000"/>
          <w:kern w:val="0"/>
          <w:sz w:val="24"/>
          <w:szCs w:val="24"/>
          <w:lang w:eastAsia="ru-RU"/>
        </w:rPr>
        <w:t>Лінгводидактичні</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особливості</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навчання</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китайського</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діалогічного</w:t>
      </w:r>
    </w:p>
    <w:p w:rsidR="00E82953" w:rsidRPr="00E82953" w:rsidRDefault="00E82953" w:rsidP="00E82953">
      <w:pPr>
        <w:rPr>
          <w:rFonts w:ascii="Verdana" w:eastAsia="Times New Roman" w:hAnsi="Verdana" w:cs="Times New Roman"/>
          <w:color w:val="000000"/>
          <w:kern w:val="0"/>
          <w:sz w:val="24"/>
          <w:szCs w:val="24"/>
          <w:lang w:eastAsia="ru-RU"/>
        </w:rPr>
      </w:pPr>
      <w:r w:rsidRPr="00E82953">
        <w:rPr>
          <w:rFonts w:ascii="Verdana" w:eastAsia="Times New Roman" w:hAnsi="Verdana" w:cs="Times New Roman" w:hint="eastAsia"/>
          <w:color w:val="000000"/>
          <w:kern w:val="0"/>
          <w:sz w:val="24"/>
          <w:szCs w:val="24"/>
          <w:lang w:eastAsia="ru-RU"/>
        </w:rPr>
        <w:t>мовлення</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з</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урахуванням</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психолінгвістичних</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характеристик</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середнього</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рівня</w:t>
      </w:r>
      <w:r w:rsidRPr="00E82953">
        <w:rPr>
          <w:rFonts w:ascii="Verdana" w:eastAsia="Times New Roman" w:hAnsi="Verdana" w:cs="Times New Roman"/>
          <w:color w:val="000000"/>
          <w:kern w:val="0"/>
          <w:sz w:val="24"/>
          <w:szCs w:val="24"/>
          <w:lang w:eastAsia="ru-RU"/>
        </w:rPr>
        <w:t>.. 56</w:t>
      </w:r>
    </w:p>
    <w:p w:rsidR="00E82953" w:rsidRPr="00E82953" w:rsidRDefault="00E82953" w:rsidP="00E82953">
      <w:pPr>
        <w:rPr>
          <w:rFonts w:ascii="Verdana" w:eastAsia="Times New Roman" w:hAnsi="Verdana" w:cs="Times New Roman"/>
          <w:color w:val="000000"/>
          <w:kern w:val="0"/>
          <w:sz w:val="24"/>
          <w:szCs w:val="24"/>
          <w:lang w:eastAsia="ru-RU"/>
        </w:rPr>
      </w:pPr>
      <w:r w:rsidRPr="00E82953">
        <w:rPr>
          <w:rFonts w:ascii="Verdana" w:eastAsia="Times New Roman" w:hAnsi="Verdana" w:cs="Times New Roman"/>
          <w:color w:val="000000"/>
          <w:kern w:val="0"/>
          <w:sz w:val="24"/>
          <w:szCs w:val="24"/>
          <w:lang w:eastAsia="ru-RU"/>
        </w:rPr>
        <w:t xml:space="preserve">1.3. </w:t>
      </w:r>
      <w:r w:rsidRPr="00E82953">
        <w:rPr>
          <w:rFonts w:ascii="Verdana" w:eastAsia="Times New Roman" w:hAnsi="Verdana" w:cs="Times New Roman" w:hint="eastAsia"/>
          <w:color w:val="000000"/>
          <w:kern w:val="0"/>
          <w:sz w:val="24"/>
          <w:szCs w:val="24"/>
          <w:lang w:eastAsia="ru-RU"/>
        </w:rPr>
        <w:t>Методичні</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засади</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навчання</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студентів</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зво</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усного</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китайського</w:t>
      </w:r>
    </w:p>
    <w:p w:rsidR="00E82953" w:rsidRPr="00E82953" w:rsidRDefault="00E82953" w:rsidP="00E82953">
      <w:pPr>
        <w:rPr>
          <w:rFonts w:ascii="Verdana" w:eastAsia="Times New Roman" w:hAnsi="Verdana" w:cs="Times New Roman"/>
          <w:color w:val="000000"/>
          <w:kern w:val="0"/>
          <w:sz w:val="24"/>
          <w:szCs w:val="24"/>
          <w:lang w:eastAsia="ru-RU"/>
        </w:rPr>
      </w:pPr>
      <w:r w:rsidRPr="00E82953">
        <w:rPr>
          <w:rFonts w:ascii="Verdana" w:eastAsia="Times New Roman" w:hAnsi="Verdana" w:cs="Times New Roman" w:hint="eastAsia"/>
          <w:color w:val="000000"/>
          <w:kern w:val="0"/>
          <w:sz w:val="24"/>
          <w:szCs w:val="24"/>
          <w:lang w:eastAsia="ru-RU"/>
        </w:rPr>
        <w:t>діалогічного</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мовлення</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з</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позицій</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компетентнісного</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і</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комунікативного</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підходів</w:t>
      </w:r>
      <w:r w:rsidRPr="00E82953">
        <w:rPr>
          <w:rFonts w:ascii="Verdana" w:eastAsia="Times New Roman" w:hAnsi="Verdana" w:cs="Times New Roman"/>
          <w:color w:val="000000"/>
          <w:kern w:val="0"/>
          <w:sz w:val="24"/>
          <w:szCs w:val="24"/>
          <w:lang w:eastAsia="ru-RU"/>
        </w:rPr>
        <w:t xml:space="preserve"> 65</w:t>
      </w:r>
    </w:p>
    <w:p w:rsidR="00E82953" w:rsidRPr="00E82953" w:rsidRDefault="00E82953" w:rsidP="00E82953">
      <w:pPr>
        <w:rPr>
          <w:rFonts w:ascii="Verdana" w:eastAsia="Times New Roman" w:hAnsi="Verdana" w:cs="Times New Roman"/>
          <w:color w:val="000000"/>
          <w:kern w:val="0"/>
          <w:sz w:val="24"/>
          <w:szCs w:val="24"/>
          <w:lang w:eastAsia="ru-RU"/>
        </w:rPr>
      </w:pPr>
      <w:r w:rsidRPr="00E82953">
        <w:rPr>
          <w:rFonts w:ascii="Verdana" w:eastAsia="Times New Roman" w:hAnsi="Verdana" w:cs="Times New Roman" w:hint="eastAsia"/>
          <w:color w:val="000000"/>
          <w:kern w:val="0"/>
          <w:sz w:val="24"/>
          <w:szCs w:val="24"/>
          <w:lang w:eastAsia="ru-RU"/>
        </w:rPr>
        <w:t>Висновки</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до</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розділу</w:t>
      </w:r>
      <w:r w:rsidRPr="00E82953">
        <w:rPr>
          <w:rFonts w:ascii="Verdana" w:eastAsia="Times New Roman" w:hAnsi="Verdana" w:cs="Times New Roman"/>
          <w:color w:val="000000"/>
          <w:kern w:val="0"/>
          <w:sz w:val="24"/>
          <w:szCs w:val="24"/>
          <w:lang w:eastAsia="ru-RU"/>
        </w:rPr>
        <w:t xml:space="preserve"> 1 ................................................................................................ 74</w:t>
      </w:r>
    </w:p>
    <w:p w:rsidR="00E82953" w:rsidRPr="00E82953" w:rsidRDefault="00E82953" w:rsidP="00E82953">
      <w:pPr>
        <w:rPr>
          <w:rFonts w:ascii="Verdana" w:eastAsia="Times New Roman" w:hAnsi="Verdana" w:cs="Times New Roman"/>
          <w:color w:val="000000"/>
          <w:kern w:val="0"/>
          <w:sz w:val="24"/>
          <w:szCs w:val="24"/>
          <w:lang w:eastAsia="ru-RU"/>
        </w:rPr>
      </w:pPr>
      <w:r w:rsidRPr="00E82953">
        <w:rPr>
          <w:rFonts w:ascii="Verdana" w:eastAsia="Times New Roman" w:hAnsi="Verdana" w:cs="Times New Roman" w:hint="eastAsia"/>
          <w:color w:val="000000"/>
          <w:kern w:val="0"/>
          <w:sz w:val="24"/>
          <w:szCs w:val="24"/>
          <w:lang w:eastAsia="ru-RU"/>
        </w:rPr>
        <w:t>РОЗДІЛ</w:t>
      </w:r>
      <w:r w:rsidRPr="00E82953">
        <w:rPr>
          <w:rFonts w:ascii="Verdana" w:eastAsia="Times New Roman" w:hAnsi="Verdana" w:cs="Times New Roman"/>
          <w:color w:val="000000"/>
          <w:kern w:val="0"/>
          <w:sz w:val="24"/>
          <w:szCs w:val="24"/>
          <w:lang w:eastAsia="ru-RU"/>
        </w:rPr>
        <w:t xml:space="preserve"> 2. </w:t>
      </w:r>
      <w:r w:rsidRPr="00E82953">
        <w:rPr>
          <w:rFonts w:ascii="Verdana" w:eastAsia="Times New Roman" w:hAnsi="Verdana" w:cs="Times New Roman" w:hint="eastAsia"/>
          <w:color w:val="000000"/>
          <w:kern w:val="0"/>
          <w:sz w:val="24"/>
          <w:szCs w:val="24"/>
          <w:lang w:eastAsia="ru-RU"/>
        </w:rPr>
        <w:t>МЕТОДИКА</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ФОРМУВАННЯ</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І</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РОЗВИТКУ</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МОВЛЕННЄВОЇ</w:t>
      </w:r>
    </w:p>
    <w:p w:rsidR="00E82953" w:rsidRPr="00E82953" w:rsidRDefault="00E82953" w:rsidP="00E82953">
      <w:pPr>
        <w:rPr>
          <w:rFonts w:ascii="Verdana" w:eastAsia="Times New Roman" w:hAnsi="Verdana" w:cs="Times New Roman"/>
          <w:color w:val="000000"/>
          <w:kern w:val="0"/>
          <w:sz w:val="24"/>
          <w:szCs w:val="24"/>
          <w:lang w:eastAsia="ru-RU"/>
        </w:rPr>
      </w:pPr>
      <w:r w:rsidRPr="00E82953">
        <w:rPr>
          <w:rFonts w:ascii="Verdana" w:eastAsia="Times New Roman" w:hAnsi="Verdana" w:cs="Times New Roman" w:hint="eastAsia"/>
          <w:color w:val="000000"/>
          <w:kern w:val="0"/>
          <w:sz w:val="24"/>
          <w:szCs w:val="24"/>
          <w:lang w:eastAsia="ru-RU"/>
        </w:rPr>
        <w:t>КОМПЕТЕНТНОСТІ</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В</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УСНОМУ</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КИТАЙСЬКОМУ</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ДІАЛОГІЧНОМУ</w:t>
      </w:r>
    </w:p>
    <w:p w:rsidR="00E82953" w:rsidRPr="00E82953" w:rsidRDefault="00E82953" w:rsidP="00E82953">
      <w:pPr>
        <w:rPr>
          <w:rFonts w:ascii="Verdana" w:eastAsia="Times New Roman" w:hAnsi="Verdana" w:cs="Times New Roman"/>
          <w:color w:val="000000"/>
          <w:kern w:val="0"/>
          <w:sz w:val="24"/>
          <w:szCs w:val="24"/>
          <w:lang w:eastAsia="ru-RU"/>
        </w:rPr>
      </w:pPr>
      <w:r w:rsidRPr="00E82953">
        <w:rPr>
          <w:rFonts w:ascii="Verdana" w:eastAsia="Times New Roman" w:hAnsi="Verdana" w:cs="Times New Roman" w:hint="eastAsia"/>
          <w:color w:val="000000"/>
          <w:kern w:val="0"/>
          <w:sz w:val="24"/>
          <w:szCs w:val="24"/>
          <w:lang w:eastAsia="ru-RU"/>
        </w:rPr>
        <w:t>МОВЛЕННІ</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МАЙБУТНІХ</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ФІЛОЛОГІВ</w:t>
      </w:r>
      <w:r w:rsidRPr="00E82953">
        <w:rPr>
          <w:rFonts w:ascii="Verdana" w:eastAsia="Times New Roman" w:hAnsi="Verdana" w:cs="Times New Roman"/>
          <w:color w:val="000000"/>
          <w:kern w:val="0"/>
          <w:sz w:val="24"/>
          <w:szCs w:val="24"/>
          <w:lang w:eastAsia="ru-RU"/>
        </w:rPr>
        <w:t>-</w:t>
      </w:r>
      <w:r w:rsidRPr="00E82953">
        <w:rPr>
          <w:rFonts w:ascii="Verdana" w:eastAsia="Times New Roman" w:hAnsi="Verdana" w:cs="Times New Roman" w:hint="eastAsia"/>
          <w:color w:val="000000"/>
          <w:kern w:val="0"/>
          <w:sz w:val="24"/>
          <w:szCs w:val="24"/>
          <w:lang w:eastAsia="ru-RU"/>
        </w:rPr>
        <w:t>СИНОЛОГІВ</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НА</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СЕРЕДНЬОМУ</w:t>
      </w:r>
    </w:p>
    <w:p w:rsidR="00E82953" w:rsidRPr="00E82953" w:rsidRDefault="00E82953" w:rsidP="00E82953">
      <w:pPr>
        <w:rPr>
          <w:rFonts w:ascii="Verdana" w:eastAsia="Times New Roman" w:hAnsi="Verdana" w:cs="Times New Roman"/>
          <w:color w:val="000000"/>
          <w:kern w:val="0"/>
          <w:sz w:val="24"/>
          <w:szCs w:val="24"/>
          <w:lang w:eastAsia="ru-RU"/>
        </w:rPr>
      </w:pPr>
      <w:r w:rsidRPr="00E82953">
        <w:rPr>
          <w:rFonts w:ascii="Verdana" w:eastAsia="Times New Roman" w:hAnsi="Verdana" w:cs="Times New Roman" w:hint="eastAsia"/>
          <w:color w:val="000000"/>
          <w:kern w:val="0"/>
          <w:sz w:val="24"/>
          <w:szCs w:val="24"/>
          <w:lang w:eastAsia="ru-RU"/>
        </w:rPr>
        <w:t>РІВНІ</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МОВНОЇ</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ПІДГОТОВКИ</w:t>
      </w:r>
      <w:r w:rsidRPr="00E82953">
        <w:rPr>
          <w:rFonts w:ascii="Verdana" w:eastAsia="Times New Roman" w:hAnsi="Verdana" w:cs="Times New Roman"/>
          <w:color w:val="000000"/>
          <w:kern w:val="0"/>
          <w:sz w:val="24"/>
          <w:szCs w:val="24"/>
          <w:lang w:eastAsia="ru-RU"/>
        </w:rPr>
        <w:t xml:space="preserve"> ................................................................................ 77</w:t>
      </w:r>
    </w:p>
    <w:p w:rsidR="00E82953" w:rsidRPr="00E82953" w:rsidRDefault="00E82953" w:rsidP="00E82953">
      <w:pPr>
        <w:rPr>
          <w:rFonts w:ascii="Verdana" w:eastAsia="Times New Roman" w:hAnsi="Verdana" w:cs="Times New Roman"/>
          <w:color w:val="000000"/>
          <w:kern w:val="0"/>
          <w:sz w:val="24"/>
          <w:szCs w:val="24"/>
          <w:lang w:eastAsia="ru-RU"/>
        </w:rPr>
      </w:pPr>
      <w:r w:rsidRPr="00E82953">
        <w:rPr>
          <w:rFonts w:ascii="Verdana" w:eastAsia="Times New Roman" w:hAnsi="Verdana" w:cs="Times New Roman"/>
          <w:color w:val="000000"/>
          <w:kern w:val="0"/>
          <w:sz w:val="24"/>
          <w:szCs w:val="24"/>
          <w:lang w:eastAsia="ru-RU"/>
        </w:rPr>
        <w:t xml:space="preserve">2.1. </w:t>
      </w:r>
      <w:r w:rsidRPr="00E82953">
        <w:rPr>
          <w:rFonts w:ascii="Verdana" w:eastAsia="Times New Roman" w:hAnsi="Verdana" w:cs="Times New Roman" w:hint="eastAsia"/>
          <w:color w:val="000000"/>
          <w:kern w:val="0"/>
          <w:sz w:val="24"/>
          <w:szCs w:val="24"/>
          <w:lang w:eastAsia="ru-RU"/>
        </w:rPr>
        <w:t>Особливості</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методики</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навчання</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усного</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китайського</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діалогічного</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мовлення</w:t>
      </w:r>
    </w:p>
    <w:p w:rsidR="00E82953" w:rsidRPr="00E82953" w:rsidRDefault="00E82953" w:rsidP="00E82953">
      <w:pPr>
        <w:rPr>
          <w:rFonts w:ascii="Verdana" w:eastAsia="Times New Roman" w:hAnsi="Verdana" w:cs="Times New Roman"/>
          <w:color w:val="000000"/>
          <w:kern w:val="0"/>
          <w:sz w:val="24"/>
          <w:szCs w:val="24"/>
          <w:lang w:eastAsia="ru-RU"/>
        </w:rPr>
      </w:pPr>
      <w:r w:rsidRPr="00E82953">
        <w:rPr>
          <w:rFonts w:ascii="Verdana" w:eastAsia="Times New Roman" w:hAnsi="Verdana" w:cs="Times New Roman" w:hint="eastAsia"/>
          <w:color w:val="000000"/>
          <w:kern w:val="0"/>
          <w:sz w:val="24"/>
          <w:szCs w:val="24"/>
          <w:lang w:eastAsia="ru-RU"/>
        </w:rPr>
        <w:t>відповідно</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до</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типів</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діалогічної</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взаємодії</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та</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етапів</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навчання</w:t>
      </w:r>
      <w:r w:rsidRPr="00E82953">
        <w:rPr>
          <w:rFonts w:ascii="Verdana" w:eastAsia="Times New Roman" w:hAnsi="Verdana" w:cs="Times New Roman"/>
          <w:color w:val="000000"/>
          <w:kern w:val="0"/>
          <w:sz w:val="24"/>
          <w:szCs w:val="24"/>
          <w:lang w:eastAsia="ru-RU"/>
        </w:rPr>
        <w:t>................................ 78</w:t>
      </w:r>
    </w:p>
    <w:p w:rsidR="00E82953" w:rsidRPr="00E82953" w:rsidRDefault="00E82953" w:rsidP="00E82953">
      <w:pPr>
        <w:rPr>
          <w:rFonts w:ascii="Verdana" w:eastAsia="Times New Roman" w:hAnsi="Verdana" w:cs="Times New Roman"/>
          <w:color w:val="000000"/>
          <w:kern w:val="0"/>
          <w:sz w:val="24"/>
          <w:szCs w:val="24"/>
          <w:lang w:eastAsia="ru-RU"/>
        </w:rPr>
      </w:pPr>
      <w:r w:rsidRPr="00E82953">
        <w:rPr>
          <w:rFonts w:ascii="Verdana" w:eastAsia="Times New Roman" w:hAnsi="Verdana" w:cs="Times New Roman"/>
          <w:color w:val="000000"/>
          <w:kern w:val="0"/>
          <w:sz w:val="24"/>
          <w:szCs w:val="24"/>
          <w:lang w:eastAsia="ru-RU"/>
        </w:rPr>
        <w:t>12</w:t>
      </w:r>
    </w:p>
    <w:p w:rsidR="00E82953" w:rsidRPr="00E82953" w:rsidRDefault="00E82953" w:rsidP="00E82953">
      <w:pPr>
        <w:rPr>
          <w:rFonts w:ascii="Verdana" w:eastAsia="Times New Roman" w:hAnsi="Verdana" w:cs="Times New Roman"/>
          <w:color w:val="000000"/>
          <w:kern w:val="0"/>
          <w:sz w:val="24"/>
          <w:szCs w:val="24"/>
          <w:lang w:eastAsia="ru-RU"/>
        </w:rPr>
      </w:pPr>
      <w:r w:rsidRPr="00E82953">
        <w:rPr>
          <w:rFonts w:ascii="Verdana" w:eastAsia="Times New Roman" w:hAnsi="Verdana" w:cs="Times New Roman"/>
          <w:color w:val="000000"/>
          <w:kern w:val="0"/>
          <w:sz w:val="24"/>
          <w:szCs w:val="24"/>
          <w:lang w:eastAsia="ru-RU"/>
        </w:rPr>
        <w:t xml:space="preserve">2.1.1. </w:t>
      </w:r>
      <w:r w:rsidRPr="00E82953">
        <w:rPr>
          <w:rFonts w:ascii="Verdana" w:eastAsia="Times New Roman" w:hAnsi="Verdana" w:cs="Times New Roman" w:hint="eastAsia"/>
          <w:color w:val="000000"/>
          <w:kern w:val="0"/>
          <w:sz w:val="24"/>
          <w:szCs w:val="24"/>
          <w:lang w:eastAsia="ru-RU"/>
        </w:rPr>
        <w:t>Добір</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навчального</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матеріалу</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з</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автентичних</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китайських</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джерел</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для</w:t>
      </w:r>
    </w:p>
    <w:p w:rsidR="00E82953" w:rsidRPr="00E82953" w:rsidRDefault="00E82953" w:rsidP="00E82953">
      <w:pPr>
        <w:rPr>
          <w:rFonts w:ascii="Verdana" w:eastAsia="Times New Roman" w:hAnsi="Verdana" w:cs="Times New Roman"/>
          <w:color w:val="000000"/>
          <w:kern w:val="0"/>
          <w:sz w:val="24"/>
          <w:szCs w:val="24"/>
          <w:lang w:eastAsia="ru-RU"/>
        </w:rPr>
      </w:pPr>
      <w:r w:rsidRPr="00E82953">
        <w:rPr>
          <w:rFonts w:ascii="Verdana" w:eastAsia="Times New Roman" w:hAnsi="Verdana" w:cs="Times New Roman" w:hint="eastAsia"/>
          <w:color w:val="000000"/>
          <w:kern w:val="0"/>
          <w:sz w:val="24"/>
          <w:szCs w:val="24"/>
          <w:lang w:eastAsia="ru-RU"/>
        </w:rPr>
        <w:t>формування</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компетентності</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в</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різних</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типах</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діалогічної</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взаємодії</w:t>
      </w:r>
      <w:r w:rsidRPr="00E82953">
        <w:rPr>
          <w:rFonts w:ascii="Verdana" w:eastAsia="Times New Roman" w:hAnsi="Verdana" w:cs="Times New Roman"/>
          <w:color w:val="000000"/>
          <w:kern w:val="0"/>
          <w:sz w:val="24"/>
          <w:szCs w:val="24"/>
          <w:lang w:eastAsia="ru-RU"/>
        </w:rPr>
        <w:t>........................ 90</w:t>
      </w:r>
    </w:p>
    <w:p w:rsidR="00E82953" w:rsidRPr="00E82953" w:rsidRDefault="00E82953" w:rsidP="00E82953">
      <w:pPr>
        <w:rPr>
          <w:rFonts w:ascii="Verdana" w:eastAsia="Times New Roman" w:hAnsi="Verdana" w:cs="Times New Roman"/>
          <w:color w:val="000000"/>
          <w:kern w:val="0"/>
          <w:sz w:val="24"/>
          <w:szCs w:val="24"/>
          <w:lang w:eastAsia="ru-RU"/>
        </w:rPr>
      </w:pPr>
      <w:r w:rsidRPr="00E82953">
        <w:rPr>
          <w:rFonts w:ascii="Verdana" w:eastAsia="Times New Roman" w:hAnsi="Verdana" w:cs="Times New Roman"/>
          <w:color w:val="000000"/>
          <w:kern w:val="0"/>
          <w:sz w:val="24"/>
          <w:szCs w:val="24"/>
          <w:lang w:eastAsia="ru-RU"/>
        </w:rPr>
        <w:t xml:space="preserve">2.1.2. </w:t>
      </w:r>
      <w:r w:rsidRPr="00E82953">
        <w:rPr>
          <w:rFonts w:ascii="Verdana" w:eastAsia="Times New Roman" w:hAnsi="Verdana" w:cs="Times New Roman" w:hint="eastAsia"/>
          <w:color w:val="000000"/>
          <w:kern w:val="0"/>
          <w:sz w:val="24"/>
          <w:szCs w:val="24"/>
          <w:lang w:eastAsia="ru-RU"/>
        </w:rPr>
        <w:t>Методи</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прийоми</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та</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навчально</w:t>
      </w:r>
      <w:r w:rsidRPr="00E82953">
        <w:rPr>
          <w:rFonts w:ascii="Verdana" w:eastAsia="Times New Roman" w:hAnsi="Verdana" w:cs="Times New Roman"/>
          <w:color w:val="000000"/>
          <w:kern w:val="0"/>
          <w:sz w:val="24"/>
          <w:szCs w:val="24"/>
          <w:lang w:eastAsia="ru-RU"/>
        </w:rPr>
        <w:t>-</w:t>
      </w:r>
      <w:r w:rsidRPr="00E82953">
        <w:rPr>
          <w:rFonts w:ascii="Verdana" w:eastAsia="Times New Roman" w:hAnsi="Verdana" w:cs="Times New Roman" w:hint="eastAsia"/>
          <w:color w:val="000000"/>
          <w:kern w:val="0"/>
          <w:sz w:val="24"/>
          <w:szCs w:val="24"/>
          <w:lang w:eastAsia="ru-RU"/>
        </w:rPr>
        <w:t>організаційні</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форми</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у</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процесі</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навчання</w:t>
      </w:r>
    </w:p>
    <w:p w:rsidR="00E82953" w:rsidRPr="00E82953" w:rsidRDefault="00E82953" w:rsidP="00E82953">
      <w:pPr>
        <w:rPr>
          <w:rFonts w:ascii="Verdana" w:eastAsia="Times New Roman" w:hAnsi="Verdana" w:cs="Times New Roman"/>
          <w:color w:val="000000"/>
          <w:kern w:val="0"/>
          <w:sz w:val="24"/>
          <w:szCs w:val="24"/>
          <w:lang w:eastAsia="ru-RU"/>
        </w:rPr>
      </w:pPr>
      <w:r w:rsidRPr="00E82953">
        <w:rPr>
          <w:rFonts w:ascii="Verdana" w:eastAsia="Times New Roman" w:hAnsi="Verdana" w:cs="Times New Roman" w:hint="eastAsia"/>
          <w:color w:val="000000"/>
          <w:kern w:val="0"/>
          <w:sz w:val="24"/>
          <w:szCs w:val="24"/>
          <w:lang w:eastAsia="ru-RU"/>
        </w:rPr>
        <w:t>філологів</w:t>
      </w:r>
      <w:r w:rsidRPr="00E82953">
        <w:rPr>
          <w:rFonts w:ascii="Verdana" w:eastAsia="Times New Roman" w:hAnsi="Verdana" w:cs="Times New Roman"/>
          <w:color w:val="000000"/>
          <w:kern w:val="0"/>
          <w:sz w:val="24"/>
          <w:szCs w:val="24"/>
          <w:lang w:eastAsia="ru-RU"/>
        </w:rPr>
        <w:t>-</w:t>
      </w:r>
      <w:r w:rsidRPr="00E82953">
        <w:rPr>
          <w:rFonts w:ascii="Verdana" w:eastAsia="Times New Roman" w:hAnsi="Verdana" w:cs="Times New Roman" w:hint="eastAsia"/>
          <w:color w:val="000000"/>
          <w:kern w:val="0"/>
          <w:sz w:val="24"/>
          <w:szCs w:val="24"/>
          <w:lang w:eastAsia="ru-RU"/>
        </w:rPr>
        <w:t>синологів</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усного</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діалогічного</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мовлення</w:t>
      </w:r>
      <w:r w:rsidRPr="00E82953">
        <w:rPr>
          <w:rFonts w:ascii="Verdana" w:eastAsia="Times New Roman" w:hAnsi="Verdana" w:cs="Times New Roman"/>
          <w:color w:val="000000"/>
          <w:kern w:val="0"/>
          <w:sz w:val="24"/>
          <w:szCs w:val="24"/>
          <w:lang w:eastAsia="ru-RU"/>
        </w:rPr>
        <w:t xml:space="preserve"> ................................................ 94</w:t>
      </w:r>
    </w:p>
    <w:p w:rsidR="00E82953" w:rsidRPr="00E82953" w:rsidRDefault="00E82953" w:rsidP="00E82953">
      <w:pPr>
        <w:rPr>
          <w:rFonts w:ascii="Verdana" w:eastAsia="Times New Roman" w:hAnsi="Verdana" w:cs="Times New Roman"/>
          <w:color w:val="000000"/>
          <w:kern w:val="0"/>
          <w:sz w:val="24"/>
          <w:szCs w:val="24"/>
          <w:lang w:eastAsia="ru-RU"/>
        </w:rPr>
      </w:pPr>
      <w:r w:rsidRPr="00E82953">
        <w:rPr>
          <w:rFonts w:ascii="Verdana" w:eastAsia="Times New Roman" w:hAnsi="Verdana" w:cs="Times New Roman"/>
          <w:color w:val="000000"/>
          <w:kern w:val="0"/>
          <w:sz w:val="24"/>
          <w:szCs w:val="24"/>
          <w:lang w:eastAsia="ru-RU"/>
        </w:rPr>
        <w:t xml:space="preserve">2.1.3. </w:t>
      </w:r>
      <w:r w:rsidRPr="00E82953">
        <w:rPr>
          <w:rFonts w:ascii="Verdana" w:eastAsia="Times New Roman" w:hAnsi="Verdana" w:cs="Times New Roman" w:hint="eastAsia"/>
          <w:color w:val="000000"/>
          <w:kern w:val="0"/>
          <w:sz w:val="24"/>
          <w:szCs w:val="24"/>
          <w:lang w:eastAsia="ru-RU"/>
        </w:rPr>
        <w:t>Формування</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компетентності</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в</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усному</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китайському</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діалогічному</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мовленні</w:t>
      </w:r>
    </w:p>
    <w:p w:rsidR="00E82953" w:rsidRPr="00E82953" w:rsidRDefault="00E82953" w:rsidP="00E82953">
      <w:pPr>
        <w:rPr>
          <w:rFonts w:ascii="Verdana" w:eastAsia="Times New Roman" w:hAnsi="Verdana" w:cs="Times New Roman"/>
          <w:color w:val="000000"/>
          <w:kern w:val="0"/>
          <w:sz w:val="24"/>
          <w:szCs w:val="24"/>
          <w:lang w:eastAsia="ru-RU"/>
        </w:rPr>
      </w:pPr>
      <w:r w:rsidRPr="00E82953">
        <w:rPr>
          <w:rFonts w:ascii="Verdana" w:eastAsia="Times New Roman" w:hAnsi="Verdana" w:cs="Times New Roman" w:hint="eastAsia"/>
          <w:color w:val="000000"/>
          <w:kern w:val="0"/>
          <w:sz w:val="24"/>
          <w:szCs w:val="24"/>
          <w:lang w:eastAsia="ru-RU"/>
        </w:rPr>
        <w:t>студентів</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на</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різних</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етапах</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його</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навчання</w:t>
      </w:r>
      <w:r w:rsidRPr="00E82953">
        <w:rPr>
          <w:rFonts w:ascii="Verdana" w:eastAsia="Times New Roman" w:hAnsi="Verdana" w:cs="Times New Roman"/>
          <w:color w:val="000000"/>
          <w:kern w:val="0"/>
          <w:sz w:val="24"/>
          <w:szCs w:val="24"/>
          <w:lang w:eastAsia="ru-RU"/>
        </w:rPr>
        <w:t>.............................................................. 100</w:t>
      </w:r>
    </w:p>
    <w:p w:rsidR="00E82953" w:rsidRPr="00E82953" w:rsidRDefault="00E82953" w:rsidP="00E82953">
      <w:pPr>
        <w:rPr>
          <w:rFonts w:ascii="Verdana" w:eastAsia="Times New Roman" w:hAnsi="Verdana" w:cs="Times New Roman"/>
          <w:color w:val="000000"/>
          <w:kern w:val="0"/>
          <w:sz w:val="24"/>
          <w:szCs w:val="24"/>
          <w:lang w:eastAsia="ru-RU"/>
        </w:rPr>
      </w:pPr>
      <w:r w:rsidRPr="00E82953">
        <w:rPr>
          <w:rFonts w:ascii="Verdana" w:eastAsia="Times New Roman" w:hAnsi="Verdana" w:cs="Times New Roman"/>
          <w:color w:val="000000"/>
          <w:kern w:val="0"/>
          <w:sz w:val="24"/>
          <w:szCs w:val="24"/>
          <w:lang w:eastAsia="ru-RU"/>
        </w:rPr>
        <w:t xml:space="preserve">2.2. </w:t>
      </w:r>
      <w:r w:rsidRPr="00E82953">
        <w:rPr>
          <w:rFonts w:ascii="Verdana" w:eastAsia="Times New Roman" w:hAnsi="Verdana" w:cs="Times New Roman" w:hint="eastAsia"/>
          <w:color w:val="000000"/>
          <w:kern w:val="0"/>
          <w:sz w:val="24"/>
          <w:szCs w:val="24"/>
          <w:lang w:eastAsia="ru-RU"/>
        </w:rPr>
        <w:t>Рівні</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сформованості</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діалогічної</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компетентності</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філологів</w:t>
      </w:r>
      <w:r w:rsidRPr="00E82953">
        <w:rPr>
          <w:rFonts w:ascii="Verdana" w:eastAsia="Times New Roman" w:hAnsi="Verdana" w:cs="Times New Roman"/>
          <w:color w:val="000000"/>
          <w:kern w:val="0"/>
          <w:sz w:val="24"/>
          <w:szCs w:val="24"/>
          <w:lang w:eastAsia="ru-RU"/>
        </w:rPr>
        <w:t>-</w:t>
      </w:r>
      <w:r w:rsidRPr="00E82953">
        <w:rPr>
          <w:rFonts w:ascii="Verdana" w:eastAsia="Times New Roman" w:hAnsi="Verdana" w:cs="Times New Roman" w:hint="eastAsia"/>
          <w:color w:val="000000"/>
          <w:kern w:val="0"/>
          <w:sz w:val="24"/>
          <w:szCs w:val="24"/>
          <w:lang w:eastAsia="ru-RU"/>
        </w:rPr>
        <w:t>синологів</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і</w:t>
      </w:r>
    </w:p>
    <w:p w:rsidR="00E82953" w:rsidRPr="00E82953" w:rsidRDefault="00E82953" w:rsidP="00E82953">
      <w:pPr>
        <w:rPr>
          <w:rFonts w:ascii="Verdana" w:eastAsia="Times New Roman" w:hAnsi="Verdana" w:cs="Times New Roman"/>
          <w:color w:val="000000"/>
          <w:kern w:val="0"/>
          <w:sz w:val="24"/>
          <w:szCs w:val="24"/>
          <w:lang w:eastAsia="ru-RU"/>
        </w:rPr>
      </w:pPr>
      <w:r w:rsidRPr="00E82953">
        <w:rPr>
          <w:rFonts w:ascii="Verdana" w:eastAsia="Times New Roman" w:hAnsi="Verdana" w:cs="Times New Roman" w:hint="eastAsia"/>
          <w:color w:val="000000"/>
          <w:kern w:val="0"/>
          <w:sz w:val="24"/>
          <w:szCs w:val="24"/>
          <w:lang w:eastAsia="ru-RU"/>
        </w:rPr>
        <w:t>критерії</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їх</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визначення</w:t>
      </w:r>
      <w:r w:rsidRPr="00E82953">
        <w:rPr>
          <w:rFonts w:ascii="Verdana" w:eastAsia="Times New Roman" w:hAnsi="Verdana" w:cs="Times New Roman"/>
          <w:color w:val="000000"/>
          <w:kern w:val="0"/>
          <w:sz w:val="24"/>
          <w:szCs w:val="24"/>
          <w:lang w:eastAsia="ru-RU"/>
        </w:rPr>
        <w:t>............................................................................................... 117</w:t>
      </w:r>
    </w:p>
    <w:p w:rsidR="00E82953" w:rsidRPr="00E82953" w:rsidRDefault="00E82953" w:rsidP="00E82953">
      <w:pPr>
        <w:rPr>
          <w:rFonts w:ascii="Verdana" w:eastAsia="Times New Roman" w:hAnsi="Verdana" w:cs="Times New Roman"/>
          <w:color w:val="000000"/>
          <w:kern w:val="0"/>
          <w:sz w:val="24"/>
          <w:szCs w:val="24"/>
          <w:lang w:eastAsia="ru-RU"/>
        </w:rPr>
      </w:pPr>
      <w:r w:rsidRPr="00E82953">
        <w:rPr>
          <w:rFonts w:ascii="Verdana" w:eastAsia="Times New Roman" w:hAnsi="Verdana" w:cs="Times New Roman"/>
          <w:color w:val="000000"/>
          <w:kern w:val="0"/>
          <w:sz w:val="24"/>
          <w:szCs w:val="24"/>
          <w:lang w:eastAsia="ru-RU"/>
        </w:rPr>
        <w:t xml:space="preserve">2.3. </w:t>
      </w:r>
      <w:r w:rsidRPr="00E82953">
        <w:rPr>
          <w:rFonts w:ascii="Verdana" w:eastAsia="Times New Roman" w:hAnsi="Verdana" w:cs="Times New Roman" w:hint="eastAsia"/>
          <w:color w:val="000000"/>
          <w:kern w:val="0"/>
          <w:sz w:val="24"/>
          <w:szCs w:val="24"/>
          <w:lang w:eastAsia="ru-RU"/>
        </w:rPr>
        <w:t>Модель</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реалізації</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методики</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формування</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усномовленнєвої</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діалогічної</w:t>
      </w:r>
    </w:p>
    <w:p w:rsidR="00E82953" w:rsidRPr="00E82953" w:rsidRDefault="00E82953" w:rsidP="00E82953">
      <w:pPr>
        <w:rPr>
          <w:rFonts w:ascii="Verdana" w:eastAsia="Times New Roman" w:hAnsi="Verdana" w:cs="Times New Roman"/>
          <w:color w:val="000000"/>
          <w:kern w:val="0"/>
          <w:sz w:val="24"/>
          <w:szCs w:val="24"/>
          <w:lang w:eastAsia="ru-RU"/>
        </w:rPr>
      </w:pPr>
      <w:r w:rsidRPr="00E82953">
        <w:rPr>
          <w:rFonts w:ascii="Verdana" w:eastAsia="Times New Roman" w:hAnsi="Verdana" w:cs="Times New Roman" w:hint="eastAsia"/>
          <w:color w:val="000000"/>
          <w:kern w:val="0"/>
          <w:sz w:val="24"/>
          <w:szCs w:val="24"/>
          <w:lang w:eastAsia="ru-RU"/>
        </w:rPr>
        <w:t>компетентності</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філологів</w:t>
      </w:r>
      <w:r w:rsidRPr="00E82953">
        <w:rPr>
          <w:rFonts w:ascii="Verdana" w:eastAsia="Times New Roman" w:hAnsi="Verdana" w:cs="Times New Roman"/>
          <w:color w:val="000000"/>
          <w:kern w:val="0"/>
          <w:sz w:val="24"/>
          <w:szCs w:val="24"/>
          <w:lang w:eastAsia="ru-RU"/>
        </w:rPr>
        <w:t>-</w:t>
      </w:r>
      <w:r w:rsidRPr="00E82953">
        <w:rPr>
          <w:rFonts w:ascii="Verdana" w:eastAsia="Times New Roman" w:hAnsi="Verdana" w:cs="Times New Roman" w:hint="eastAsia"/>
          <w:color w:val="000000"/>
          <w:kern w:val="0"/>
          <w:sz w:val="24"/>
          <w:szCs w:val="24"/>
          <w:lang w:eastAsia="ru-RU"/>
        </w:rPr>
        <w:t>синологів</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на</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середньому</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рівні</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мовної</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підготовки</w:t>
      </w:r>
      <w:r w:rsidRPr="00E82953">
        <w:rPr>
          <w:rFonts w:ascii="Verdana" w:eastAsia="Times New Roman" w:hAnsi="Verdana" w:cs="Times New Roman"/>
          <w:color w:val="000000"/>
          <w:kern w:val="0"/>
          <w:sz w:val="24"/>
          <w:szCs w:val="24"/>
          <w:lang w:eastAsia="ru-RU"/>
        </w:rPr>
        <w:t xml:space="preserve"> ... 125</w:t>
      </w:r>
    </w:p>
    <w:p w:rsidR="00E82953" w:rsidRPr="00E82953" w:rsidRDefault="00E82953" w:rsidP="00E82953">
      <w:pPr>
        <w:rPr>
          <w:rFonts w:ascii="Verdana" w:eastAsia="Times New Roman" w:hAnsi="Verdana" w:cs="Times New Roman"/>
          <w:color w:val="000000"/>
          <w:kern w:val="0"/>
          <w:sz w:val="24"/>
          <w:szCs w:val="24"/>
          <w:lang w:eastAsia="ru-RU"/>
        </w:rPr>
      </w:pPr>
      <w:r w:rsidRPr="00E82953">
        <w:rPr>
          <w:rFonts w:ascii="Verdana" w:eastAsia="Times New Roman" w:hAnsi="Verdana" w:cs="Times New Roman" w:hint="eastAsia"/>
          <w:color w:val="000000"/>
          <w:kern w:val="0"/>
          <w:sz w:val="24"/>
          <w:szCs w:val="24"/>
          <w:lang w:eastAsia="ru-RU"/>
        </w:rPr>
        <w:t>Висновки</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до</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розділу</w:t>
      </w:r>
      <w:r w:rsidRPr="00E82953">
        <w:rPr>
          <w:rFonts w:ascii="Verdana" w:eastAsia="Times New Roman" w:hAnsi="Verdana" w:cs="Times New Roman"/>
          <w:color w:val="000000"/>
          <w:kern w:val="0"/>
          <w:sz w:val="24"/>
          <w:szCs w:val="24"/>
          <w:lang w:eastAsia="ru-RU"/>
        </w:rPr>
        <w:t xml:space="preserve"> 2 .............................................................................................. 130</w:t>
      </w:r>
    </w:p>
    <w:p w:rsidR="00E82953" w:rsidRPr="00E82953" w:rsidRDefault="00E82953" w:rsidP="00E82953">
      <w:pPr>
        <w:rPr>
          <w:rFonts w:ascii="Verdana" w:eastAsia="Times New Roman" w:hAnsi="Verdana" w:cs="Times New Roman"/>
          <w:color w:val="000000"/>
          <w:kern w:val="0"/>
          <w:sz w:val="24"/>
          <w:szCs w:val="24"/>
          <w:lang w:eastAsia="ru-RU"/>
        </w:rPr>
      </w:pPr>
      <w:r w:rsidRPr="00E82953">
        <w:rPr>
          <w:rFonts w:ascii="Verdana" w:eastAsia="Times New Roman" w:hAnsi="Verdana" w:cs="Times New Roman" w:hint="eastAsia"/>
          <w:color w:val="000000"/>
          <w:kern w:val="0"/>
          <w:sz w:val="24"/>
          <w:szCs w:val="24"/>
          <w:lang w:eastAsia="ru-RU"/>
        </w:rPr>
        <w:t>РОЗДІЛ</w:t>
      </w:r>
      <w:r w:rsidRPr="00E82953">
        <w:rPr>
          <w:rFonts w:ascii="Verdana" w:eastAsia="Times New Roman" w:hAnsi="Verdana" w:cs="Times New Roman"/>
          <w:color w:val="000000"/>
          <w:kern w:val="0"/>
          <w:sz w:val="24"/>
          <w:szCs w:val="24"/>
          <w:lang w:eastAsia="ru-RU"/>
        </w:rPr>
        <w:t xml:space="preserve"> 3. </w:t>
      </w:r>
      <w:r w:rsidRPr="00E82953">
        <w:rPr>
          <w:rFonts w:ascii="Verdana" w:eastAsia="Times New Roman" w:hAnsi="Verdana" w:cs="Times New Roman" w:hint="eastAsia"/>
          <w:color w:val="000000"/>
          <w:kern w:val="0"/>
          <w:sz w:val="24"/>
          <w:szCs w:val="24"/>
          <w:lang w:eastAsia="ru-RU"/>
        </w:rPr>
        <w:t>ЕКСПЕРИМЕНТАЛЬНА</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ПЕРЕВІРКА</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ЕФЕКТИВНОСТІ</w:t>
      </w:r>
    </w:p>
    <w:p w:rsidR="00E82953" w:rsidRPr="00E82953" w:rsidRDefault="00E82953" w:rsidP="00E82953">
      <w:pPr>
        <w:rPr>
          <w:rFonts w:ascii="Verdana" w:eastAsia="Times New Roman" w:hAnsi="Verdana" w:cs="Times New Roman"/>
          <w:color w:val="000000"/>
          <w:kern w:val="0"/>
          <w:sz w:val="24"/>
          <w:szCs w:val="24"/>
          <w:lang w:eastAsia="ru-RU"/>
        </w:rPr>
      </w:pPr>
      <w:r w:rsidRPr="00E82953">
        <w:rPr>
          <w:rFonts w:ascii="Verdana" w:eastAsia="Times New Roman" w:hAnsi="Verdana" w:cs="Times New Roman" w:hint="eastAsia"/>
          <w:color w:val="000000"/>
          <w:kern w:val="0"/>
          <w:sz w:val="24"/>
          <w:szCs w:val="24"/>
          <w:lang w:eastAsia="ru-RU"/>
        </w:rPr>
        <w:t>МЕТОДИКИ</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ФОРМУВАННЯ</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МОВЛЕННЄВОЇ</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КОМПЕТЕНТНОСТІ</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В</w:t>
      </w:r>
    </w:p>
    <w:p w:rsidR="00E82953" w:rsidRPr="00E82953" w:rsidRDefault="00E82953" w:rsidP="00E82953">
      <w:pPr>
        <w:rPr>
          <w:rFonts w:ascii="Verdana" w:eastAsia="Times New Roman" w:hAnsi="Verdana" w:cs="Times New Roman"/>
          <w:color w:val="000000"/>
          <w:kern w:val="0"/>
          <w:sz w:val="24"/>
          <w:szCs w:val="24"/>
          <w:lang w:eastAsia="ru-RU"/>
        </w:rPr>
      </w:pPr>
      <w:r w:rsidRPr="00E82953">
        <w:rPr>
          <w:rFonts w:ascii="Verdana" w:eastAsia="Times New Roman" w:hAnsi="Verdana" w:cs="Times New Roman" w:hint="eastAsia"/>
          <w:color w:val="000000"/>
          <w:kern w:val="0"/>
          <w:sz w:val="24"/>
          <w:szCs w:val="24"/>
          <w:lang w:eastAsia="ru-RU"/>
        </w:rPr>
        <w:t>УСНОМУ</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КИТАЙСЬКОМУ</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ДІАЛОГІЧНОМУ</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МОВЛЕННІ</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МАЙБУТНІХ</w:t>
      </w:r>
    </w:p>
    <w:p w:rsidR="00E82953" w:rsidRPr="00E82953" w:rsidRDefault="00E82953" w:rsidP="00E82953">
      <w:pPr>
        <w:rPr>
          <w:rFonts w:ascii="Verdana" w:eastAsia="Times New Roman" w:hAnsi="Verdana" w:cs="Times New Roman"/>
          <w:color w:val="000000"/>
          <w:kern w:val="0"/>
          <w:sz w:val="24"/>
          <w:szCs w:val="24"/>
          <w:lang w:eastAsia="ru-RU"/>
        </w:rPr>
      </w:pPr>
      <w:r w:rsidRPr="00E82953">
        <w:rPr>
          <w:rFonts w:ascii="Verdana" w:eastAsia="Times New Roman" w:hAnsi="Verdana" w:cs="Times New Roman" w:hint="eastAsia"/>
          <w:color w:val="000000"/>
          <w:kern w:val="0"/>
          <w:sz w:val="24"/>
          <w:szCs w:val="24"/>
          <w:lang w:eastAsia="ru-RU"/>
        </w:rPr>
        <w:t>ФІЛОЛОГІВ</w:t>
      </w:r>
      <w:r w:rsidRPr="00E82953">
        <w:rPr>
          <w:rFonts w:ascii="Verdana" w:eastAsia="Times New Roman" w:hAnsi="Verdana" w:cs="Times New Roman"/>
          <w:color w:val="000000"/>
          <w:kern w:val="0"/>
          <w:sz w:val="24"/>
          <w:szCs w:val="24"/>
          <w:lang w:eastAsia="ru-RU"/>
        </w:rPr>
        <w:t>-</w:t>
      </w:r>
      <w:r w:rsidRPr="00E82953">
        <w:rPr>
          <w:rFonts w:ascii="Verdana" w:eastAsia="Times New Roman" w:hAnsi="Verdana" w:cs="Times New Roman" w:hint="eastAsia"/>
          <w:color w:val="000000"/>
          <w:kern w:val="0"/>
          <w:sz w:val="24"/>
          <w:szCs w:val="24"/>
          <w:lang w:eastAsia="ru-RU"/>
        </w:rPr>
        <w:t>СИНОЛОГІВ</w:t>
      </w:r>
      <w:r w:rsidRPr="00E82953">
        <w:rPr>
          <w:rFonts w:ascii="Verdana" w:eastAsia="Times New Roman" w:hAnsi="Verdana" w:cs="Times New Roman"/>
          <w:color w:val="000000"/>
          <w:kern w:val="0"/>
          <w:sz w:val="24"/>
          <w:szCs w:val="24"/>
          <w:lang w:eastAsia="ru-RU"/>
        </w:rPr>
        <w:t xml:space="preserve"> ...................................................................................... 132</w:t>
      </w:r>
    </w:p>
    <w:p w:rsidR="00E82953" w:rsidRPr="00E82953" w:rsidRDefault="00E82953" w:rsidP="00E82953">
      <w:pPr>
        <w:rPr>
          <w:rFonts w:ascii="Verdana" w:eastAsia="Times New Roman" w:hAnsi="Verdana" w:cs="Times New Roman"/>
          <w:color w:val="000000"/>
          <w:kern w:val="0"/>
          <w:sz w:val="24"/>
          <w:szCs w:val="24"/>
          <w:lang w:eastAsia="ru-RU"/>
        </w:rPr>
      </w:pPr>
      <w:r w:rsidRPr="00E82953">
        <w:rPr>
          <w:rFonts w:ascii="Verdana" w:eastAsia="Times New Roman" w:hAnsi="Verdana" w:cs="Times New Roman"/>
          <w:color w:val="000000"/>
          <w:kern w:val="0"/>
          <w:sz w:val="24"/>
          <w:szCs w:val="24"/>
          <w:lang w:eastAsia="ru-RU"/>
        </w:rPr>
        <w:t xml:space="preserve">3.1. </w:t>
      </w:r>
      <w:r w:rsidRPr="00E82953">
        <w:rPr>
          <w:rFonts w:ascii="Verdana" w:eastAsia="Times New Roman" w:hAnsi="Verdana" w:cs="Times New Roman" w:hint="eastAsia"/>
          <w:color w:val="000000"/>
          <w:kern w:val="0"/>
          <w:sz w:val="24"/>
          <w:szCs w:val="24"/>
          <w:lang w:eastAsia="ru-RU"/>
        </w:rPr>
        <w:t>Планування</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та</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підготовка</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експерименту</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Розроблення</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критеріїв</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та</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норм</w:t>
      </w:r>
    </w:p>
    <w:p w:rsidR="00E82953" w:rsidRPr="00E82953" w:rsidRDefault="00E82953" w:rsidP="00E82953">
      <w:pPr>
        <w:rPr>
          <w:rFonts w:ascii="Verdana" w:eastAsia="Times New Roman" w:hAnsi="Verdana" w:cs="Times New Roman"/>
          <w:color w:val="000000"/>
          <w:kern w:val="0"/>
          <w:sz w:val="24"/>
          <w:szCs w:val="24"/>
          <w:lang w:eastAsia="ru-RU"/>
        </w:rPr>
      </w:pPr>
      <w:r w:rsidRPr="00E82953">
        <w:rPr>
          <w:rFonts w:ascii="Verdana" w:eastAsia="Times New Roman" w:hAnsi="Verdana" w:cs="Times New Roman" w:hint="eastAsia"/>
          <w:color w:val="000000"/>
          <w:kern w:val="0"/>
          <w:sz w:val="24"/>
          <w:szCs w:val="24"/>
          <w:lang w:eastAsia="ru-RU"/>
        </w:rPr>
        <w:t>оцінювання</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китайського</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усного</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діалогічного</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мовлення</w:t>
      </w:r>
      <w:r w:rsidRPr="00E82953">
        <w:rPr>
          <w:rFonts w:ascii="Verdana" w:eastAsia="Times New Roman" w:hAnsi="Verdana" w:cs="Times New Roman"/>
          <w:color w:val="000000"/>
          <w:kern w:val="0"/>
          <w:sz w:val="24"/>
          <w:szCs w:val="24"/>
          <w:lang w:eastAsia="ru-RU"/>
        </w:rPr>
        <w:t xml:space="preserve"> ...................................... 132</w:t>
      </w:r>
    </w:p>
    <w:p w:rsidR="00E82953" w:rsidRPr="00E82953" w:rsidRDefault="00E82953" w:rsidP="00E82953">
      <w:pPr>
        <w:rPr>
          <w:rFonts w:ascii="Verdana" w:eastAsia="Times New Roman" w:hAnsi="Verdana" w:cs="Times New Roman"/>
          <w:color w:val="000000"/>
          <w:kern w:val="0"/>
          <w:sz w:val="24"/>
          <w:szCs w:val="24"/>
          <w:lang w:eastAsia="ru-RU"/>
        </w:rPr>
      </w:pPr>
      <w:r w:rsidRPr="00E82953">
        <w:rPr>
          <w:rFonts w:ascii="Verdana" w:eastAsia="Times New Roman" w:hAnsi="Verdana" w:cs="Times New Roman"/>
          <w:color w:val="000000"/>
          <w:kern w:val="0"/>
          <w:sz w:val="24"/>
          <w:szCs w:val="24"/>
          <w:lang w:eastAsia="ru-RU"/>
        </w:rPr>
        <w:t xml:space="preserve">3.2. </w:t>
      </w:r>
      <w:r w:rsidRPr="00E82953">
        <w:rPr>
          <w:rFonts w:ascii="Verdana" w:eastAsia="Times New Roman" w:hAnsi="Verdana" w:cs="Times New Roman" w:hint="eastAsia"/>
          <w:color w:val="000000"/>
          <w:kern w:val="0"/>
          <w:sz w:val="24"/>
          <w:szCs w:val="24"/>
          <w:lang w:eastAsia="ru-RU"/>
        </w:rPr>
        <w:t>Аналіз</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та</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інтерпретація</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результатів</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експерименту</w:t>
      </w:r>
      <w:r w:rsidRPr="00E82953">
        <w:rPr>
          <w:rFonts w:ascii="Verdana" w:eastAsia="Times New Roman" w:hAnsi="Verdana" w:cs="Times New Roman"/>
          <w:color w:val="000000"/>
          <w:kern w:val="0"/>
          <w:sz w:val="24"/>
          <w:szCs w:val="24"/>
          <w:lang w:eastAsia="ru-RU"/>
        </w:rPr>
        <w:t xml:space="preserve"> ....................................... 140</w:t>
      </w:r>
    </w:p>
    <w:p w:rsidR="00E82953" w:rsidRPr="00E82953" w:rsidRDefault="00E82953" w:rsidP="00E82953">
      <w:pPr>
        <w:rPr>
          <w:rFonts w:ascii="Verdana" w:eastAsia="Times New Roman" w:hAnsi="Verdana" w:cs="Times New Roman"/>
          <w:color w:val="000000"/>
          <w:kern w:val="0"/>
          <w:sz w:val="24"/>
          <w:szCs w:val="24"/>
          <w:lang w:eastAsia="ru-RU"/>
        </w:rPr>
      </w:pPr>
      <w:r w:rsidRPr="00E82953">
        <w:rPr>
          <w:rFonts w:ascii="Verdana" w:eastAsia="Times New Roman" w:hAnsi="Verdana" w:cs="Times New Roman"/>
          <w:color w:val="000000"/>
          <w:kern w:val="0"/>
          <w:sz w:val="24"/>
          <w:szCs w:val="24"/>
          <w:lang w:eastAsia="ru-RU"/>
        </w:rPr>
        <w:t xml:space="preserve">3.3. </w:t>
      </w:r>
      <w:r w:rsidRPr="00E82953">
        <w:rPr>
          <w:rFonts w:ascii="Verdana" w:eastAsia="Times New Roman" w:hAnsi="Verdana" w:cs="Times New Roman" w:hint="eastAsia"/>
          <w:color w:val="000000"/>
          <w:kern w:val="0"/>
          <w:sz w:val="24"/>
          <w:szCs w:val="24"/>
          <w:lang w:eastAsia="ru-RU"/>
        </w:rPr>
        <w:t>Методичні</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рекомендації</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до</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застосування</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методики</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формування</w:t>
      </w:r>
    </w:p>
    <w:p w:rsidR="00E82953" w:rsidRPr="00E82953" w:rsidRDefault="00E82953" w:rsidP="00E82953">
      <w:pPr>
        <w:rPr>
          <w:rFonts w:ascii="Verdana" w:eastAsia="Times New Roman" w:hAnsi="Verdana" w:cs="Times New Roman"/>
          <w:color w:val="000000"/>
          <w:kern w:val="0"/>
          <w:sz w:val="24"/>
          <w:szCs w:val="24"/>
          <w:lang w:eastAsia="ru-RU"/>
        </w:rPr>
      </w:pPr>
      <w:r w:rsidRPr="00E82953">
        <w:rPr>
          <w:rFonts w:ascii="Verdana" w:eastAsia="Times New Roman" w:hAnsi="Verdana" w:cs="Times New Roman" w:hint="eastAsia"/>
          <w:color w:val="000000"/>
          <w:kern w:val="0"/>
          <w:sz w:val="24"/>
          <w:szCs w:val="24"/>
          <w:lang w:eastAsia="ru-RU"/>
        </w:rPr>
        <w:t>компетентності</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в</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усному</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китайському</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діалогічному</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мовленні</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у</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студентів</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на</w:t>
      </w:r>
    </w:p>
    <w:p w:rsidR="00E82953" w:rsidRPr="00E82953" w:rsidRDefault="00E82953" w:rsidP="00E82953">
      <w:pPr>
        <w:rPr>
          <w:rFonts w:ascii="Verdana" w:eastAsia="Times New Roman" w:hAnsi="Verdana" w:cs="Times New Roman"/>
          <w:color w:val="000000"/>
          <w:kern w:val="0"/>
          <w:sz w:val="24"/>
          <w:szCs w:val="24"/>
          <w:lang w:eastAsia="ru-RU"/>
        </w:rPr>
      </w:pPr>
      <w:r w:rsidRPr="00E82953">
        <w:rPr>
          <w:rFonts w:ascii="Verdana" w:eastAsia="Times New Roman" w:hAnsi="Verdana" w:cs="Times New Roman" w:hint="eastAsia"/>
          <w:color w:val="000000"/>
          <w:kern w:val="0"/>
          <w:sz w:val="24"/>
          <w:szCs w:val="24"/>
          <w:lang w:eastAsia="ru-RU"/>
        </w:rPr>
        <w:t>середньому</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рівні</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мовної</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підготовки</w:t>
      </w:r>
      <w:r w:rsidRPr="00E82953">
        <w:rPr>
          <w:rFonts w:ascii="Verdana" w:eastAsia="Times New Roman" w:hAnsi="Verdana" w:cs="Times New Roman"/>
          <w:color w:val="000000"/>
          <w:kern w:val="0"/>
          <w:sz w:val="24"/>
          <w:szCs w:val="24"/>
          <w:lang w:eastAsia="ru-RU"/>
        </w:rPr>
        <w:t xml:space="preserve"> ....................................................................... 166</w:t>
      </w:r>
    </w:p>
    <w:p w:rsidR="00E82953" w:rsidRPr="00E82953" w:rsidRDefault="00E82953" w:rsidP="00E82953">
      <w:pPr>
        <w:rPr>
          <w:rFonts w:ascii="Verdana" w:eastAsia="Times New Roman" w:hAnsi="Verdana" w:cs="Times New Roman"/>
          <w:color w:val="000000"/>
          <w:kern w:val="0"/>
          <w:sz w:val="24"/>
          <w:szCs w:val="24"/>
          <w:lang w:eastAsia="ru-RU"/>
        </w:rPr>
      </w:pPr>
      <w:r w:rsidRPr="00E82953">
        <w:rPr>
          <w:rFonts w:ascii="Verdana" w:eastAsia="Times New Roman" w:hAnsi="Verdana" w:cs="Times New Roman" w:hint="eastAsia"/>
          <w:color w:val="000000"/>
          <w:kern w:val="0"/>
          <w:sz w:val="24"/>
          <w:szCs w:val="24"/>
          <w:lang w:eastAsia="ru-RU"/>
        </w:rPr>
        <w:t>Висновки</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до</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розділу</w:t>
      </w:r>
      <w:r w:rsidRPr="00E82953">
        <w:rPr>
          <w:rFonts w:ascii="Verdana" w:eastAsia="Times New Roman" w:hAnsi="Verdana" w:cs="Times New Roman"/>
          <w:color w:val="000000"/>
          <w:kern w:val="0"/>
          <w:sz w:val="24"/>
          <w:szCs w:val="24"/>
          <w:lang w:eastAsia="ru-RU"/>
        </w:rPr>
        <w:t xml:space="preserve"> 3 .............................................................................................. 170</w:t>
      </w:r>
    </w:p>
    <w:p w:rsidR="00E82953" w:rsidRPr="00E82953" w:rsidRDefault="00E82953" w:rsidP="00E82953">
      <w:pPr>
        <w:rPr>
          <w:rFonts w:ascii="Verdana" w:eastAsia="Times New Roman" w:hAnsi="Verdana" w:cs="Times New Roman"/>
          <w:color w:val="000000"/>
          <w:kern w:val="0"/>
          <w:sz w:val="24"/>
          <w:szCs w:val="24"/>
          <w:lang w:eastAsia="ru-RU"/>
        </w:rPr>
      </w:pPr>
      <w:r w:rsidRPr="00E82953">
        <w:rPr>
          <w:rFonts w:ascii="Verdana" w:eastAsia="Times New Roman" w:hAnsi="Verdana" w:cs="Times New Roman" w:hint="eastAsia"/>
          <w:color w:val="000000"/>
          <w:kern w:val="0"/>
          <w:sz w:val="24"/>
          <w:szCs w:val="24"/>
          <w:lang w:eastAsia="ru-RU"/>
        </w:rPr>
        <w:t>ВИСНОВКИ</w:t>
      </w:r>
      <w:r w:rsidRPr="00E82953">
        <w:rPr>
          <w:rFonts w:ascii="Verdana" w:eastAsia="Times New Roman" w:hAnsi="Verdana" w:cs="Times New Roman"/>
          <w:color w:val="000000"/>
          <w:kern w:val="0"/>
          <w:sz w:val="24"/>
          <w:szCs w:val="24"/>
          <w:lang w:eastAsia="ru-RU"/>
        </w:rPr>
        <w:t>............................................................................................................... 173</w:t>
      </w:r>
    </w:p>
    <w:p w:rsidR="00E82953" w:rsidRPr="00E82953" w:rsidRDefault="00E82953" w:rsidP="00E82953">
      <w:pPr>
        <w:rPr>
          <w:rFonts w:ascii="Verdana" w:eastAsia="Times New Roman" w:hAnsi="Verdana" w:cs="Times New Roman"/>
          <w:color w:val="000000"/>
          <w:kern w:val="0"/>
          <w:sz w:val="24"/>
          <w:szCs w:val="24"/>
          <w:lang w:eastAsia="ru-RU"/>
        </w:rPr>
      </w:pPr>
      <w:r w:rsidRPr="00E82953">
        <w:rPr>
          <w:rFonts w:ascii="Verdana" w:eastAsia="Times New Roman" w:hAnsi="Verdana" w:cs="Times New Roman" w:hint="eastAsia"/>
          <w:color w:val="000000"/>
          <w:kern w:val="0"/>
          <w:sz w:val="24"/>
          <w:szCs w:val="24"/>
          <w:lang w:eastAsia="ru-RU"/>
        </w:rPr>
        <w:t>СПИСОК</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ВИКОРИСТАНИХ</w:t>
      </w:r>
      <w:r w:rsidRPr="00E82953">
        <w:rPr>
          <w:rFonts w:ascii="Verdana" w:eastAsia="Times New Roman" w:hAnsi="Verdana" w:cs="Times New Roman"/>
          <w:color w:val="000000"/>
          <w:kern w:val="0"/>
          <w:sz w:val="24"/>
          <w:szCs w:val="24"/>
          <w:lang w:eastAsia="ru-RU"/>
        </w:rPr>
        <w:t xml:space="preserve"> </w:t>
      </w:r>
      <w:r w:rsidRPr="00E82953">
        <w:rPr>
          <w:rFonts w:ascii="Verdana" w:eastAsia="Times New Roman" w:hAnsi="Verdana" w:cs="Times New Roman" w:hint="eastAsia"/>
          <w:color w:val="000000"/>
          <w:kern w:val="0"/>
          <w:sz w:val="24"/>
          <w:szCs w:val="24"/>
          <w:lang w:eastAsia="ru-RU"/>
        </w:rPr>
        <w:t>ДЖЕРЕЛ</w:t>
      </w:r>
      <w:r w:rsidRPr="00E82953">
        <w:rPr>
          <w:rFonts w:ascii="Verdana" w:eastAsia="Times New Roman" w:hAnsi="Verdana" w:cs="Times New Roman"/>
          <w:color w:val="000000"/>
          <w:kern w:val="0"/>
          <w:sz w:val="24"/>
          <w:szCs w:val="24"/>
          <w:lang w:eastAsia="ru-RU"/>
        </w:rPr>
        <w:t>................................................................. 179</w:t>
      </w:r>
    </w:p>
    <w:p w:rsidR="00852EE1" w:rsidRDefault="00E82953" w:rsidP="00E82953">
      <w:pPr>
        <w:rPr>
          <w:rFonts w:ascii="Verdana" w:eastAsia="Times New Roman" w:hAnsi="Verdana" w:cs="Times New Roman"/>
          <w:color w:val="000000"/>
          <w:kern w:val="0"/>
          <w:sz w:val="24"/>
          <w:szCs w:val="24"/>
          <w:lang w:eastAsia="ru-RU"/>
        </w:rPr>
      </w:pPr>
      <w:r w:rsidRPr="00E82953">
        <w:rPr>
          <w:rFonts w:ascii="Verdana" w:eastAsia="Times New Roman" w:hAnsi="Verdana" w:cs="Times New Roman" w:hint="eastAsia"/>
          <w:color w:val="000000"/>
          <w:kern w:val="0"/>
          <w:sz w:val="24"/>
          <w:szCs w:val="24"/>
          <w:lang w:eastAsia="ru-RU"/>
        </w:rPr>
        <w:t>ДОДАТКИ</w:t>
      </w:r>
      <w:r w:rsidRPr="00E82953">
        <w:rPr>
          <w:rFonts w:ascii="Verdana" w:eastAsia="Times New Roman" w:hAnsi="Verdana" w:cs="Times New Roman"/>
          <w:color w:val="000000"/>
          <w:kern w:val="0"/>
          <w:sz w:val="24"/>
          <w:szCs w:val="24"/>
          <w:lang w:eastAsia="ru-RU"/>
        </w:rPr>
        <w:t>.................................................................................................................. 198</w:t>
      </w:r>
    </w:p>
    <w:p w:rsidR="00E82953" w:rsidRDefault="00E82953" w:rsidP="00E82953">
      <w:pPr>
        <w:rPr>
          <w:rFonts w:ascii="Verdana" w:eastAsia="Times New Roman" w:hAnsi="Verdana" w:cs="Times New Roman"/>
          <w:color w:val="000000"/>
          <w:kern w:val="0"/>
          <w:sz w:val="24"/>
          <w:szCs w:val="24"/>
          <w:lang w:eastAsia="ru-RU"/>
        </w:rPr>
      </w:pPr>
    </w:p>
    <w:p w:rsidR="00E82953" w:rsidRDefault="00E82953" w:rsidP="00E82953">
      <w:pPr>
        <w:rPr>
          <w:rFonts w:ascii="Verdana" w:eastAsia="Times New Roman" w:hAnsi="Verdana" w:cs="Times New Roman"/>
          <w:color w:val="000000"/>
          <w:kern w:val="0"/>
          <w:sz w:val="24"/>
          <w:szCs w:val="24"/>
          <w:lang w:eastAsia="ru-RU"/>
        </w:rPr>
      </w:pPr>
    </w:p>
    <w:p w:rsidR="00E82953" w:rsidRDefault="00E82953" w:rsidP="00E82953">
      <w:pPr>
        <w:rPr>
          <w:rFonts w:ascii="Verdana" w:eastAsia="Times New Roman" w:hAnsi="Verdana" w:cs="Times New Roman"/>
          <w:color w:val="000000"/>
          <w:kern w:val="0"/>
          <w:sz w:val="24"/>
          <w:szCs w:val="24"/>
          <w:lang w:eastAsia="ru-RU"/>
        </w:rPr>
      </w:pPr>
    </w:p>
    <w:p w:rsidR="00E82953" w:rsidRPr="00E82953" w:rsidRDefault="00E82953" w:rsidP="00E82953"/>
    <w:sectPr w:rsidR="00E82953" w:rsidRPr="00E8295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697A" w:rsidRDefault="0028697A">
      <w:pPr>
        <w:spacing w:after="0" w:line="240" w:lineRule="auto"/>
      </w:pPr>
      <w:r>
        <w:separator/>
      </w:r>
    </w:p>
  </w:endnote>
  <w:endnote w:type="continuationSeparator" w:id="0">
    <w:p w:rsidR="0028697A" w:rsidRDefault="00286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97A" w:rsidRDefault="0028697A">
    <w:pPr>
      <w:rPr>
        <w:sz w:val="2"/>
        <w:szCs w:val="2"/>
      </w:rPr>
    </w:pPr>
    <w:r w:rsidRPr="00170E2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8697A" w:rsidRDefault="0028697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97A" w:rsidRDefault="0028697A">
    <w:pPr>
      <w:rPr>
        <w:sz w:val="2"/>
        <w:szCs w:val="2"/>
      </w:rPr>
    </w:pPr>
    <w:r w:rsidRPr="00170E2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28697A" w:rsidRDefault="0028697A">
                <w:pPr>
                  <w:spacing w:line="240" w:lineRule="auto"/>
                </w:pPr>
                <w:fldSimple w:instr=" PAGE \* MERGEFORMAT ">
                  <w:r w:rsidR="00E82953" w:rsidRPr="00E82953">
                    <w:rPr>
                      <w:rStyle w:val="afffff9"/>
                      <w:noProof/>
                    </w:rPr>
                    <w:t>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697A" w:rsidRDefault="0028697A"/>
    <w:p w:rsidR="0028697A" w:rsidRDefault="0028697A"/>
    <w:p w:rsidR="0028697A" w:rsidRDefault="0028697A"/>
    <w:p w:rsidR="0028697A" w:rsidRDefault="0028697A"/>
    <w:p w:rsidR="0028697A" w:rsidRDefault="0028697A"/>
    <w:p w:rsidR="0028697A" w:rsidRDefault="0028697A"/>
    <w:p w:rsidR="0028697A" w:rsidRDefault="0028697A">
      <w:pPr>
        <w:rPr>
          <w:sz w:val="2"/>
          <w:szCs w:val="2"/>
        </w:rPr>
      </w:pPr>
      <w:r w:rsidRPr="00170E2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8697A" w:rsidRDefault="0028697A">
                  <w:pPr>
                    <w:spacing w:line="240" w:lineRule="auto"/>
                  </w:pPr>
                  <w:fldSimple w:instr=" PAGE \* MERGEFORMAT ">
                    <w:r w:rsidRPr="004F4EC5">
                      <w:rPr>
                        <w:rStyle w:val="afffff9"/>
                        <w:b w:val="0"/>
                        <w:bCs w:val="0"/>
                        <w:noProof/>
                      </w:rPr>
                      <w:t>15</w:t>
                    </w:r>
                  </w:fldSimple>
                </w:p>
              </w:txbxContent>
            </v:textbox>
            <w10:wrap anchorx="page" anchory="page"/>
          </v:shape>
        </w:pict>
      </w:r>
    </w:p>
    <w:p w:rsidR="0028697A" w:rsidRDefault="0028697A"/>
    <w:p w:rsidR="0028697A" w:rsidRDefault="0028697A"/>
    <w:p w:rsidR="0028697A" w:rsidRDefault="0028697A">
      <w:pPr>
        <w:rPr>
          <w:sz w:val="2"/>
          <w:szCs w:val="2"/>
        </w:rPr>
      </w:pPr>
      <w:r w:rsidRPr="00170E2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8697A" w:rsidRDefault="0028697A"/>
                <w:p w:rsidR="0028697A" w:rsidRDefault="0028697A">
                  <w:pPr>
                    <w:pStyle w:val="1ffffff7"/>
                    <w:spacing w:line="240" w:lineRule="auto"/>
                  </w:pPr>
                  <w:fldSimple w:instr=" PAGE \* MERGEFORMAT ">
                    <w:r w:rsidRPr="004F4EC5">
                      <w:rPr>
                        <w:rStyle w:val="3b"/>
                        <w:noProof/>
                      </w:rPr>
                      <w:t>15</w:t>
                    </w:r>
                  </w:fldSimple>
                </w:p>
              </w:txbxContent>
            </v:textbox>
            <w10:wrap anchorx="page" anchory="page"/>
          </v:shape>
        </w:pict>
      </w:r>
    </w:p>
    <w:p w:rsidR="0028697A" w:rsidRDefault="0028697A"/>
    <w:p w:rsidR="0028697A" w:rsidRDefault="0028697A">
      <w:pPr>
        <w:rPr>
          <w:sz w:val="2"/>
          <w:szCs w:val="2"/>
        </w:rPr>
      </w:pPr>
    </w:p>
    <w:p w:rsidR="0028697A" w:rsidRDefault="0028697A"/>
    <w:p w:rsidR="0028697A" w:rsidRDefault="0028697A">
      <w:pPr>
        <w:spacing w:after="0" w:line="240" w:lineRule="auto"/>
      </w:pPr>
    </w:p>
  </w:footnote>
  <w:footnote w:type="continuationSeparator" w:id="0">
    <w:p w:rsidR="0028697A" w:rsidRDefault="002869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97A" w:rsidRDefault="0028697A"/>
  <w:p w:rsidR="0028697A" w:rsidRDefault="0028697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97A" w:rsidRPr="005856C0" w:rsidRDefault="0028697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CA12AD-F786-462A-ABCF-26FED8CAB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1795</TotalTime>
  <Pages>4</Pages>
  <Words>840</Words>
  <Characters>4792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54</cp:revision>
  <cp:lastPrinted>2009-02-06T05:36:00Z</cp:lastPrinted>
  <dcterms:created xsi:type="dcterms:W3CDTF">2021-09-28T18:51:00Z</dcterms:created>
  <dcterms:modified xsi:type="dcterms:W3CDTF">2021-10-02T09:31:00Z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