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0F5A" w14:textId="152C6974" w:rsidR="00823107" w:rsidRDefault="001C3F74" w:rsidP="001C3F74">
      <w:pPr>
        <w:rPr>
          <w:rFonts w:ascii="Times New Roman" w:eastAsia="Arial Unicode MS" w:hAnsi="Times New Roman" w:cs="Times New Roman"/>
          <w:b/>
          <w:bCs/>
          <w:color w:val="000000"/>
          <w:kern w:val="0"/>
          <w:sz w:val="28"/>
          <w:szCs w:val="28"/>
          <w:lang w:eastAsia="ru-RU" w:bidi="uk-UA"/>
        </w:rPr>
      </w:pPr>
      <w:r w:rsidRPr="001C3F74">
        <w:rPr>
          <w:rFonts w:ascii="Times New Roman" w:eastAsia="Arial Unicode MS" w:hAnsi="Times New Roman" w:cs="Times New Roman" w:hint="eastAsia"/>
          <w:b/>
          <w:bCs/>
          <w:color w:val="000000"/>
          <w:kern w:val="0"/>
          <w:sz w:val="28"/>
          <w:szCs w:val="28"/>
          <w:lang w:eastAsia="ru-RU" w:bidi="uk-UA"/>
        </w:rPr>
        <w:t>Лугвищук</w:t>
      </w:r>
      <w:r w:rsidRPr="001C3F74">
        <w:rPr>
          <w:rFonts w:ascii="Times New Roman" w:eastAsia="Arial Unicode MS" w:hAnsi="Times New Roman" w:cs="Times New Roman"/>
          <w:b/>
          <w:bCs/>
          <w:color w:val="000000"/>
          <w:kern w:val="0"/>
          <w:sz w:val="28"/>
          <w:szCs w:val="28"/>
          <w:lang w:eastAsia="ru-RU" w:bidi="uk-UA"/>
        </w:rPr>
        <w:t xml:space="preserve"> </w:t>
      </w:r>
      <w:r w:rsidRPr="001C3F74">
        <w:rPr>
          <w:rFonts w:ascii="Times New Roman" w:eastAsia="Arial Unicode MS" w:hAnsi="Times New Roman" w:cs="Times New Roman" w:hint="eastAsia"/>
          <w:b/>
          <w:bCs/>
          <w:color w:val="000000"/>
          <w:kern w:val="0"/>
          <w:sz w:val="28"/>
          <w:szCs w:val="28"/>
          <w:lang w:eastAsia="ru-RU" w:bidi="uk-UA"/>
        </w:rPr>
        <w:t>Дмитрий</w:t>
      </w:r>
      <w:r w:rsidRPr="001C3F74">
        <w:rPr>
          <w:rFonts w:ascii="Times New Roman" w:eastAsia="Arial Unicode MS" w:hAnsi="Times New Roman" w:cs="Times New Roman"/>
          <w:b/>
          <w:bCs/>
          <w:color w:val="000000"/>
          <w:kern w:val="0"/>
          <w:sz w:val="28"/>
          <w:szCs w:val="28"/>
          <w:lang w:eastAsia="ru-RU" w:bidi="uk-UA"/>
        </w:rPr>
        <w:t xml:space="preserve"> </w:t>
      </w:r>
      <w:r w:rsidRPr="001C3F74">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1C3F74">
        <w:rPr>
          <w:rFonts w:ascii="Times New Roman" w:eastAsia="Arial Unicode MS" w:hAnsi="Times New Roman" w:cs="Times New Roman" w:hint="eastAsia"/>
          <w:b/>
          <w:bCs/>
          <w:color w:val="000000"/>
          <w:kern w:val="0"/>
          <w:sz w:val="28"/>
          <w:szCs w:val="28"/>
          <w:lang w:eastAsia="ru-RU" w:bidi="uk-UA"/>
        </w:rPr>
        <w:t>Парциальное</w:t>
      </w:r>
      <w:r w:rsidRPr="001C3F74">
        <w:rPr>
          <w:rFonts w:ascii="Times New Roman" w:eastAsia="Arial Unicode MS" w:hAnsi="Times New Roman" w:cs="Times New Roman"/>
          <w:b/>
          <w:bCs/>
          <w:color w:val="000000"/>
          <w:kern w:val="0"/>
          <w:sz w:val="28"/>
          <w:szCs w:val="28"/>
          <w:lang w:eastAsia="ru-RU" w:bidi="uk-UA"/>
        </w:rPr>
        <w:t xml:space="preserve"> </w:t>
      </w:r>
      <w:r w:rsidRPr="001C3F74">
        <w:rPr>
          <w:rFonts w:ascii="Times New Roman" w:eastAsia="Arial Unicode MS" w:hAnsi="Times New Roman" w:cs="Times New Roman" w:hint="eastAsia"/>
          <w:b/>
          <w:bCs/>
          <w:color w:val="000000"/>
          <w:kern w:val="0"/>
          <w:sz w:val="28"/>
          <w:szCs w:val="28"/>
          <w:lang w:eastAsia="ru-RU" w:bidi="uk-UA"/>
        </w:rPr>
        <w:t>окисление</w:t>
      </w:r>
      <w:r w:rsidRPr="001C3F74">
        <w:rPr>
          <w:rFonts w:ascii="Times New Roman" w:eastAsia="Arial Unicode MS" w:hAnsi="Times New Roman" w:cs="Times New Roman"/>
          <w:b/>
          <w:bCs/>
          <w:color w:val="000000"/>
          <w:kern w:val="0"/>
          <w:sz w:val="28"/>
          <w:szCs w:val="28"/>
          <w:lang w:eastAsia="ru-RU" w:bidi="uk-UA"/>
        </w:rPr>
        <w:t xml:space="preserve"> </w:t>
      </w:r>
      <w:r w:rsidRPr="001C3F74">
        <w:rPr>
          <w:rFonts w:ascii="Times New Roman" w:eastAsia="Arial Unicode MS" w:hAnsi="Times New Roman" w:cs="Times New Roman" w:hint="eastAsia"/>
          <w:b/>
          <w:bCs/>
          <w:color w:val="000000"/>
          <w:kern w:val="0"/>
          <w:sz w:val="28"/>
          <w:szCs w:val="28"/>
          <w:lang w:eastAsia="ru-RU" w:bidi="uk-UA"/>
        </w:rPr>
        <w:t>природного</w:t>
      </w:r>
      <w:r w:rsidRPr="001C3F74">
        <w:rPr>
          <w:rFonts w:ascii="Times New Roman" w:eastAsia="Arial Unicode MS" w:hAnsi="Times New Roman" w:cs="Times New Roman"/>
          <w:b/>
          <w:bCs/>
          <w:color w:val="000000"/>
          <w:kern w:val="0"/>
          <w:sz w:val="28"/>
          <w:szCs w:val="28"/>
          <w:lang w:eastAsia="ru-RU" w:bidi="uk-UA"/>
        </w:rPr>
        <w:t xml:space="preserve"> </w:t>
      </w:r>
      <w:r w:rsidRPr="001C3F74">
        <w:rPr>
          <w:rFonts w:ascii="Times New Roman" w:eastAsia="Arial Unicode MS" w:hAnsi="Times New Roman" w:cs="Times New Roman" w:hint="eastAsia"/>
          <w:b/>
          <w:bCs/>
          <w:color w:val="000000"/>
          <w:kern w:val="0"/>
          <w:sz w:val="28"/>
          <w:szCs w:val="28"/>
          <w:lang w:eastAsia="ru-RU" w:bidi="uk-UA"/>
        </w:rPr>
        <w:t>газа</w:t>
      </w:r>
      <w:r w:rsidRPr="001C3F74">
        <w:rPr>
          <w:rFonts w:ascii="Times New Roman" w:eastAsia="Arial Unicode MS" w:hAnsi="Times New Roman" w:cs="Times New Roman"/>
          <w:b/>
          <w:bCs/>
          <w:color w:val="000000"/>
          <w:kern w:val="0"/>
          <w:sz w:val="28"/>
          <w:szCs w:val="28"/>
          <w:lang w:eastAsia="ru-RU" w:bidi="uk-UA"/>
        </w:rPr>
        <w:t xml:space="preserve"> </w:t>
      </w:r>
      <w:r w:rsidRPr="001C3F74">
        <w:rPr>
          <w:rFonts w:ascii="Times New Roman" w:eastAsia="Arial Unicode MS" w:hAnsi="Times New Roman" w:cs="Times New Roman" w:hint="eastAsia"/>
          <w:b/>
          <w:bCs/>
          <w:color w:val="000000"/>
          <w:kern w:val="0"/>
          <w:sz w:val="28"/>
          <w:szCs w:val="28"/>
          <w:lang w:eastAsia="ru-RU" w:bidi="uk-UA"/>
        </w:rPr>
        <w:t>как</w:t>
      </w:r>
      <w:r w:rsidRPr="001C3F74">
        <w:rPr>
          <w:rFonts w:ascii="Times New Roman" w:eastAsia="Arial Unicode MS" w:hAnsi="Times New Roman" w:cs="Times New Roman"/>
          <w:b/>
          <w:bCs/>
          <w:color w:val="000000"/>
          <w:kern w:val="0"/>
          <w:sz w:val="28"/>
          <w:szCs w:val="28"/>
          <w:lang w:eastAsia="ru-RU" w:bidi="uk-UA"/>
        </w:rPr>
        <w:t xml:space="preserve"> </w:t>
      </w:r>
      <w:r w:rsidRPr="001C3F74">
        <w:rPr>
          <w:rFonts w:ascii="Times New Roman" w:eastAsia="Arial Unicode MS" w:hAnsi="Times New Roman" w:cs="Times New Roman" w:hint="eastAsia"/>
          <w:b/>
          <w:bCs/>
          <w:color w:val="000000"/>
          <w:kern w:val="0"/>
          <w:sz w:val="28"/>
          <w:szCs w:val="28"/>
          <w:lang w:eastAsia="ru-RU" w:bidi="uk-UA"/>
        </w:rPr>
        <w:t>способ</w:t>
      </w:r>
      <w:r w:rsidRPr="001C3F74">
        <w:rPr>
          <w:rFonts w:ascii="Times New Roman" w:eastAsia="Arial Unicode MS" w:hAnsi="Times New Roman" w:cs="Times New Roman"/>
          <w:b/>
          <w:bCs/>
          <w:color w:val="000000"/>
          <w:kern w:val="0"/>
          <w:sz w:val="28"/>
          <w:szCs w:val="28"/>
          <w:lang w:eastAsia="ru-RU" w:bidi="uk-UA"/>
        </w:rPr>
        <w:t xml:space="preserve"> </w:t>
      </w:r>
      <w:r w:rsidRPr="001C3F74">
        <w:rPr>
          <w:rFonts w:ascii="Times New Roman" w:eastAsia="Arial Unicode MS" w:hAnsi="Times New Roman" w:cs="Times New Roman" w:hint="eastAsia"/>
          <w:b/>
          <w:bCs/>
          <w:color w:val="000000"/>
          <w:kern w:val="0"/>
          <w:sz w:val="28"/>
          <w:szCs w:val="28"/>
          <w:lang w:eastAsia="ru-RU" w:bidi="uk-UA"/>
        </w:rPr>
        <w:t>получения</w:t>
      </w:r>
      <w:r w:rsidRPr="001C3F74">
        <w:rPr>
          <w:rFonts w:ascii="Times New Roman" w:eastAsia="Arial Unicode MS" w:hAnsi="Times New Roman" w:cs="Times New Roman"/>
          <w:b/>
          <w:bCs/>
          <w:color w:val="000000"/>
          <w:kern w:val="0"/>
          <w:sz w:val="28"/>
          <w:szCs w:val="28"/>
          <w:lang w:eastAsia="ru-RU" w:bidi="uk-UA"/>
        </w:rPr>
        <w:t xml:space="preserve"> </w:t>
      </w:r>
      <w:r w:rsidRPr="001C3F74">
        <w:rPr>
          <w:rFonts w:ascii="Times New Roman" w:eastAsia="Arial Unicode MS" w:hAnsi="Times New Roman" w:cs="Times New Roman" w:hint="eastAsia"/>
          <w:b/>
          <w:bCs/>
          <w:color w:val="000000"/>
          <w:kern w:val="0"/>
          <w:sz w:val="28"/>
          <w:szCs w:val="28"/>
          <w:lang w:eastAsia="ru-RU" w:bidi="uk-UA"/>
        </w:rPr>
        <w:t>углерода</w:t>
      </w:r>
      <w:r w:rsidRPr="001C3F74">
        <w:rPr>
          <w:rFonts w:ascii="Times New Roman" w:eastAsia="Arial Unicode MS" w:hAnsi="Times New Roman" w:cs="Times New Roman"/>
          <w:b/>
          <w:bCs/>
          <w:color w:val="000000"/>
          <w:kern w:val="0"/>
          <w:sz w:val="28"/>
          <w:szCs w:val="28"/>
          <w:lang w:eastAsia="ru-RU" w:bidi="uk-UA"/>
        </w:rPr>
        <w:t xml:space="preserve"> </w:t>
      </w:r>
      <w:r w:rsidRPr="001C3F74">
        <w:rPr>
          <w:rFonts w:ascii="Times New Roman" w:eastAsia="Arial Unicode MS" w:hAnsi="Times New Roman" w:cs="Times New Roman" w:hint="eastAsia"/>
          <w:b/>
          <w:bCs/>
          <w:color w:val="000000"/>
          <w:kern w:val="0"/>
          <w:sz w:val="28"/>
          <w:szCs w:val="28"/>
          <w:lang w:eastAsia="ru-RU" w:bidi="uk-UA"/>
        </w:rPr>
        <w:t>с</w:t>
      </w:r>
      <w:r w:rsidRPr="001C3F74">
        <w:rPr>
          <w:rFonts w:ascii="Times New Roman" w:eastAsia="Arial Unicode MS" w:hAnsi="Times New Roman" w:cs="Times New Roman"/>
          <w:b/>
          <w:bCs/>
          <w:color w:val="000000"/>
          <w:kern w:val="0"/>
          <w:sz w:val="28"/>
          <w:szCs w:val="28"/>
          <w:lang w:eastAsia="ru-RU" w:bidi="uk-UA"/>
        </w:rPr>
        <w:t xml:space="preserve"> </w:t>
      </w:r>
      <w:r w:rsidRPr="001C3F74">
        <w:rPr>
          <w:rFonts w:ascii="Times New Roman" w:eastAsia="Arial Unicode MS" w:hAnsi="Times New Roman" w:cs="Times New Roman" w:hint="eastAsia"/>
          <w:b/>
          <w:bCs/>
          <w:color w:val="000000"/>
          <w:kern w:val="0"/>
          <w:sz w:val="28"/>
          <w:szCs w:val="28"/>
          <w:lang w:eastAsia="ru-RU" w:bidi="uk-UA"/>
        </w:rPr>
        <w:t>луковичной</w:t>
      </w:r>
      <w:r w:rsidRPr="001C3F74">
        <w:rPr>
          <w:rFonts w:ascii="Times New Roman" w:eastAsia="Arial Unicode MS" w:hAnsi="Times New Roman" w:cs="Times New Roman"/>
          <w:b/>
          <w:bCs/>
          <w:color w:val="000000"/>
          <w:kern w:val="0"/>
          <w:sz w:val="28"/>
          <w:szCs w:val="28"/>
          <w:lang w:eastAsia="ru-RU" w:bidi="uk-UA"/>
        </w:rPr>
        <w:t xml:space="preserve"> </w:t>
      </w:r>
      <w:r w:rsidRPr="001C3F74">
        <w:rPr>
          <w:rFonts w:ascii="Times New Roman" w:eastAsia="Arial Unicode MS" w:hAnsi="Times New Roman" w:cs="Times New Roman" w:hint="eastAsia"/>
          <w:b/>
          <w:bCs/>
          <w:color w:val="000000"/>
          <w:kern w:val="0"/>
          <w:sz w:val="28"/>
          <w:szCs w:val="28"/>
          <w:lang w:eastAsia="ru-RU" w:bidi="uk-UA"/>
        </w:rPr>
        <w:t>структурой</w:t>
      </w:r>
    </w:p>
    <w:p w14:paraId="7C111C19" w14:textId="77777777" w:rsidR="001C3F74" w:rsidRDefault="001C3F74" w:rsidP="001C3F74">
      <w:r>
        <w:rPr>
          <w:rFonts w:hint="eastAsia"/>
        </w:rPr>
        <w:t>ОГЛАВЛЕНИЕ</w:t>
      </w:r>
      <w:r>
        <w:t xml:space="preserve"> </w:t>
      </w:r>
      <w:r>
        <w:rPr>
          <w:rFonts w:hint="eastAsia"/>
        </w:rPr>
        <w:t>ДИССЕРТАЦИИ</w:t>
      </w:r>
    </w:p>
    <w:p w14:paraId="376FF09B" w14:textId="77777777" w:rsidR="001C3F74" w:rsidRDefault="001C3F74" w:rsidP="001C3F74">
      <w:r>
        <w:rPr>
          <w:rFonts w:hint="eastAsia"/>
        </w:rPr>
        <w:t>кандидат</w:t>
      </w:r>
      <w:r>
        <w:t xml:space="preserve"> </w:t>
      </w:r>
      <w:r>
        <w:rPr>
          <w:rFonts w:hint="eastAsia"/>
        </w:rPr>
        <w:t>наук</w:t>
      </w:r>
      <w:r>
        <w:t xml:space="preserve"> </w:t>
      </w:r>
      <w:r>
        <w:rPr>
          <w:rFonts w:hint="eastAsia"/>
        </w:rPr>
        <w:t>Лугвищук</w:t>
      </w:r>
      <w:r>
        <w:t xml:space="preserve"> </w:t>
      </w:r>
      <w:r>
        <w:rPr>
          <w:rFonts w:hint="eastAsia"/>
        </w:rPr>
        <w:t>Дмитрий</w:t>
      </w:r>
      <w:r>
        <w:t xml:space="preserve"> </w:t>
      </w:r>
      <w:r>
        <w:rPr>
          <w:rFonts w:hint="eastAsia"/>
        </w:rPr>
        <w:t>Сергеевич</w:t>
      </w:r>
    </w:p>
    <w:p w14:paraId="5C6E3828" w14:textId="77777777" w:rsidR="001C3F74" w:rsidRDefault="001C3F74" w:rsidP="001C3F74">
      <w:r>
        <w:rPr>
          <w:rFonts w:hint="eastAsia"/>
        </w:rPr>
        <w:t>Введение</w:t>
      </w:r>
    </w:p>
    <w:p w14:paraId="0B6D4C2C" w14:textId="77777777" w:rsidR="001C3F74" w:rsidRDefault="001C3F74" w:rsidP="001C3F74"/>
    <w:p w14:paraId="7B0FEE33" w14:textId="77777777" w:rsidR="001C3F74" w:rsidRDefault="001C3F74" w:rsidP="001C3F74">
      <w:r>
        <w:t xml:space="preserve">1. </w:t>
      </w:r>
      <w:r>
        <w:rPr>
          <w:rFonts w:hint="eastAsia"/>
        </w:rPr>
        <w:t>Литературный</w:t>
      </w:r>
      <w:r>
        <w:t xml:space="preserve"> </w:t>
      </w:r>
      <w:r>
        <w:rPr>
          <w:rFonts w:hint="eastAsia"/>
        </w:rPr>
        <w:t>обзор</w:t>
      </w:r>
    </w:p>
    <w:p w14:paraId="2D321FE7" w14:textId="77777777" w:rsidR="001C3F74" w:rsidRDefault="001C3F74" w:rsidP="001C3F74"/>
    <w:p w14:paraId="76FEA0AE" w14:textId="77777777" w:rsidR="001C3F74" w:rsidRDefault="001C3F74" w:rsidP="001C3F74">
      <w:r>
        <w:t xml:space="preserve">1.1 </w:t>
      </w:r>
      <w:r>
        <w:rPr>
          <w:rFonts w:hint="eastAsia"/>
        </w:rPr>
        <w:t>Особенности</w:t>
      </w:r>
      <w:r>
        <w:t xml:space="preserve"> </w:t>
      </w:r>
      <w:r>
        <w:rPr>
          <w:rFonts w:hint="eastAsia"/>
        </w:rPr>
        <w:t>процесса</w:t>
      </w:r>
      <w:r>
        <w:t xml:space="preserve"> </w:t>
      </w:r>
      <w:r>
        <w:rPr>
          <w:rFonts w:hint="eastAsia"/>
        </w:rPr>
        <w:t>некаталитического</w:t>
      </w:r>
      <w:r>
        <w:t xml:space="preserve"> </w:t>
      </w:r>
      <w:r>
        <w:rPr>
          <w:rFonts w:hint="eastAsia"/>
        </w:rPr>
        <w:t>парциального</w:t>
      </w:r>
      <w:r>
        <w:t xml:space="preserve"> </w:t>
      </w:r>
      <w:r>
        <w:rPr>
          <w:rFonts w:hint="eastAsia"/>
        </w:rPr>
        <w:t>окисления</w:t>
      </w:r>
      <w:r>
        <w:t xml:space="preserve"> </w:t>
      </w:r>
      <w:r>
        <w:rPr>
          <w:rFonts w:hint="eastAsia"/>
        </w:rPr>
        <w:t>природного</w:t>
      </w:r>
      <w:r>
        <w:t xml:space="preserve"> </w:t>
      </w:r>
      <w:r>
        <w:rPr>
          <w:rFonts w:hint="eastAsia"/>
        </w:rPr>
        <w:t>газа</w:t>
      </w:r>
    </w:p>
    <w:p w14:paraId="21672328" w14:textId="77777777" w:rsidR="001C3F74" w:rsidRDefault="001C3F74" w:rsidP="001C3F74"/>
    <w:p w14:paraId="0CBC7766" w14:textId="77777777" w:rsidR="001C3F74" w:rsidRDefault="001C3F74" w:rsidP="001C3F74">
      <w:r>
        <w:t xml:space="preserve">1.1.1 </w:t>
      </w:r>
      <w:r>
        <w:rPr>
          <w:rFonts w:hint="eastAsia"/>
        </w:rPr>
        <w:t>Обзор</w:t>
      </w:r>
      <w:r>
        <w:t xml:space="preserve"> </w:t>
      </w:r>
      <w:r>
        <w:rPr>
          <w:rFonts w:hint="eastAsia"/>
        </w:rPr>
        <w:t>способов</w:t>
      </w:r>
      <w:r>
        <w:t xml:space="preserve"> </w:t>
      </w:r>
      <w:r>
        <w:rPr>
          <w:rFonts w:hint="eastAsia"/>
        </w:rPr>
        <w:t>получения</w:t>
      </w:r>
      <w:r>
        <w:t xml:space="preserve"> </w:t>
      </w:r>
      <w:r>
        <w:rPr>
          <w:rFonts w:hint="eastAsia"/>
        </w:rPr>
        <w:t>синтез</w:t>
      </w:r>
      <w:r>
        <w:t>-</w:t>
      </w:r>
      <w:r>
        <w:rPr>
          <w:rFonts w:hint="eastAsia"/>
        </w:rPr>
        <w:t>газа</w:t>
      </w:r>
    </w:p>
    <w:p w14:paraId="353D2A92" w14:textId="77777777" w:rsidR="001C3F74" w:rsidRDefault="001C3F74" w:rsidP="001C3F74"/>
    <w:p w14:paraId="0696E475" w14:textId="77777777" w:rsidR="001C3F74" w:rsidRDefault="001C3F74" w:rsidP="001C3F74">
      <w:r>
        <w:t xml:space="preserve">1.1.2 </w:t>
      </w:r>
      <w:r>
        <w:rPr>
          <w:rFonts w:hint="eastAsia"/>
        </w:rPr>
        <w:t>Термодинамические</w:t>
      </w:r>
      <w:r>
        <w:t xml:space="preserve"> </w:t>
      </w:r>
      <w:r>
        <w:rPr>
          <w:rFonts w:hint="eastAsia"/>
        </w:rPr>
        <w:t>и</w:t>
      </w:r>
      <w:r>
        <w:t xml:space="preserve"> </w:t>
      </w:r>
      <w:r>
        <w:rPr>
          <w:rFonts w:hint="eastAsia"/>
        </w:rPr>
        <w:t>кинетические</w:t>
      </w:r>
      <w:r>
        <w:t xml:space="preserve"> </w:t>
      </w:r>
      <w:r>
        <w:rPr>
          <w:rFonts w:hint="eastAsia"/>
        </w:rPr>
        <w:t>особенности</w:t>
      </w:r>
      <w:r>
        <w:t xml:space="preserve"> </w:t>
      </w:r>
      <w:r>
        <w:rPr>
          <w:rFonts w:hint="eastAsia"/>
        </w:rPr>
        <w:t>процесса</w:t>
      </w:r>
      <w:r>
        <w:t xml:space="preserve"> </w:t>
      </w:r>
      <w:r>
        <w:rPr>
          <w:rFonts w:hint="eastAsia"/>
        </w:rPr>
        <w:t>парциального</w:t>
      </w:r>
      <w:r>
        <w:t xml:space="preserve"> </w:t>
      </w:r>
      <w:r>
        <w:rPr>
          <w:rFonts w:hint="eastAsia"/>
        </w:rPr>
        <w:t>окисления</w:t>
      </w:r>
      <w:r>
        <w:t xml:space="preserve"> </w:t>
      </w:r>
      <w:r>
        <w:rPr>
          <w:rFonts w:hint="eastAsia"/>
        </w:rPr>
        <w:t>природного</w:t>
      </w:r>
      <w:r>
        <w:t xml:space="preserve"> </w:t>
      </w:r>
      <w:r>
        <w:rPr>
          <w:rFonts w:hint="eastAsia"/>
        </w:rPr>
        <w:t>газа</w:t>
      </w:r>
    </w:p>
    <w:p w14:paraId="65C6FF92" w14:textId="77777777" w:rsidR="001C3F74" w:rsidRDefault="001C3F74" w:rsidP="001C3F74"/>
    <w:p w14:paraId="1E475E2E" w14:textId="77777777" w:rsidR="001C3F74" w:rsidRDefault="001C3F74" w:rsidP="001C3F74">
      <w:r>
        <w:t xml:space="preserve">1.1.3 </w:t>
      </w:r>
      <w:r>
        <w:rPr>
          <w:rFonts w:hint="eastAsia"/>
        </w:rPr>
        <w:t>Обзор</w:t>
      </w:r>
      <w:r>
        <w:t xml:space="preserve"> </w:t>
      </w:r>
      <w:r>
        <w:rPr>
          <w:rFonts w:hint="eastAsia"/>
        </w:rPr>
        <w:t>технических</w:t>
      </w:r>
      <w:r>
        <w:t xml:space="preserve"> </w:t>
      </w:r>
      <w:r>
        <w:rPr>
          <w:rFonts w:hint="eastAsia"/>
        </w:rPr>
        <w:t>решений</w:t>
      </w:r>
      <w:r>
        <w:t xml:space="preserve">, </w:t>
      </w:r>
      <w:r>
        <w:rPr>
          <w:rFonts w:hint="eastAsia"/>
        </w:rPr>
        <w:t>коммерчески</w:t>
      </w:r>
      <w:r>
        <w:t xml:space="preserve"> </w:t>
      </w:r>
      <w:r>
        <w:rPr>
          <w:rFonts w:hint="eastAsia"/>
        </w:rPr>
        <w:t>реализованных</w:t>
      </w:r>
      <w:r>
        <w:t xml:space="preserve"> </w:t>
      </w:r>
      <w:r>
        <w:rPr>
          <w:rFonts w:hint="eastAsia"/>
        </w:rPr>
        <w:t>технологий</w:t>
      </w:r>
      <w:r>
        <w:t xml:space="preserve"> </w:t>
      </w:r>
      <w:r>
        <w:rPr>
          <w:rFonts w:hint="eastAsia"/>
        </w:rPr>
        <w:t>и</w:t>
      </w:r>
      <w:r>
        <w:t xml:space="preserve"> </w:t>
      </w:r>
      <w:r>
        <w:rPr>
          <w:rFonts w:hint="eastAsia"/>
        </w:rPr>
        <w:t>конструкций</w:t>
      </w:r>
      <w:r>
        <w:t xml:space="preserve"> </w:t>
      </w:r>
      <w:r>
        <w:rPr>
          <w:rFonts w:hint="eastAsia"/>
        </w:rPr>
        <w:t>реакторов</w:t>
      </w:r>
      <w:r>
        <w:t xml:space="preserve"> </w:t>
      </w:r>
      <w:r>
        <w:rPr>
          <w:rFonts w:hint="eastAsia"/>
        </w:rPr>
        <w:t>парциального</w:t>
      </w:r>
      <w:r>
        <w:t xml:space="preserve"> </w:t>
      </w:r>
      <w:r>
        <w:rPr>
          <w:rFonts w:hint="eastAsia"/>
        </w:rPr>
        <w:t>окисления</w:t>
      </w:r>
    </w:p>
    <w:p w14:paraId="32F4D1E5" w14:textId="77777777" w:rsidR="001C3F74" w:rsidRDefault="001C3F74" w:rsidP="001C3F74"/>
    <w:p w14:paraId="75250718" w14:textId="77777777" w:rsidR="001C3F74" w:rsidRDefault="001C3F74" w:rsidP="001C3F74">
      <w:r>
        <w:t xml:space="preserve">1.1.4 </w:t>
      </w:r>
      <w:r>
        <w:rPr>
          <w:rFonts w:hint="eastAsia"/>
        </w:rPr>
        <w:t>Образование</w:t>
      </w:r>
      <w:r>
        <w:t xml:space="preserve"> </w:t>
      </w:r>
      <w:r>
        <w:rPr>
          <w:rFonts w:hint="eastAsia"/>
        </w:rPr>
        <w:t>сажевых</w:t>
      </w:r>
      <w:r>
        <w:t xml:space="preserve"> </w:t>
      </w:r>
      <w:r>
        <w:rPr>
          <w:rFonts w:hint="eastAsia"/>
        </w:rPr>
        <w:t>депозитов</w:t>
      </w:r>
      <w:r>
        <w:t xml:space="preserve"> </w:t>
      </w:r>
      <w:r>
        <w:rPr>
          <w:rFonts w:hint="eastAsia"/>
        </w:rPr>
        <w:t>в</w:t>
      </w:r>
      <w:r>
        <w:t xml:space="preserve"> </w:t>
      </w:r>
      <w:r>
        <w:rPr>
          <w:rFonts w:hint="eastAsia"/>
        </w:rPr>
        <w:t>ходе</w:t>
      </w:r>
      <w:r>
        <w:t xml:space="preserve"> </w:t>
      </w:r>
      <w:r>
        <w:rPr>
          <w:rFonts w:hint="eastAsia"/>
        </w:rPr>
        <w:t>процесса</w:t>
      </w:r>
      <w:r>
        <w:t xml:space="preserve"> </w:t>
      </w:r>
      <w:r>
        <w:rPr>
          <w:rFonts w:hint="eastAsia"/>
        </w:rPr>
        <w:t>парциального</w:t>
      </w:r>
      <w:r>
        <w:t xml:space="preserve"> </w:t>
      </w:r>
      <w:r>
        <w:rPr>
          <w:rFonts w:hint="eastAsia"/>
        </w:rPr>
        <w:t>окисления</w:t>
      </w:r>
      <w:r>
        <w:t xml:space="preserve"> </w:t>
      </w:r>
      <w:r>
        <w:rPr>
          <w:rFonts w:hint="eastAsia"/>
        </w:rPr>
        <w:t>природного</w:t>
      </w:r>
      <w:r>
        <w:t xml:space="preserve"> </w:t>
      </w:r>
      <w:r>
        <w:rPr>
          <w:rFonts w:hint="eastAsia"/>
        </w:rPr>
        <w:t>газа</w:t>
      </w:r>
    </w:p>
    <w:p w14:paraId="288E19CF" w14:textId="77777777" w:rsidR="001C3F74" w:rsidRDefault="001C3F74" w:rsidP="001C3F74"/>
    <w:p w14:paraId="6E80D7DD" w14:textId="77777777" w:rsidR="001C3F74" w:rsidRDefault="001C3F74" w:rsidP="001C3F74">
      <w:r>
        <w:t xml:space="preserve">1.2 </w:t>
      </w:r>
      <w:r>
        <w:rPr>
          <w:rFonts w:hint="eastAsia"/>
        </w:rPr>
        <w:t>Способы</w:t>
      </w:r>
      <w:r>
        <w:t xml:space="preserve"> </w:t>
      </w:r>
      <w:r>
        <w:rPr>
          <w:rFonts w:hint="eastAsia"/>
        </w:rPr>
        <w:t>получения</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r>
        <w:t xml:space="preserve"> </w:t>
      </w:r>
      <w:r>
        <w:rPr>
          <w:rFonts w:hint="eastAsia"/>
        </w:rPr>
        <w:t>и</w:t>
      </w:r>
      <w:r>
        <w:t xml:space="preserve"> </w:t>
      </w:r>
      <w:r>
        <w:rPr>
          <w:rFonts w:hint="eastAsia"/>
        </w:rPr>
        <w:t>его</w:t>
      </w:r>
      <w:r>
        <w:t xml:space="preserve"> </w:t>
      </w:r>
      <w:r>
        <w:rPr>
          <w:rFonts w:hint="eastAsia"/>
        </w:rPr>
        <w:t>свойства</w:t>
      </w:r>
    </w:p>
    <w:p w14:paraId="5FE625EE" w14:textId="77777777" w:rsidR="001C3F74" w:rsidRDefault="001C3F74" w:rsidP="001C3F74"/>
    <w:p w14:paraId="1B4A03FD" w14:textId="77777777" w:rsidR="001C3F74" w:rsidRDefault="001C3F74" w:rsidP="001C3F74">
      <w:r>
        <w:t xml:space="preserve">1.2.1 </w:t>
      </w:r>
      <w:r>
        <w:rPr>
          <w:rFonts w:hint="eastAsia"/>
        </w:rPr>
        <w:t>Метод</w:t>
      </w:r>
      <w:r>
        <w:t xml:space="preserve"> </w:t>
      </w:r>
      <w:r>
        <w:rPr>
          <w:rFonts w:hint="eastAsia"/>
        </w:rPr>
        <w:t>получения</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r>
        <w:t xml:space="preserve"> </w:t>
      </w:r>
      <w:r>
        <w:rPr>
          <w:rFonts w:hint="eastAsia"/>
        </w:rPr>
        <w:t>дуговым</w:t>
      </w:r>
      <w:r>
        <w:t xml:space="preserve"> </w:t>
      </w:r>
      <w:r>
        <w:rPr>
          <w:rFonts w:hint="eastAsia"/>
        </w:rPr>
        <w:t>разрядом</w:t>
      </w:r>
    </w:p>
    <w:p w14:paraId="0187C34D" w14:textId="77777777" w:rsidR="001C3F74" w:rsidRDefault="001C3F74" w:rsidP="001C3F74"/>
    <w:p w14:paraId="505C11E6" w14:textId="77777777" w:rsidR="001C3F74" w:rsidRDefault="001C3F74" w:rsidP="001C3F74">
      <w:r>
        <w:t xml:space="preserve">1.2.2 </w:t>
      </w:r>
      <w:r>
        <w:rPr>
          <w:rFonts w:hint="eastAsia"/>
        </w:rPr>
        <w:t>Метод</w:t>
      </w:r>
      <w:r>
        <w:t xml:space="preserve"> </w:t>
      </w:r>
      <w:r>
        <w:rPr>
          <w:rFonts w:hint="eastAsia"/>
        </w:rPr>
        <w:t>получения</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r>
        <w:t xml:space="preserve"> </w:t>
      </w:r>
      <w:r>
        <w:rPr>
          <w:rFonts w:hint="eastAsia"/>
        </w:rPr>
        <w:t>каталитическим</w:t>
      </w:r>
      <w:r>
        <w:t xml:space="preserve"> </w:t>
      </w:r>
      <w:r>
        <w:rPr>
          <w:rFonts w:hint="eastAsia"/>
        </w:rPr>
        <w:t>осаждением</w:t>
      </w:r>
      <w:r>
        <w:t xml:space="preserve"> </w:t>
      </w:r>
      <w:r>
        <w:rPr>
          <w:rFonts w:hint="eastAsia"/>
        </w:rPr>
        <w:t>из</w:t>
      </w:r>
      <w:r>
        <w:t xml:space="preserve"> </w:t>
      </w:r>
      <w:r>
        <w:rPr>
          <w:rFonts w:hint="eastAsia"/>
        </w:rPr>
        <w:t>газовой</w:t>
      </w:r>
      <w:r>
        <w:t xml:space="preserve"> </w:t>
      </w:r>
      <w:r>
        <w:rPr>
          <w:rFonts w:hint="eastAsia"/>
        </w:rPr>
        <w:t>фазы</w:t>
      </w:r>
    </w:p>
    <w:p w14:paraId="772795D8" w14:textId="77777777" w:rsidR="001C3F74" w:rsidRDefault="001C3F74" w:rsidP="001C3F74"/>
    <w:p w14:paraId="44AC7D59" w14:textId="77777777" w:rsidR="001C3F74" w:rsidRDefault="001C3F74" w:rsidP="001C3F74">
      <w:r>
        <w:t xml:space="preserve">1.2.3 </w:t>
      </w:r>
      <w:r>
        <w:rPr>
          <w:rFonts w:hint="eastAsia"/>
        </w:rPr>
        <w:t>Метод</w:t>
      </w:r>
      <w:r>
        <w:t xml:space="preserve"> </w:t>
      </w:r>
      <w:r>
        <w:rPr>
          <w:rFonts w:hint="eastAsia"/>
        </w:rPr>
        <w:t>получения</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r>
        <w:t xml:space="preserve"> </w:t>
      </w:r>
      <w:r>
        <w:rPr>
          <w:rFonts w:hint="eastAsia"/>
        </w:rPr>
        <w:t>термическим</w:t>
      </w:r>
      <w:r>
        <w:t xml:space="preserve"> </w:t>
      </w:r>
      <w:r>
        <w:rPr>
          <w:rFonts w:hint="eastAsia"/>
        </w:rPr>
        <w:t>отжигом</w:t>
      </w:r>
      <w:r>
        <w:t xml:space="preserve"> </w:t>
      </w:r>
      <w:r>
        <w:rPr>
          <w:rFonts w:hint="eastAsia"/>
        </w:rPr>
        <w:t>наноалмаза</w:t>
      </w:r>
    </w:p>
    <w:p w14:paraId="28519F2B" w14:textId="77777777" w:rsidR="001C3F74" w:rsidRDefault="001C3F74" w:rsidP="001C3F74"/>
    <w:p w14:paraId="5E53F44F" w14:textId="77777777" w:rsidR="001C3F74" w:rsidRDefault="001C3F74" w:rsidP="001C3F74">
      <w:r>
        <w:t xml:space="preserve">1.2.4 </w:t>
      </w:r>
      <w:r>
        <w:rPr>
          <w:rFonts w:hint="eastAsia"/>
        </w:rPr>
        <w:t>Метод</w:t>
      </w:r>
      <w:r>
        <w:t xml:space="preserve"> </w:t>
      </w:r>
      <w:r>
        <w:rPr>
          <w:rFonts w:hint="eastAsia"/>
        </w:rPr>
        <w:t>получения</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r>
        <w:t xml:space="preserve"> </w:t>
      </w:r>
      <w:r>
        <w:rPr>
          <w:rFonts w:hint="eastAsia"/>
        </w:rPr>
        <w:t>путем</w:t>
      </w:r>
      <w:r>
        <w:t xml:space="preserve"> </w:t>
      </w:r>
      <w:r>
        <w:rPr>
          <w:rFonts w:hint="eastAsia"/>
        </w:rPr>
        <w:t>пиролиза</w:t>
      </w:r>
      <w:r>
        <w:t xml:space="preserve"> </w:t>
      </w:r>
      <w:r>
        <w:rPr>
          <w:rFonts w:hint="eastAsia"/>
        </w:rPr>
        <w:t>или</w:t>
      </w:r>
      <w:r>
        <w:t xml:space="preserve"> </w:t>
      </w:r>
      <w:r>
        <w:rPr>
          <w:rFonts w:hint="eastAsia"/>
        </w:rPr>
        <w:t>термолиза</w:t>
      </w:r>
      <w:r>
        <w:t xml:space="preserve"> </w:t>
      </w:r>
      <w:r>
        <w:rPr>
          <w:rFonts w:hint="eastAsia"/>
        </w:rPr>
        <w:t>углеводородного</w:t>
      </w:r>
      <w:r>
        <w:t xml:space="preserve"> </w:t>
      </w:r>
      <w:r>
        <w:rPr>
          <w:rFonts w:hint="eastAsia"/>
        </w:rPr>
        <w:t>сырья</w:t>
      </w:r>
    </w:p>
    <w:p w14:paraId="55D063AC" w14:textId="77777777" w:rsidR="001C3F74" w:rsidRDefault="001C3F74" w:rsidP="001C3F74"/>
    <w:p w14:paraId="368CA9AF" w14:textId="77777777" w:rsidR="001C3F74" w:rsidRDefault="001C3F74" w:rsidP="001C3F74">
      <w:r>
        <w:t xml:space="preserve">1.2.5 </w:t>
      </w:r>
      <w:r>
        <w:rPr>
          <w:rFonts w:hint="eastAsia"/>
        </w:rPr>
        <w:t>Сольвотермический</w:t>
      </w:r>
      <w:r>
        <w:t xml:space="preserve"> </w:t>
      </w:r>
      <w:r>
        <w:rPr>
          <w:rFonts w:hint="eastAsia"/>
        </w:rPr>
        <w:t>метод</w:t>
      </w:r>
      <w:r>
        <w:t xml:space="preserve"> </w:t>
      </w:r>
      <w:r>
        <w:rPr>
          <w:rFonts w:hint="eastAsia"/>
        </w:rPr>
        <w:t>получения</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p>
    <w:p w14:paraId="4D565D24" w14:textId="77777777" w:rsidR="001C3F74" w:rsidRDefault="001C3F74" w:rsidP="001C3F74"/>
    <w:p w14:paraId="053FFB42" w14:textId="77777777" w:rsidR="001C3F74" w:rsidRDefault="001C3F74" w:rsidP="001C3F74">
      <w:r>
        <w:t xml:space="preserve">1.2.6 </w:t>
      </w:r>
      <w:r>
        <w:rPr>
          <w:rFonts w:hint="eastAsia"/>
        </w:rPr>
        <w:t>Метод</w:t>
      </w:r>
      <w:r>
        <w:t xml:space="preserve"> </w:t>
      </w:r>
      <w:r>
        <w:rPr>
          <w:rFonts w:hint="eastAsia"/>
        </w:rPr>
        <w:t>получения</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r>
        <w:t xml:space="preserve"> </w:t>
      </w:r>
      <w:r>
        <w:rPr>
          <w:rFonts w:hint="eastAsia"/>
        </w:rPr>
        <w:t>в</w:t>
      </w:r>
      <w:r>
        <w:t xml:space="preserve"> </w:t>
      </w:r>
      <w:r>
        <w:rPr>
          <w:rFonts w:hint="eastAsia"/>
        </w:rPr>
        <w:t>пламени</w:t>
      </w:r>
      <w:r>
        <w:t xml:space="preserve"> </w:t>
      </w:r>
      <w:r>
        <w:rPr>
          <w:rFonts w:hint="eastAsia"/>
        </w:rPr>
        <w:t>и</w:t>
      </w:r>
      <w:r>
        <w:t xml:space="preserve"> </w:t>
      </w:r>
      <w:r>
        <w:rPr>
          <w:rFonts w:hint="eastAsia"/>
        </w:rPr>
        <w:t>детонационным</w:t>
      </w:r>
      <w:r>
        <w:t xml:space="preserve"> </w:t>
      </w:r>
      <w:r>
        <w:rPr>
          <w:rFonts w:hint="eastAsia"/>
        </w:rPr>
        <w:t>способом</w:t>
      </w:r>
    </w:p>
    <w:p w14:paraId="0296C9E7" w14:textId="77777777" w:rsidR="001C3F74" w:rsidRDefault="001C3F74" w:rsidP="001C3F74"/>
    <w:p w14:paraId="6DCC5BDC" w14:textId="77777777" w:rsidR="001C3F74" w:rsidRDefault="001C3F74" w:rsidP="001C3F74">
      <w:r>
        <w:t xml:space="preserve">1.3 </w:t>
      </w:r>
      <w:r>
        <w:rPr>
          <w:rFonts w:hint="eastAsia"/>
        </w:rPr>
        <w:t>Области</w:t>
      </w:r>
      <w:r>
        <w:t xml:space="preserve"> </w:t>
      </w:r>
      <w:r>
        <w:rPr>
          <w:rFonts w:hint="eastAsia"/>
        </w:rPr>
        <w:t>применения</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p>
    <w:p w14:paraId="53ED08ED" w14:textId="77777777" w:rsidR="001C3F74" w:rsidRDefault="001C3F74" w:rsidP="001C3F74"/>
    <w:p w14:paraId="477C3C32" w14:textId="77777777" w:rsidR="001C3F74" w:rsidRDefault="001C3F74" w:rsidP="001C3F74">
      <w:r>
        <w:t xml:space="preserve">1.3.1 </w:t>
      </w:r>
      <w:r>
        <w:rPr>
          <w:rFonts w:hint="eastAsia"/>
        </w:rPr>
        <w:t>Применение</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r>
        <w:t xml:space="preserve"> </w:t>
      </w:r>
      <w:r>
        <w:rPr>
          <w:rFonts w:hint="eastAsia"/>
        </w:rPr>
        <w:t>в</w:t>
      </w:r>
      <w:r>
        <w:t xml:space="preserve"> </w:t>
      </w:r>
      <w:r>
        <w:rPr>
          <w:rFonts w:hint="eastAsia"/>
        </w:rPr>
        <w:t>области</w:t>
      </w:r>
      <w:r>
        <w:t xml:space="preserve"> </w:t>
      </w:r>
      <w:r>
        <w:rPr>
          <w:rFonts w:hint="eastAsia"/>
        </w:rPr>
        <w:t>трибологии</w:t>
      </w:r>
    </w:p>
    <w:p w14:paraId="041E2AAD" w14:textId="77777777" w:rsidR="001C3F74" w:rsidRDefault="001C3F74" w:rsidP="001C3F74"/>
    <w:p w14:paraId="1457E087" w14:textId="77777777" w:rsidR="001C3F74" w:rsidRDefault="001C3F74" w:rsidP="001C3F74">
      <w:r>
        <w:t xml:space="preserve">1.3.2 </w:t>
      </w:r>
      <w:r>
        <w:rPr>
          <w:rFonts w:hint="eastAsia"/>
        </w:rPr>
        <w:t>Применение</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r>
        <w:t xml:space="preserve"> </w:t>
      </w:r>
      <w:r>
        <w:rPr>
          <w:rFonts w:hint="eastAsia"/>
        </w:rPr>
        <w:t>в</w:t>
      </w:r>
      <w:r>
        <w:t xml:space="preserve"> </w:t>
      </w:r>
      <w:r>
        <w:rPr>
          <w:rFonts w:hint="eastAsia"/>
        </w:rPr>
        <w:t>электрохимии</w:t>
      </w:r>
    </w:p>
    <w:p w14:paraId="0A4D5EEE" w14:textId="77777777" w:rsidR="001C3F74" w:rsidRDefault="001C3F74" w:rsidP="001C3F74"/>
    <w:p w14:paraId="553F99AA" w14:textId="77777777" w:rsidR="001C3F74" w:rsidRDefault="001C3F74" w:rsidP="001C3F74">
      <w:r>
        <w:t xml:space="preserve">1.3.3 </w:t>
      </w:r>
      <w:r>
        <w:rPr>
          <w:rFonts w:hint="eastAsia"/>
        </w:rPr>
        <w:t>Функционализация</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r>
        <w:t xml:space="preserve"> </w:t>
      </w:r>
      <w:r>
        <w:rPr>
          <w:rFonts w:hint="eastAsia"/>
        </w:rPr>
        <w:t>для</w:t>
      </w:r>
      <w:r>
        <w:t xml:space="preserve"> </w:t>
      </w:r>
      <w:r>
        <w:rPr>
          <w:rFonts w:hint="eastAsia"/>
        </w:rPr>
        <w:t>каталитических</w:t>
      </w:r>
      <w:r>
        <w:t xml:space="preserve"> </w:t>
      </w:r>
      <w:r>
        <w:rPr>
          <w:rFonts w:hint="eastAsia"/>
        </w:rPr>
        <w:t>приложений</w:t>
      </w:r>
    </w:p>
    <w:p w14:paraId="03F6FA5C" w14:textId="77777777" w:rsidR="001C3F74" w:rsidRDefault="001C3F74" w:rsidP="001C3F74"/>
    <w:p w14:paraId="34EF489B" w14:textId="77777777" w:rsidR="001C3F74" w:rsidRDefault="001C3F74" w:rsidP="001C3F74">
      <w:r>
        <w:t xml:space="preserve">1.3.4 </w:t>
      </w:r>
      <w:r>
        <w:rPr>
          <w:rFonts w:hint="eastAsia"/>
        </w:rPr>
        <w:t>Применение</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r>
        <w:t xml:space="preserve"> </w:t>
      </w:r>
      <w:r>
        <w:rPr>
          <w:rFonts w:hint="eastAsia"/>
        </w:rPr>
        <w:t>для</w:t>
      </w:r>
      <w:r>
        <w:t xml:space="preserve"> </w:t>
      </w:r>
      <w:r>
        <w:rPr>
          <w:rFonts w:hint="eastAsia"/>
        </w:rPr>
        <w:t>создания</w:t>
      </w:r>
      <w:r>
        <w:t xml:space="preserve"> </w:t>
      </w:r>
      <w:r>
        <w:rPr>
          <w:rFonts w:hint="eastAsia"/>
        </w:rPr>
        <w:t>функциональных</w:t>
      </w:r>
      <w:r>
        <w:t xml:space="preserve"> </w:t>
      </w:r>
      <w:r>
        <w:rPr>
          <w:rFonts w:hint="eastAsia"/>
        </w:rPr>
        <w:t>композитов</w:t>
      </w:r>
    </w:p>
    <w:p w14:paraId="5AC12A17" w14:textId="77777777" w:rsidR="001C3F74" w:rsidRDefault="001C3F74" w:rsidP="001C3F74"/>
    <w:p w14:paraId="3F788EA5" w14:textId="77777777" w:rsidR="001C3F74" w:rsidRDefault="001C3F74" w:rsidP="001C3F74">
      <w:r>
        <w:t xml:space="preserve">2. </w:t>
      </w:r>
      <w:r>
        <w:rPr>
          <w:rFonts w:hint="eastAsia"/>
        </w:rPr>
        <w:t>Экспериментальная</w:t>
      </w:r>
      <w:r>
        <w:t xml:space="preserve"> </w:t>
      </w:r>
      <w:r>
        <w:rPr>
          <w:rFonts w:hint="eastAsia"/>
        </w:rPr>
        <w:t>часть</w:t>
      </w:r>
    </w:p>
    <w:p w14:paraId="0F052510" w14:textId="77777777" w:rsidR="001C3F74" w:rsidRDefault="001C3F74" w:rsidP="001C3F74"/>
    <w:p w14:paraId="536B977A" w14:textId="77777777" w:rsidR="001C3F74" w:rsidRDefault="001C3F74" w:rsidP="001C3F74">
      <w:r>
        <w:t xml:space="preserve">2.1 </w:t>
      </w:r>
      <w:r>
        <w:rPr>
          <w:rFonts w:hint="eastAsia"/>
        </w:rPr>
        <w:t>Установка</w:t>
      </w:r>
      <w:r>
        <w:t xml:space="preserve"> </w:t>
      </w:r>
      <w:r>
        <w:rPr>
          <w:rFonts w:hint="eastAsia"/>
        </w:rPr>
        <w:t>парциального</w:t>
      </w:r>
      <w:r>
        <w:t xml:space="preserve"> </w:t>
      </w:r>
      <w:r>
        <w:rPr>
          <w:rFonts w:hint="eastAsia"/>
        </w:rPr>
        <w:t>окисления</w:t>
      </w:r>
      <w:r>
        <w:t xml:space="preserve"> </w:t>
      </w:r>
      <w:r>
        <w:rPr>
          <w:rFonts w:hint="eastAsia"/>
        </w:rPr>
        <w:t>природного</w:t>
      </w:r>
      <w:r>
        <w:t xml:space="preserve"> </w:t>
      </w:r>
      <w:r>
        <w:rPr>
          <w:rFonts w:hint="eastAsia"/>
        </w:rPr>
        <w:t>газа</w:t>
      </w:r>
    </w:p>
    <w:p w14:paraId="619EF3CB" w14:textId="77777777" w:rsidR="001C3F74" w:rsidRDefault="001C3F74" w:rsidP="001C3F74"/>
    <w:p w14:paraId="29FB8FBC" w14:textId="77777777" w:rsidR="001C3F74" w:rsidRDefault="001C3F74" w:rsidP="001C3F74">
      <w:r>
        <w:t xml:space="preserve">2.1.1 </w:t>
      </w:r>
      <w:r>
        <w:rPr>
          <w:rFonts w:hint="eastAsia"/>
        </w:rPr>
        <w:t>Описание</w:t>
      </w:r>
      <w:r>
        <w:t xml:space="preserve"> </w:t>
      </w:r>
      <w:r>
        <w:rPr>
          <w:rFonts w:hint="eastAsia"/>
        </w:rPr>
        <w:t>сырьевых</w:t>
      </w:r>
      <w:r>
        <w:t xml:space="preserve"> </w:t>
      </w:r>
      <w:r>
        <w:rPr>
          <w:rFonts w:hint="eastAsia"/>
        </w:rPr>
        <w:t>газов</w:t>
      </w:r>
      <w:r>
        <w:t xml:space="preserve"> </w:t>
      </w:r>
      <w:r>
        <w:rPr>
          <w:rFonts w:hint="eastAsia"/>
        </w:rPr>
        <w:t>и</w:t>
      </w:r>
      <w:r>
        <w:t xml:space="preserve"> </w:t>
      </w:r>
      <w:r>
        <w:rPr>
          <w:rFonts w:hint="eastAsia"/>
        </w:rPr>
        <w:t>продуктов</w:t>
      </w:r>
      <w:r>
        <w:t xml:space="preserve"> </w:t>
      </w:r>
      <w:r>
        <w:rPr>
          <w:rFonts w:hint="eastAsia"/>
        </w:rPr>
        <w:t>установки</w:t>
      </w:r>
      <w:r>
        <w:t xml:space="preserve"> </w:t>
      </w:r>
      <w:r>
        <w:rPr>
          <w:rFonts w:hint="eastAsia"/>
        </w:rPr>
        <w:t>парциального</w:t>
      </w:r>
      <w:r>
        <w:t xml:space="preserve"> </w:t>
      </w:r>
      <w:r>
        <w:rPr>
          <w:rFonts w:hint="eastAsia"/>
        </w:rPr>
        <w:t>окисления</w:t>
      </w:r>
      <w:r>
        <w:t xml:space="preserve"> </w:t>
      </w:r>
      <w:r>
        <w:rPr>
          <w:rFonts w:hint="eastAsia"/>
        </w:rPr>
        <w:t>природного</w:t>
      </w:r>
      <w:r>
        <w:t xml:space="preserve"> </w:t>
      </w:r>
      <w:r>
        <w:rPr>
          <w:rFonts w:hint="eastAsia"/>
        </w:rPr>
        <w:t>газа</w:t>
      </w:r>
    </w:p>
    <w:p w14:paraId="32C5E2BC" w14:textId="77777777" w:rsidR="001C3F74" w:rsidRDefault="001C3F74" w:rsidP="001C3F74"/>
    <w:p w14:paraId="6C980C0D" w14:textId="77777777" w:rsidR="001C3F74" w:rsidRDefault="001C3F74" w:rsidP="001C3F74">
      <w:r>
        <w:t xml:space="preserve">2.1.2 </w:t>
      </w:r>
      <w:r>
        <w:rPr>
          <w:rFonts w:hint="eastAsia"/>
        </w:rPr>
        <w:t>Описание</w:t>
      </w:r>
      <w:r>
        <w:t xml:space="preserve"> </w:t>
      </w:r>
      <w:r>
        <w:rPr>
          <w:rFonts w:hint="eastAsia"/>
        </w:rPr>
        <w:t>установки</w:t>
      </w:r>
      <w:r>
        <w:t xml:space="preserve"> </w:t>
      </w:r>
      <w:r>
        <w:rPr>
          <w:rFonts w:hint="eastAsia"/>
        </w:rPr>
        <w:t>парциального</w:t>
      </w:r>
      <w:r>
        <w:t xml:space="preserve"> </w:t>
      </w:r>
      <w:r>
        <w:rPr>
          <w:rFonts w:hint="eastAsia"/>
        </w:rPr>
        <w:t>окисления</w:t>
      </w:r>
      <w:r>
        <w:t xml:space="preserve"> </w:t>
      </w:r>
      <w:r>
        <w:rPr>
          <w:rFonts w:hint="eastAsia"/>
        </w:rPr>
        <w:t>п</w:t>
      </w:r>
      <w:r>
        <w:rPr>
          <w:rFonts w:hint="eastAsia"/>
        </w:rPr>
        <w:lastRenderedPageBreak/>
        <w:t>риродного</w:t>
      </w:r>
      <w:r>
        <w:t xml:space="preserve"> </w:t>
      </w:r>
      <w:r>
        <w:rPr>
          <w:rFonts w:hint="eastAsia"/>
        </w:rPr>
        <w:t>газа</w:t>
      </w:r>
    </w:p>
    <w:p w14:paraId="2013530C" w14:textId="77777777" w:rsidR="001C3F74" w:rsidRDefault="001C3F74" w:rsidP="001C3F74"/>
    <w:p w14:paraId="2065C4CF" w14:textId="77777777" w:rsidR="001C3F74" w:rsidRDefault="001C3F74" w:rsidP="001C3F74">
      <w:r>
        <w:t xml:space="preserve">2.1.3 </w:t>
      </w:r>
      <w:r>
        <w:rPr>
          <w:rFonts w:hint="eastAsia"/>
        </w:rPr>
        <w:t>Методика</w:t>
      </w:r>
      <w:r>
        <w:t xml:space="preserve"> </w:t>
      </w:r>
      <w:r>
        <w:rPr>
          <w:rFonts w:hint="eastAsia"/>
        </w:rPr>
        <w:t>проведения</w:t>
      </w:r>
      <w:r>
        <w:t xml:space="preserve"> </w:t>
      </w:r>
      <w:r>
        <w:rPr>
          <w:rFonts w:hint="eastAsia"/>
        </w:rPr>
        <w:t>экспериментов</w:t>
      </w:r>
      <w:r>
        <w:t xml:space="preserve"> </w:t>
      </w:r>
      <w:r>
        <w:rPr>
          <w:rFonts w:hint="eastAsia"/>
        </w:rPr>
        <w:t>на</w:t>
      </w:r>
      <w:r>
        <w:t xml:space="preserve"> </w:t>
      </w:r>
      <w:r>
        <w:rPr>
          <w:rFonts w:hint="eastAsia"/>
        </w:rPr>
        <w:t>установке</w:t>
      </w:r>
      <w:r>
        <w:t xml:space="preserve"> </w:t>
      </w:r>
      <w:r>
        <w:rPr>
          <w:rFonts w:hint="eastAsia"/>
        </w:rPr>
        <w:t>парциального</w:t>
      </w:r>
      <w:r>
        <w:t xml:space="preserve"> </w:t>
      </w:r>
      <w:r>
        <w:rPr>
          <w:rFonts w:hint="eastAsia"/>
        </w:rPr>
        <w:t>окисления</w:t>
      </w:r>
      <w:r>
        <w:t xml:space="preserve"> </w:t>
      </w:r>
      <w:r>
        <w:rPr>
          <w:rFonts w:hint="eastAsia"/>
        </w:rPr>
        <w:t>природного</w:t>
      </w:r>
      <w:r>
        <w:t xml:space="preserve"> </w:t>
      </w:r>
      <w:r>
        <w:rPr>
          <w:rFonts w:hint="eastAsia"/>
        </w:rPr>
        <w:t>газа</w:t>
      </w:r>
    </w:p>
    <w:p w14:paraId="7B3BFDAE" w14:textId="77777777" w:rsidR="001C3F74" w:rsidRDefault="001C3F74" w:rsidP="001C3F74"/>
    <w:p w14:paraId="477FFD2A" w14:textId="77777777" w:rsidR="001C3F74" w:rsidRDefault="001C3F74" w:rsidP="001C3F74">
      <w:r>
        <w:t xml:space="preserve">2.1.4 </w:t>
      </w:r>
      <w:r>
        <w:rPr>
          <w:rFonts w:hint="eastAsia"/>
        </w:rPr>
        <w:t>Хроматографический</w:t>
      </w:r>
      <w:r>
        <w:t xml:space="preserve"> </w:t>
      </w:r>
      <w:r>
        <w:rPr>
          <w:rFonts w:hint="eastAsia"/>
        </w:rPr>
        <w:t>анализ</w:t>
      </w:r>
      <w:r>
        <w:t xml:space="preserve"> </w:t>
      </w:r>
      <w:r>
        <w:rPr>
          <w:rFonts w:hint="eastAsia"/>
        </w:rPr>
        <w:t>реагентов</w:t>
      </w:r>
      <w:r>
        <w:t xml:space="preserve"> </w:t>
      </w:r>
      <w:r>
        <w:rPr>
          <w:rFonts w:hint="eastAsia"/>
        </w:rPr>
        <w:t>и</w:t>
      </w:r>
      <w:r>
        <w:t xml:space="preserve"> </w:t>
      </w:r>
      <w:r>
        <w:rPr>
          <w:rFonts w:hint="eastAsia"/>
        </w:rPr>
        <w:t>продуктов</w:t>
      </w:r>
      <w:r>
        <w:t xml:space="preserve"> </w:t>
      </w:r>
      <w:r>
        <w:rPr>
          <w:rFonts w:hint="eastAsia"/>
        </w:rPr>
        <w:t>в</w:t>
      </w:r>
      <w:r>
        <w:t xml:space="preserve"> </w:t>
      </w:r>
      <w:r>
        <w:rPr>
          <w:rFonts w:hint="eastAsia"/>
        </w:rPr>
        <w:t>процессе</w:t>
      </w:r>
      <w:r>
        <w:t xml:space="preserve"> </w:t>
      </w:r>
      <w:r>
        <w:rPr>
          <w:rFonts w:hint="eastAsia"/>
        </w:rPr>
        <w:t>парциального</w:t>
      </w:r>
      <w:r>
        <w:t xml:space="preserve"> </w:t>
      </w:r>
      <w:r>
        <w:rPr>
          <w:rFonts w:hint="eastAsia"/>
        </w:rPr>
        <w:t>окисления</w:t>
      </w:r>
      <w:r>
        <w:t xml:space="preserve"> </w:t>
      </w:r>
      <w:r>
        <w:rPr>
          <w:rFonts w:hint="eastAsia"/>
        </w:rPr>
        <w:t>природного</w:t>
      </w:r>
      <w:r>
        <w:t xml:space="preserve"> </w:t>
      </w:r>
      <w:r>
        <w:rPr>
          <w:rFonts w:hint="eastAsia"/>
        </w:rPr>
        <w:t>газа</w:t>
      </w:r>
    </w:p>
    <w:p w14:paraId="141FFEF7" w14:textId="77777777" w:rsidR="001C3F74" w:rsidRDefault="001C3F74" w:rsidP="001C3F74"/>
    <w:p w14:paraId="2A8500E1" w14:textId="77777777" w:rsidR="001C3F74" w:rsidRDefault="001C3F74" w:rsidP="001C3F74">
      <w:r>
        <w:t xml:space="preserve">2.1.5 </w:t>
      </w:r>
      <w:r>
        <w:rPr>
          <w:rFonts w:hint="eastAsia"/>
        </w:rPr>
        <w:t>Методика</w:t>
      </w:r>
      <w:r>
        <w:t xml:space="preserve"> </w:t>
      </w:r>
      <w:r>
        <w:rPr>
          <w:rFonts w:hint="eastAsia"/>
        </w:rPr>
        <w:t>получения</w:t>
      </w:r>
      <w:r>
        <w:t xml:space="preserve"> </w:t>
      </w:r>
      <w:r>
        <w:rPr>
          <w:rFonts w:hint="eastAsia"/>
        </w:rPr>
        <w:t>и</w:t>
      </w:r>
      <w:r>
        <w:t xml:space="preserve"> </w:t>
      </w:r>
      <w:r>
        <w:rPr>
          <w:rFonts w:hint="eastAsia"/>
        </w:rPr>
        <w:t>сбора</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p>
    <w:p w14:paraId="4B7F8597" w14:textId="77777777" w:rsidR="001C3F74" w:rsidRDefault="001C3F74" w:rsidP="001C3F74"/>
    <w:p w14:paraId="7634C120" w14:textId="77777777" w:rsidR="001C3F74" w:rsidRDefault="001C3F74" w:rsidP="001C3F74">
      <w:r>
        <w:t xml:space="preserve">2.2 </w:t>
      </w:r>
      <w:r>
        <w:rPr>
          <w:rFonts w:hint="eastAsia"/>
        </w:rPr>
        <w:t>Методы</w:t>
      </w:r>
      <w:r>
        <w:t xml:space="preserve"> </w:t>
      </w:r>
      <w:r>
        <w:rPr>
          <w:rFonts w:hint="eastAsia"/>
        </w:rPr>
        <w:t>исследования</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p>
    <w:p w14:paraId="60E1EF92" w14:textId="77777777" w:rsidR="001C3F74" w:rsidRDefault="001C3F74" w:rsidP="001C3F74"/>
    <w:p w14:paraId="56B0931F" w14:textId="77777777" w:rsidR="001C3F74" w:rsidRDefault="001C3F74" w:rsidP="001C3F74">
      <w:r>
        <w:t xml:space="preserve">2.2.1 </w:t>
      </w:r>
      <w:r>
        <w:rPr>
          <w:rFonts w:hint="eastAsia"/>
        </w:rPr>
        <w:t>Просвечивающая</w:t>
      </w:r>
      <w:r>
        <w:t xml:space="preserve"> </w:t>
      </w:r>
      <w:r>
        <w:rPr>
          <w:rFonts w:hint="eastAsia"/>
        </w:rPr>
        <w:t>электронная</w:t>
      </w:r>
      <w:r>
        <w:t xml:space="preserve"> </w:t>
      </w:r>
      <w:r>
        <w:rPr>
          <w:rFonts w:hint="eastAsia"/>
        </w:rPr>
        <w:t>микроскопия</w:t>
      </w:r>
    </w:p>
    <w:p w14:paraId="4F08F95B" w14:textId="77777777" w:rsidR="001C3F74" w:rsidRDefault="001C3F74" w:rsidP="001C3F74"/>
    <w:p w14:paraId="265303E2" w14:textId="77777777" w:rsidR="001C3F74" w:rsidRDefault="001C3F74" w:rsidP="001C3F74">
      <w:r>
        <w:t xml:space="preserve">2.2.2 </w:t>
      </w:r>
      <w:r>
        <w:rPr>
          <w:rFonts w:hint="eastAsia"/>
        </w:rPr>
        <w:t>Растровая</w:t>
      </w:r>
      <w:r>
        <w:t xml:space="preserve"> </w:t>
      </w:r>
      <w:r>
        <w:rPr>
          <w:rFonts w:hint="eastAsia"/>
        </w:rPr>
        <w:t>электронная</w:t>
      </w:r>
      <w:r>
        <w:t xml:space="preserve"> </w:t>
      </w:r>
      <w:r>
        <w:rPr>
          <w:rFonts w:hint="eastAsia"/>
        </w:rPr>
        <w:t>микроскопия</w:t>
      </w:r>
    </w:p>
    <w:p w14:paraId="59C8B730" w14:textId="77777777" w:rsidR="001C3F74" w:rsidRDefault="001C3F74" w:rsidP="001C3F74"/>
    <w:p w14:paraId="04288E39" w14:textId="77777777" w:rsidR="001C3F74" w:rsidRDefault="001C3F74" w:rsidP="001C3F74">
      <w:r>
        <w:t xml:space="preserve">2.2.3 </w:t>
      </w:r>
      <w:r>
        <w:rPr>
          <w:rFonts w:hint="eastAsia"/>
        </w:rPr>
        <w:t>Термический</w:t>
      </w:r>
      <w:r>
        <w:t xml:space="preserve"> </w:t>
      </w:r>
      <w:r>
        <w:rPr>
          <w:rFonts w:hint="eastAsia"/>
        </w:rPr>
        <w:t>анализ</w:t>
      </w:r>
    </w:p>
    <w:p w14:paraId="22E4D5C2" w14:textId="77777777" w:rsidR="001C3F74" w:rsidRDefault="001C3F74" w:rsidP="001C3F74"/>
    <w:p w14:paraId="3FE93E08" w14:textId="77777777" w:rsidR="001C3F74" w:rsidRDefault="001C3F74" w:rsidP="001C3F74">
      <w:r>
        <w:t xml:space="preserve">2.2.4 </w:t>
      </w:r>
      <w:r>
        <w:rPr>
          <w:rFonts w:hint="eastAsia"/>
        </w:rPr>
        <w:t>Спектроскопия</w:t>
      </w:r>
      <w:r>
        <w:t xml:space="preserve"> </w:t>
      </w:r>
      <w:r>
        <w:rPr>
          <w:rFonts w:hint="eastAsia"/>
        </w:rPr>
        <w:t>комбинационного</w:t>
      </w:r>
      <w:r>
        <w:t xml:space="preserve"> </w:t>
      </w:r>
      <w:r>
        <w:rPr>
          <w:rFonts w:hint="eastAsia"/>
        </w:rPr>
        <w:t>рассеяния</w:t>
      </w:r>
      <w:r>
        <w:t xml:space="preserve"> </w:t>
      </w:r>
      <w:r>
        <w:rPr>
          <w:rFonts w:hint="eastAsia"/>
        </w:rPr>
        <w:t>света</w:t>
      </w:r>
    </w:p>
    <w:p w14:paraId="71FD887A" w14:textId="77777777" w:rsidR="001C3F74" w:rsidRDefault="001C3F74" w:rsidP="001C3F74"/>
    <w:p w14:paraId="2669ACC7" w14:textId="77777777" w:rsidR="001C3F74" w:rsidRDefault="001C3F74" w:rsidP="001C3F74">
      <w:r>
        <w:t xml:space="preserve">2.2.5 </w:t>
      </w:r>
      <w:r>
        <w:rPr>
          <w:rFonts w:hint="eastAsia"/>
        </w:rPr>
        <w:t>Рентгенофазовый</w:t>
      </w:r>
      <w:r>
        <w:t xml:space="preserve"> </w:t>
      </w:r>
      <w:r>
        <w:rPr>
          <w:rFonts w:hint="eastAsia"/>
        </w:rPr>
        <w:t>анализ</w:t>
      </w:r>
    </w:p>
    <w:p w14:paraId="3F161CE5" w14:textId="77777777" w:rsidR="001C3F74" w:rsidRDefault="001C3F74" w:rsidP="001C3F74"/>
    <w:p w14:paraId="4E5F456C" w14:textId="77777777" w:rsidR="001C3F74" w:rsidRDefault="001C3F74" w:rsidP="001C3F74">
      <w:r>
        <w:t xml:space="preserve">2.2.6 </w:t>
      </w:r>
      <w:r>
        <w:rPr>
          <w:rFonts w:hint="eastAsia"/>
        </w:rPr>
        <w:t>Рентгеновская</w:t>
      </w:r>
      <w:r>
        <w:t xml:space="preserve"> </w:t>
      </w:r>
      <w:r>
        <w:rPr>
          <w:rFonts w:hint="eastAsia"/>
        </w:rPr>
        <w:t>фотоэлектронная</w:t>
      </w:r>
      <w:r>
        <w:t xml:space="preserve"> </w:t>
      </w:r>
      <w:r>
        <w:rPr>
          <w:rFonts w:hint="eastAsia"/>
        </w:rPr>
        <w:t>спектроскопия</w:t>
      </w:r>
    </w:p>
    <w:p w14:paraId="37F71DF8" w14:textId="77777777" w:rsidR="001C3F74" w:rsidRDefault="001C3F74" w:rsidP="001C3F74"/>
    <w:p w14:paraId="1E4595DA" w14:textId="77777777" w:rsidR="001C3F74" w:rsidRDefault="001C3F74" w:rsidP="001C3F74">
      <w:r>
        <w:t xml:space="preserve">2.2.7 </w:t>
      </w:r>
      <w:r>
        <w:rPr>
          <w:rFonts w:hint="eastAsia"/>
        </w:rPr>
        <w:t>Измерения</w:t>
      </w:r>
      <w:r>
        <w:t xml:space="preserve"> </w:t>
      </w:r>
      <w:r>
        <w:rPr>
          <w:rFonts w:hint="eastAsia"/>
        </w:rPr>
        <w:t>удельной</w:t>
      </w:r>
      <w:r>
        <w:t xml:space="preserve"> </w:t>
      </w:r>
      <w:r>
        <w:rPr>
          <w:rFonts w:hint="eastAsia"/>
        </w:rPr>
        <w:t>площади</w:t>
      </w:r>
      <w:r>
        <w:t xml:space="preserve"> </w:t>
      </w:r>
      <w:r>
        <w:rPr>
          <w:rFonts w:hint="eastAsia"/>
        </w:rPr>
        <w:t>поверхности</w:t>
      </w:r>
      <w:r>
        <w:t xml:space="preserve"> </w:t>
      </w:r>
      <w:r>
        <w:rPr>
          <w:rFonts w:hint="eastAsia"/>
        </w:rPr>
        <w:t>и</w:t>
      </w:r>
      <w:r>
        <w:t xml:space="preserve"> </w:t>
      </w:r>
      <w:r>
        <w:rPr>
          <w:rFonts w:hint="eastAsia"/>
        </w:rPr>
        <w:t>пористости</w:t>
      </w:r>
      <w:r>
        <w:t xml:space="preserve"> </w:t>
      </w:r>
      <w:r>
        <w:rPr>
          <w:rFonts w:hint="eastAsia"/>
        </w:rPr>
        <w:t>методом</w:t>
      </w:r>
      <w:r>
        <w:t xml:space="preserve"> </w:t>
      </w:r>
      <w:r>
        <w:rPr>
          <w:rFonts w:hint="eastAsia"/>
        </w:rPr>
        <w:t>низкотемпературной</w:t>
      </w:r>
      <w:r>
        <w:t xml:space="preserve"> </w:t>
      </w:r>
      <w:r>
        <w:rPr>
          <w:rFonts w:hint="eastAsia"/>
        </w:rPr>
        <w:t>адсорбции</w:t>
      </w:r>
      <w:r>
        <w:t>/</w:t>
      </w:r>
      <w:r>
        <w:rPr>
          <w:rFonts w:hint="eastAsia"/>
        </w:rPr>
        <w:t>десорбции</w:t>
      </w:r>
      <w:r>
        <w:t xml:space="preserve"> </w:t>
      </w:r>
      <w:r>
        <w:rPr>
          <w:rFonts w:hint="eastAsia"/>
        </w:rPr>
        <w:t>азота</w:t>
      </w:r>
    </w:p>
    <w:p w14:paraId="6E928F1B" w14:textId="77777777" w:rsidR="001C3F74" w:rsidRDefault="001C3F74" w:rsidP="001C3F74"/>
    <w:p w14:paraId="0788E085" w14:textId="77777777" w:rsidR="001C3F74" w:rsidRDefault="001C3F74" w:rsidP="001C3F74">
      <w:r>
        <w:t xml:space="preserve">3.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2919FC66" w14:textId="77777777" w:rsidR="001C3F74" w:rsidRDefault="001C3F74" w:rsidP="001C3F74"/>
    <w:p w14:paraId="64F4A3BA" w14:textId="77777777" w:rsidR="001C3F74" w:rsidRDefault="001C3F74" w:rsidP="001C3F74">
      <w:r>
        <w:t xml:space="preserve">3.1 </w:t>
      </w:r>
      <w:r>
        <w:rPr>
          <w:rFonts w:hint="eastAsia"/>
        </w:rPr>
        <w:t>Влияние</w:t>
      </w:r>
      <w:r>
        <w:t xml:space="preserve"> </w:t>
      </w:r>
      <w:r>
        <w:rPr>
          <w:rFonts w:hint="eastAsia"/>
        </w:rPr>
        <w:t>параметров</w:t>
      </w:r>
      <w:r>
        <w:t xml:space="preserve"> </w:t>
      </w:r>
      <w:r>
        <w:rPr>
          <w:rFonts w:hint="eastAsia"/>
        </w:rPr>
        <w:t>реактора</w:t>
      </w:r>
      <w:r>
        <w:t xml:space="preserve"> </w:t>
      </w:r>
      <w:r>
        <w:rPr>
          <w:rFonts w:hint="eastAsia"/>
        </w:rPr>
        <w:t>и</w:t>
      </w:r>
      <w:r>
        <w:t xml:space="preserve"> </w:t>
      </w:r>
      <w:r>
        <w:rPr>
          <w:rFonts w:hint="eastAsia"/>
        </w:rPr>
        <w:t>сопла</w:t>
      </w:r>
      <w:r>
        <w:t xml:space="preserve"> </w:t>
      </w:r>
      <w:r>
        <w:rPr>
          <w:rFonts w:hint="eastAsia"/>
        </w:rPr>
        <w:t>на</w:t>
      </w:r>
      <w:r>
        <w:t xml:space="preserve"> </w:t>
      </w:r>
      <w:r>
        <w:rPr>
          <w:rFonts w:hint="eastAsia"/>
        </w:rPr>
        <w:t>выход</w:t>
      </w:r>
      <w:r>
        <w:t xml:space="preserve"> </w:t>
      </w:r>
      <w:r>
        <w:rPr>
          <w:rFonts w:hint="eastAsia"/>
        </w:rPr>
        <w:t>основных</w:t>
      </w:r>
      <w:r>
        <w:t xml:space="preserve"> </w:t>
      </w:r>
      <w:r>
        <w:rPr>
          <w:rFonts w:hint="eastAsia"/>
        </w:rPr>
        <w:t>продуктов</w:t>
      </w:r>
      <w:r>
        <w:t xml:space="preserve"> </w:t>
      </w:r>
      <w:r>
        <w:rPr>
          <w:rFonts w:hint="eastAsia"/>
        </w:rPr>
        <w:t>реакции</w:t>
      </w:r>
      <w:r>
        <w:t xml:space="preserve"> </w:t>
      </w:r>
      <w:r>
        <w:rPr>
          <w:rFonts w:hint="eastAsia"/>
        </w:rPr>
        <w:t>парциального</w:t>
      </w:r>
      <w:r>
        <w:t xml:space="preserve"> </w:t>
      </w:r>
      <w:r>
        <w:rPr>
          <w:rFonts w:hint="eastAsia"/>
        </w:rPr>
        <w:t>окисления</w:t>
      </w:r>
    </w:p>
    <w:p w14:paraId="183A0C23" w14:textId="77777777" w:rsidR="001C3F74" w:rsidRDefault="001C3F74" w:rsidP="001C3F74"/>
    <w:p w14:paraId="05F04DF8" w14:textId="77777777" w:rsidR="001C3F74" w:rsidRDefault="001C3F74" w:rsidP="001C3F74">
      <w:r>
        <w:t xml:space="preserve">3.1.1 </w:t>
      </w:r>
      <w:r>
        <w:rPr>
          <w:rFonts w:hint="eastAsia"/>
        </w:rPr>
        <w:t>Проработка</w:t>
      </w:r>
      <w:r>
        <w:t xml:space="preserve"> </w:t>
      </w:r>
      <w:r>
        <w:rPr>
          <w:rFonts w:hint="eastAsia"/>
        </w:rPr>
        <w:t>камеры</w:t>
      </w:r>
      <w:r>
        <w:t xml:space="preserve"> </w:t>
      </w:r>
      <w:r>
        <w:rPr>
          <w:rFonts w:hint="eastAsia"/>
        </w:rPr>
        <w:t>горения</w:t>
      </w:r>
      <w:r>
        <w:t xml:space="preserve">, </w:t>
      </w:r>
      <w:r>
        <w:rPr>
          <w:rFonts w:hint="eastAsia"/>
        </w:rPr>
        <w:t>параметров</w:t>
      </w:r>
      <w:r>
        <w:t xml:space="preserve"> </w:t>
      </w:r>
      <w:r>
        <w:rPr>
          <w:rFonts w:hint="eastAsia"/>
        </w:rPr>
        <w:t>сопла</w:t>
      </w:r>
      <w:r>
        <w:t xml:space="preserve"> </w:t>
      </w:r>
      <w:r>
        <w:rPr>
          <w:rFonts w:hint="eastAsia"/>
        </w:rPr>
        <w:t>и</w:t>
      </w:r>
      <w:r>
        <w:t xml:space="preserve"> </w:t>
      </w:r>
      <w:r>
        <w:rPr>
          <w:rFonts w:hint="eastAsia"/>
        </w:rPr>
        <w:t>закалки</w:t>
      </w:r>
      <w:r>
        <w:t xml:space="preserve"> </w:t>
      </w:r>
      <w:r>
        <w:rPr>
          <w:rFonts w:hint="eastAsia"/>
        </w:rPr>
        <w:t>газовых</w:t>
      </w:r>
      <w:r>
        <w:t xml:space="preserve"> </w:t>
      </w:r>
      <w:r>
        <w:rPr>
          <w:rFonts w:hint="eastAsia"/>
        </w:rPr>
        <w:t>продуктов</w:t>
      </w:r>
    </w:p>
    <w:p w14:paraId="6EEBDFDC" w14:textId="77777777" w:rsidR="001C3F74" w:rsidRDefault="001C3F74" w:rsidP="001C3F74"/>
    <w:p w14:paraId="69F7E0AC" w14:textId="77777777" w:rsidR="001C3F74" w:rsidRDefault="001C3F74" w:rsidP="001C3F74">
      <w:r>
        <w:t xml:space="preserve">3.1.2 </w:t>
      </w:r>
      <w:r>
        <w:rPr>
          <w:rFonts w:hint="eastAsia"/>
        </w:rPr>
        <w:t>Модернизация</w:t>
      </w:r>
      <w:r>
        <w:t xml:space="preserve"> </w:t>
      </w:r>
      <w:r>
        <w:rPr>
          <w:rFonts w:hint="eastAsia"/>
        </w:rPr>
        <w:t>технологической</w:t>
      </w:r>
      <w:r>
        <w:t xml:space="preserve"> </w:t>
      </w:r>
      <w:r>
        <w:rPr>
          <w:rFonts w:hint="eastAsia"/>
        </w:rPr>
        <w:t>схемы</w:t>
      </w:r>
      <w:r>
        <w:t xml:space="preserve"> </w:t>
      </w:r>
      <w:r>
        <w:rPr>
          <w:rFonts w:hint="eastAsia"/>
        </w:rPr>
        <w:t>процесса</w:t>
      </w:r>
      <w:r>
        <w:t xml:space="preserve"> </w:t>
      </w:r>
      <w:r>
        <w:rPr>
          <w:rFonts w:hint="eastAsia"/>
        </w:rPr>
        <w:t>парциального</w:t>
      </w:r>
      <w:r>
        <w:t xml:space="preserve"> </w:t>
      </w:r>
      <w:r>
        <w:rPr>
          <w:rFonts w:hint="eastAsia"/>
        </w:rPr>
        <w:t>окисления</w:t>
      </w:r>
      <w:r>
        <w:t xml:space="preserve"> </w:t>
      </w:r>
      <w:r>
        <w:rPr>
          <w:rFonts w:hint="eastAsia"/>
        </w:rPr>
        <w:t>для</w:t>
      </w:r>
      <w:r>
        <w:t xml:space="preserve"> </w:t>
      </w:r>
      <w:r>
        <w:rPr>
          <w:rFonts w:hint="eastAsia"/>
        </w:rPr>
        <w:t>сбора</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p>
    <w:p w14:paraId="65731A19" w14:textId="77777777" w:rsidR="001C3F74" w:rsidRDefault="001C3F74" w:rsidP="001C3F74"/>
    <w:p w14:paraId="0BBD1557" w14:textId="77777777" w:rsidR="001C3F74" w:rsidRDefault="001C3F74" w:rsidP="001C3F74">
      <w:r>
        <w:t xml:space="preserve">3.2 </w:t>
      </w:r>
      <w:r>
        <w:rPr>
          <w:rFonts w:hint="eastAsia"/>
        </w:rPr>
        <w:t>Влияние</w:t>
      </w:r>
      <w:r>
        <w:t xml:space="preserve"> </w:t>
      </w:r>
      <w:r>
        <w:rPr>
          <w:rFonts w:hint="eastAsia"/>
        </w:rPr>
        <w:t>линейной</w:t>
      </w:r>
      <w:r>
        <w:t xml:space="preserve"> </w:t>
      </w:r>
      <w:r>
        <w:rPr>
          <w:rFonts w:hint="eastAsia"/>
        </w:rPr>
        <w:t>скорости</w:t>
      </w:r>
      <w:r>
        <w:t xml:space="preserve"> </w:t>
      </w:r>
      <w:r>
        <w:rPr>
          <w:rFonts w:hint="eastAsia"/>
        </w:rPr>
        <w:t>потока</w:t>
      </w:r>
      <w:r>
        <w:t xml:space="preserve"> </w:t>
      </w:r>
      <w:r>
        <w:rPr>
          <w:rFonts w:hint="eastAsia"/>
        </w:rPr>
        <w:t>на</w:t>
      </w:r>
      <w:r>
        <w:t xml:space="preserve"> </w:t>
      </w:r>
      <w:r>
        <w:rPr>
          <w:rFonts w:hint="eastAsia"/>
        </w:rPr>
        <w:t>получение</w:t>
      </w:r>
      <w:r>
        <w:t xml:space="preserve"> </w:t>
      </w:r>
      <w:r>
        <w:rPr>
          <w:rFonts w:hint="eastAsia"/>
        </w:rPr>
        <w:t>основных</w:t>
      </w:r>
      <w:r>
        <w:t xml:space="preserve"> </w:t>
      </w:r>
      <w:r>
        <w:rPr>
          <w:rFonts w:hint="eastAsia"/>
        </w:rPr>
        <w:t>продуктов</w:t>
      </w:r>
      <w:r>
        <w:t xml:space="preserve"> </w:t>
      </w:r>
      <w:r>
        <w:rPr>
          <w:rFonts w:hint="eastAsia"/>
        </w:rPr>
        <w:t>процесса</w:t>
      </w:r>
    </w:p>
    <w:p w14:paraId="6FE85F6D" w14:textId="77777777" w:rsidR="001C3F74" w:rsidRDefault="001C3F74" w:rsidP="001C3F74"/>
    <w:p w14:paraId="40A1DAF9" w14:textId="77777777" w:rsidR="001C3F74" w:rsidRDefault="001C3F74" w:rsidP="001C3F74">
      <w:r>
        <w:t xml:space="preserve">3.3 </w:t>
      </w:r>
      <w:r>
        <w:rPr>
          <w:rFonts w:hint="eastAsia"/>
        </w:rPr>
        <w:t>Влияние</w:t>
      </w:r>
      <w:r>
        <w:t xml:space="preserve"> </w:t>
      </w:r>
      <w:r>
        <w:rPr>
          <w:rFonts w:hint="eastAsia"/>
        </w:rPr>
        <w:t>мольного</w:t>
      </w:r>
      <w:r>
        <w:t xml:space="preserve"> </w:t>
      </w:r>
      <w:r>
        <w:rPr>
          <w:rFonts w:hint="eastAsia"/>
        </w:rPr>
        <w:t>соотношения</w:t>
      </w:r>
      <w:r>
        <w:t xml:space="preserve"> </w:t>
      </w:r>
      <w:r>
        <w:rPr>
          <w:rFonts w:hint="eastAsia"/>
        </w:rPr>
        <w:t>кислород</w:t>
      </w:r>
      <w:r>
        <w:t>/</w:t>
      </w:r>
      <w:r>
        <w:rPr>
          <w:rFonts w:hint="eastAsia"/>
        </w:rPr>
        <w:t>природный</w:t>
      </w:r>
      <w:r>
        <w:t xml:space="preserve"> </w:t>
      </w:r>
      <w:r>
        <w:rPr>
          <w:rFonts w:hint="eastAsia"/>
        </w:rPr>
        <w:t>газ</w:t>
      </w:r>
      <w:r>
        <w:t xml:space="preserve"> </w:t>
      </w:r>
      <w:r>
        <w:rPr>
          <w:rFonts w:hint="eastAsia"/>
        </w:rPr>
        <w:t>на</w:t>
      </w:r>
      <w:r>
        <w:t xml:space="preserve"> </w:t>
      </w:r>
      <w:r>
        <w:rPr>
          <w:rFonts w:hint="eastAsia"/>
        </w:rPr>
        <w:t>основные</w:t>
      </w:r>
      <w:r>
        <w:t xml:space="preserve"> </w:t>
      </w:r>
      <w:r>
        <w:rPr>
          <w:rFonts w:hint="eastAsia"/>
        </w:rPr>
        <w:t>параметры</w:t>
      </w:r>
      <w:r>
        <w:t xml:space="preserve"> </w:t>
      </w:r>
      <w:r>
        <w:rPr>
          <w:rFonts w:hint="eastAsia"/>
        </w:rPr>
        <w:t>процесса</w:t>
      </w:r>
      <w:r>
        <w:t xml:space="preserve"> </w:t>
      </w:r>
      <w:r>
        <w:rPr>
          <w:rFonts w:hint="eastAsia"/>
        </w:rPr>
        <w:t>получения</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p>
    <w:p w14:paraId="1C5A5E66" w14:textId="77777777" w:rsidR="001C3F74" w:rsidRDefault="001C3F74" w:rsidP="001C3F74"/>
    <w:p w14:paraId="51E41DA9" w14:textId="77777777" w:rsidR="001C3F74" w:rsidRDefault="001C3F74" w:rsidP="001C3F74">
      <w:r>
        <w:t xml:space="preserve">3.4 </w:t>
      </w:r>
      <w:r>
        <w:rPr>
          <w:rFonts w:hint="eastAsia"/>
        </w:rPr>
        <w:t>Исследование</w:t>
      </w:r>
      <w:r>
        <w:t xml:space="preserve"> </w:t>
      </w:r>
      <w:r>
        <w:rPr>
          <w:rFonts w:hint="eastAsia"/>
        </w:rPr>
        <w:t>свойств</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p>
    <w:p w14:paraId="3752B57C" w14:textId="77777777" w:rsidR="001C3F74" w:rsidRDefault="001C3F74" w:rsidP="001C3F74"/>
    <w:p w14:paraId="7B092EC2" w14:textId="77777777" w:rsidR="001C3F74" w:rsidRDefault="001C3F74" w:rsidP="001C3F74">
      <w:r>
        <w:t xml:space="preserve">3.4.1 </w:t>
      </w:r>
      <w:r>
        <w:rPr>
          <w:rFonts w:hint="eastAsia"/>
        </w:rPr>
        <w:t>Изучение</w:t>
      </w:r>
      <w:r>
        <w:t xml:space="preserve"> </w:t>
      </w:r>
      <w:r>
        <w:rPr>
          <w:rFonts w:hint="eastAsia"/>
        </w:rPr>
        <w:t>морфологии</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p>
    <w:p w14:paraId="2A53CB14" w14:textId="77777777" w:rsidR="001C3F74" w:rsidRDefault="001C3F74" w:rsidP="001C3F74"/>
    <w:p w14:paraId="6BA288D1" w14:textId="77777777" w:rsidR="001C3F74" w:rsidRDefault="001C3F74" w:rsidP="001C3F74">
      <w:r>
        <w:t xml:space="preserve">3.4.2 </w:t>
      </w:r>
      <w:r>
        <w:rPr>
          <w:rFonts w:hint="eastAsia"/>
        </w:rPr>
        <w:t>Изучение</w:t>
      </w:r>
      <w:r>
        <w:t xml:space="preserve"> </w:t>
      </w:r>
      <w:r>
        <w:rPr>
          <w:rFonts w:hint="eastAsia"/>
        </w:rPr>
        <w:t>поверхностных</w:t>
      </w:r>
      <w:r>
        <w:t xml:space="preserve"> </w:t>
      </w:r>
      <w:r>
        <w:rPr>
          <w:rFonts w:hint="eastAsia"/>
        </w:rPr>
        <w:t>свойств</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p>
    <w:p w14:paraId="5567AFDD" w14:textId="77777777" w:rsidR="001C3F74" w:rsidRDefault="001C3F74" w:rsidP="001C3F74"/>
    <w:p w14:paraId="05D28788" w14:textId="77777777" w:rsidR="001C3F74" w:rsidRDefault="001C3F74" w:rsidP="001C3F74">
      <w:r>
        <w:t xml:space="preserve">3.5 </w:t>
      </w:r>
      <w:r>
        <w:rPr>
          <w:rFonts w:hint="eastAsia"/>
        </w:rPr>
        <w:t>Фазовые</w:t>
      </w:r>
      <w:r>
        <w:t xml:space="preserve"> </w:t>
      </w:r>
      <w:r>
        <w:rPr>
          <w:rFonts w:hint="eastAsia"/>
        </w:rPr>
        <w:t>переходы</w:t>
      </w:r>
      <w:r>
        <w:t xml:space="preserve"> </w:t>
      </w:r>
      <w:r>
        <w:rPr>
          <w:rFonts w:hint="eastAsia"/>
        </w:rPr>
        <w:t>в</w:t>
      </w:r>
      <w:r>
        <w:t xml:space="preserve"> </w:t>
      </w:r>
      <w:r>
        <w:rPr>
          <w:rFonts w:hint="eastAsia"/>
        </w:rPr>
        <w:t>углероде</w:t>
      </w:r>
      <w:r>
        <w:t xml:space="preserve"> </w:t>
      </w:r>
      <w:r>
        <w:rPr>
          <w:rFonts w:hint="eastAsia"/>
        </w:rPr>
        <w:t>с</w:t>
      </w:r>
      <w:r>
        <w:t xml:space="preserve"> </w:t>
      </w:r>
      <w:r>
        <w:rPr>
          <w:rFonts w:hint="eastAsia"/>
        </w:rPr>
        <w:t>луковичной</w:t>
      </w:r>
      <w:r>
        <w:t xml:space="preserve"> </w:t>
      </w:r>
      <w:r>
        <w:rPr>
          <w:rFonts w:hint="eastAsia"/>
        </w:rPr>
        <w:t>структурой</w:t>
      </w:r>
      <w:r>
        <w:t xml:space="preserve"> </w:t>
      </w:r>
      <w:r>
        <w:rPr>
          <w:rFonts w:hint="eastAsia"/>
        </w:rPr>
        <w:t>при</w:t>
      </w:r>
      <w:r>
        <w:t xml:space="preserve"> </w:t>
      </w:r>
      <w:r>
        <w:rPr>
          <w:rFonts w:hint="eastAsia"/>
        </w:rPr>
        <w:t>давлениях</w:t>
      </w:r>
      <w:r>
        <w:t xml:space="preserve"> </w:t>
      </w:r>
      <w:r>
        <w:rPr>
          <w:rFonts w:hint="eastAsia"/>
        </w:rPr>
        <w:t>до</w:t>
      </w:r>
      <w:r>
        <w:t xml:space="preserve"> 48 </w:t>
      </w:r>
      <w:r>
        <w:rPr>
          <w:rFonts w:hint="eastAsia"/>
        </w:rPr>
        <w:t>ГПа</w:t>
      </w:r>
    </w:p>
    <w:p w14:paraId="78A62280" w14:textId="77777777" w:rsidR="001C3F74" w:rsidRDefault="001C3F74" w:rsidP="001C3F74"/>
    <w:p w14:paraId="18868E40" w14:textId="77777777" w:rsidR="001C3F74" w:rsidRDefault="001C3F74" w:rsidP="001C3F74">
      <w:r>
        <w:t xml:space="preserve">3.6 </w:t>
      </w:r>
      <w:r>
        <w:rPr>
          <w:rFonts w:hint="eastAsia"/>
        </w:rPr>
        <w:t>Сверхгидрофобные</w:t>
      </w:r>
      <w:r>
        <w:t xml:space="preserve"> </w:t>
      </w:r>
      <w:r>
        <w:rPr>
          <w:rFonts w:hint="eastAsia"/>
        </w:rPr>
        <w:t>композитные</w:t>
      </w:r>
      <w:r>
        <w:t xml:space="preserve"> </w:t>
      </w:r>
      <w:r>
        <w:rPr>
          <w:rFonts w:hint="eastAsia"/>
        </w:rPr>
        <w:t>покрытия</w:t>
      </w:r>
      <w:r>
        <w:t xml:space="preserve"> </w:t>
      </w:r>
      <w:r>
        <w:rPr>
          <w:rFonts w:hint="eastAsia"/>
        </w:rPr>
        <w:t>на</w:t>
      </w:r>
      <w:r>
        <w:t xml:space="preserve"> </w:t>
      </w:r>
      <w:r>
        <w:rPr>
          <w:rFonts w:hint="eastAsia"/>
        </w:rPr>
        <w:t>основе</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p>
    <w:p w14:paraId="7D0BE990" w14:textId="77777777" w:rsidR="001C3F74" w:rsidRDefault="001C3F74" w:rsidP="001C3F74"/>
    <w:p w14:paraId="4D0C41FB" w14:textId="77777777" w:rsidR="001C3F74" w:rsidRDefault="001C3F74" w:rsidP="001C3F74">
      <w:r>
        <w:t xml:space="preserve">3.7 </w:t>
      </w:r>
      <w:r>
        <w:rPr>
          <w:rFonts w:hint="eastAsia"/>
        </w:rPr>
        <w:t>Исследование</w:t>
      </w:r>
      <w:r>
        <w:t xml:space="preserve"> </w:t>
      </w:r>
      <w:r>
        <w:rPr>
          <w:rFonts w:hint="eastAsia"/>
        </w:rPr>
        <w:t>углерода</w:t>
      </w:r>
      <w:r>
        <w:t xml:space="preserve"> </w:t>
      </w:r>
      <w:r>
        <w:rPr>
          <w:rFonts w:hint="eastAsia"/>
        </w:rPr>
        <w:t>с</w:t>
      </w:r>
      <w:r>
        <w:t xml:space="preserve"> </w:t>
      </w:r>
      <w:r>
        <w:rPr>
          <w:rFonts w:hint="eastAsia"/>
        </w:rPr>
        <w:t>луковичной</w:t>
      </w:r>
      <w:r>
        <w:t xml:space="preserve"> </w:t>
      </w:r>
      <w:r>
        <w:rPr>
          <w:rFonts w:hint="eastAsia"/>
        </w:rPr>
        <w:t>структурой</w:t>
      </w:r>
      <w:r>
        <w:t xml:space="preserve"> </w:t>
      </w:r>
      <w:r>
        <w:rPr>
          <w:rFonts w:hint="eastAsia"/>
        </w:rPr>
        <w:t>в</w:t>
      </w:r>
      <w:r>
        <w:t xml:space="preserve"> </w:t>
      </w:r>
      <w:r>
        <w:rPr>
          <w:rFonts w:hint="eastAsia"/>
        </w:rPr>
        <w:t>качестве</w:t>
      </w:r>
      <w:r>
        <w:t xml:space="preserve"> </w:t>
      </w:r>
      <w:r>
        <w:rPr>
          <w:rFonts w:hint="eastAsia"/>
        </w:rPr>
        <w:t>анодного</w:t>
      </w:r>
      <w:r>
        <w:t xml:space="preserve"> </w:t>
      </w:r>
      <w:r>
        <w:rPr>
          <w:rFonts w:hint="eastAsia"/>
        </w:rPr>
        <w:t>материала</w:t>
      </w:r>
    </w:p>
    <w:p w14:paraId="6A4C2002" w14:textId="77777777" w:rsidR="001C3F74" w:rsidRDefault="001C3F74" w:rsidP="001C3F74"/>
    <w:p w14:paraId="0574E72A" w14:textId="77777777" w:rsidR="001C3F74" w:rsidRDefault="001C3F74" w:rsidP="001C3F74">
      <w:r>
        <w:rPr>
          <w:rFonts w:hint="eastAsia"/>
        </w:rPr>
        <w:lastRenderedPageBreak/>
        <w:t>в</w:t>
      </w:r>
      <w:r>
        <w:t xml:space="preserve"> </w:t>
      </w:r>
      <w:r>
        <w:rPr>
          <w:rFonts w:hint="eastAsia"/>
        </w:rPr>
        <w:t>натрий</w:t>
      </w:r>
      <w:r>
        <w:t>-</w:t>
      </w:r>
      <w:r>
        <w:rPr>
          <w:rFonts w:hint="eastAsia"/>
        </w:rPr>
        <w:t>ионных</w:t>
      </w:r>
      <w:r>
        <w:t xml:space="preserve"> </w:t>
      </w:r>
      <w:r>
        <w:rPr>
          <w:rFonts w:hint="eastAsia"/>
        </w:rPr>
        <w:t>батареях</w:t>
      </w:r>
    </w:p>
    <w:p w14:paraId="70D4E217" w14:textId="77777777" w:rsidR="001C3F74" w:rsidRDefault="001C3F74" w:rsidP="001C3F74"/>
    <w:p w14:paraId="31F27029" w14:textId="77777777" w:rsidR="001C3F74" w:rsidRDefault="001C3F74" w:rsidP="001C3F74">
      <w:r>
        <w:rPr>
          <w:rFonts w:hint="eastAsia"/>
        </w:rPr>
        <w:t>Заключение</w:t>
      </w:r>
    </w:p>
    <w:p w14:paraId="3CC5ACA3" w14:textId="77777777" w:rsidR="001C3F74" w:rsidRDefault="001C3F74" w:rsidP="001C3F74"/>
    <w:p w14:paraId="067CB798" w14:textId="77777777" w:rsidR="001C3F74" w:rsidRDefault="001C3F74" w:rsidP="001C3F74">
      <w:r>
        <w:rPr>
          <w:rFonts w:hint="eastAsia"/>
        </w:rPr>
        <w:t>Выводы</w:t>
      </w:r>
    </w:p>
    <w:p w14:paraId="799BF58B" w14:textId="77777777" w:rsidR="001C3F74" w:rsidRDefault="001C3F74" w:rsidP="001C3F74"/>
    <w:p w14:paraId="6F27BF98" w14:textId="77777777" w:rsidR="001C3F74" w:rsidRDefault="001C3F74" w:rsidP="001C3F74">
      <w:r>
        <w:rPr>
          <w:rFonts w:hint="eastAsia"/>
        </w:rPr>
        <w:t>Список</w:t>
      </w:r>
      <w:r>
        <w:t xml:space="preserve"> </w:t>
      </w:r>
      <w:r>
        <w:rPr>
          <w:rFonts w:hint="eastAsia"/>
        </w:rPr>
        <w:t>литературы</w:t>
      </w:r>
      <w:r>
        <w:t>:</w:t>
      </w:r>
    </w:p>
    <w:p w14:paraId="62EE0BD9" w14:textId="77777777" w:rsidR="001C3F74" w:rsidRDefault="001C3F74" w:rsidP="001C3F74"/>
    <w:p w14:paraId="2B7CBD9E" w14:textId="614977BF" w:rsidR="001C3F74" w:rsidRPr="001C3F74" w:rsidRDefault="001C3F74" w:rsidP="001C3F74">
      <w:r>
        <w:t>152</w:t>
      </w:r>
    </w:p>
    <w:sectPr w:rsidR="001C3F74" w:rsidRPr="001C3F74" w:rsidSect="009B11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B8EE" w14:textId="77777777" w:rsidR="009B117A" w:rsidRDefault="009B117A">
      <w:pPr>
        <w:spacing w:after="0" w:line="240" w:lineRule="auto"/>
      </w:pPr>
      <w:r>
        <w:separator/>
      </w:r>
    </w:p>
  </w:endnote>
  <w:endnote w:type="continuationSeparator" w:id="0">
    <w:p w14:paraId="07984C4E" w14:textId="77777777" w:rsidR="009B117A" w:rsidRDefault="009B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8B5F" w14:textId="77777777" w:rsidR="009B117A" w:rsidRDefault="009B117A"/>
    <w:p w14:paraId="76EE779A" w14:textId="77777777" w:rsidR="009B117A" w:rsidRDefault="009B117A"/>
    <w:p w14:paraId="356F42B6" w14:textId="77777777" w:rsidR="009B117A" w:rsidRDefault="009B117A"/>
    <w:p w14:paraId="085F0C06" w14:textId="77777777" w:rsidR="009B117A" w:rsidRDefault="009B117A"/>
    <w:p w14:paraId="415CF5BB" w14:textId="77777777" w:rsidR="009B117A" w:rsidRDefault="009B117A"/>
    <w:p w14:paraId="264BDF93" w14:textId="77777777" w:rsidR="009B117A" w:rsidRDefault="009B117A"/>
    <w:p w14:paraId="47CCDFAC" w14:textId="77777777" w:rsidR="009B117A" w:rsidRDefault="009B11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E5DDC1" wp14:editId="2478DD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B3A4D" w14:textId="77777777" w:rsidR="009B117A" w:rsidRDefault="009B11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E5DD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EB3A4D" w14:textId="77777777" w:rsidR="009B117A" w:rsidRDefault="009B11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AD9816" w14:textId="77777777" w:rsidR="009B117A" w:rsidRDefault="009B117A"/>
    <w:p w14:paraId="33B04C39" w14:textId="77777777" w:rsidR="009B117A" w:rsidRDefault="009B117A"/>
    <w:p w14:paraId="0D690472" w14:textId="77777777" w:rsidR="009B117A" w:rsidRDefault="009B11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E78CE4" wp14:editId="0D14E9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D6C96" w14:textId="77777777" w:rsidR="009B117A" w:rsidRDefault="009B117A"/>
                          <w:p w14:paraId="743BB352" w14:textId="77777777" w:rsidR="009B117A" w:rsidRDefault="009B11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E78C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FD6C96" w14:textId="77777777" w:rsidR="009B117A" w:rsidRDefault="009B117A"/>
                    <w:p w14:paraId="743BB352" w14:textId="77777777" w:rsidR="009B117A" w:rsidRDefault="009B11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DC45CF" w14:textId="77777777" w:rsidR="009B117A" w:rsidRDefault="009B117A"/>
    <w:p w14:paraId="6D6ED91C" w14:textId="77777777" w:rsidR="009B117A" w:rsidRDefault="009B117A">
      <w:pPr>
        <w:rPr>
          <w:sz w:val="2"/>
          <w:szCs w:val="2"/>
        </w:rPr>
      </w:pPr>
    </w:p>
    <w:p w14:paraId="508BE8E1" w14:textId="77777777" w:rsidR="009B117A" w:rsidRDefault="009B117A"/>
    <w:p w14:paraId="2271D42F" w14:textId="77777777" w:rsidR="009B117A" w:rsidRDefault="009B117A">
      <w:pPr>
        <w:spacing w:after="0" w:line="240" w:lineRule="auto"/>
      </w:pPr>
    </w:p>
  </w:footnote>
  <w:footnote w:type="continuationSeparator" w:id="0">
    <w:p w14:paraId="65C77C93" w14:textId="77777777" w:rsidR="009B117A" w:rsidRDefault="009B1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7A"/>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17651</TotalTime>
  <Pages>5</Pages>
  <Words>536</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2218</cp:revision>
  <cp:lastPrinted>2009-02-06T05:36:00Z</cp:lastPrinted>
  <dcterms:created xsi:type="dcterms:W3CDTF">2024-01-07T13:43:00Z</dcterms:created>
  <dcterms:modified xsi:type="dcterms:W3CDTF">2024-02-07T09:52:00Z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