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DF351" w14:textId="15616AE2" w:rsidR="0096507D" w:rsidRDefault="00974CFC" w:rsidP="00974CFC">
      <w:pPr>
        <w:rPr>
          <w:rFonts w:ascii="Times New Roman" w:eastAsia="Arial Unicode MS" w:hAnsi="Times New Roman" w:cs="Times New Roman"/>
          <w:b/>
          <w:bCs/>
          <w:color w:val="000000"/>
          <w:kern w:val="0"/>
          <w:sz w:val="28"/>
          <w:szCs w:val="28"/>
          <w:lang w:eastAsia="ru-RU" w:bidi="uk-UA"/>
        </w:rPr>
      </w:pPr>
      <w:r w:rsidRPr="00974CFC">
        <w:rPr>
          <w:rFonts w:ascii="Times New Roman" w:eastAsia="Arial Unicode MS" w:hAnsi="Times New Roman" w:cs="Times New Roman" w:hint="eastAsia"/>
          <w:b/>
          <w:bCs/>
          <w:color w:val="000000"/>
          <w:kern w:val="0"/>
          <w:sz w:val="28"/>
          <w:szCs w:val="28"/>
          <w:lang w:eastAsia="ru-RU" w:bidi="uk-UA"/>
        </w:rPr>
        <w:t>Соснина</w:t>
      </w:r>
      <w:r w:rsidRPr="00974CFC">
        <w:rPr>
          <w:rFonts w:ascii="Times New Roman" w:eastAsia="Arial Unicode MS" w:hAnsi="Times New Roman" w:cs="Times New Roman"/>
          <w:b/>
          <w:bCs/>
          <w:color w:val="000000"/>
          <w:kern w:val="0"/>
          <w:sz w:val="28"/>
          <w:szCs w:val="28"/>
          <w:lang w:eastAsia="ru-RU" w:bidi="uk-UA"/>
        </w:rPr>
        <w:t xml:space="preserve"> </w:t>
      </w:r>
      <w:r w:rsidRPr="00974CFC">
        <w:rPr>
          <w:rFonts w:ascii="Times New Roman" w:eastAsia="Arial Unicode MS" w:hAnsi="Times New Roman" w:cs="Times New Roman" w:hint="eastAsia"/>
          <w:b/>
          <w:bCs/>
          <w:color w:val="000000"/>
          <w:kern w:val="0"/>
          <w:sz w:val="28"/>
          <w:szCs w:val="28"/>
          <w:lang w:eastAsia="ru-RU" w:bidi="uk-UA"/>
        </w:rPr>
        <w:t>Ольга</w:t>
      </w:r>
      <w:r w:rsidRPr="00974CFC">
        <w:rPr>
          <w:rFonts w:ascii="Times New Roman" w:eastAsia="Arial Unicode MS" w:hAnsi="Times New Roman" w:cs="Times New Roman"/>
          <w:b/>
          <w:bCs/>
          <w:color w:val="000000"/>
          <w:kern w:val="0"/>
          <w:sz w:val="28"/>
          <w:szCs w:val="28"/>
          <w:lang w:eastAsia="ru-RU" w:bidi="uk-UA"/>
        </w:rPr>
        <w:t xml:space="preserve"> </w:t>
      </w:r>
      <w:r w:rsidRPr="00974CFC">
        <w:rPr>
          <w:rFonts w:ascii="Times New Roman" w:eastAsia="Arial Unicode MS" w:hAnsi="Times New Roman" w:cs="Times New Roman" w:hint="eastAsia"/>
          <w:b/>
          <w:bCs/>
          <w:color w:val="000000"/>
          <w:kern w:val="0"/>
          <w:sz w:val="28"/>
          <w:szCs w:val="28"/>
          <w:lang w:eastAsia="ru-RU" w:bidi="uk-UA"/>
        </w:rPr>
        <w:t>Андреевна</w:t>
      </w:r>
      <w:r>
        <w:rPr>
          <w:rFonts w:ascii="Times New Roman" w:eastAsia="Arial Unicode MS" w:hAnsi="Times New Roman" w:cs="Times New Roman" w:hint="eastAsia"/>
          <w:b/>
          <w:bCs/>
          <w:color w:val="000000"/>
          <w:kern w:val="0"/>
          <w:sz w:val="28"/>
          <w:szCs w:val="28"/>
          <w:lang w:eastAsia="ru-RU" w:bidi="uk-UA"/>
        </w:rPr>
        <w:t xml:space="preserve"> </w:t>
      </w:r>
      <w:r w:rsidRPr="00974CFC">
        <w:rPr>
          <w:rFonts w:ascii="Times New Roman" w:eastAsia="Arial Unicode MS" w:hAnsi="Times New Roman" w:cs="Times New Roman" w:hint="eastAsia"/>
          <w:b/>
          <w:bCs/>
          <w:color w:val="000000"/>
          <w:kern w:val="0"/>
          <w:sz w:val="28"/>
          <w:szCs w:val="28"/>
          <w:lang w:eastAsia="ru-RU" w:bidi="uk-UA"/>
        </w:rPr>
        <w:t>Разработка</w:t>
      </w:r>
      <w:r w:rsidRPr="00974CFC">
        <w:rPr>
          <w:rFonts w:ascii="Times New Roman" w:eastAsia="Arial Unicode MS" w:hAnsi="Times New Roman" w:cs="Times New Roman"/>
          <w:b/>
          <w:bCs/>
          <w:color w:val="000000"/>
          <w:kern w:val="0"/>
          <w:sz w:val="28"/>
          <w:szCs w:val="28"/>
          <w:lang w:eastAsia="ru-RU" w:bidi="uk-UA"/>
        </w:rPr>
        <w:t xml:space="preserve"> </w:t>
      </w:r>
      <w:r w:rsidRPr="00974CFC">
        <w:rPr>
          <w:rFonts w:ascii="Times New Roman" w:eastAsia="Arial Unicode MS" w:hAnsi="Times New Roman" w:cs="Times New Roman" w:hint="eastAsia"/>
          <w:b/>
          <w:bCs/>
          <w:color w:val="000000"/>
          <w:kern w:val="0"/>
          <w:sz w:val="28"/>
          <w:szCs w:val="28"/>
          <w:lang w:eastAsia="ru-RU" w:bidi="uk-UA"/>
        </w:rPr>
        <w:t>технологий</w:t>
      </w:r>
      <w:r w:rsidRPr="00974CFC">
        <w:rPr>
          <w:rFonts w:ascii="Times New Roman" w:eastAsia="Arial Unicode MS" w:hAnsi="Times New Roman" w:cs="Times New Roman"/>
          <w:b/>
          <w:bCs/>
          <w:color w:val="000000"/>
          <w:kern w:val="0"/>
          <w:sz w:val="28"/>
          <w:szCs w:val="28"/>
          <w:lang w:eastAsia="ru-RU" w:bidi="uk-UA"/>
        </w:rPr>
        <w:t xml:space="preserve"> </w:t>
      </w:r>
      <w:r w:rsidRPr="00974CFC">
        <w:rPr>
          <w:rFonts w:ascii="Times New Roman" w:eastAsia="Arial Unicode MS" w:hAnsi="Times New Roman" w:cs="Times New Roman" w:hint="eastAsia"/>
          <w:b/>
          <w:bCs/>
          <w:color w:val="000000"/>
          <w:kern w:val="0"/>
          <w:sz w:val="28"/>
          <w:szCs w:val="28"/>
          <w:lang w:eastAsia="ru-RU" w:bidi="uk-UA"/>
        </w:rPr>
        <w:t>получения</w:t>
      </w:r>
      <w:r w:rsidRPr="00974CFC">
        <w:rPr>
          <w:rFonts w:ascii="Times New Roman" w:eastAsia="Arial Unicode MS" w:hAnsi="Times New Roman" w:cs="Times New Roman"/>
          <w:b/>
          <w:bCs/>
          <w:color w:val="000000"/>
          <w:kern w:val="0"/>
          <w:sz w:val="28"/>
          <w:szCs w:val="28"/>
          <w:lang w:eastAsia="ru-RU" w:bidi="uk-UA"/>
        </w:rPr>
        <w:t xml:space="preserve"> </w:t>
      </w:r>
      <w:r w:rsidRPr="00974CFC">
        <w:rPr>
          <w:rFonts w:ascii="Times New Roman" w:eastAsia="Arial Unicode MS" w:hAnsi="Times New Roman" w:cs="Times New Roman" w:hint="eastAsia"/>
          <w:b/>
          <w:bCs/>
          <w:color w:val="000000"/>
          <w:kern w:val="0"/>
          <w:sz w:val="28"/>
          <w:szCs w:val="28"/>
          <w:lang w:eastAsia="ru-RU" w:bidi="uk-UA"/>
        </w:rPr>
        <w:t>и</w:t>
      </w:r>
      <w:r w:rsidRPr="00974CFC">
        <w:rPr>
          <w:rFonts w:ascii="Times New Roman" w:eastAsia="Arial Unicode MS" w:hAnsi="Times New Roman" w:cs="Times New Roman"/>
          <w:b/>
          <w:bCs/>
          <w:color w:val="000000"/>
          <w:kern w:val="0"/>
          <w:sz w:val="28"/>
          <w:szCs w:val="28"/>
          <w:lang w:eastAsia="ru-RU" w:bidi="uk-UA"/>
        </w:rPr>
        <w:t xml:space="preserve"> </w:t>
      </w:r>
      <w:r w:rsidRPr="00974CFC">
        <w:rPr>
          <w:rFonts w:ascii="Times New Roman" w:eastAsia="Arial Unicode MS" w:hAnsi="Times New Roman" w:cs="Times New Roman" w:hint="eastAsia"/>
          <w:b/>
          <w:bCs/>
          <w:color w:val="000000"/>
          <w:kern w:val="0"/>
          <w:sz w:val="28"/>
          <w:szCs w:val="28"/>
          <w:lang w:eastAsia="ru-RU" w:bidi="uk-UA"/>
        </w:rPr>
        <w:t>применения</w:t>
      </w:r>
      <w:r w:rsidRPr="00974CFC">
        <w:rPr>
          <w:rFonts w:ascii="Times New Roman" w:eastAsia="Arial Unicode MS" w:hAnsi="Times New Roman" w:cs="Times New Roman"/>
          <w:b/>
          <w:bCs/>
          <w:color w:val="000000"/>
          <w:kern w:val="0"/>
          <w:sz w:val="28"/>
          <w:szCs w:val="28"/>
          <w:lang w:eastAsia="ru-RU" w:bidi="uk-UA"/>
        </w:rPr>
        <w:t xml:space="preserve"> </w:t>
      </w:r>
      <w:r w:rsidRPr="00974CFC">
        <w:rPr>
          <w:rFonts w:ascii="Times New Roman" w:eastAsia="Arial Unicode MS" w:hAnsi="Times New Roman" w:cs="Times New Roman" w:hint="eastAsia"/>
          <w:b/>
          <w:bCs/>
          <w:color w:val="000000"/>
          <w:kern w:val="0"/>
          <w:sz w:val="28"/>
          <w:szCs w:val="28"/>
          <w:lang w:eastAsia="ru-RU" w:bidi="uk-UA"/>
        </w:rPr>
        <w:t>белоксодержащего</w:t>
      </w:r>
      <w:r w:rsidRPr="00974CFC">
        <w:rPr>
          <w:rFonts w:ascii="Times New Roman" w:eastAsia="Arial Unicode MS" w:hAnsi="Times New Roman" w:cs="Times New Roman"/>
          <w:b/>
          <w:bCs/>
          <w:color w:val="000000"/>
          <w:kern w:val="0"/>
          <w:sz w:val="28"/>
          <w:szCs w:val="28"/>
          <w:lang w:eastAsia="ru-RU" w:bidi="uk-UA"/>
        </w:rPr>
        <w:t xml:space="preserve"> </w:t>
      </w:r>
      <w:r w:rsidRPr="00974CFC">
        <w:rPr>
          <w:rFonts w:ascii="Times New Roman" w:eastAsia="Arial Unicode MS" w:hAnsi="Times New Roman" w:cs="Times New Roman" w:hint="eastAsia"/>
          <w:b/>
          <w:bCs/>
          <w:color w:val="000000"/>
          <w:kern w:val="0"/>
          <w:sz w:val="28"/>
          <w:szCs w:val="28"/>
          <w:lang w:eastAsia="ru-RU" w:bidi="uk-UA"/>
        </w:rPr>
        <w:t>пищевого</w:t>
      </w:r>
      <w:r w:rsidRPr="00974CFC">
        <w:rPr>
          <w:rFonts w:ascii="Times New Roman" w:eastAsia="Arial Unicode MS" w:hAnsi="Times New Roman" w:cs="Times New Roman"/>
          <w:b/>
          <w:bCs/>
          <w:color w:val="000000"/>
          <w:kern w:val="0"/>
          <w:sz w:val="28"/>
          <w:szCs w:val="28"/>
          <w:lang w:eastAsia="ru-RU" w:bidi="uk-UA"/>
        </w:rPr>
        <w:t xml:space="preserve"> </w:t>
      </w:r>
      <w:r w:rsidRPr="00974CFC">
        <w:rPr>
          <w:rFonts w:ascii="Times New Roman" w:eastAsia="Arial Unicode MS" w:hAnsi="Times New Roman" w:cs="Times New Roman" w:hint="eastAsia"/>
          <w:b/>
          <w:bCs/>
          <w:color w:val="000000"/>
          <w:kern w:val="0"/>
          <w:sz w:val="28"/>
          <w:szCs w:val="28"/>
          <w:lang w:eastAsia="ru-RU" w:bidi="uk-UA"/>
        </w:rPr>
        <w:t>ингредиента</w:t>
      </w:r>
      <w:r w:rsidRPr="00974CFC">
        <w:rPr>
          <w:rFonts w:ascii="Times New Roman" w:eastAsia="Arial Unicode MS" w:hAnsi="Times New Roman" w:cs="Times New Roman"/>
          <w:b/>
          <w:bCs/>
          <w:color w:val="000000"/>
          <w:kern w:val="0"/>
          <w:sz w:val="28"/>
          <w:szCs w:val="28"/>
          <w:lang w:eastAsia="ru-RU" w:bidi="uk-UA"/>
        </w:rPr>
        <w:t xml:space="preserve"> </w:t>
      </w:r>
      <w:r w:rsidRPr="00974CFC">
        <w:rPr>
          <w:rFonts w:ascii="Times New Roman" w:eastAsia="Arial Unicode MS" w:hAnsi="Times New Roman" w:cs="Times New Roman" w:hint="eastAsia"/>
          <w:b/>
          <w:bCs/>
          <w:color w:val="000000"/>
          <w:kern w:val="0"/>
          <w:sz w:val="28"/>
          <w:szCs w:val="28"/>
          <w:lang w:eastAsia="ru-RU" w:bidi="uk-UA"/>
        </w:rPr>
        <w:t>из</w:t>
      </w:r>
      <w:r w:rsidRPr="00974CFC">
        <w:rPr>
          <w:rFonts w:ascii="Times New Roman" w:eastAsia="Arial Unicode MS" w:hAnsi="Times New Roman" w:cs="Times New Roman"/>
          <w:b/>
          <w:bCs/>
          <w:color w:val="000000"/>
          <w:kern w:val="0"/>
          <w:sz w:val="28"/>
          <w:szCs w:val="28"/>
          <w:lang w:eastAsia="ru-RU" w:bidi="uk-UA"/>
        </w:rPr>
        <w:t xml:space="preserve"> </w:t>
      </w:r>
      <w:r w:rsidRPr="00974CFC">
        <w:rPr>
          <w:rFonts w:ascii="Times New Roman" w:eastAsia="Arial Unicode MS" w:hAnsi="Times New Roman" w:cs="Times New Roman" w:hint="eastAsia"/>
          <w:b/>
          <w:bCs/>
          <w:color w:val="000000"/>
          <w:kern w:val="0"/>
          <w:sz w:val="28"/>
          <w:szCs w:val="28"/>
          <w:lang w:eastAsia="ru-RU" w:bidi="uk-UA"/>
        </w:rPr>
        <w:t>краевых</w:t>
      </w:r>
      <w:r w:rsidRPr="00974CFC">
        <w:rPr>
          <w:rFonts w:ascii="Times New Roman" w:eastAsia="Arial Unicode MS" w:hAnsi="Times New Roman" w:cs="Times New Roman"/>
          <w:b/>
          <w:bCs/>
          <w:color w:val="000000"/>
          <w:kern w:val="0"/>
          <w:sz w:val="28"/>
          <w:szCs w:val="28"/>
          <w:lang w:eastAsia="ru-RU" w:bidi="uk-UA"/>
        </w:rPr>
        <w:t xml:space="preserve"> </w:t>
      </w:r>
      <w:r w:rsidRPr="00974CFC">
        <w:rPr>
          <w:rFonts w:ascii="Times New Roman" w:eastAsia="Arial Unicode MS" w:hAnsi="Times New Roman" w:cs="Times New Roman" w:hint="eastAsia"/>
          <w:b/>
          <w:bCs/>
          <w:color w:val="000000"/>
          <w:kern w:val="0"/>
          <w:sz w:val="28"/>
          <w:szCs w:val="28"/>
          <w:lang w:eastAsia="ru-RU" w:bidi="uk-UA"/>
        </w:rPr>
        <w:t>участков</w:t>
      </w:r>
      <w:r w:rsidRPr="00974CFC">
        <w:rPr>
          <w:rFonts w:ascii="Times New Roman" w:eastAsia="Arial Unicode MS" w:hAnsi="Times New Roman" w:cs="Times New Roman"/>
          <w:b/>
          <w:bCs/>
          <w:color w:val="000000"/>
          <w:kern w:val="0"/>
          <w:sz w:val="28"/>
          <w:szCs w:val="28"/>
          <w:lang w:eastAsia="ru-RU" w:bidi="uk-UA"/>
        </w:rPr>
        <w:t xml:space="preserve"> </w:t>
      </w:r>
      <w:r w:rsidRPr="00974CFC">
        <w:rPr>
          <w:rFonts w:ascii="Times New Roman" w:eastAsia="Arial Unicode MS" w:hAnsi="Times New Roman" w:cs="Times New Roman" w:hint="eastAsia"/>
          <w:b/>
          <w:bCs/>
          <w:color w:val="000000"/>
          <w:kern w:val="0"/>
          <w:sz w:val="28"/>
          <w:szCs w:val="28"/>
          <w:lang w:eastAsia="ru-RU" w:bidi="uk-UA"/>
        </w:rPr>
        <w:t>голья</w:t>
      </w:r>
      <w:r w:rsidRPr="00974CFC">
        <w:rPr>
          <w:rFonts w:ascii="Times New Roman" w:eastAsia="Arial Unicode MS" w:hAnsi="Times New Roman" w:cs="Times New Roman"/>
          <w:b/>
          <w:bCs/>
          <w:color w:val="000000"/>
          <w:kern w:val="0"/>
          <w:sz w:val="28"/>
          <w:szCs w:val="28"/>
          <w:lang w:eastAsia="ru-RU" w:bidi="uk-UA"/>
        </w:rPr>
        <w:t xml:space="preserve"> </w:t>
      </w:r>
      <w:r w:rsidRPr="00974CFC">
        <w:rPr>
          <w:rFonts w:ascii="Times New Roman" w:eastAsia="Arial Unicode MS" w:hAnsi="Times New Roman" w:cs="Times New Roman" w:hint="eastAsia"/>
          <w:b/>
          <w:bCs/>
          <w:color w:val="000000"/>
          <w:kern w:val="0"/>
          <w:sz w:val="28"/>
          <w:szCs w:val="28"/>
          <w:lang w:eastAsia="ru-RU" w:bidi="uk-UA"/>
        </w:rPr>
        <w:t>и</w:t>
      </w:r>
      <w:r w:rsidRPr="00974CFC">
        <w:rPr>
          <w:rFonts w:ascii="Times New Roman" w:eastAsia="Arial Unicode MS" w:hAnsi="Times New Roman" w:cs="Times New Roman"/>
          <w:b/>
          <w:bCs/>
          <w:color w:val="000000"/>
          <w:kern w:val="0"/>
          <w:sz w:val="28"/>
          <w:szCs w:val="28"/>
          <w:lang w:eastAsia="ru-RU" w:bidi="uk-UA"/>
        </w:rPr>
        <w:t xml:space="preserve"> </w:t>
      </w:r>
      <w:r w:rsidRPr="00974CFC">
        <w:rPr>
          <w:rFonts w:ascii="Times New Roman" w:eastAsia="Arial Unicode MS" w:hAnsi="Times New Roman" w:cs="Times New Roman" w:hint="eastAsia"/>
          <w:b/>
          <w:bCs/>
          <w:color w:val="000000"/>
          <w:kern w:val="0"/>
          <w:sz w:val="28"/>
          <w:szCs w:val="28"/>
          <w:lang w:eastAsia="ru-RU" w:bidi="uk-UA"/>
        </w:rPr>
        <w:t>гольевого</w:t>
      </w:r>
      <w:r w:rsidRPr="00974CFC">
        <w:rPr>
          <w:rFonts w:ascii="Times New Roman" w:eastAsia="Arial Unicode MS" w:hAnsi="Times New Roman" w:cs="Times New Roman"/>
          <w:b/>
          <w:bCs/>
          <w:color w:val="000000"/>
          <w:kern w:val="0"/>
          <w:sz w:val="28"/>
          <w:szCs w:val="28"/>
          <w:lang w:eastAsia="ru-RU" w:bidi="uk-UA"/>
        </w:rPr>
        <w:t xml:space="preserve"> </w:t>
      </w:r>
      <w:r w:rsidRPr="00974CFC">
        <w:rPr>
          <w:rFonts w:ascii="Times New Roman" w:eastAsia="Arial Unicode MS" w:hAnsi="Times New Roman" w:cs="Times New Roman" w:hint="eastAsia"/>
          <w:b/>
          <w:bCs/>
          <w:color w:val="000000"/>
          <w:kern w:val="0"/>
          <w:sz w:val="28"/>
          <w:szCs w:val="28"/>
          <w:lang w:eastAsia="ru-RU" w:bidi="uk-UA"/>
        </w:rPr>
        <w:t>спилка</w:t>
      </w:r>
    </w:p>
    <w:p w14:paraId="150C70DC" w14:textId="77777777" w:rsidR="00974CFC" w:rsidRDefault="00974CFC" w:rsidP="00974CFC">
      <w:r>
        <w:rPr>
          <w:rFonts w:hint="eastAsia"/>
        </w:rPr>
        <w:t>ОГЛАВЛЕНИЕ</w:t>
      </w:r>
      <w:r>
        <w:t xml:space="preserve"> </w:t>
      </w:r>
      <w:r>
        <w:rPr>
          <w:rFonts w:hint="eastAsia"/>
        </w:rPr>
        <w:t>ДИССЕРТАЦИИ</w:t>
      </w:r>
    </w:p>
    <w:p w14:paraId="19525E3F" w14:textId="77777777" w:rsidR="00974CFC" w:rsidRDefault="00974CFC" w:rsidP="00974CFC">
      <w:r>
        <w:rPr>
          <w:rFonts w:hint="eastAsia"/>
        </w:rPr>
        <w:t>кандидат</w:t>
      </w:r>
      <w:r>
        <w:t xml:space="preserve"> </w:t>
      </w:r>
      <w:r>
        <w:rPr>
          <w:rFonts w:hint="eastAsia"/>
        </w:rPr>
        <w:t>наук</w:t>
      </w:r>
      <w:r>
        <w:t xml:space="preserve"> </w:t>
      </w:r>
      <w:r>
        <w:rPr>
          <w:rFonts w:hint="eastAsia"/>
        </w:rPr>
        <w:t>Соснина</w:t>
      </w:r>
      <w:r>
        <w:t xml:space="preserve"> </w:t>
      </w:r>
      <w:r>
        <w:rPr>
          <w:rFonts w:hint="eastAsia"/>
        </w:rPr>
        <w:t>Ольга</w:t>
      </w:r>
      <w:r>
        <w:t xml:space="preserve"> </w:t>
      </w:r>
      <w:r>
        <w:rPr>
          <w:rFonts w:hint="eastAsia"/>
        </w:rPr>
        <w:t>Андреевна</w:t>
      </w:r>
    </w:p>
    <w:p w14:paraId="07F664D1" w14:textId="77777777" w:rsidR="00974CFC" w:rsidRDefault="00974CFC" w:rsidP="00974CFC">
      <w:r>
        <w:rPr>
          <w:rFonts w:hint="eastAsia"/>
        </w:rPr>
        <w:t>Реферат</w:t>
      </w:r>
    </w:p>
    <w:p w14:paraId="128655CF" w14:textId="77777777" w:rsidR="00974CFC" w:rsidRDefault="00974CFC" w:rsidP="00974CFC"/>
    <w:p w14:paraId="46969C4C" w14:textId="77777777" w:rsidR="00974CFC" w:rsidRDefault="00974CFC" w:rsidP="00974CFC">
      <w:r>
        <w:t>Synopsis</w:t>
      </w:r>
    </w:p>
    <w:p w14:paraId="1AF6EEFF" w14:textId="77777777" w:rsidR="00974CFC" w:rsidRDefault="00974CFC" w:rsidP="00974CFC"/>
    <w:p w14:paraId="0E3B68E2" w14:textId="77777777" w:rsidR="00974CFC" w:rsidRDefault="00974CFC" w:rsidP="00974CFC">
      <w:r>
        <w:rPr>
          <w:rFonts w:hint="eastAsia"/>
        </w:rPr>
        <w:t>Введение</w:t>
      </w:r>
    </w:p>
    <w:p w14:paraId="18335B14" w14:textId="77777777" w:rsidR="00974CFC" w:rsidRDefault="00974CFC" w:rsidP="00974CFC"/>
    <w:p w14:paraId="0539D1DB" w14:textId="77777777" w:rsidR="00974CFC" w:rsidRDefault="00974CFC" w:rsidP="00974CFC">
      <w:r>
        <w:rPr>
          <w:rFonts w:hint="eastAsia"/>
        </w:rPr>
        <w:t>ГЛАВА</w:t>
      </w:r>
      <w:r>
        <w:t xml:space="preserve"> 1. </w:t>
      </w:r>
      <w:r>
        <w:rPr>
          <w:rFonts w:hint="eastAsia"/>
        </w:rPr>
        <w:t>Аналитический</w:t>
      </w:r>
      <w:r>
        <w:t xml:space="preserve"> </w:t>
      </w:r>
      <w:r>
        <w:rPr>
          <w:rFonts w:hint="eastAsia"/>
        </w:rPr>
        <w:t>обзор</w:t>
      </w:r>
    </w:p>
    <w:p w14:paraId="16346BE5" w14:textId="77777777" w:rsidR="00974CFC" w:rsidRDefault="00974CFC" w:rsidP="00974CFC"/>
    <w:p w14:paraId="741BDF8B" w14:textId="77777777" w:rsidR="00974CFC" w:rsidRDefault="00974CFC" w:rsidP="00974CFC">
      <w:r>
        <w:t xml:space="preserve">1.1. </w:t>
      </w:r>
      <w:r>
        <w:rPr>
          <w:rFonts w:hint="eastAsia"/>
        </w:rPr>
        <w:t>Вторичное</w:t>
      </w:r>
      <w:r>
        <w:t xml:space="preserve"> </w:t>
      </w:r>
      <w:r>
        <w:rPr>
          <w:rFonts w:hint="eastAsia"/>
        </w:rPr>
        <w:t>сырьё</w:t>
      </w:r>
      <w:r>
        <w:t xml:space="preserve"> </w:t>
      </w:r>
      <w:r>
        <w:rPr>
          <w:rFonts w:hint="eastAsia"/>
        </w:rPr>
        <w:t>первичной</w:t>
      </w:r>
      <w:r>
        <w:t xml:space="preserve"> </w:t>
      </w:r>
      <w:r>
        <w:rPr>
          <w:rFonts w:hint="eastAsia"/>
        </w:rPr>
        <w:t>обработки</w:t>
      </w:r>
      <w:r>
        <w:t xml:space="preserve"> </w:t>
      </w:r>
      <w:r>
        <w:rPr>
          <w:rFonts w:hint="eastAsia"/>
        </w:rPr>
        <w:t>КРС</w:t>
      </w:r>
      <w:r>
        <w:t xml:space="preserve"> - </w:t>
      </w:r>
      <w:r>
        <w:rPr>
          <w:rFonts w:hint="eastAsia"/>
        </w:rPr>
        <w:t>потенциальное</w:t>
      </w:r>
      <w:r>
        <w:t xml:space="preserve"> </w:t>
      </w:r>
      <w:r>
        <w:rPr>
          <w:rFonts w:hint="eastAsia"/>
        </w:rPr>
        <w:t>пищевое</w:t>
      </w:r>
      <w:r>
        <w:t xml:space="preserve"> </w:t>
      </w:r>
      <w:r>
        <w:rPr>
          <w:rFonts w:hint="eastAsia"/>
        </w:rPr>
        <w:t>сырье</w:t>
      </w:r>
    </w:p>
    <w:p w14:paraId="6C5BCFE7" w14:textId="77777777" w:rsidR="00974CFC" w:rsidRDefault="00974CFC" w:rsidP="00974CFC"/>
    <w:p w14:paraId="1943CD3A" w14:textId="77777777" w:rsidR="00974CFC" w:rsidRDefault="00974CFC" w:rsidP="00974CFC">
      <w:r>
        <w:t xml:space="preserve">1.2. </w:t>
      </w:r>
      <w:r>
        <w:rPr>
          <w:rFonts w:hint="eastAsia"/>
        </w:rPr>
        <w:t>Практика</w:t>
      </w:r>
      <w:r>
        <w:t xml:space="preserve"> </w:t>
      </w:r>
      <w:r>
        <w:rPr>
          <w:rFonts w:hint="eastAsia"/>
        </w:rPr>
        <w:t>использования</w:t>
      </w:r>
      <w:r>
        <w:t xml:space="preserve"> </w:t>
      </w:r>
      <w:r>
        <w:rPr>
          <w:rFonts w:hint="eastAsia"/>
        </w:rPr>
        <w:t>ферментных</w:t>
      </w:r>
      <w:r>
        <w:t xml:space="preserve"> </w:t>
      </w:r>
      <w:r>
        <w:rPr>
          <w:rFonts w:hint="eastAsia"/>
        </w:rPr>
        <w:t>препаратов</w:t>
      </w:r>
      <w:r>
        <w:t xml:space="preserve"> </w:t>
      </w:r>
      <w:r>
        <w:rPr>
          <w:rFonts w:hint="eastAsia"/>
        </w:rPr>
        <w:t>при</w:t>
      </w:r>
      <w:r>
        <w:t xml:space="preserve"> </w:t>
      </w:r>
      <w:r>
        <w:rPr>
          <w:rFonts w:hint="eastAsia"/>
        </w:rPr>
        <w:t>обработке</w:t>
      </w:r>
      <w:r>
        <w:t xml:space="preserve"> </w:t>
      </w:r>
      <w:r>
        <w:rPr>
          <w:rFonts w:hint="eastAsia"/>
        </w:rPr>
        <w:t>коллагенсодержащего</w:t>
      </w:r>
      <w:r>
        <w:t xml:space="preserve"> </w:t>
      </w:r>
      <w:r>
        <w:rPr>
          <w:rFonts w:hint="eastAsia"/>
        </w:rPr>
        <w:t>сырья</w:t>
      </w:r>
    </w:p>
    <w:p w14:paraId="5924EABB" w14:textId="77777777" w:rsidR="00974CFC" w:rsidRDefault="00974CFC" w:rsidP="00974CFC"/>
    <w:p w14:paraId="784DFEC4" w14:textId="77777777" w:rsidR="00974CFC" w:rsidRDefault="00974CFC" w:rsidP="00974CFC">
      <w:r>
        <w:t xml:space="preserve">1.3. </w:t>
      </w:r>
      <w:r>
        <w:rPr>
          <w:rFonts w:hint="eastAsia"/>
        </w:rPr>
        <w:t>Влияние</w:t>
      </w:r>
      <w:r>
        <w:t xml:space="preserve"> </w:t>
      </w:r>
      <w:r>
        <w:rPr>
          <w:rFonts w:hint="eastAsia"/>
        </w:rPr>
        <w:t>биологически</w:t>
      </w:r>
      <w:r>
        <w:t xml:space="preserve"> </w:t>
      </w:r>
      <w:r>
        <w:rPr>
          <w:rFonts w:hint="eastAsia"/>
        </w:rPr>
        <w:t>активных</w:t>
      </w:r>
      <w:r>
        <w:t xml:space="preserve"> </w:t>
      </w:r>
      <w:r>
        <w:rPr>
          <w:rFonts w:hint="eastAsia"/>
        </w:rPr>
        <w:t>веществ</w:t>
      </w:r>
      <w:r>
        <w:t xml:space="preserve"> </w:t>
      </w:r>
      <w:r>
        <w:rPr>
          <w:rFonts w:hint="eastAsia"/>
        </w:rPr>
        <w:t>хондропротекторного</w:t>
      </w:r>
      <w:r>
        <w:t xml:space="preserve"> </w:t>
      </w:r>
      <w:r>
        <w:rPr>
          <w:rFonts w:hint="eastAsia"/>
        </w:rPr>
        <w:t>действия</w:t>
      </w:r>
      <w:r>
        <w:t xml:space="preserve"> </w:t>
      </w:r>
      <w:r>
        <w:rPr>
          <w:rFonts w:hint="eastAsia"/>
        </w:rPr>
        <w:t>на</w:t>
      </w:r>
      <w:r>
        <w:t xml:space="preserve"> </w:t>
      </w:r>
      <w:r>
        <w:rPr>
          <w:rFonts w:hint="eastAsia"/>
        </w:rPr>
        <w:t>организм</w:t>
      </w:r>
      <w:r>
        <w:t xml:space="preserve"> </w:t>
      </w:r>
      <w:r>
        <w:rPr>
          <w:rFonts w:hint="eastAsia"/>
        </w:rPr>
        <w:t>человека</w:t>
      </w:r>
      <w:r>
        <w:t xml:space="preserve"> </w:t>
      </w:r>
      <w:r>
        <w:rPr>
          <w:rFonts w:hint="eastAsia"/>
        </w:rPr>
        <w:t>при</w:t>
      </w:r>
      <w:r>
        <w:t xml:space="preserve"> </w:t>
      </w:r>
      <w:r>
        <w:rPr>
          <w:rFonts w:hint="eastAsia"/>
        </w:rPr>
        <w:t>хронических</w:t>
      </w:r>
      <w:r>
        <w:t xml:space="preserve"> </w:t>
      </w:r>
      <w:r>
        <w:rPr>
          <w:rFonts w:hint="eastAsia"/>
        </w:rPr>
        <w:t>заболеваниях</w:t>
      </w:r>
    </w:p>
    <w:p w14:paraId="6333A88D" w14:textId="77777777" w:rsidR="00974CFC" w:rsidRDefault="00974CFC" w:rsidP="00974CFC"/>
    <w:p w14:paraId="4FD61318" w14:textId="77777777" w:rsidR="00974CFC" w:rsidRDefault="00974CFC" w:rsidP="00974CFC">
      <w:r>
        <w:t xml:space="preserve">1.4. </w:t>
      </w:r>
      <w:r>
        <w:rPr>
          <w:rFonts w:hint="eastAsia"/>
        </w:rPr>
        <w:t>Опыт</w:t>
      </w:r>
      <w:r>
        <w:t xml:space="preserve"> </w:t>
      </w:r>
      <w:r>
        <w:rPr>
          <w:rFonts w:hint="eastAsia"/>
        </w:rPr>
        <w:t>использования</w:t>
      </w:r>
      <w:r>
        <w:t xml:space="preserve"> </w:t>
      </w:r>
      <w:r>
        <w:rPr>
          <w:rFonts w:hint="eastAsia"/>
        </w:rPr>
        <w:t>функциональных</w:t>
      </w:r>
      <w:r>
        <w:t xml:space="preserve"> </w:t>
      </w:r>
      <w:r>
        <w:rPr>
          <w:rFonts w:hint="eastAsia"/>
        </w:rPr>
        <w:t>продуктов</w:t>
      </w:r>
      <w:r>
        <w:t xml:space="preserve">, </w:t>
      </w:r>
      <w:r>
        <w:rPr>
          <w:rFonts w:hint="eastAsia"/>
        </w:rPr>
        <w:t>обогащенных</w:t>
      </w:r>
      <w:r>
        <w:t xml:space="preserve"> </w:t>
      </w:r>
      <w:r>
        <w:rPr>
          <w:rFonts w:hint="eastAsia"/>
        </w:rPr>
        <w:t>биологически</w:t>
      </w:r>
    </w:p>
    <w:p w14:paraId="62A772CF" w14:textId="77777777" w:rsidR="00974CFC" w:rsidRDefault="00974CFC" w:rsidP="00974CFC"/>
    <w:p w14:paraId="4CEC490A" w14:textId="77777777" w:rsidR="00974CFC" w:rsidRDefault="00974CFC" w:rsidP="00974CFC">
      <w:r>
        <w:rPr>
          <w:rFonts w:hint="eastAsia"/>
        </w:rPr>
        <w:t>активными</w:t>
      </w:r>
      <w:r>
        <w:t xml:space="preserve"> </w:t>
      </w:r>
      <w:r>
        <w:rPr>
          <w:rFonts w:hint="eastAsia"/>
        </w:rPr>
        <w:t>веществами</w:t>
      </w:r>
    </w:p>
    <w:p w14:paraId="1FBAD64F" w14:textId="77777777" w:rsidR="00974CFC" w:rsidRDefault="00974CFC" w:rsidP="00974CFC"/>
    <w:p w14:paraId="5DBC47B9" w14:textId="77777777" w:rsidR="00974CFC" w:rsidRDefault="00974CFC" w:rsidP="00974CFC">
      <w:r>
        <w:rPr>
          <w:rFonts w:hint="eastAsia"/>
        </w:rPr>
        <w:t>Заключение</w:t>
      </w:r>
      <w:r>
        <w:t xml:space="preserve"> </w:t>
      </w:r>
      <w:r>
        <w:rPr>
          <w:rFonts w:hint="eastAsia"/>
        </w:rPr>
        <w:t>по</w:t>
      </w:r>
      <w:r>
        <w:t xml:space="preserve"> </w:t>
      </w:r>
      <w:r>
        <w:rPr>
          <w:rFonts w:hint="eastAsia"/>
        </w:rPr>
        <w:t>аналитическому</w:t>
      </w:r>
      <w:r>
        <w:t xml:space="preserve"> </w:t>
      </w:r>
      <w:r>
        <w:rPr>
          <w:rFonts w:hint="eastAsia"/>
        </w:rPr>
        <w:t>обзору</w:t>
      </w:r>
    </w:p>
    <w:p w14:paraId="1B1878CC" w14:textId="77777777" w:rsidR="00974CFC" w:rsidRDefault="00974CFC" w:rsidP="00974CFC"/>
    <w:p w14:paraId="14DEF5DD" w14:textId="77777777" w:rsidR="00974CFC" w:rsidRDefault="00974CFC" w:rsidP="00974CFC">
      <w:r>
        <w:rPr>
          <w:rFonts w:hint="eastAsia"/>
        </w:rPr>
        <w:t>ГЛАВА</w:t>
      </w:r>
      <w:r>
        <w:t xml:space="preserve"> 2. </w:t>
      </w:r>
      <w:r>
        <w:rPr>
          <w:rFonts w:hint="eastAsia"/>
        </w:rPr>
        <w:t>Методология</w:t>
      </w:r>
      <w:r>
        <w:t xml:space="preserve"> </w:t>
      </w:r>
      <w:r>
        <w:rPr>
          <w:rFonts w:hint="eastAsia"/>
        </w:rPr>
        <w:t>научных</w:t>
      </w:r>
      <w:r>
        <w:t xml:space="preserve"> </w:t>
      </w:r>
      <w:r>
        <w:rPr>
          <w:rFonts w:hint="eastAsia"/>
        </w:rPr>
        <w:t>исследований</w:t>
      </w:r>
    </w:p>
    <w:p w14:paraId="488AEB43" w14:textId="77777777" w:rsidR="00974CFC" w:rsidRDefault="00974CFC" w:rsidP="00974CFC"/>
    <w:p w14:paraId="14704A3A" w14:textId="77777777" w:rsidR="00974CFC" w:rsidRDefault="00974CFC" w:rsidP="00974CFC">
      <w:r>
        <w:lastRenderedPageBreak/>
        <w:t>2.1.</w:t>
      </w:r>
      <w:r>
        <w:rPr>
          <w:rFonts w:hint="eastAsia"/>
        </w:rPr>
        <w:t>Схема</w:t>
      </w:r>
      <w:r>
        <w:t xml:space="preserve"> </w:t>
      </w:r>
      <w:r>
        <w:rPr>
          <w:rFonts w:hint="eastAsia"/>
        </w:rPr>
        <w:t>проведения</w:t>
      </w:r>
    </w:p>
    <w:p w14:paraId="32DC413A" w14:textId="77777777" w:rsidR="00974CFC" w:rsidRDefault="00974CFC" w:rsidP="00974CFC"/>
    <w:p w14:paraId="46BF23B7" w14:textId="77777777" w:rsidR="00974CFC" w:rsidRDefault="00974CFC" w:rsidP="00974CFC">
      <w:r>
        <w:t>2.2.</w:t>
      </w:r>
      <w:r>
        <w:rPr>
          <w:rFonts w:hint="eastAsia"/>
        </w:rPr>
        <w:t>Объекты</w:t>
      </w:r>
      <w:r>
        <w:t xml:space="preserve"> </w:t>
      </w:r>
      <w:r>
        <w:rPr>
          <w:rFonts w:hint="eastAsia"/>
        </w:rPr>
        <w:t>исследования</w:t>
      </w:r>
    </w:p>
    <w:p w14:paraId="2DC9EE8F" w14:textId="77777777" w:rsidR="00974CFC" w:rsidRDefault="00974CFC" w:rsidP="00974CFC"/>
    <w:p w14:paraId="36D1BDF0" w14:textId="77777777" w:rsidR="00974CFC" w:rsidRDefault="00974CFC" w:rsidP="00974CFC">
      <w:r>
        <w:t xml:space="preserve">2.3. </w:t>
      </w:r>
      <w:r>
        <w:rPr>
          <w:rFonts w:hint="eastAsia"/>
        </w:rPr>
        <w:t>Методы</w:t>
      </w:r>
      <w:r>
        <w:t xml:space="preserve"> </w:t>
      </w:r>
      <w:r>
        <w:rPr>
          <w:rFonts w:hint="eastAsia"/>
        </w:rPr>
        <w:t>исследования</w:t>
      </w:r>
    </w:p>
    <w:p w14:paraId="27707FCC" w14:textId="77777777" w:rsidR="00974CFC" w:rsidRDefault="00974CFC" w:rsidP="00974CFC"/>
    <w:p w14:paraId="21E38642" w14:textId="77777777" w:rsidR="00974CFC" w:rsidRDefault="00974CFC" w:rsidP="00974CFC">
      <w:r>
        <w:rPr>
          <w:rFonts w:hint="eastAsia"/>
        </w:rPr>
        <w:t>ГЛАВА</w:t>
      </w:r>
      <w:r>
        <w:t xml:space="preserve"> 3. </w:t>
      </w:r>
      <w:r>
        <w:rPr>
          <w:rFonts w:hint="eastAsia"/>
        </w:rPr>
        <w:t>Разработка</w:t>
      </w:r>
      <w:r>
        <w:t xml:space="preserve"> </w:t>
      </w:r>
      <w:r>
        <w:rPr>
          <w:rFonts w:hint="eastAsia"/>
        </w:rPr>
        <w:t>технологии</w:t>
      </w:r>
      <w:r>
        <w:t xml:space="preserve"> </w:t>
      </w:r>
      <w:r>
        <w:rPr>
          <w:rFonts w:hint="eastAsia"/>
        </w:rPr>
        <w:t>получения</w:t>
      </w:r>
      <w:r>
        <w:t xml:space="preserve"> </w:t>
      </w:r>
      <w:r>
        <w:rPr>
          <w:rFonts w:hint="eastAsia"/>
        </w:rPr>
        <w:t>белоксодержащего</w:t>
      </w:r>
      <w:r>
        <w:t xml:space="preserve"> </w:t>
      </w:r>
      <w:r>
        <w:rPr>
          <w:rFonts w:hint="eastAsia"/>
        </w:rPr>
        <w:t>пищевого</w:t>
      </w:r>
      <w:r>
        <w:t xml:space="preserve"> </w:t>
      </w:r>
      <w:r>
        <w:rPr>
          <w:rFonts w:hint="eastAsia"/>
        </w:rPr>
        <w:t>ингредиента</w:t>
      </w:r>
    </w:p>
    <w:p w14:paraId="30A260F4" w14:textId="77777777" w:rsidR="00974CFC" w:rsidRDefault="00974CFC" w:rsidP="00974CFC"/>
    <w:p w14:paraId="606E3559" w14:textId="77777777" w:rsidR="00974CFC" w:rsidRDefault="00974CFC" w:rsidP="00974CFC">
      <w:r>
        <w:t xml:space="preserve">3.1. </w:t>
      </w:r>
      <w:r>
        <w:rPr>
          <w:rFonts w:hint="eastAsia"/>
        </w:rPr>
        <w:t>Оценка</w:t>
      </w:r>
      <w:r>
        <w:t xml:space="preserve"> </w:t>
      </w:r>
      <w:r>
        <w:rPr>
          <w:rFonts w:hint="eastAsia"/>
        </w:rPr>
        <w:t>эффективности</w:t>
      </w:r>
      <w:r>
        <w:t xml:space="preserve"> </w:t>
      </w:r>
      <w:r>
        <w:rPr>
          <w:rFonts w:hint="eastAsia"/>
        </w:rPr>
        <w:t>применения</w:t>
      </w:r>
      <w:r>
        <w:t xml:space="preserve"> </w:t>
      </w:r>
      <w:r>
        <w:rPr>
          <w:rFonts w:hint="eastAsia"/>
        </w:rPr>
        <w:t>ферментных</w:t>
      </w:r>
      <w:r>
        <w:t xml:space="preserve"> </w:t>
      </w:r>
      <w:r>
        <w:rPr>
          <w:rFonts w:hint="eastAsia"/>
        </w:rPr>
        <w:t>препаратов</w:t>
      </w:r>
      <w:r>
        <w:t xml:space="preserve"> </w:t>
      </w:r>
      <w:r>
        <w:rPr>
          <w:rFonts w:hint="eastAsia"/>
        </w:rPr>
        <w:t>для</w:t>
      </w:r>
      <w:r>
        <w:t xml:space="preserve"> </w:t>
      </w:r>
      <w:r>
        <w:rPr>
          <w:rFonts w:hint="eastAsia"/>
        </w:rPr>
        <w:t>предварительной</w:t>
      </w:r>
      <w:r>
        <w:t xml:space="preserve"> </w:t>
      </w:r>
      <w:r>
        <w:rPr>
          <w:rFonts w:hint="eastAsia"/>
        </w:rPr>
        <w:t>ферментативной</w:t>
      </w:r>
      <w:r>
        <w:t xml:space="preserve"> </w:t>
      </w:r>
      <w:r>
        <w:rPr>
          <w:rFonts w:hint="eastAsia"/>
        </w:rPr>
        <w:t>обработки</w:t>
      </w:r>
      <w:r>
        <w:t xml:space="preserve"> </w:t>
      </w:r>
      <w:r>
        <w:rPr>
          <w:rFonts w:hint="eastAsia"/>
        </w:rPr>
        <w:t>краевых</w:t>
      </w:r>
      <w:r>
        <w:t xml:space="preserve"> </w:t>
      </w:r>
      <w:r>
        <w:rPr>
          <w:rFonts w:hint="eastAsia"/>
        </w:rPr>
        <w:t>участков</w:t>
      </w:r>
    </w:p>
    <w:p w14:paraId="7F0186D2" w14:textId="77777777" w:rsidR="00974CFC" w:rsidRDefault="00974CFC" w:rsidP="00974CFC"/>
    <w:p w14:paraId="789E3147" w14:textId="77777777" w:rsidR="00974CFC" w:rsidRDefault="00974CFC" w:rsidP="00974CFC">
      <w:r>
        <w:t xml:space="preserve">3.2. </w:t>
      </w:r>
      <w:r>
        <w:rPr>
          <w:rFonts w:hint="eastAsia"/>
        </w:rPr>
        <w:t>Исследование</w:t>
      </w:r>
      <w:r>
        <w:t xml:space="preserve"> </w:t>
      </w:r>
      <w:r>
        <w:rPr>
          <w:rFonts w:hint="eastAsia"/>
        </w:rPr>
        <w:t>реологических</w:t>
      </w:r>
      <w:r>
        <w:t xml:space="preserve"> </w:t>
      </w:r>
      <w:r>
        <w:rPr>
          <w:rFonts w:hint="eastAsia"/>
        </w:rPr>
        <w:t>характеристик</w:t>
      </w:r>
      <w:r>
        <w:t xml:space="preserve"> </w:t>
      </w:r>
      <w:r>
        <w:rPr>
          <w:rFonts w:hint="eastAsia"/>
        </w:rPr>
        <w:t>белковых</w:t>
      </w:r>
      <w:r>
        <w:t xml:space="preserve"> </w:t>
      </w:r>
      <w:r>
        <w:rPr>
          <w:rFonts w:hint="eastAsia"/>
        </w:rPr>
        <w:t>полуфабрикатов</w:t>
      </w:r>
    </w:p>
    <w:p w14:paraId="67D56EE5" w14:textId="77777777" w:rsidR="00974CFC" w:rsidRDefault="00974CFC" w:rsidP="00974CFC"/>
    <w:p w14:paraId="020C3C02" w14:textId="77777777" w:rsidR="00974CFC" w:rsidRDefault="00974CFC" w:rsidP="00974CFC">
      <w:r>
        <w:t xml:space="preserve">3.3. </w:t>
      </w:r>
      <w:r>
        <w:rPr>
          <w:rFonts w:hint="eastAsia"/>
        </w:rPr>
        <w:t>Исследование</w:t>
      </w:r>
      <w:r>
        <w:t xml:space="preserve"> </w:t>
      </w:r>
      <w:r>
        <w:rPr>
          <w:rFonts w:hint="eastAsia"/>
        </w:rPr>
        <w:t>белковых</w:t>
      </w:r>
      <w:r>
        <w:t xml:space="preserve"> </w:t>
      </w:r>
      <w:r>
        <w:rPr>
          <w:rFonts w:hint="eastAsia"/>
        </w:rPr>
        <w:t>полуфабрикатов</w:t>
      </w:r>
      <w:r>
        <w:t xml:space="preserve"> </w:t>
      </w:r>
      <w:r>
        <w:rPr>
          <w:rFonts w:hint="eastAsia"/>
        </w:rPr>
        <w:t>методом</w:t>
      </w:r>
      <w:r>
        <w:t xml:space="preserve"> </w:t>
      </w:r>
      <w:r>
        <w:rPr>
          <w:rFonts w:hint="eastAsia"/>
        </w:rPr>
        <w:t>ИКС</w:t>
      </w:r>
      <w:r>
        <w:t xml:space="preserve"> </w:t>
      </w:r>
      <w:r>
        <w:rPr>
          <w:rFonts w:hint="eastAsia"/>
        </w:rPr>
        <w:t>НПВО</w:t>
      </w:r>
    </w:p>
    <w:p w14:paraId="2A66D306" w14:textId="77777777" w:rsidR="00974CFC" w:rsidRDefault="00974CFC" w:rsidP="00974CFC"/>
    <w:p w14:paraId="45BA4CCC" w14:textId="77777777" w:rsidR="00974CFC" w:rsidRDefault="00974CFC" w:rsidP="00974CFC">
      <w:r>
        <w:t xml:space="preserve">3.4. </w:t>
      </w:r>
      <w:r>
        <w:rPr>
          <w:rFonts w:hint="eastAsia"/>
        </w:rPr>
        <w:t>Технология</w:t>
      </w:r>
      <w:r>
        <w:t xml:space="preserve"> </w:t>
      </w:r>
      <w:r>
        <w:rPr>
          <w:rFonts w:hint="eastAsia"/>
        </w:rPr>
        <w:t>производства</w:t>
      </w:r>
      <w:r>
        <w:t xml:space="preserve"> </w:t>
      </w:r>
      <w:r>
        <w:rPr>
          <w:rFonts w:hint="eastAsia"/>
        </w:rPr>
        <w:t>белоксодержащего</w:t>
      </w:r>
      <w:r>
        <w:t xml:space="preserve"> </w:t>
      </w:r>
      <w:r>
        <w:rPr>
          <w:rFonts w:hint="eastAsia"/>
        </w:rPr>
        <w:t>пищевого</w:t>
      </w:r>
      <w:r>
        <w:t xml:space="preserve"> </w:t>
      </w:r>
      <w:r>
        <w:rPr>
          <w:rFonts w:hint="eastAsia"/>
        </w:rPr>
        <w:t>ингредиента</w:t>
      </w:r>
    </w:p>
    <w:p w14:paraId="172100C2" w14:textId="77777777" w:rsidR="00974CFC" w:rsidRDefault="00974CFC" w:rsidP="00974CFC"/>
    <w:p w14:paraId="6826D35D" w14:textId="77777777" w:rsidR="00974CFC" w:rsidRDefault="00974CFC" w:rsidP="00974CFC">
      <w:r>
        <w:rPr>
          <w:rFonts w:hint="eastAsia"/>
        </w:rPr>
        <w:t>Глава</w:t>
      </w:r>
      <w:r>
        <w:t xml:space="preserve"> 4. </w:t>
      </w:r>
      <w:r>
        <w:rPr>
          <w:rFonts w:hint="eastAsia"/>
        </w:rPr>
        <w:t>Разработка</w:t>
      </w:r>
      <w:r>
        <w:t xml:space="preserve"> </w:t>
      </w:r>
      <w:r>
        <w:rPr>
          <w:rFonts w:hint="eastAsia"/>
        </w:rPr>
        <w:t>технологии</w:t>
      </w:r>
      <w:r>
        <w:t xml:space="preserve"> </w:t>
      </w:r>
      <w:r>
        <w:rPr>
          <w:rFonts w:hint="eastAsia"/>
        </w:rPr>
        <w:t>применения</w:t>
      </w:r>
      <w:r>
        <w:t xml:space="preserve"> </w:t>
      </w:r>
      <w:r>
        <w:rPr>
          <w:rFonts w:hint="eastAsia"/>
        </w:rPr>
        <w:t>белоксодержащего</w:t>
      </w:r>
      <w:r>
        <w:t xml:space="preserve"> </w:t>
      </w:r>
      <w:r>
        <w:rPr>
          <w:rFonts w:hint="eastAsia"/>
        </w:rPr>
        <w:t>пищевого</w:t>
      </w:r>
      <w:r>
        <w:t xml:space="preserve"> </w:t>
      </w:r>
      <w:r>
        <w:rPr>
          <w:rFonts w:hint="eastAsia"/>
        </w:rPr>
        <w:t>ингредиента</w:t>
      </w:r>
    </w:p>
    <w:p w14:paraId="34877C2A" w14:textId="77777777" w:rsidR="00974CFC" w:rsidRDefault="00974CFC" w:rsidP="00974CFC"/>
    <w:p w14:paraId="4CB327E1" w14:textId="77777777" w:rsidR="00974CFC" w:rsidRDefault="00974CFC" w:rsidP="00974CFC">
      <w:r>
        <w:t xml:space="preserve">4.1. </w:t>
      </w:r>
      <w:r>
        <w:rPr>
          <w:rFonts w:hint="eastAsia"/>
        </w:rPr>
        <w:t>Исследование</w:t>
      </w:r>
      <w:r>
        <w:t xml:space="preserve"> </w:t>
      </w:r>
      <w:r>
        <w:rPr>
          <w:rFonts w:hint="eastAsia"/>
        </w:rPr>
        <w:t>свойств</w:t>
      </w:r>
      <w:r>
        <w:t xml:space="preserve"> </w:t>
      </w:r>
      <w:r>
        <w:rPr>
          <w:rFonts w:hint="eastAsia"/>
        </w:rPr>
        <w:t>белоксодержащего</w:t>
      </w:r>
      <w:r>
        <w:t xml:space="preserve"> </w:t>
      </w:r>
      <w:r>
        <w:rPr>
          <w:rFonts w:hint="eastAsia"/>
        </w:rPr>
        <w:t>пищевого</w:t>
      </w:r>
      <w:r>
        <w:t xml:space="preserve"> </w:t>
      </w:r>
      <w:r>
        <w:rPr>
          <w:rFonts w:hint="eastAsia"/>
        </w:rPr>
        <w:t>ингредиента</w:t>
      </w:r>
    </w:p>
    <w:p w14:paraId="100DCDAA" w14:textId="77777777" w:rsidR="00974CFC" w:rsidRDefault="00974CFC" w:rsidP="00974CFC"/>
    <w:p w14:paraId="7C97ADF3" w14:textId="77777777" w:rsidR="00974CFC" w:rsidRDefault="00974CFC" w:rsidP="00974CFC">
      <w:r>
        <w:t xml:space="preserve">4.2. </w:t>
      </w:r>
      <w:r>
        <w:rPr>
          <w:rFonts w:hint="eastAsia"/>
        </w:rPr>
        <w:t>Разработка</w:t>
      </w:r>
      <w:r>
        <w:t xml:space="preserve"> </w:t>
      </w:r>
      <w:r>
        <w:rPr>
          <w:rFonts w:hint="eastAsia"/>
        </w:rPr>
        <w:t>технологии</w:t>
      </w:r>
      <w:r>
        <w:t xml:space="preserve"> </w:t>
      </w:r>
      <w:r>
        <w:rPr>
          <w:rFonts w:hint="eastAsia"/>
        </w:rPr>
        <w:t>комплексной</w:t>
      </w:r>
      <w:r>
        <w:t xml:space="preserve"> </w:t>
      </w:r>
      <w:r>
        <w:rPr>
          <w:rFonts w:hint="eastAsia"/>
        </w:rPr>
        <w:t>пищевой</w:t>
      </w:r>
      <w:r>
        <w:t xml:space="preserve"> </w:t>
      </w:r>
      <w:r>
        <w:rPr>
          <w:rFonts w:hint="eastAsia"/>
        </w:rPr>
        <w:t>добавки</w:t>
      </w:r>
      <w:r>
        <w:t xml:space="preserve"> </w:t>
      </w:r>
      <w:r>
        <w:rPr>
          <w:rFonts w:hint="eastAsia"/>
        </w:rPr>
        <w:t>на</w:t>
      </w:r>
      <w:r>
        <w:t xml:space="preserve"> </w:t>
      </w:r>
      <w:r>
        <w:rPr>
          <w:rFonts w:hint="eastAsia"/>
        </w:rPr>
        <w:t>основе</w:t>
      </w:r>
      <w:r>
        <w:t xml:space="preserve"> </w:t>
      </w:r>
      <w:r>
        <w:rPr>
          <w:rFonts w:hint="eastAsia"/>
        </w:rPr>
        <w:t>белоксодержащего</w:t>
      </w:r>
      <w:r>
        <w:t xml:space="preserve"> </w:t>
      </w:r>
      <w:r>
        <w:rPr>
          <w:rFonts w:hint="eastAsia"/>
        </w:rPr>
        <w:t>пищевого</w:t>
      </w:r>
      <w:r>
        <w:t xml:space="preserve"> </w:t>
      </w:r>
      <w:r>
        <w:rPr>
          <w:rFonts w:hint="eastAsia"/>
        </w:rPr>
        <w:t>ингредиента</w:t>
      </w:r>
    </w:p>
    <w:p w14:paraId="61F93025" w14:textId="77777777" w:rsidR="00974CFC" w:rsidRDefault="00974CFC" w:rsidP="00974CFC"/>
    <w:p w14:paraId="2FB8F8CC" w14:textId="77777777" w:rsidR="00974CFC" w:rsidRDefault="00974CFC" w:rsidP="00974CFC">
      <w:r>
        <w:t xml:space="preserve">4.3. </w:t>
      </w:r>
      <w:r>
        <w:rPr>
          <w:rFonts w:hint="eastAsia"/>
        </w:rPr>
        <w:t>Технология</w:t>
      </w:r>
      <w:r>
        <w:t xml:space="preserve"> </w:t>
      </w:r>
      <w:r>
        <w:rPr>
          <w:rFonts w:hint="eastAsia"/>
        </w:rPr>
        <w:t>применения</w:t>
      </w:r>
      <w:r>
        <w:t xml:space="preserve"> </w:t>
      </w:r>
      <w:r>
        <w:rPr>
          <w:rFonts w:hint="eastAsia"/>
        </w:rPr>
        <w:t>комплексной</w:t>
      </w:r>
      <w:r>
        <w:t xml:space="preserve"> </w:t>
      </w:r>
      <w:r>
        <w:rPr>
          <w:rFonts w:hint="eastAsia"/>
        </w:rPr>
        <w:t>пищевой</w:t>
      </w:r>
      <w:r>
        <w:t xml:space="preserve"> </w:t>
      </w:r>
      <w:r>
        <w:rPr>
          <w:rFonts w:hint="eastAsia"/>
        </w:rPr>
        <w:t>добавки</w:t>
      </w:r>
      <w:r>
        <w:t xml:space="preserve"> </w:t>
      </w:r>
      <w:r>
        <w:rPr>
          <w:rFonts w:hint="eastAsia"/>
        </w:rPr>
        <w:t>в</w:t>
      </w:r>
      <w:r>
        <w:t xml:space="preserve"> </w:t>
      </w:r>
      <w:r>
        <w:rPr>
          <w:rFonts w:hint="eastAsia"/>
        </w:rPr>
        <w:t>технологии</w:t>
      </w:r>
    </w:p>
    <w:p w14:paraId="662D7F87" w14:textId="77777777" w:rsidR="00974CFC" w:rsidRDefault="00974CFC" w:rsidP="00974CFC"/>
    <w:p w14:paraId="7A823A93" w14:textId="77777777" w:rsidR="00974CFC" w:rsidRDefault="00974CFC" w:rsidP="00974CFC">
      <w:r>
        <w:rPr>
          <w:rFonts w:hint="eastAsia"/>
        </w:rPr>
        <w:lastRenderedPageBreak/>
        <w:t>мясных</w:t>
      </w:r>
      <w:r>
        <w:t xml:space="preserve"> </w:t>
      </w:r>
      <w:r>
        <w:rPr>
          <w:rFonts w:hint="eastAsia"/>
        </w:rPr>
        <w:t>рубленных</w:t>
      </w:r>
      <w:r>
        <w:t xml:space="preserve"> </w:t>
      </w:r>
      <w:r>
        <w:rPr>
          <w:rFonts w:hint="eastAsia"/>
        </w:rPr>
        <w:t>полуфабрикатов</w:t>
      </w:r>
    </w:p>
    <w:p w14:paraId="710E261D" w14:textId="77777777" w:rsidR="00974CFC" w:rsidRDefault="00974CFC" w:rsidP="00974CFC"/>
    <w:p w14:paraId="46D92B88" w14:textId="77777777" w:rsidR="00974CFC" w:rsidRDefault="00974CFC" w:rsidP="00974CFC">
      <w:r>
        <w:rPr>
          <w:rFonts w:hint="eastAsia"/>
        </w:rPr>
        <w:t>Заключение</w:t>
      </w:r>
    </w:p>
    <w:p w14:paraId="1467EA22" w14:textId="77777777" w:rsidR="00974CFC" w:rsidRDefault="00974CFC" w:rsidP="00974CFC"/>
    <w:p w14:paraId="718DD924" w14:textId="77777777" w:rsidR="00974CFC" w:rsidRDefault="00974CFC" w:rsidP="00974CFC">
      <w:r>
        <w:rPr>
          <w:rFonts w:hint="eastAsia"/>
        </w:rPr>
        <w:t>Список</w:t>
      </w:r>
      <w:r>
        <w:t xml:space="preserve"> </w:t>
      </w:r>
      <w:r>
        <w:rPr>
          <w:rFonts w:hint="eastAsia"/>
        </w:rPr>
        <w:t>сокращений</w:t>
      </w:r>
    </w:p>
    <w:p w14:paraId="69D01C28" w14:textId="77777777" w:rsidR="00974CFC" w:rsidRDefault="00974CFC" w:rsidP="00974CFC"/>
    <w:p w14:paraId="6FD521E4" w14:textId="77777777" w:rsidR="00974CFC" w:rsidRDefault="00974CFC" w:rsidP="00974CFC">
      <w:r>
        <w:rPr>
          <w:rFonts w:hint="eastAsia"/>
        </w:rPr>
        <w:t>Список</w:t>
      </w:r>
      <w:r>
        <w:t xml:space="preserve"> </w:t>
      </w:r>
      <w:r>
        <w:rPr>
          <w:rFonts w:hint="eastAsia"/>
        </w:rPr>
        <w:t>литературы</w:t>
      </w:r>
    </w:p>
    <w:p w14:paraId="5E820F3A" w14:textId="77777777" w:rsidR="00974CFC" w:rsidRDefault="00974CFC" w:rsidP="00974CFC"/>
    <w:p w14:paraId="3E8F1763" w14:textId="77777777" w:rsidR="00974CFC" w:rsidRDefault="00974CFC" w:rsidP="00974CFC">
      <w:r>
        <w:rPr>
          <w:rFonts w:hint="eastAsia"/>
        </w:rPr>
        <w:t>Список</w:t>
      </w:r>
      <w:r>
        <w:t xml:space="preserve"> </w:t>
      </w:r>
      <w:r>
        <w:rPr>
          <w:rFonts w:hint="eastAsia"/>
        </w:rPr>
        <w:t>таблиц</w:t>
      </w:r>
    </w:p>
    <w:p w14:paraId="1280F959" w14:textId="77777777" w:rsidR="00974CFC" w:rsidRDefault="00974CFC" w:rsidP="00974CFC"/>
    <w:p w14:paraId="78EA90A3" w14:textId="77777777" w:rsidR="00974CFC" w:rsidRDefault="00974CFC" w:rsidP="00974CFC">
      <w:r>
        <w:rPr>
          <w:rFonts w:hint="eastAsia"/>
        </w:rPr>
        <w:t>Список</w:t>
      </w:r>
      <w:r>
        <w:t xml:space="preserve"> </w:t>
      </w:r>
      <w:r>
        <w:rPr>
          <w:rFonts w:hint="eastAsia"/>
        </w:rPr>
        <w:t>рисунков</w:t>
      </w:r>
    </w:p>
    <w:p w14:paraId="59BBBE17" w14:textId="77777777" w:rsidR="00974CFC" w:rsidRDefault="00974CFC" w:rsidP="00974CFC"/>
    <w:p w14:paraId="12786262" w14:textId="77777777" w:rsidR="00974CFC" w:rsidRDefault="00974CFC" w:rsidP="00974CFC">
      <w:r>
        <w:rPr>
          <w:rFonts w:hint="eastAsia"/>
        </w:rPr>
        <w:t>Приложение</w:t>
      </w:r>
      <w:r>
        <w:t xml:space="preserve"> 1. </w:t>
      </w:r>
      <w:r>
        <w:rPr>
          <w:rFonts w:hint="eastAsia"/>
        </w:rPr>
        <w:t>Акты</w:t>
      </w:r>
      <w:r>
        <w:t xml:space="preserve"> </w:t>
      </w:r>
      <w:r>
        <w:rPr>
          <w:rFonts w:hint="eastAsia"/>
        </w:rPr>
        <w:t>внедрения</w:t>
      </w:r>
    </w:p>
    <w:p w14:paraId="2F62FDE7" w14:textId="77777777" w:rsidR="00974CFC" w:rsidRDefault="00974CFC" w:rsidP="00974CFC"/>
    <w:p w14:paraId="03B35885" w14:textId="77777777" w:rsidR="00974CFC" w:rsidRDefault="00974CFC" w:rsidP="00974CFC">
      <w:r>
        <w:rPr>
          <w:rFonts w:hint="eastAsia"/>
        </w:rPr>
        <w:t>Приложение</w:t>
      </w:r>
      <w:r>
        <w:t xml:space="preserve"> 2. </w:t>
      </w:r>
      <w:r>
        <w:rPr>
          <w:rFonts w:hint="eastAsia"/>
        </w:rPr>
        <w:t>Протоколы</w:t>
      </w:r>
      <w:r>
        <w:t xml:space="preserve"> </w:t>
      </w:r>
      <w:r>
        <w:rPr>
          <w:rFonts w:hint="eastAsia"/>
        </w:rPr>
        <w:t>результатов</w:t>
      </w:r>
      <w:r>
        <w:t xml:space="preserve"> </w:t>
      </w:r>
      <w:r>
        <w:rPr>
          <w:rFonts w:hint="eastAsia"/>
        </w:rPr>
        <w:t>испытаний</w:t>
      </w:r>
    </w:p>
    <w:p w14:paraId="12579261" w14:textId="77777777" w:rsidR="00974CFC" w:rsidRDefault="00974CFC" w:rsidP="00974CFC"/>
    <w:p w14:paraId="44973F39" w14:textId="77777777" w:rsidR="00974CFC" w:rsidRDefault="00974CFC" w:rsidP="00974CFC">
      <w:r>
        <w:rPr>
          <w:rFonts w:hint="eastAsia"/>
        </w:rPr>
        <w:t>Приложение</w:t>
      </w:r>
      <w:r>
        <w:t xml:space="preserve"> 3. </w:t>
      </w:r>
      <w:r>
        <w:rPr>
          <w:rFonts w:hint="eastAsia"/>
        </w:rPr>
        <w:t>Расчет</w:t>
      </w:r>
      <w:r>
        <w:t xml:space="preserve"> </w:t>
      </w:r>
      <w:r>
        <w:rPr>
          <w:rFonts w:hint="eastAsia"/>
        </w:rPr>
        <w:t>экономической</w:t>
      </w:r>
      <w:r>
        <w:t xml:space="preserve"> </w:t>
      </w:r>
      <w:r>
        <w:rPr>
          <w:rFonts w:hint="eastAsia"/>
        </w:rPr>
        <w:t>эффективности</w:t>
      </w:r>
      <w:r>
        <w:t xml:space="preserve"> </w:t>
      </w:r>
      <w:r>
        <w:rPr>
          <w:rFonts w:hint="eastAsia"/>
        </w:rPr>
        <w:t>производства</w:t>
      </w:r>
      <w:r>
        <w:t xml:space="preserve"> </w:t>
      </w:r>
      <w:r>
        <w:rPr>
          <w:rFonts w:hint="eastAsia"/>
        </w:rPr>
        <w:t>мясных</w:t>
      </w:r>
    </w:p>
    <w:p w14:paraId="79613915" w14:textId="77777777" w:rsidR="00974CFC" w:rsidRDefault="00974CFC" w:rsidP="00974CFC"/>
    <w:p w14:paraId="21D7D07E" w14:textId="77777777" w:rsidR="00974CFC" w:rsidRDefault="00974CFC" w:rsidP="00974CFC">
      <w:r>
        <w:rPr>
          <w:rFonts w:hint="eastAsia"/>
        </w:rPr>
        <w:t>рубленных</w:t>
      </w:r>
      <w:r>
        <w:t xml:space="preserve"> </w:t>
      </w:r>
      <w:r>
        <w:rPr>
          <w:rFonts w:hint="eastAsia"/>
        </w:rPr>
        <w:t>полуфабрикатов</w:t>
      </w:r>
    </w:p>
    <w:p w14:paraId="6F6640F8" w14:textId="77777777" w:rsidR="00974CFC" w:rsidRDefault="00974CFC" w:rsidP="00974CFC"/>
    <w:p w14:paraId="40D76A12" w14:textId="77777777" w:rsidR="00974CFC" w:rsidRDefault="00974CFC" w:rsidP="00974CFC">
      <w:r>
        <w:rPr>
          <w:rFonts w:hint="eastAsia"/>
        </w:rPr>
        <w:t>Приложение</w:t>
      </w:r>
      <w:r>
        <w:t xml:space="preserve"> 4. </w:t>
      </w:r>
      <w:r>
        <w:rPr>
          <w:rFonts w:hint="eastAsia"/>
        </w:rPr>
        <w:t>Тексты</w:t>
      </w:r>
      <w:r>
        <w:t xml:space="preserve"> </w:t>
      </w:r>
      <w:r>
        <w:rPr>
          <w:rFonts w:hint="eastAsia"/>
        </w:rPr>
        <w:t>публикаций</w:t>
      </w:r>
    </w:p>
    <w:p w14:paraId="230D17AC" w14:textId="77777777" w:rsidR="00974CFC" w:rsidRDefault="00974CFC" w:rsidP="00974CFC"/>
    <w:p w14:paraId="4851E0E0" w14:textId="77777777" w:rsidR="00974CFC" w:rsidRDefault="00974CFC" w:rsidP="00974CFC">
      <w:r>
        <w:rPr>
          <w:rFonts w:hint="eastAsia"/>
        </w:rPr>
        <w:t>Список</w:t>
      </w:r>
      <w:r>
        <w:t xml:space="preserve"> </w:t>
      </w:r>
      <w:r>
        <w:rPr>
          <w:rFonts w:hint="eastAsia"/>
        </w:rPr>
        <w:t>публикаций</w:t>
      </w:r>
      <w:r>
        <w:t xml:space="preserve"> </w:t>
      </w:r>
      <w:r>
        <w:rPr>
          <w:rFonts w:hint="eastAsia"/>
        </w:rPr>
        <w:t>по</w:t>
      </w:r>
      <w:r>
        <w:t xml:space="preserve"> </w:t>
      </w:r>
      <w:r>
        <w:rPr>
          <w:rFonts w:hint="eastAsia"/>
        </w:rPr>
        <w:t>теме</w:t>
      </w:r>
      <w:r>
        <w:t xml:space="preserve"> </w:t>
      </w:r>
      <w:r>
        <w:rPr>
          <w:rFonts w:hint="eastAsia"/>
        </w:rPr>
        <w:t>работы</w:t>
      </w:r>
    </w:p>
    <w:p w14:paraId="082CBE7B" w14:textId="77777777" w:rsidR="00974CFC" w:rsidRDefault="00974CFC" w:rsidP="00974CFC"/>
    <w:p w14:paraId="379424A3" w14:textId="77777777" w:rsidR="00974CFC" w:rsidRDefault="00974CFC" w:rsidP="00974CFC">
      <w:r>
        <w:t>List of papers published on the topic of the dissertation</w:t>
      </w:r>
    </w:p>
    <w:p w14:paraId="494E64A5" w14:textId="77777777" w:rsidR="00974CFC" w:rsidRDefault="00974CFC" w:rsidP="00974CFC"/>
    <w:p w14:paraId="30B096A9" w14:textId="5F77E934" w:rsidR="00974CFC" w:rsidRPr="00974CFC" w:rsidRDefault="00974CFC" w:rsidP="00974CFC">
      <w:r>
        <w:rPr>
          <w:rFonts w:hint="eastAsia"/>
        </w:rPr>
        <w:t>Тексты</w:t>
      </w:r>
      <w:r>
        <w:t xml:space="preserve"> </w:t>
      </w:r>
      <w:r>
        <w:rPr>
          <w:rFonts w:hint="eastAsia"/>
        </w:rPr>
        <w:t>публикаций</w:t>
      </w:r>
    </w:p>
    <w:sectPr w:rsidR="00974CFC" w:rsidRPr="00974CFC" w:rsidSect="0029279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90493" w14:textId="77777777" w:rsidR="0029279F" w:rsidRDefault="0029279F">
      <w:pPr>
        <w:spacing w:after="0" w:line="240" w:lineRule="auto"/>
      </w:pPr>
      <w:r>
        <w:separator/>
      </w:r>
    </w:p>
  </w:endnote>
  <w:endnote w:type="continuationSeparator" w:id="0">
    <w:p w14:paraId="101C1E7E" w14:textId="77777777" w:rsidR="0029279F" w:rsidRDefault="00292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8553D" w14:textId="77777777" w:rsidR="0029279F" w:rsidRDefault="0029279F"/>
    <w:p w14:paraId="26AAE0A6" w14:textId="77777777" w:rsidR="0029279F" w:rsidRDefault="0029279F"/>
    <w:p w14:paraId="047911D5" w14:textId="77777777" w:rsidR="0029279F" w:rsidRDefault="0029279F"/>
    <w:p w14:paraId="33ADBD78" w14:textId="77777777" w:rsidR="0029279F" w:rsidRDefault="0029279F"/>
    <w:p w14:paraId="2B4A7B10" w14:textId="77777777" w:rsidR="0029279F" w:rsidRDefault="0029279F"/>
    <w:p w14:paraId="635FDFD0" w14:textId="77777777" w:rsidR="0029279F" w:rsidRDefault="0029279F"/>
    <w:p w14:paraId="701A27F2" w14:textId="77777777" w:rsidR="0029279F" w:rsidRDefault="0029279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62A9E3E" wp14:editId="3C05880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400AA" w14:textId="77777777" w:rsidR="0029279F" w:rsidRDefault="002927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2A9E3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C400AA" w14:textId="77777777" w:rsidR="0029279F" w:rsidRDefault="0029279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7B52A5" w14:textId="77777777" w:rsidR="0029279F" w:rsidRDefault="0029279F"/>
    <w:p w14:paraId="341E54CA" w14:textId="77777777" w:rsidR="0029279F" w:rsidRDefault="0029279F"/>
    <w:p w14:paraId="0AA7A2DA" w14:textId="77777777" w:rsidR="0029279F" w:rsidRDefault="0029279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40D5DA" wp14:editId="4158ED7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45C4F" w14:textId="77777777" w:rsidR="0029279F" w:rsidRDefault="0029279F"/>
                          <w:p w14:paraId="3FA63EB5" w14:textId="77777777" w:rsidR="0029279F" w:rsidRDefault="002927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40D5D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945C4F" w14:textId="77777777" w:rsidR="0029279F" w:rsidRDefault="0029279F"/>
                    <w:p w14:paraId="3FA63EB5" w14:textId="77777777" w:rsidR="0029279F" w:rsidRDefault="0029279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1F3406" w14:textId="77777777" w:rsidR="0029279F" w:rsidRDefault="0029279F"/>
    <w:p w14:paraId="341BB82D" w14:textId="77777777" w:rsidR="0029279F" w:rsidRDefault="0029279F">
      <w:pPr>
        <w:rPr>
          <w:sz w:val="2"/>
          <w:szCs w:val="2"/>
        </w:rPr>
      </w:pPr>
    </w:p>
    <w:p w14:paraId="267562B4" w14:textId="77777777" w:rsidR="0029279F" w:rsidRDefault="0029279F"/>
    <w:p w14:paraId="00584A64" w14:textId="77777777" w:rsidR="0029279F" w:rsidRDefault="0029279F">
      <w:pPr>
        <w:spacing w:after="0" w:line="240" w:lineRule="auto"/>
      </w:pPr>
    </w:p>
  </w:footnote>
  <w:footnote w:type="continuationSeparator" w:id="0">
    <w:p w14:paraId="3967C21E" w14:textId="77777777" w:rsidR="0029279F" w:rsidRDefault="002927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9F"/>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26420</TotalTime>
  <Pages>3</Pages>
  <Words>293</Words>
  <Characters>1673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3445</cp:revision>
  <cp:lastPrinted>2009-02-06T05:36:00Z</cp:lastPrinted>
  <dcterms:created xsi:type="dcterms:W3CDTF">2024-01-07T13:43:00Z</dcterms:created>
  <dcterms:modified xsi:type="dcterms:W3CDTF">2024-02-19T12:53:00Z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