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AB" w:rsidRDefault="00B035AB" w:rsidP="00B035A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Чжао Юйсян,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початкового</w:t>
      </w:r>
    </w:p>
    <w:p w:rsidR="00B035AB" w:rsidRDefault="00B035AB" w:rsidP="00B035A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навчання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w:t>
      </w:r>
    </w:p>
    <w:p w:rsidR="00B035AB" w:rsidRDefault="00B035AB" w:rsidP="00B035A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Драгоманова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творчих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здібностей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дітей</w:t>
      </w:r>
    </w:p>
    <w:p w:rsidR="00B035AB" w:rsidRDefault="00B035AB" w:rsidP="00B035A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молодшого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шкільного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засобами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ігрових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художньо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педагогічних</w:t>
      </w:r>
    </w:p>
    <w:p w:rsidR="00B035AB" w:rsidRDefault="00B035AB" w:rsidP="00B035A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B035AB" w:rsidRDefault="00B035AB" w:rsidP="00B035A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26.053.036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w:t>
      </w:r>
    </w:p>
    <w:p w:rsidR="00DB4A79" w:rsidRPr="00B035AB" w:rsidRDefault="00B035AB" w:rsidP="00B035AB">
      <w:r>
        <w:rPr>
          <w:rFonts w:ascii="CIDFont+F4" w:eastAsia="CIDFont+F4" w:hAnsi="CIDFont+F3" w:cs="CIDFont+F4" w:hint="eastAsia"/>
          <w:kern w:val="0"/>
          <w:sz w:val="28"/>
          <w:szCs w:val="28"/>
          <w:lang w:eastAsia="ru-RU"/>
        </w:rPr>
        <w:t>Драгоманова</w:t>
      </w:r>
    </w:p>
    <w:sectPr w:rsidR="00DB4A79" w:rsidRPr="00B035A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E0" w:rsidRDefault="001D4CE0">
      <w:pPr>
        <w:spacing w:after="0" w:line="240" w:lineRule="auto"/>
      </w:pPr>
      <w:r>
        <w:separator/>
      </w:r>
    </w:p>
  </w:endnote>
  <w:endnote w:type="continuationSeparator" w:id="0">
    <w:p w:rsidR="001D4CE0" w:rsidRDefault="001D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4CE0" w:rsidRDefault="0086422C">
                <w:pPr>
                  <w:spacing w:line="240" w:lineRule="auto"/>
                </w:pPr>
                <w:fldSimple w:instr=" PAGE \* MERGEFORMAT ">
                  <w:r w:rsidR="00B035AB" w:rsidRPr="00B035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E0" w:rsidRDefault="001D4CE0"/>
    <w:p w:rsidR="001D4CE0" w:rsidRDefault="001D4CE0"/>
    <w:p w:rsidR="001D4CE0" w:rsidRDefault="001D4CE0"/>
    <w:p w:rsidR="001D4CE0" w:rsidRDefault="001D4CE0"/>
    <w:p w:rsidR="001D4CE0" w:rsidRDefault="001D4CE0"/>
    <w:p w:rsidR="001D4CE0" w:rsidRDefault="001D4CE0"/>
    <w:p w:rsidR="001D4CE0" w:rsidRDefault="0086422C">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p w:rsidR="001D4CE0" w:rsidRDefault="001D4CE0"/>
    <w:p w:rsidR="001D4CE0" w:rsidRDefault="001D4CE0"/>
    <w:p w:rsidR="001D4CE0" w:rsidRDefault="0086422C">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4CE0" w:rsidRDefault="001D4CE0"/>
                <w:p w:rsidR="001D4CE0" w:rsidRDefault="0086422C">
                  <w:pPr>
                    <w:pStyle w:val="1ffffff7"/>
                    <w:spacing w:line="240" w:lineRule="auto"/>
                  </w:pPr>
                  <w:fldSimple w:instr=" PAGE \* MERGEFORMAT ">
                    <w:r w:rsidR="00542935" w:rsidRPr="00542935">
                      <w:rPr>
                        <w:rStyle w:val="3b"/>
                        <w:noProof/>
                      </w:rPr>
                      <w:t>5</w:t>
                    </w:r>
                  </w:fldSimple>
                </w:p>
              </w:txbxContent>
            </v:textbox>
            <w10:wrap anchorx="page" anchory="page"/>
          </v:shape>
        </w:pict>
      </w:r>
    </w:p>
    <w:p w:rsidR="001D4CE0" w:rsidRDefault="001D4CE0"/>
    <w:p w:rsidR="001D4CE0" w:rsidRDefault="001D4CE0">
      <w:pPr>
        <w:rPr>
          <w:sz w:val="2"/>
          <w:szCs w:val="2"/>
        </w:rPr>
      </w:pPr>
    </w:p>
    <w:p w:rsidR="001D4CE0" w:rsidRDefault="001D4CE0"/>
    <w:p w:rsidR="001D4CE0" w:rsidRDefault="001D4CE0">
      <w:pPr>
        <w:spacing w:after="0" w:line="240" w:lineRule="auto"/>
      </w:pPr>
    </w:p>
  </w:footnote>
  <w:footnote w:type="continuationSeparator" w:id="0">
    <w:p w:rsidR="001D4CE0" w:rsidRDefault="001D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 w:rsidR="001D4CE0" w:rsidRPr="005856C0" w:rsidRDefault="001D4CE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57DF9-BCC9-4593-8DD9-24456AE9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2021-11-22T00:28:00Z</dcterms:created>
  <dcterms:modified xsi:type="dcterms:W3CDTF">2021-11-23T21:06:00Z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