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CC76"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Воронова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Ольга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Николаевна</w:t>
      </w:r>
      <w:r w:rsidRPr="0091408C">
        <w:rPr>
          <w:rFonts w:ascii="Helvetica" w:hAnsi="Helvetica" w:cs="Helvetica"/>
          <w:b/>
          <w:bCs/>
          <w:color w:val="222222"/>
          <w:sz w:val="21"/>
          <w:szCs w:val="21"/>
        </w:rPr>
        <w:t>.</w:t>
      </w:r>
    </w:p>
    <w:p w14:paraId="7365D628"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Морфогенетические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потенции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семязачатка</w:t>
      </w:r>
      <w:r w:rsidRPr="0091408C">
        <w:rPr>
          <w:rFonts w:ascii="Helvetica" w:hAnsi="Helvetica" w:cs="Helvetica"/>
          <w:b/>
          <w:bCs/>
          <w:color w:val="222222"/>
          <w:sz w:val="21"/>
          <w:szCs w:val="21"/>
        </w:rPr>
        <w:t xml:space="preserve"> Zea mays L : </w:t>
      </w:r>
      <w:r w:rsidRPr="0091408C">
        <w:rPr>
          <w:rFonts w:ascii="Helvetica" w:hAnsi="Helvetica" w:cs="Helvetica" w:hint="eastAsia"/>
          <w:b/>
          <w:bCs/>
          <w:color w:val="222222"/>
          <w:sz w:val="21"/>
          <w:szCs w:val="21"/>
        </w:rPr>
        <w:t>диссертация</w:t>
      </w:r>
      <w:r w:rsidRPr="0091408C">
        <w:rPr>
          <w:rFonts w:ascii="Helvetica" w:hAnsi="Helvetica" w:cs="Helvetica"/>
          <w:b/>
          <w:bCs/>
          <w:color w:val="222222"/>
          <w:sz w:val="21"/>
          <w:szCs w:val="21"/>
        </w:rPr>
        <w:t xml:space="preserve"> ... </w:t>
      </w:r>
      <w:r w:rsidRPr="0091408C">
        <w:rPr>
          <w:rFonts w:ascii="Helvetica" w:hAnsi="Helvetica" w:cs="Helvetica" w:hint="eastAsia"/>
          <w:b/>
          <w:bCs/>
          <w:color w:val="222222"/>
          <w:sz w:val="21"/>
          <w:szCs w:val="21"/>
        </w:rPr>
        <w:t>кандидата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биологических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наук</w:t>
      </w:r>
      <w:r w:rsidRPr="0091408C">
        <w:rPr>
          <w:rFonts w:ascii="Helvetica" w:hAnsi="Helvetica" w:cs="Helvetica"/>
          <w:b/>
          <w:bCs/>
          <w:color w:val="222222"/>
          <w:sz w:val="21"/>
          <w:szCs w:val="21"/>
        </w:rPr>
        <w:t xml:space="preserve"> : 03.00.05. - </w:t>
      </w:r>
      <w:r w:rsidRPr="0091408C">
        <w:rPr>
          <w:rFonts w:ascii="Helvetica" w:hAnsi="Helvetica" w:cs="Helvetica" w:hint="eastAsia"/>
          <w:b/>
          <w:bCs/>
          <w:color w:val="222222"/>
          <w:sz w:val="21"/>
          <w:szCs w:val="21"/>
        </w:rPr>
        <w:t>Санкт</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Петербург</w:t>
      </w:r>
      <w:r w:rsidRPr="0091408C">
        <w:rPr>
          <w:rFonts w:ascii="Helvetica" w:hAnsi="Helvetica" w:cs="Helvetica"/>
          <w:b/>
          <w:bCs/>
          <w:color w:val="222222"/>
          <w:sz w:val="21"/>
          <w:szCs w:val="21"/>
        </w:rPr>
        <w:t xml:space="preserve">, 1999. - 169 </w:t>
      </w:r>
      <w:r w:rsidRPr="0091408C">
        <w:rPr>
          <w:rFonts w:ascii="Helvetica" w:hAnsi="Helvetica" w:cs="Helvetica" w:hint="eastAsia"/>
          <w:b/>
          <w:bCs/>
          <w:color w:val="222222"/>
          <w:sz w:val="21"/>
          <w:szCs w:val="21"/>
        </w:rPr>
        <w:t>с</w:t>
      </w:r>
      <w:r w:rsidRPr="0091408C">
        <w:rPr>
          <w:rFonts w:ascii="Helvetica" w:hAnsi="Helvetica" w:cs="Helvetica"/>
          <w:b/>
          <w:bCs/>
          <w:color w:val="222222"/>
          <w:sz w:val="21"/>
          <w:szCs w:val="21"/>
        </w:rPr>
        <w:t xml:space="preserve">. : </w:t>
      </w:r>
      <w:r w:rsidRPr="0091408C">
        <w:rPr>
          <w:rFonts w:ascii="Helvetica" w:hAnsi="Helvetica" w:cs="Helvetica" w:hint="eastAsia"/>
          <w:b/>
          <w:bCs/>
          <w:color w:val="222222"/>
          <w:sz w:val="21"/>
          <w:szCs w:val="21"/>
        </w:rPr>
        <w:t>ил</w:t>
      </w:r>
      <w:r w:rsidRPr="0091408C">
        <w:rPr>
          <w:rFonts w:ascii="Helvetica" w:hAnsi="Helvetica" w:cs="Helvetica"/>
          <w:b/>
          <w:bCs/>
          <w:color w:val="222222"/>
          <w:sz w:val="21"/>
          <w:szCs w:val="21"/>
        </w:rPr>
        <w:t>.</w:t>
      </w:r>
    </w:p>
    <w:p w14:paraId="24D5B026"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больше</w:t>
      </w:r>
    </w:p>
    <w:p w14:paraId="34D35FC5"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Цитаты</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из</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текста</w:t>
      </w:r>
      <w:r w:rsidRPr="0091408C">
        <w:rPr>
          <w:rFonts w:ascii="Helvetica" w:hAnsi="Helvetica" w:cs="Helvetica"/>
          <w:b/>
          <w:bCs/>
          <w:color w:val="222222"/>
          <w:sz w:val="21"/>
          <w:szCs w:val="21"/>
        </w:rPr>
        <w:t>:</w:t>
      </w:r>
    </w:p>
    <w:p w14:paraId="2C0DEAB9"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стр</w:t>
      </w:r>
      <w:r w:rsidRPr="0091408C">
        <w:rPr>
          <w:rFonts w:ascii="Helvetica" w:hAnsi="Helvetica" w:cs="Helvetica"/>
          <w:b/>
          <w:bCs/>
          <w:color w:val="222222"/>
          <w:sz w:val="21"/>
          <w:szCs w:val="21"/>
        </w:rPr>
        <w:t>. 1</w:t>
      </w:r>
    </w:p>
    <w:p w14:paraId="2CF29319"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61: 93^3/628^"2 </w:t>
      </w:r>
      <w:r w:rsidRPr="0091408C">
        <w:rPr>
          <w:rFonts w:ascii="Helvetica" w:hAnsi="Helvetica" w:cs="Helvetica" w:hint="eastAsia"/>
          <w:b/>
          <w:bCs/>
          <w:color w:val="222222"/>
          <w:sz w:val="21"/>
          <w:szCs w:val="21"/>
        </w:rPr>
        <w:t>РОССИЙСКАЯ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АКАДЕМИЯ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НАУК</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Ботанический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институт</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им</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Л</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Комарова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правах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рукописи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ВОРОНОВА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ОЛЬГА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НИКОЛАЕВНА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МОРФОГЕНЕТИЧЕСШЕ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ПОТЕНЦИИ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СЕМЯЗАЧАТКА</w:t>
      </w:r>
      <w:r w:rsidRPr="0091408C">
        <w:rPr>
          <w:rFonts w:ascii="Helvetica" w:hAnsi="Helvetica" w:cs="Helvetica"/>
          <w:b/>
          <w:bCs/>
          <w:color w:val="222222"/>
          <w:sz w:val="21"/>
          <w:szCs w:val="21"/>
        </w:rPr>
        <w:t xml:space="preserve"> ZEA </w:t>
      </w:r>
      <w:r w:rsidRPr="0091408C">
        <w:rPr>
          <w:rFonts w:ascii="Helvetica" w:hAnsi="Helvetica" w:cs="Helvetica" w:hint="eastAsia"/>
          <w:b/>
          <w:bCs/>
          <w:color w:val="222222"/>
          <w:sz w:val="21"/>
          <w:szCs w:val="21"/>
        </w:rPr>
        <w:t>Ш</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ШМ</w:t>
      </w:r>
      <w:r w:rsidRPr="0091408C">
        <w:rPr>
          <w:rFonts w:ascii="Helvetica" w:hAnsi="Helvetica" w:cs="Helvetica"/>
          <w:b/>
          <w:bCs/>
          <w:color w:val="222222"/>
          <w:sz w:val="21"/>
          <w:szCs w:val="21"/>
        </w:rPr>
        <w:t xml:space="preserve"> - </w:t>
      </w:r>
      <w:r w:rsidRPr="0091408C">
        <w:rPr>
          <w:rFonts w:ascii="Helvetica" w:hAnsi="Helvetica" w:cs="Helvetica" w:hint="eastAsia"/>
          <w:b/>
          <w:bCs/>
          <w:color w:val="222222"/>
          <w:sz w:val="21"/>
          <w:szCs w:val="21"/>
        </w:rPr>
        <w:t>Ботаника</w:t>
      </w:r>
      <w:r w:rsidRPr="0091408C">
        <w:rPr>
          <w:rFonts w:ascii="Helvetica" w:hAnsi="Helvetica" w:cs="Helvetica"/>
          <w:b/>
          <w:bCs/>
          <w:color w:val="222222"/>
          <w:sz w:val="21"/>
          <w:szCs w:val="21"/>
        </w:rPr>
        <w:t xml:space="preserve"> MAYSb. </w:t>
      </w:r>
      <w:r w:rsidRPr="0091408C">
        <w:rPr>
          <w:rFonts w:ascii="Helvetica" w:hAnsi="Helvetica" w:cs="Helvetica" w:hint="eastAsia"/>
          <w:b/>
          <w:bCs/>
          <w:color w:val="222222"/>
          <w:sz w:val="21"/>
          <w:szCs w:val="21"/>
        </w:rPr>
        <w:t>Диссертация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соискание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ученой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степени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Кандидата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биологических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наук</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Научный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руководитель</w:t>
      </w:r>
      <w:r w:rsidRPr="0091408C">
        <w:rPr>
          <w:rFonts w:ascii="Helvetica" w:hAnsi="Helvetica" w:cs="Helvetica"/>
          <w:b/>
          <w:bCs/>
          <w:color w:val="222222"/>
          <w:sz w:val="21"/>
          <w:szCs w:val="21"/>
        </w:rPr>
        <w:t xml:space="preserve"> - </w:t>
      </w:r>
      <w:r w:rsidRPr="0091408C">
        <w:rPr>
          <w:rFonts w:ascii="Helvetica" w:hAnsi="Helvetica" w:cs="Helvetica" w:hint="eastAsia"/>
          <w:b/>
          <w:bCs/>
          <w:color w:val="222222"/>
          <w:sz w:val="21"/>
          <w:szCs w:val="21"/>
        </w:rPr>
        <w:t>профессор</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доктор</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биологических</w:t>
      </w:r>
    </w:p>
    <w:p w14:paraId="71020264"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стр</w:t>
      </w:r>
      <w:r w:rsidRPr="0091408C">
        <w:rPr>
          <w:rFonts w:ascii="Helvetica" w:hAnsi="Helvetica" w:cs="Helvetica"/>
          <w:b/>
          <w:bCs/>
          <w:color w:val="222222"/>
          <w:sz w:val="21"/>
          <w:szCs w:val="21"/>
        </w:rPr>
        <w:t>. 10</w:t>
      </w:r>
    </w:p>
    <w:p w14:paraId="7522AE23" w14:textId="77777777" w:rsidR="0091408C" w:rsidRPr="0091408C" w:rsidRDefault="0091408C" w:rsidP="0091408C">
      <w:pPr>
        <w:rPr>
          <w:rFonts w:ascii="Helvetica" w:hAnsi="Helvetica" w:cs="Helvetica"/>
          <w:b/>
          <w:bCs/>
          <w:color w:val="222222"/>
          <w:sz w:val="21"/>
          <w:szCs w:val="21"/>
          <w:lang w:val="en-US"/>
        </w:rPr>
      </w:pP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Александров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др</w:t>
      </w:r>
      <w:r w:rsidRPr="0091408C">
        <w:rPr>
          <w:rFonts w:ascii="Helvetica" w:hAnsi="Helvetica" w:cs="Helvetica"/>
          <w:b/>
          <w:bCs/>
          <w:color w:val="222222"/>
          <w:sz w:val="21"/>
          <w:szCs w:val="21"/>
        </w:rPr>
        <w:t xml:space="preserve">., 1944). </w:t>
      </w:r>
      <w:r w:rsidRPr="0091408C">
        <w:rPr>
          <w:rFonts w:ascii="Helvetica" w:hAnsi="Helvetica" w:cs="Helvetica" w:hint="eastAsia"/>
          <w:b/>
          <w:bCs/>
          <w:color w:val="222222"/>
          <w:sz w:val="21"/>
          <w:szCs w:val="21"/>
        </w:rPr>
        <w:t>Кукуруза</w:t>
      </w:r>
      <w:r w:rsidRPr="0091408C">
        <w:rPr>
          <w:rFonts w:ascii="Helvetica" w:hAnsi="Helvetica" w:cs="Helvetica"/>
          <w:b/>
          <w:bCs/>
          <w:color w:val="222222"/>
          <w:sz w:val="21"/>
          <w:szCs w:val="21"/>
        </w:rPr>
        <w:t xml:space="preserve"> Zea mays L . </w:t>
      </w:r>
      <w:r w:rsidRPr="0091408C">
        <w:rPr>
          <w:rFonts w:ascii="Helvetica" w:hAnsi="Helvetica" w:cs="Helvetica"/>
          <w:b/>
          <w:bCs/>
          <w:color w:val="222222"/>
          <w:sz w:val="21"/>
          <w:szCs w:val="21"/>
          <w:lang w:val="en-US"/>
        </w:rPr>
        <w:t>(</w:t>
      </w:r>
      <w:r w:rsidRPr="0091408C">
        <w:rPr>
          <w:rFonts w:ascii="Helvetica" w:hAnsi="Helvetica" w:cs="Helvetica" w:hint="eastAsia"/>
          <w:b/>
          <w:bCs/>
          <w:color w:val="222222"/>
          <w:sz w:val="21"/>
          <w:szCs w:val="21"/>
        </w:rPr>
        <w:t>синонимы</w:t>
      </w:r>
      <w:r w:rsidRPr="0091408C">
        <w:rPr>
          <w:rFonts w:ascii="Helvetica" w:hAnsi="Helvetica" w:cs="Helvetica"/>
          <w:b/>
          <w:bCs/>
          <w:color w:val="222222"/>
          <w:sz w:val="21"/>
          <w:szCs w:val="21"/>
          <w:lang w:val="en-US"/>
        </w:rPr>
        <w:t xml:space="preserve"> Zea americana Metzger; Zea alba. Zea Vulgaris Mill; Mays zea Gaertn.; Zea segetalis Salisb.;</w:t>
      </w:r>
    </w:p>
    <w:p w14:paraId="4E7F5FA3" w14:textId="77777777" w:rsidR="0091408C" w:rsidRPr="0091408C" w:rsidRDefault="0091408C" w:rsidP="0091408C">
      <w:pPr>
        <w:rPr>
          <w:rFonts w:ascii="Helvetica" w:hAnsi="Helvetica" w:cs="Helvetica"/>
          <w:b/>
          <w:bCs/>
          <w:color w:val="222222"/>
          <w:sz w:val="21"/>
          <w:szCs w:val="21"/>
          <w:lang w:val="en-US"/>
        </w:rPr>
      </w:pPr>
      <w:r w:rsidRPr="0091408C">
        <w:rPr>
          <w:rFonts w:ascii="Helvetica" w:hAnsi="Helvetica" w:cs="Helvetica" w:hint="eastAsia"/>
          <w:b/>
          <w:bCs/>
          <w:color w:val="222222"/>
          <w:sz w:val="21"/>
          <w:szCs w:val="21"/>
        </w:rPr>
        <w:t>стр</w:t>
      </w:r>
      <w:r w:rsidRPr="0091408C">
        <w:rPr>
          <w:rFonts w:ascii="Helvetica" w:hAnsi="Helvetica" w:cs="Helvetica"/>
          <w:b/>
          <w:bCs/>
          <w:color w:val="222222"/>
          <w:sz w:val="21"/>
          <w:szCs w:val="21"/>
          <w:lang w:val="en-US"/>
        </w:rPr>
        <w:t>. 117</w:t>
      </w:r>
    </w:p>
    <w:p w14:paraId="0784D1DA"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консервативности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этого</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признака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Нарушения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вызываемые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внешними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внутренними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факторам</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потенциала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нивелируются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благодаря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реализации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морфогенетического</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macl </w:t>
      </w:r>
      <w:r w:rsidRPr="0091408C">
        <w:rPr>
          <w:rFonts w:ascii="Helvetica" w:hAnsi="Helvetica" w:cs="Helvetica" w:hint="eastAsia"/>
          <w:b/>
          <w:bCs/>
          <w:color w:val="222222"/>
          <w:sz w:val="21"/>
          <w:szCs w:val="21"/>
        </w:rPr>
        <w:t>мутанта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кукурузы</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наблюдается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выявление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скрытых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морфогенетических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потенций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вида</w:t>
      </w:r>
      <w:r w:rsidRPr="0091408C">
        <w:rPr>
          <w:rFonts w:ascii="Helvetica" w:hAnsi="Helvetica" w:cs="Helvetica"/>
          <w:b/>
          <w:bCs/>
          <w:color w:val="222222"/>
          <w:sz w:val="21"/>
          <w:szCs w:val="21"/>
        </w:rPr>
        <w:t xml:space="preserve"> Zea mays L .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растений</w:t>
      </w:r>
      <w:r w:rsidRPr="0091408C">
        <w:rPr>
          <w:rFonts w:ascii="Helvetica" w:hAnsi="Helvetica" w:cs="Helvetica"/>
          <w:b/>
          <w:bCs/>
          <w:color w:val="222222"/>
          <w:sz w:val="21"/>
          <w:szCs w:val="21"/>
        </w:rPr>
        <w:t xml:space="preserve">, 118 </w:t>
      </w:r>
      <w:r w:rsidRPr="0091408C">
        <w:rPr>
          <w:rFonts w:ascii="Helvetica" w:hAnsi="Helvetica" w:cs="Helvetica" w:hint="eastAsia"/>
          <w:b/>
          <w:bCs/>
          <w:color w:val="222222"/>
          <w:sz w:val="21"/>
          <w:szCs w:val="21"/>
        </w:rPr>
        <w:t>несущих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эту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мутацию</w:t>
      </w:r>
      <w:r w:rsidRPr="0091408C">
        <w:rPr>
          <w:rFonts w:ascii="Helvetica" w:hAnsi="Helvetica" w:cs="Helvetica"/>
          <w:b/>
          <w:bCs/>
          <w:color w:val="222222"/>
          <w:sz w:val="21"/>
          <w:szCs w:val="21"/>
        </w:rPr>
        <w:t>,</w:t>
      </w:r>
    </w:p>
    <w:p w14:paraId="0D733F50" w14:textId="77777777" w:rsidR="0091408C" w:rsidRPr="0091408C" w:rsidRDefault="0091408C" w:rsidP="0091408C">
      <w:pPr>
        <w:rPr>
          <w:rFonts w:ascii="Helvetica" w:hAnsi="Helvetica" w:cs="Helvetica"/>
          <w:b/>
          <w:bCs/>
          <w:color w:val="222222"/>
          <w:sz w:val="21"/>
          <w:szCs w:val="21"/>
        </w:rPr>
      </w:pPr>
    </w:p>
    <w:p w14:paraId="19508C7F"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Оглавление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диссертации</w:t>
      </w:r>
    </w:p>
    <w:p w14:paraId="422AB2F6"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кандидат</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биологических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наук</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Воронова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Ольга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Николаевна</w:t>
      </w:r>
    </w:p>
    <w:p w14:paraId="7B206480"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СОДЕРЖАНИЕ</w:t>
      </w:r>
    </w:p>
    <w:p w14:paraId="24BC7A3D" w14:textId="77777777" w:rsidR="0091408C" w:rsidRPr="0091408C" w:rsidRDefault="0091408C" w:rsidP="0091408C">
      <w:pPr>
        <w:rPr>
          <w:rFonts w:ascii="Helvetica" w:hAnsi="Helvetica" w:cs="Helvetica"/>
          <w:b/>
          <w:bCs/>
          <w:color w:val="222222"/>
          <w:sz w:val="21"/>
          <w:szCs w:val="21"/>
        </w:rPr>
      </w:pPr>
    </w:p>
    <w:p w14:paraId="6DAA33D3"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lastRenderedPageBreak/>
        <w:t>Введение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p>
    <w:p w14:paraId="3593124D" w14:textId="77777777" w:rsidR="0091408C" w:rsidRPr="0091408C" w:rsidRDefault="0091408C" w:rsidP="0091408C">
      <w:pPr>
        <w:rPr>
          <w:rFonts w:ascii="Helvetica" w:hAnsi="Helvetica" w:cs="Helvetica"/>
          <w:b/>
          <w:bCs/>
          <w:color w:val="222222"/>
          <w:sz w:val="21"/>
          <w:szCs w:val="21"/>
        </w:rPr>
      </w:pPr>
    </w:p>
    <w:p w14:paraId="6631D622"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Глава</w:t>
      </w:r>
      <w:r w:rsidRPr="0091408C">
        <w:rPr>
          <w:rFonts w:ascii="Helvetica" w:hAnsi="Helvetica" w:cs="Helvetica"/>
          <w:b/>
          <w:bCs/>
          <w:color w:val="222222"/>
          <w:sz w:val="21"/>
          <w:szCs w:val="21"/>
        </w:rPr>
        <w:t xml:space="preserve"> 1. </w:t>
      </w:r>
      <w:r w:rsidRPr="0091408C">
        <w:rPr>
          <w:rFonts w:ascii="Helvetica" w:hAnsi="Helvetica" w:cs="Helvetica" w:hint="eastAsia"/>
          <w:b/>
          <w:bCs/>
          <w:color w:val="222222"/>
          <w:sz w:val="21"/>
          <w:szCs w:val="21"/>
        </w:rPr>
        <w:t>Обзор</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литературы</w:t>
      </w:r>
    </w:p>
    <w:p w14:paraId="20F0BF1B" w14:textId="77777777" w:rsidR="0091408C" w:rsidRPr="0091408C" w:rsidRDefault="0091408C" w:rsidP="0091408C">
      <w:pPr>
        <w:rPr>
          <w:rFonts w:ascii="Helvetica" w:hAnsi="Helvetica" w:cs="Helvetica"/>
          <w:b/>
          <w:bCs/>
          <w:color w:val="222222"/>
          <w:sz w:val="21"/>
          <w:szCs w:val="21"/>
        </w:rPr>
      </w:pPr>
    </w:p>
    <w:p w14:paraId="4EE01FBC"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1.1. </w:t>
      </w:r>
      <w:r w:rsidRPr="0091408C">
        <w:rPr>
          <w:rFonts w:ascii="Helvetica" w:hAnsi="Helvetica" w:cs="Helvetica" w:hint="eastAsia"/>
          <w:b/>
          <w:bCs/>
          <w:color w:val="222222"/>
          <w:sz w:val="21"/>
          <w:szCs w:val="21"/>
        </w:rPr>
        <w:t>Общая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биологическая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характеристика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вида</w:t>
      </w:r>
      <w:r w:rsidRPr="0091408C">
        <w:rPr>
          <w:rFonts w:ascii="Helvetica" w:hAnsi="Helvetica" w:cs="Helvetica"/>
          <w:b/>
          <w:bCs/>
          <w:color w:val="222222"/>
          <w:sz w:val="21"/>
          <w:szCs w:val="21"/>
        </w:rPr>
        <w:t xml:space="preserve"> Zea mays L., </w:t>
      </w:r>
      <w:r w:rsidRPr="0091408C">
        <w:rPr>
          <w:rFonts w:ascii="Helvetica" w:hAnsi="Helvetica" w:cs="Helvetica" w:hint="eastAsia"/>
          <w:b/>
          <w:bCs/>
          <w:color w:val="222222"/>
          <w:sz w:val="21"/>
          <w:szCs w:val="21"/>
        </w:rPr>
        <w:t>его</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положение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системе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покрытосеменных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растений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происхождение</w:t>
      </w:r>
    </w:p>
    <w:p w14:paraId="072E6098" w14:textId="77777777" w:rsidR="0091408C" w:rsidRPr="0091408C" w:rsidRDefault="0091408C" w:rsidP="0091408C">
      <w:pPr>
        <w:rPr>
          <w:rFonts w:ascii="Helvetica" w:hAnsi="Helvetica" w:cs="Helvetica"/>
          <w:b/>
          <w:bCs/>
          <w:color w:val="222222"/>
          <w:sz w:val="21"/>
          <w:szCs w:val="21"/>
        </w:rPr>
      </w:pPr>
    </w:p>
    <w:p w14:paraId="193C4CE9"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1.2. </w:t>
      </w:r>
      <w:r w:rsidRPr="0091408C">
        <w:rPr>
          <w:rFonts w:ascii="Helvetica" w:hAnsi="Helvetica" w:cs="Helvetica" w:hint="eastAsia"/>
          <w:b/>
          <w:bCs/>
          <w:color w:val="222222"/>
          <w:sz w:val="21"/>
          <w:szCs w:val="21"/>
        </w:rPr>
        <w:t>Развитие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семени</w:t>
      </w:r>
      <w:r w:rsidRPr="0091408C">
        <w:rPr>
          <w:rFonts w:ascii="Helvetica" w:hAnsi="Helvetica" w:cs="Helvetica"/>
          <w:b/>
          <w:bCs/>
          <w:color w:val="222222"/>
          <w:sz w:val="21"/>
          <w:szCs w:val="21"/>
        </w:rPr>
        <w:t xml:space="preserve"> Zea mays L</w:t>
      </w:r>
    </w:p>
    <w:p w14:paraId="395F4822" w14:textId="77777777" w:rsidR="0091408C" w:rsidRPr="0091408C" w:rsidRDefault="0091408C" w:rsidP="0091408C">
      <w:pPr>
        <w:rPr>
          <w:rFonts w:ascii="Helvetica" w:hAnsi="Helvetica" w:cs="Helvetica"/>
          <w:b/>
          <w:bCs/>
          <w:color w:val="222222"/>
          <w:sz w:val="21"/>
          <w:szCs w:val="21"/>
        </w:rPr>
      </w:pPr>
    </w:p>
    <w:p w14:paraId="175F10C1"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1.3. </w:t>
      </w:r>
      <w:r w:rsidRPr="0091408C">
        <w:rPr>
          <w:rFonts w:ascii="Helvetica" w:hAnsi="Helvetica" w:cs="Helvetica" w:hint="eastAsia"/>
          <w:b/>
          <w:bCs/>
          <w:color w:val="222222"/>
          <w:sz w:val="21"/>
          <w:szCs w:val="21"/>
        </w:rPr>
        <w:t>Экспериментальная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эмбриология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кукурузы</w:t>
      </w:r>
    </w:p>
    <w:p w14:paraId="35126BC5" w14:textId="77777777" w:rsidR="0091408C" w:rsidRPr="0091408C" w:rsidRDefault="0091408C" w:rsidP="0091408C">
      <w:pPr>
        <w:rPr>
          <w:rFonts w:ascii="Helvetica" w:hAnsi="Helvetica" w:cs="Helvetica"/>
          <w:b/>
          <w:bCs/>
          <w:color w:val="222222"/>
          <w:sz w:val="21"/>
          <w:szCs w:val="21"/>
        </w:rPr>
      </w:pPr>
    </w:p>
    <w:p w14:paraId="1EBD2C20"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Глава</w:t>
      </w:r>
      <w:r w:rsidRPr="0091408C">
        <w:rPr>
          <w:rFonts w:ascii="Helvetica" w:hAnsi="Helvetica" w:cs="Helvetica"/>
          <w:b/>
          <w:bCs/>
          <w:color w:val="222222"/>
          <w:sz w:val="21"/>
          <w:szCs w:val="21"/>
        </w:rPr>
        <w:t xml:space="preserve"> 2. </w:t>
      </w:r>
      <w:r w:rsidRPr="0091408C">
        <w:rPr>
          <w:rFonts w:ascii="Helvetica" w:hAnsi="Helvetica" w:cs="Helvetica" w:hint="eastAsia"/>
          <w:b/>
          <w:bCs/>
          <w:color w:val="222222"/>
          <w:sz w:val="21"/>
          <w:szCs w:val="21"/>
        </w:rPr>
        <w:t>Материал</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методы</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исследования</w:t>
      </w:r>
    </w:p>
    <w:p w14:paraId="5A528D02" w14:textId="77777777" w:rsidR="0091408C" w:rsidRPr="0091408C" w:rsidRDefault="0091408C" w:rsidP="0091408C">
      <w:pPr>
        <w:rPr>
          <w:rFonts w:ascii="Helvetica" w:hAnsi="Helvetica" w:cs="Helvetica"/>
          <w:b/>
          <w:bCs/>
          <w:color w:val="222222"/>
          <w:sz w:val="21"/>
          <w:szCs w:val="21"/>
        </w:rPr>
      </w:pPr>
    </w:p>
    <w:p w14:paraId="2BF86736"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Глава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Организация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структур</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завязи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мутантов</w:t>
      </w:r>
      <w:r w:rsidRPr="0091408C">
        <w:rPr>
          <w:rFonts w:ascii="Helvetica" w:hAnsi="Helvetica" w:cs="Helvetica"/>
          <w:b/>
          <w:bCs/>
          <w:color w:val="222222"/>
          <w:sz w:val="21"/>
          <w:szCs w:val="21"/>
        </w:rPr>
        <w:t xml:space="preserve">paml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macl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корме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сорт</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Белая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ночь</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p>
    <w:p w14:paraId="739C4227" w14:textId="77777777" w:rsidR="0091408C" w:rsidRPr="0091408C" w:rsidRDefault="0091408C" w:rsidP="0091408C">
      <w:pPr>
        <w:rPr>
          <w:rFonts w:ascii="Helvetica" w:hAnsi="Helvetica" w:cs="Helvetica"/>
          <w:b/>
          <w:bCs/>
          <w:color w:val="222222"/>
          <w:sz w:val="21"/>
          <w:szCs w:val="21"/>
        </w:rPr>
      </w:pPr>
    </w:p>
    <w:p w14:paraId="4CA2D392"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3.1. </w:t>
      </w:r>
      <w:r w:rsidRPr="0091408C">
        <w:rPr>
          <w:rFonts w:ascii="Helvetica" w:hAnsi="Helvetica" w:cs="Helvetica" w:hint="eastAsia"/>
          <w:b/>
          <w:bCs/>
          <w:color w:val="222222"/>
          <w:sz w:val="21"/>
          <w:szCs w:val="21"/>
        </w:rPr>
        <w:t>Развитие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строение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растений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кукурузы</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сорта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Белая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ночь</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мутантов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рат</w:t>
      </w:r>
      <w:r w:rsidRPr="0091408C">
        <w:rPr>
          <w:rFonts w:ascii="Helvetica" w:hAnsi="Helvetica" w:cs="Helvetica"/>
          <w:b/>
          <w:bCs/>
          <w:color w:val="222222"/>
          <w:sz w:val="21"/>
          <w:szCs w:val="21"/>
        </w:rPr>
        <w:t xml:space="preserve">I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macI</w:t>
      </w:r>
    </w:p>
    <w:p w14:paraId="1D9B5631" w14:textId="77777777" w:rsidR="0091408C" w:rsidRPr="0091408C" w:rsidRDefault="0091408C" w:rsidP="0091408C">
      <w:pPr>
        <w:rPr>
          <w:rFonts w:ascii="Helvetica" w:hAnsi="Helvetica" w:cs="Helvetica"/>
          <w:b/>
          <w:bCs/>
          <w:color w:val="222222"/>
          <w:sz w:val="21"/>
          <w:szCs w:val="21"/>
        </w:rPr>
      </w:pPr>
    </w:p>
    <w:p w14:paraId="6B465A95"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3.2. </w:t>
      </w:r>
      <w:r w:rsidRPr="0091408C">
        <w:rPr>
          <w:rFonts w:ascii="Helvetica" w:hAnsi="Helvetica" w:cs="Helvetica" w:hint="eastAsia"/>
          <w:b/>
          <w:bCs/>
          <w:color w:val="222222"/>
          <w:sz w:val="21"/>
          <w:szCs w:val="21"/>
        </w:rPr>
        <w:t>Обсуждение</w:t>
      </w:r>
    </w:p>
    <w:p w14:paraId="050DFC98" w14:textId="77777777" w:rsidR="0091408C" w:rsidRPr="0091408C" w:rsidRDefault="0091408C" w:rsidP="0091408C">
      <w:pPr>
        <w:rPr>
          <w:rFonts w:ascii="Helvetica" w:hAnsi="Helvetica" w:cs="Helvetica"/>
          <w:b/>
          <w:bCs/>
          <w:color w:val="222222"/>
          <w:sz w:val="21"/>
          <w:szCs w:val="21"/>
        </w:rPr>
      </w:pPr>
    </w:p>
    <w:p w14:paraId="04A00D71"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Глава</w:t>
      </w:r>
      <w:r w:rsidRPr="0091408C">
        <w:rPr>
          <w:rFonts w:ascii="Helvetica" w:hAnsi="Helvetica" w:cs="Helvetica"/>
          <w:b/>
          <w:bCs/>
          <w:color w:val="222222"/>
          <w:sz w:val="21"/>
          <w:szCs w:val="21"/>
        </w:rPr>
        <w:t xml:space="preserve"> 4. </w:t>
      </w:r>
      <w:r w:rsidRPr="0091408C">
        <w:rPr>
          <w:rFonts w:ascii="Helvetica" w:hAnsi="Helvetica" w:cs="Helvetica" w:hint="eastAsia"/>
          <w:b/>
          <w:bCs/>
          <w:color w:val="222222"/>
          <w:sz w:val="21"/>
          <w:szCs w:val="21"/>
        </w:rPr>
        <w:t>Мегаспорогенез</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развитие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зародышевого</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мешка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p>
    <w:p w14:paraId="0B3060B3" w14:textId="77777777" w:rsidR="0091408C" w:rsidRPr="0091408C" w:rsidRDefault="0091408C" w:rsidP="0091408C">
      <w:pPr>
        <w:rPr>
          <w:rFonts w:ascii="Helvetica" w:hAnsi="Helvetica" w:cs="Helvetica"/>
          <w:b/>
          <w:bCs/>
          <w:color w:val="222222"/>
          <w:sz w:val="21"/>
          <w:szCs w:val="21"/>
        </w:rPr>
      </w:pPr>
    </w:p>
    <w:p w14:paraId="59FA72CA"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4.1. </w:t>
      </w:r>
      <w:r w:rsidRPr="0091408C">
        <w:rPr>
          <w:rFonts w:ascii="Helvetica" w:hAnsi="Helvetica" w:cs="Helvetica" w:hint="eastAsia"/>
          <w:b/>
          <w:bCs/>
          <w:color w:val="222222"/>
          <w:sz w:val="21"/>
          <w:szCs w:val="21"/>
        </w:rPr>
        <w:t>Заложение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археспориальных</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клеток</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формирование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мегаспороцитов</w:t>
      </w:r>
    </w:p>
    <w:p w14:paraId="78129F53" w14:textId="77777777" w:rsidR="0091408C" w:rsidRPr="0091408C" w:rsidRDefault="0091408C" w:rsidP="0091408C">
      <w:pPr>
        <w:rPr>
          <w:rFonts w:ascii="Helvetica" w:hAnsi="Helvetica" w:cs="Helvetica"/>
          <w:b/>
          <w:bCs/>
          <w:color w:val="222222"/>
          <w:sz w:val="21"/>
          <w:szCs w:val="21"/>
        </w:rPr>
      </w:pPr>
    </w:p>
    <w:p w14:paraId="7D771B39"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4.2. </w:t>
      </w:r>
      <w:r w:rsidRPr="0091408C">
        <w:rPr>
          <w:rFonts w:ascii="Helvetica" w:hAnsi="Helvetica" w:cs="Helvetica" w:hint="eastAsia"/>
          <w:b/>
          <w:bCs/>
          <w:color w:val="222222"/>
          <w:sz w:val="21"/>
          <w:szCs w:val="21"/>
        </w:rPr>
        <w:t>Мегаспорогенез</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развитие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зародышевого</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меш</w:t>
      </w:r>
      <w:r w:rsidRPr="0091408C">
        <w:rPr>
          <w:rFonts w:ascii="Helvetica" w:hAnsi="Helvetica" w:cs="Helvetica" w:hint="eastAsia"/>
          <w:b/>
          <w:bCs/>
          <w:color w:val="222222"/>
          <w:sz w:val="21"/>
          <w:szCs w:val="21"/>
        </w:rPr>
        <w:lastRenderedPageBreak/>
        <w:t>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кукурузы</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сорта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Белая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ночь</w:t>
      </w:r>
      <w:r w:rsidRPr="0091408C">
        <w:rPr>
          <w:rFonts w:ascii="Helvetica" w:hAnsi="Helvetica" w:cs="Helvetica" w:hint="eastAsia"/>
          <w:b/>
          <w:bCs/>
          <w:color w:val="222222"/>
          <w:sz w:val="21"/>
          <w:szCs w:val="21"/>
        </w:rPr>
        <w:t>»</w:t>
      </w:r>
    </w:p>
    <w:p w14:paraId="5D5C6572" w14:textId="77777777" w:rsidR="0091408C" w:rsidRPr="0091408C" w:rsidRDefault="0091408C" w:rsidP="0091408C">
      <w:pPr>
        <w:rPr>
          <w:rFonts w:ascii="Helvetica" w:hAnsi="Helvetica" w:cs="Helvetica"/>
          <w:b/>
          <w:bCs/>
          <w:color w:val="222222"/>
          <w:sz w:val="21"/>
          <w:szCs w:val="21"/>
        </w:rPr>
      </w:pPr>
    </w:p>
    <w:p w14:paraId="3CACBD7A"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4.3. </w:t>
      </w:r>
      <w:r w:rsidRPr="0091408C">
        <w:rPr>
          <w:rFonts w:ascii="Helvetica" w:hAnsi="Helvetica" w:cs="Helvetica" w:hint="eastAsia"/>
          <w:b/>
          <w:bCs/>
          <w:color w:val="222222"/>
          <w:sz w:val="21"/>
          <w:szCs w:val="21"/>
        </w:rPr>
        <w:t>Мегаспорогенез</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развитие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зародышевого</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мешка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мутантов</w:t>
      </w:r>
      <w:r w:rsidRPr="0091408C">
        <w:rPr>
          <w:rFonts w:ascii="Helvetica" w:hAnsi="Helvetica" w:cs="Helvetica"/>
          <w:b/>
          <w:bCs/>
          <w:color w:val="222222"/>
          <w:sz w:val="21"/>
          <w:szCs w:val="21"/>
        </w:rPr>
        <w:t xml:space="preserve"> macl</w:t>
      </w:r>
    </w:p>
    <w:p w14:paraId="49EDBCD9" w14:textId="77777777" w:rsidR="0091408C" w:rsidRPr="0091408C" w:rsidRDefault="0091408C" w:rsidP="0091408C">
      <w:pPr>
        <w:rPr>
          <w:rFonts w:ascii="Helvetica" w:hAnsi="Helvetica" w:cs="Helvetica"/>
          <w:b/>
          <w:bCs/>
          <w:color w:val="222222"/>
          <w:sz w:val="21"/>
          <w:szCs w:val="21"/>
        </w:rPr>
      </w:pPr>
    </w:p>
    <w:p w14:paraId="4072AE45"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4.4. </w:t>
      </w:r>
      <w:r w:rsidRPr="0091408C">
        <w:rPr>
          <w:rFonts w:ascii="Helvetica" w:hAnsi="Helvetica" w:cs="Helvetica" w:hint="eastAsia"/>
          <w:b/>
          <w:bCs/>
          <w:color w:val="222222"/>
          <w:sz w:val="21"/>
          <w:szCs w:val="21"/>
        </w:rPr>
        <w:t>Мегаспорогенез</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возможные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пути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формирования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зародышевого</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мешка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мутантов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рат</w:t>
      </w:r>
      <w:r w:rsidRPr="0091408C">
        <w:rPr>
          <w:rFonts w:ascii="Helvetica" w:hAnsi="Helvetica" w:cs="Helvetica"/>
          <w:b/>
          <w:bCs/>
          <w:color w:val="222222"/>
          <w:sz w:val="21"/>
          <w:szCs w:val="21"/>
        </w:rPr>
        <w:t xml:space="preserve"> 1</w:t>
      </w:r>
    </w:p>
    <w:p w14:paraId="0A9453F4" w14:textId="77777777" w:rsidR="0091408C" w:rsidRPr="0091408C" w:rsidRDefault="0091408C" w:rsidP="0091408C">
      <w:pPr>
        <w:rPr>
          <w:rFonts w:ascii="Helvetica" w:hAnsi="Helvetica" w:cs="Helvetica"/>
          <w:b/>
          <w:bCs/>
          <w:color w:val="222222"/>
          <w:sz w:val="21"/>
          <w:szCs w:val="21"/>
        </w:rPr>
      </w:pPr>
    </w:p>
    <w:p w14:paraId="776564AB"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4.5. </w:t>
      </w:r>
      <w:r w:rsidRPr="0091408C">
        <w:rPr>
          <w:rFonts w:ascii="Helvetica" w:hAnsi="Helvetica" w:cs="Helvetica" w:hint="eastAsia"/>
          <w:b/>
          <w:bCs/>
          <w:color w:val="222222"/>
          <w:sz w:val="21"/>
          <w:szCs w:val="21"/>
        </w:rPr>
        <w:t>Обсуждение</w:t>
      </w:r>
    </w:p>
    <w:p w14:paraId="07D3FAB2" w14:textId="77777777" w:rsidR="0091408C" w:rsidRPr="0091408C" w:rsidRDefault="0091408C" w:rsidP="0091408C">
      <w:pPr>
        <w:rPr>
          <w:rFonts w:ascii="Helvetica" w:hAnsi="Helvetica" w:cs="Helvetica"/>
          <w:b/>
          <w:bCs/>
          <w:color w:val="222222"/>
          <w:sz w:val="21"/>
          <w:szCs w:val="21"/>
        </w:rPr>
      </w:pPr>
    </w:p>
    <w:p w14:paraId="6A453AD4"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Глава</w:t>
      </w:r>
      <w:r w:rsidRPr="0091408C">
        <w:rPr>
          <w:rFonts w:ascii="Helvetica" w:hAnsi="Helvetica" w:cs="Helvetica"/>
          <w:b/>
          <w:bCs/>
          <w:color w:val="222222"/>
          <w:sz w:val="21"/>
          <w:szCs w:val="21"/>
        </w:rPr>
        <w:t xml:space="preserve"> 5. </w:t>
      </w:r>
      <w:r w:rsidRPr="0091408C">
        <w:rPr>
          <w:rFonts w:ascii="Helvetica" w:hAnsi="Helvetica" w:cs="Helvetica" w:hint="eastAsia"/>
          <w:b/>
          <w:bCs/>
          <w:color w:val="222222"/>
          <w:sz w:val="21"/>
          <w:szCs w:val="21"/>
        </w:rPr>
        <w:t>Динамика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веществ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семязачатке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кукурузы</w:t>
      </w:r>
    </w:p>
    <w:p w14:paraId="7CEED1BF" w14:textId="77777777" w:rsidR="0091408C" w:rsidRPr="0091408C" w:rsidRDefault="0091408C" w:rsidP="0091408C">
      <w:pPr>
        <w:rPr>
          <w:rFonts w:ascii="Helvetica" w:hAnsi="Helvetica" w:cs="Helvetica"/>
          <w:b/>
          <w:bCs/>
          <w:color w:val="222222"/>
          <w:sz w:val="21"/>
          <w:szCs w:val="21"/>
        </w:rPr>
      </w:pPr>
    </w:p>
    <w:p w14:paraId="70F17A74"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5.1. </w:t>
      </w:r>
      <w:r w:rsidRPr="0091408C">
        <w:rPr>
          <w:rFonts w:ascii="Helvetica" w:hAnsi="Helvetica" w:cs="Helvetica" w:hint="eastAsia"/>
          <w:b/>
          <w:bCs/>
          <w:color w:val="222222"/>
          <w:sz w:val="21"/>
          <w:szCs w:val="21"/>
        </w:rPr>
        <w:t>Динамика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полисахаридов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мутантов</w:t>
      </w:r>
      <w:r w:rsidRPr="0091408C">
        <w:rPr>
          <w:rFonts w:ascii="Helvetica" w:hAnsi="Helvetica" w:cs="Helvetica"/>
          <w:b/>
          <w:bCs/>
          <w:color w:val="222222"/>
          <w:sz w:val="21"/>
          <w:szCs w:val="21"/>
        </w:rPr>
        <w:t xml:space="preserve"> macl, paml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растений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сорта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Белая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ночь</w:t>
      </w:r>
      <w:r w:rsidRPr="0091408C">
        <w:rPr>
          <w:rFonts w:ascii="Helvetica" w:hAnsi="Helvetica" w:cs="Helvetica" w:hint="eastAsia"/>
          <w:b/>
          <w:bCs/>
          <w:color w:val="222222"/>
          <w:sz w:val="21"/>
          <w:szCs w:val="21"/>
        </w:rPr>
        <w:t>»</w:t>
      </w:r>
    </w:p>
    <w:p w14:paraId="7AF3ADE5" w14:textId="77777777" w:rsidR="0091408C" w:rsidRPr="0091408C" w:rsidRDefault="0091408C" w:rsidP="0091408C">
      <w:pPr>
        <w:rPr>
          <w:rFonts w:ascii="Helvetica" w:hAnsi="Helvetica" w:cs="Helvetica"/>
          <w:b/>
          <w:bCs/>
          <w:color w:val="222222"/>
          <w:sz w:val="21"/>
          <w:szCs w:val="21"/>
        </w:rPr>
      </w:pPr>
    </w:p>
    <w:p w14:paraId="716330D6"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5.2. </w:t>
      </w:r>
      <w:r w:rsidRPr="0091408C">
        <w:rPr>
          <w:rFonts w:ascii="Helvetica" w:hAnsi="Helvetica" w:cs="Helvetica" w:hint="eastAsia"/>
          <w:b/>
          <w:bCs/>
          <w:color w:val="222222"/>
          <w:sz w:val="21"/>
          <w:szCs w:val="21"/>
        </w:rPr>
        <w:t>Динамика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белков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у</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мутантов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тас</w:t>
      </w:r>
      <w:r w:rsidRPr="0091408C">
        <w:rPr>
          <w:rFonts w:ascii="Helvetica" w:hAnsi="Helvetica" w:cs="Helvetica"/>
          <w:b/>
          <w:bCs/>
          <w:color w:val="222222"/>
          <w:sz w:val="21"/>
          <w:szCs w:val="21"/>
        </w:rPr>
        <w:t xml:space="preserve">1\ paml </w:t>
      </w:r>
      <w:r w:rsidRPr="0091408C">
        <w:rPr>
          <w:rFonts w:ascii="Helvetica" w:hAnsi="Helvetica" w:cs="Helvetica" w:hint="eastAsia"/>
          <w:b/>
          <w:bCs/>
          <w:color w:val="222222"/>
          <w:sz w:val="21"/>
          <w:szCs w:val="21"/>
        </w:rPr>
        <w:t>и</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растений</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сорта</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Белая</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ночь</w:t>
      </w:r>
      <w:r w:rsidRPr="0091408C">
        <w:rPr>
          <w:rFonts w:ascii="Helvetica" w:hAnsi="Helvetica" w:cs="Helvetica" w:hint="eastAsia"/>
          <w:b/>
          <w:bCs/>
          <w:color w:val="222222"/>
          <w:sz w:val="21"/>
          <w:szCs w:val="21"/>
        </w:rPr>
        <w:t>»</w:t>
      </w:r>
    </w:p>
    <w:p w14:paraId="05556B52" w14:textId="77777777" w:rsidR="0091408C" w:rsidRPr="0091408C" w:rsidRDefault="0091408C" w:rsidP="0091408C">
      <w:pPr>
        <w:rPr>
          <w:rFonts w:ascii="Helvetica" w:hAnsi="Helvetica" w:cs="Helvetica"/>
          <w:b/>
          <w:bCs/>
          <w:color w:val="222222"/>
          <w:sz w:val="21"/>
          <w:szCs w:val="21"/>
        </w:rPr>
      </w:pPr>
    </w:p>
    <w:p w14:paraId="3902D9B8"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b/>
          <w:bCs/>
          <w:color w:val="222222"/>
          <w:sz w:val="21"/>
          <w:szCs w:val="21"/>
        </w:rPr>
        <w:t xml:space="preserve">5.3, </w:t>
      </w:r>
      <w:r w:rsidRPr="0091408C">
        <w:rPr>
          <w:rFonts w:ascii="Helvetica" w:hAnsi="Helvetica" w:cs="Helvetica" w:hint="eastAsia"/>
          <w:b/>
          <w:bCs/>
          <w:color w:val="222222"/>
          <w:sz w:val="21"/>
          <w:szCs w:val="21"/>
        </w:rPr>
        <w:t>Обсуждение</w:t>
      </w:r>
    </w:p>
    <w:p w14:paraId="3D6732C6" w14:textId="77777777" w:rsidR="0091408C" w:rsidRPr="0091408C" w:rsidRDefault="0091408C" w:rsidP="0091408C">
      <w:pPr>
        <w:rPr>
          <w:rFonts w:ascii="Helvetica" w:hAnsi="Helvetica" w:cs="Helvetica"/>
          <w:b/>
          <w:bCs/>
          <w:color w:val="222222"/>
          <w:sz w:val="21"/>
          <w:szCs w:val="21"/>
        </w:rPr>
      </w:pPr>
    </w:p>
    <w:p w14:paraId="3B13A1FC"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Глзв</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ОБ</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С</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Д</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Н</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ЙЕ</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V ♦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p>
    <w:p w14:paraId="7B3A0208" w14:textId="77777777" w:rsidR="0091408C" w:rsidRPr="0091408C" w:rsidRDefault="0091408C" w:rsidP="0091408C">
      <w:pPr>
        <w:rPr>
          <w:rFonts w:ascii="Helvetica" w:hAnsi="Helvetica" w:cs="Helvetica"/>
          <w:b/>
          <w:bCs/>
          <w:color w:val="222222"/>
          <w:sz w:val="21"/>
          <w:szCs w:val="21"/>
        </w:rPr>
      </w:pPr>
    </w:p>
    <w:p w14:paraId="7B6CE3AA"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ВЫВОДЫ</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п</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p>
    <w:p w14:paraId="1B66ED37" w14:textId="77777777" w:rsidR="0091408C" w:rsidRPr="0091408C" w:rsidRDefault="0091408C" w:rsidP="0091408C">
      <w:pPr>
        <w:rPr>
          <w:rFonts w:ascii="Helvetica" w:hAnsi="Helvetica" w:cs="Helvetica"/>
          <w:b/>
          <w:bCs/>
          <w:color w:val="222222"/>
          <w:sz w:val="21"/>
          <w:szCs w:val="21"/>
        </w:rPr>
      </w:pPr>
    </w:p>
    <w:p w14:paraId="56A72594" w14:textId="77777777" w:rsidR="0091408C" w:rsidRPr="0091408C" w:rsidRDefault="0091408C" w:rsidP="0091408C">
      <w:pPr>
        <w:rPr>
          <w:rFonts w:ascii="Helvetica" w:hAnsi="Helvetica" w:cs="Helvetica"/>
          <w:b/>
          <w:bCs/>
          <w:color w:val="222222"/>
          <w:sz w:val="21"/>
          <w:szCs w:val="21"/>
        </w:rPr>
      </w:pPr>
      <w:r w:rsidRPr="0091408C">
        <w:rPr>
          <w:rFonts w:ascii="Helvetica" w:hAnsi="Helvetica" w:cs="Helvetica" w:hint="eastAsia"/>
          <w:b/>
          <w:bCs/>
          <w:color w:val="222222"/>
          <w:sz w:val="21"/>
          <w:szCs w:val="21"/>
        </w:rPr>
        <w:t>Бдатодаркоети</w:t>
      </w:r>
    </w:p>
    <w:p w14:paraId="65598D5C" w14:textId="77777777" w:rsidR="0091408C" w:rsidRPr="0091408C" w:rsidRDefault="0091408C" w:rsidP="0091408C">
      <w:pPr>
        <w:rPr>
          <w:rFonts w:ascii="Helvetica" w:hAnsi="Helvetica" w:cs="Helvetica"/>
          <w:b/>
          <w:bCs/>
          <w:color w:val="222222"/>
          <w:sz w:val="21"/>
          <w:szCs w:val="21"/>
        </w:rPr>
      </w:pPr>
    </w:p>
    <w:p w14:paraId="0C1B29AA" w14:textId="3790E028" w:rsidR="008A0C40" w:rsidRPr="0091408C" w:rsidRDefault="0091408C" w:rsidP="0091408C">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JXuLTrcp^^nrypi</w:t>
      </w:r>
      <w:r w:rsidRPr="0091408C">
        <w:rPr>
          <w:rFonts w:ascii="Helvetica" w:hAnsi="Helvetica" w:cs="Helvetica" w:hint="eastAsia"/>
          <w:b/>
          <w:bCs/>
          <w:color w:val="222222"/>
          <w:sz w:val="21"/>
          <w:szCs w:val="21"/>
        </w:rPr>
        <w:t>ä</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&amp;</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&amp;</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о</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 xml:space="preserve"> **♦</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r w:rsidRPr="0091408C">
        <w:rPr>
          <w:rFonts w:ascii="Helvetica" w:hAnsi="Helvetica" w:cs="Helvetica" w:hint="eastAsia"/>
          <w:b/>
          <w:bCs/>
          <w:color w:val="222222"/>
          <w:sz w:val="21"/>
          <w:szCs w:val="21"/>
        </w:rPr>
        <w:t>•</w:t>
      </w:r>
      <w:r w:rsidRPr="0091408C">
        <w:rPr>
          <w:rFonts w:ascii="Helvetica" w:hAnsi="Helvetica" w:cs="Helvetica"/>
          <w:b/>
          <w:bCs/>
          <w:color w:val="222222"/>
          <w:sz w:val="21"/>
          <w:szCs w:val="21"/>
        </w:rPr>
        <w:t>*</w:t>
      </w:r>
    </w:p>
    <w:sectPr w:rsidR="008A0C40" w:rsidRPr="009140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93CC" w14:textId="77777777" w:rsidR="00601BD1" w:rsidRDefault="00601BD1">
      <w:pPr>
        <w:spacing w:after="0" w:line="240" w:lineRule="auto"/>
      </w:pPr>
      <w:r>
        <w:separator/>
      </w:r>
    </w:p>
  </w:endnote>
  <w:endnote w:type="continuationSeparator" w:id="0">
    <w:p w14:paraId="50FC28AA" w14:textId="77777777" w:rsidR="00601BD1" w:rsidRDefault="0060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E3B8" w14:textId="77777777" w:rsidR="00601BD1" w:rsidRDefault="00601BD1"/>
    <w:p w14:paraId="0318D59A" w14:textId="77777777" w:rsidR="00601BD1" w:rsidRDefault="00601BD1"/>
    <w:p w14:paraId="6AC71A8F" w14:textId="77777777" w:rsidR="00601BD1" w:rsidRDefault="00601BD1"/>
    <w:p w14:paraId="7352C0D5" w14:textId="77777777" w:rsidR="00601BD1" w:rsidRDefault="00601BD1"/>
    <w:p w14:paraId="48BC96E7" w14:textId="77777777" w:rsidR="00601BD1" w:rsidRDefault="00601BD1"/>
    <w:p w14:paraId="05F5E893" w14:textId="77777777" w:rsidR="00601BD1" w:rsidRDefault="00601BD1"/>
    <w:p w14:paraId="45E7FBE9" w14:textId="77777777" w:rsidR="00601BD1" w:rsidRDefault="00601B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7CC81A" wp14:editId="35154F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9752" w14:textId="77777777" w:rsidR="00601BD1" w:rsidRDefault="00601B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CC8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F79752" w14:textId="77777777" w:rsidR="00601BD1" w:rsidRDefault="00601B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B7EF6F" w14:textId="77777777" w:rsidR="00601BD1" w:rsidRDefault="00601BD1"/>
    <w:p w14:paraId="7E6974B3" w14:textId="77777777" w:rsidR="00601BD1" w:rsidRDefault="00601BD1"/>
    <w:p w14:paraId="2EAEEF24" w14:textId="77777777" w:rsidR="00601BD1" w:rsidRDefault="00601B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8D76B5" wp14:editId="070FC3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4A716" w14:textId="77777777" w:rsidR="00601BD1" w:rsidRDefault="00601BD1"/>
                          <w:p w14:paraId="121AEFDB" w14:textId="77777777" w:rsidR="00601BD1" w:rsidRDefault="00601B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D76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D4A716" w14:textId="77777777" w:rsidR="00601BD1" w:rsidRDefault="00601BD1"/>
                    <w:p w14:paraId="121AEFDB" w14:textId="77777777" w:rsidR="00601BD1" w:rsidRDefault="00601B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18F227" w14:textId="77777777" w:rsidR="00601BD1" w:rsidRDefault="00601BD1"/>
    <w:p w14:paraId="400E6CE1" w14:textId="77777777" w:rsidR="00601BD1" w:rsidRDefault="00601BD1">
      <w:pPr>
        <w:rPr>
          <w:sz w:val="2"/>
          <w:szCs w:val="2"/>
        </w:rPr>
      </w:pPr>
    </w:p>
    <w:p w14:paraId="0473BBC0" w14:textId="77777777" w:rsidR="00601BD1" w:rsidRDefault="00601BD1"/>
    <w:p w14:paraId="66F65737" w14:textId="77777777" w:rsidR="00601BD1" w:rsidRDefault="00601BD1">
      <w:pPr>
        <w:spacing w:after="0" w:line="240" w:lineRule="auto"/>
      </w:pPr>
    </w:p>
  </w:footnote>
  <w:footnote w:type="continuationSeparator" w:id="0">
    <w:p w14:paraId="294DF2D9" w14:textId="77777777" w:rsidR="00601BD1" w:rsidRDefault="0060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D1"/>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16836</TotalTime>
  <Pages>3</Pages>
  <Words>367</Words>
  <Characters>2096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738</cp:revision>
  <cp:lastPrinted>2009-02-06T05:36:00Z</cp:lastPrinted>
  <dcterms:created xsi:type="dcterms:W3CDTF">2025-11-25T20:19:00Z</dcterms:created>
  <dcterms:modified xsi:type="dcterms:W3CDTF">2025-12-22T19:32:00Z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