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4FD6" w14:textId="77777777" w:rsidR="001066DE" w:rsidRDefault="001066DE" w:rsidP="001066DE"/>
    <w:p w14:paraId="13FBD624" w14:textId="56CEDA1D" w:rsidR="009C64C5" w:rsidRDefault="001066DE" w:rsidP="001066DE">
      <w:r>
        <w:rPr>
          <w:rFonts w:hint="eastAsia"/>
        </w:rPr>
        <w:t>Стрига</w:t>
      </w:r>
      <w:r>
        <w:t xml:space="preserve"> </w:t>
      </w:r>
      <w:r>
        <w:rPr>
          <w:rFonts w:hint="eastAsia"/>
        </w:rPr>
        <w:t>Елизавета</w:t>
      </w:r>
      <w:r>
        <w:t xml:space="preserve"> </w:t>
      </w:r>
      <w:r>
        <w:rPr>
          <w:rFonts w:hint="eastAsia"/>
        </w:rPr>
        <w:t>Андреевна</w:t>
      </w:r>
      <w:r>
        <w:rPr>
          <w:rFonts w:hint="cs"/>
        </w:rPr>
        <w:t xml:space="preserve"> </w:t>
      </w:r>
      <w:r w:rsidRPr="001066DE">
        <w:rPr>
          <w:rFonts w:hint="eastAsia"/>
        </w:rPr>
        <w:t>Репрезентация</w:t>
      </w:r>
      <w:r w:rsidRPr="001066DE">
        <w:t xml:space="preserve"> </w:t>
      </w:r>
      <w:r w:rsidRPr="001066DE">
        <w:rPr>
          <w:rFonts w:hint="eastAsia"/>
        </w:rPr>
        <w:t>ценностей</w:t>
      </w:r>
      <w:r w:rsidRPr="001066DE">
        <w:t xml:space="preserve"> </w:t>
      </w:r>
      <w:r w:rsidRPr="001066DE">
        <w:rPr>
          <w:rFonts w:hint="eastAsia"/>
        </w:rPr>
        <w:t>здорового</w:t>
      </w:r>
      <w:r w:rsidRPr="001066DE">
        <w:t xml:space="preserve"> </w:t>
      </w:r>
      <w:r w:rsidRPr="001066DE">
        <w:rPr>
          <w:rFonts w:hint="eastAsia"/>
        </w:rPr>
        <w:t>образа</w:t>
      </w:r>
      <w:r w:rsidRPr="001066DE">
        <w:t xml:space="preserve"> </w:t>
      </w:r>
      <w:r w:rsidRPr="001066DE">
        <w:rPr>
          <w:rFonts w:hint="eastAsia"/>
        </w:rPr>
        <w:t>жизни</w:t>
      </w:r>
      <w:r w:rsidRPr="001066DE">
        <w:t xml:space="preserve"> </w:t>
      </w:r>
      <w:r w:rsidRPr="001066DE">
        <w:rPr>
          <w:rFonts w:hint="eastAsia"/>
        </w:rPr>
        <w:t>в</w:t>
      </w:r>
      <w:r w:rsidRPr="001066DE">
        <w:t xml:space="preserve"> </w:t>
      </w:r>
      <w:r w:rsidRPr="001066DE">
        <w:rPr>
          <w:rFonts w:hint="eastAsia"/>
        </w:rPr>
        <w:t>региональной</w:t>
      </w:r>
      <w:r w:rsidRPr="001066DE">
        <w:t xml:space="preserve"> </w:t>
      </w:r>
      <w:r w:rsidRPr="001066DE">
        <w:rPr>
          <w:rFonts w:hint="eastAsia"/>
        </w:rPr>
        <w:t>прессе</w:t>
      </w:r>
      <w:r w:rsidRPr="001066DE">
        <w:t xml:space="preserve"> </w:t>
      </w:r>
      <w:r w:rsidRPr="001066DE">
        <w:rPr>
          <w:rFonts w:hint="eastAsia"/>
        </w:rPr>
        <w:t>России</w:t>
      </w:r>
    </w:p>
    <w:p w14:paraId="69A07AEF" w14:textId="77777777" w:rsidR="001066DE" w:rsidRDefault="001066DE" w:rsidP="001066DE">
      <w:r>
        <w:rPr>
          <w:rFonts w:hint="eastAsia"/>
        </w:rPr>
        <w:t>ОГЛАВЛЕНИЕ</w:t>
      </w:r>
      <w:r>
        <w:t xml:space="preserve"> </w:t>
      </w:r>
      <w:r>
        <w:rPr>
          <w:rFonts w:hint="eastAsia"/>
        </w:rPr>
        <w:t>ДИССЕРТАЦИИ</w:t>
      </w:r>
    </w:p>
    <w:p w14:paraId="4C991204" w14:textId="77777777" w:rsidR="001066DE" w:rsidRDefault="001066DE" w:rsidP="001066DE">
      <w:r>
        <w:rPr>
          <w:rFonts w:hint="eastAsia"/>
        </w:rPr>
        <w:t>кандидат</w:t>
      </w:r>
      <w:r>
        <w:t xml:space="preserve"> </w:t>
      </w:r>
      <w:r>
        <w:rPr>
          <w:rFonts w:hint="eastAsia"/>
        </w:rPr>
        <w:t>наук</w:t>
      </w:r>
      <w:r>
        <w:t xml:space="preserve"> </w:t>
      </w:r>
      <w:r>
        <w:rPr>
          <w:rFonts w:hint="eastAsia"/>
        </w:rPr>
        <w:t>Стрига</w:t>
      </w:r>
      <w:r>
        <w:t xml:space="preserve"> </w:t>
      </w:r>
      <w:r>
        <w:rPr>
          <w:rFonts w:hint="eastAsia"/>
        </w:rPr>
        <w:t>Елизавета</w:t>
      </w:r>
      <w:r>
        <w:t xml:space="preserve"> </w:t>
      </w:r>
      <w:r>
        <w:rPr>
          <w:rFonts w:hint="eastAsia"/>
        </w:rPr>
        <w:t>Андреевна</w:t>
      </w:r>
    </w:p>
    <w:p w14:paraId="27551293" w14:textId="77777777" w:rsidR="001066DE" w:rsidRDefault="001066DE" w:rsidP="001066DE">
      <w:r>
        <w:rPr>
          <w:rFonts w:hint="eastAsia"/>
        </w:rPr>
        <w:t>Введение</w:t>
      </w:r>
    </w:p>
    <w:p w14:paraId="05B65331" w14:textId="77777777" w:rsidR="001066DE" w:rsidRDefault="001066DE" w:rsidP="001066DE"/>
    <w:p w14:paraId="3EA244B6" w14:textId="77777777" w:rsidR="001066DE" w:rsidRDefault="001066DE" w:rsidP="001066DE">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медийных</w:t>
      </w:r>
      <w:r>
        <w:t xml:space="preserve"> </w:t>
      </w:r>
      <w:r>
        <w:rPr>
          <w:rFonts w:hint="eastAsia"/>
        </w:rPr>
        <w:t>практик</w:t>
      </w:r>
      <w:r>
        <w:t xml:space="preserve"> </w:t>
      </w:r>
      <w:r>
        <w:rPr>
          <w:rFonts w:hint="eastAsia"/>
        </w:rPr>
        <w:t>продвижения</w:t>
      </w:r>
      <w:r>
        <w:t xml:space="preserve"> </w:t>
      </w:r>
      <w:r>
        <w:rPr>
          <w:rFonts w:hint="eastAsia"/>
        </w:rPr>
        <w:t>ценностей</w:t>
      </w:r>
      <w:r>
        <w:t xml:space="preserve"> </w:t>
      </w:r>
      <w:r>
        <w:rPr>
          <w:rFonts w:hint="eastAsia"/>
        </w:rPr>
        <w:t>здоровьесбережения</w:t>
      </w:r>
    </w:p>
    <w:p w14:paraId="7232BFA6" w14:textId="77777777" w:rsidR="001066DE" w:rsidRDefault="001066DE" w:rsidP="001066DE"/>
    <w:p w14:paraId="1FEF32BA" w14:textId="77777777" w:rsidR="001066DE" w:rsidRDefault="001066DE" w:rsidP="001066DE">
      <w:r>
        <w:t xml:space="preserve">1.1 </w:t>
      </w:r>
      <w:r>
        <w:rPr>
          <w:rFonts w:hint="eastAsia"/>
        </w:rPr>
        <w:t>Концепции</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стратегии</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отечественном</w:t>
      </w:r>
      <w:r>
        <w:t xml:space="preserve"> </w:t>
      </w:r>
      <w:r>
        <w:rPr>
          <w:rFonts w:hint="eastAsia"/>
        </w:rPr>
        <w:t>и</w:t>
      </w:r>
      <w:r>
        <w:t xml:space="preserve"> </w:t>
      </w:r>
      <w:r>
        <w:rPr>
          <w:rFonts w:hint="eastAsia"/>
        </w:rPr>
        <w:t>зарубежном</w:t>
      </w:r>
      <w:r>
        <w:t xml:space="preserve"> </w:t>
      </w:r>
      <w:r>
        <w:rPr>
          <w:rFonts w:hint="eastAsia"/>
        </w:rPr>
        <w:t>научном</w:t>
      </w:r>
      <w:r>
        <w:t xml:space="preserve"> </w:t>
      </w:r>
      <w:r>
        <w:rPr>
          <w:rFonts w:hint="eastAsia"/>
        </w:rPr>
        <w:t>дискурсе</w:t>
      </w:r>
    </w:p>
    <w:p w14:paraId="3679C0F1" w14:textId="77777777" w:rsidR="001066DE" w:rsidRDefault="001066DE" w:rsidP="001066DE"/>
    <w:p w14:paraId="77EBC04E" w14:textId="77777777" w:rsidR="001066DE" w:rsidRDefault="001066DE" w:rsidP="001066DE">
      <w:r>
        <w:t xml:space="preserve">1.2 </w:t>
      </w:r>
      <w:r>
        <w:rPr>
          <w:rFonts w:hint="eastAsia"/>
        </w:rPr>
        <w:t>Задачи</w:t>
      </w:r>
      <w:r>
        <w:t xml:space="preserve"> </w:t>
      </w:r>
      <w:r>
        <w:rPr>
          <w:rFonts w:hint="eastAsia"/>
        </w:rPr>
        <w:t>СМИ</w:t>
      </w:r>
      <w:r>
        <w:t xml:space="preserve"> </w:t>
      </w:r>
      <w:r>
        <w:rPr>
          <w:rFonts w:hint="eastAsia"/>
        </w:rPr>
        <w:t>в</w:t>
      </w:r>
      <w:r>
        <w:t xml:space="preserve"> </w:t>
      </w:r>
      <w:r>
        <w:rPr>
          <w:rFonts w:hint="eastAsia"/>
        </w:rPr>
        <w:t>продвижении</w:t>
      </w:r>
      <w:r>
        <w:t xml:space="preserve"> </w:t>
      </w:r>
      <w:r>
        <w:rPr>
          <w:rFonts w:hint="eastAsia"/>
        </w:rPr>
        <w:t>ценностей</w:t>
      </w:r>
      <w:r>
        <w:t xml:space="preserve"> </w:t>
      </w:r>
      <w:r>
        <w:rPr>
          <w:rFonts w:hint="eastAsia"/>
        </w:rPr>
        <w:t>здорового</w:t>
      </w:r>
      <w:r>
        <w:t xml:space="preserve"> </w:t>
      </w:r>
      <w:r>
        <w:rPr>
          <w:rFonts w:hint="eastAsia"/>
        </w:rPr>
        <w:t>образа</w:t>
      </w:r>
      <w:r>
        <w:t xml:space="preserve"> </w:t>
      </w:r>
      <w:r>
        <w:rPr>
          <w:rFonts w:hint="eastAsia"/>
        </w:rPr>
        <w:t>жизни</w:t>
      </w:r>
    </w:p>
    <w:p w14:paraId="2A3D599D" w14:textId="77777777" w:rsidR="001066DE" w:rsidRDefault="001066DE" w:rsidP="001066DE"/>
    <w:p w14:paraId="0EA39775" w14:textId="77777777" w:rsidR="001066DE" w:rsidRDefault="001066DE" w:rsidP="001066DE">
      <w:r>
        <w:rPr>
          <w:rFonts w:hint="eastAsia"/>
        </w:rPr>
        <w:t>ГЛАВА</w:t>
      </w:r>
      <w:r>
        <w:t xml:space="preserve"> 2. </w:t>
      </w:r>
      <w:r>
        <w:rPr>
          <w:rFonts w:hint="eastAsia"/>
        </w:rPr>
        <w:t>Дискурс</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в</w:t>
      </w:r>
      <w:r>
        <w:t xml:space="preserve"> </w:t>
      </w:r>
      <w:r>
        <w:rPr>
          <w:rFonts w:hint="eastAsia"/>
        </w:rPr>
        <w:t>региональных</w:t>
      </w:r>
    </w:p>
    <w:p w14:paraId="34F6188E" w14:textId="77777777" w:rsidR="001066DE" w:rsidRDefault="001066DE" w:rsidP="001066DE"/>
    <w:p w14:paraId="6018CA23" w14:textId="77777777" w:rsidR="001066DE" w:rsidRDefault="001066DE" w:rsidP="001066DE">
      <w:r>
        <w:rPr>
          <w:rFonts w:hint="eastAsia"/>
        </w:rPr>
        <w:t>СМИ</w:t>
      </w:r>
    </w:p>
    <w:p w14:paraId="320F96A7" w14:textId="77777777" w:rsidR="001066DE" w:rsidRDefault="001066DE" w:rsidP="001066DE"/>
    <w:p w14:paraId="1B135AC3" w14:textId="77777777" w:rsidR="001066DE" w:rsidRDefault="001066DE" w:rsidP="001066DE">
      <w:r>
        <w:t xml:space="preserve">2.1 </w:t>
      </w:r>
      <w:r>
        <w:rPr>
          <w:rFonts w:hint="eastAsia"/>
        </w:rPr>
        <w:t>Региональные</w:t>
      </w:r>
      <w:r>
        <w:t xml:space="preserve"> </w:t>
      </w:r>
      <w:r>
        <w:rPr>
          <w:rFonts w:hint="eastAsia"/>
        </w:rPr>
        <w:t>СМИ</w:t>
      </w:r>
      <w:r>
        <w:t xml:space="preserve"> </w:t>
      </w:r>
      <w:r>
        <w:rPr>
          <w:rFonts w:hint="eastAsia"/>
        </w:rPr>
        <w:t>и</w:t>
      </w:r>
      <w:r>
        <w:t xml:space="preserve"> </w:t>
      </w:r>
      <w:r>
        <w:rPr>
          <w:rFonts w:hint="eastAsia"/>
        </w:rPr>
        <w:t>здоровье</w:t>
      </w:r>
      <w:r>
        <w:t xml:space="preserve"> </w:t>
      </w:r>
      <w:r>
        <w:rPr>
          <w:rFonts w:hint="eastAsia"/>
        </w:rPr>
        <w:t>населения</w:t>
      </w:r>
      <w:r>
        <w:t xml:space="preserve">: </w:t>
      </w:r>
      <w:r>
        <w:rPr>
          <w:rFonts w:hint="eastAsia"/>
        </w:rPr>
        <w:t>программа</w:t>
      </w:r>
      <w:r>
        <w:t xml:space="preserve"> 74 </w:t>
      </w:r>
      <w:r>
        <w:rPr>
          <w:rFonts w:hint="eastAsia"/>
        </w:rPr>
        <w:t>исследования</w:t>
      </w:r>
    </w:p>
    <w:p w14:paraId="508DB95D" w14:textId="77777777" w:rsidR="001066DE" w:rsidRDefault="001066DE" w:rsidP="001066DE"/>
    <w:p w14:paraId="680D0C69" w14:textId="77777777" w:rsidR="001066DE" w:rsidRDefault="001066DE" w:rsidP="001066DE">
      <w:r>
        <w:t xml:space="preserve">2.2 </w:t>
      </w:r>
      <w:r>
        <w:rPr>
          <w:rFonts w:hint="eastAsia"/>
        </w:rPr>
        <w:t>Профессиональные</w:t>
      </w:r>
      <w:r>
        <w:t xml:space="preserve"> </w:t>
      </w:r>
      <w:r>
        <w:rPr>
          <w:rFonts w:hint="eastAsia"/>
        </w:rPr>
        <w:t>установки</w:t>
      </w:r>
      <w:r>
        <w:t xml:space="preserve"> </w:t>
      </w:r>
      <w:r>
        <w:rPr>
          <w:rFonts w:hint="eastAsia"/>
        </w:rPr>
        <w:t>журналистов</w:t>
      </w:r>
      <w:r>
        <w:t xml:space="preserve"> </w:t>
      </w:r>
      <w:r>
        <w:rPr>
          <w:rFonts w:hint="eastAsia"/>
        </w:rPr>
        <w:t>в</w:t>
      </w:r>
      <w:r>
        <w:t xml:space="preserve"> </w:t>
      </w:r>
      <w:r>
        <w:rPr>
          <w:rFonts w:hint="eastAsia"/>
        </w:rPr>
        <w:t>аспекте</w:t>
      </w:r>
      <w:r>
        <w:t xml:space="preserve"> 85 </w:t>
      </w:r>
      <w:r>
        <w:rPr>
          <w:rFonts w:hint="eastAsia"/>
        </w:rPr>
        <w:t>продвижения</w:t>
      </w:r>
      <w:r>
        <w:t xml:space="preserve"> </w:t>
      </w:r>
      <w:r>
        <w:rPr>
          <w:rFonts w:hint="eastAsia"/>
        </w:rPr>
        <w:t>ценностей</w:t>
      </w:r>
      <w:r>
        <w:t xml:space="preserve"> </w:t>
      </w:r>
      <w:r>
        <w:rPr>
          <w:rFonts w:hint="eastAsia"/>
        </w:rPr>
        <w:t>ЗОЖ</w:t>
      </w:r>
    </w:p>
    <w:p w14:paraId="57A1FA00" w14:textId="77777777" w:rsidR="001066DE" w:rsidRDefault="001066DE" w:rsidP="001066DE"/>
    <w:p w14:paraId="7C00B461" w14:textId="77777777" w:rsidR="001066DE" w:rsidRDefault="001066DE" w:rsidP="001066DE">
      <w:r>
        <w:t xml:space="preserve">2.3 </w:t>
      </w:r>
      <w:r>
        <w:rPr>
          <w:rFonts w:hint="eastAsia"/>
        </w:rPr>
        <w:t>Проблематика</w:t>
      </w:r>
      <w:r>
        <w:t xml:space="preserve"> </w:t>
      </w:r>
      <w:r>
        <w:rPr>
          <w:rFonts w:hint="eastAsia"/>
        </w:rPr>
        <w:t>здоровьесбрежения</w:t>
      </w:r>
      <w:r>
        <w:t xml:space="preserve"> </w:t>
      </w:r>
      <w:r>
        <w:rPr>
          <w:rFonts w:hint="eastAsia"/>
        </w:rPr>
        <w:t>в</w:t>
      </w:r>
      <w:r>
        <w:t xml:space="preserve"> </w:t>
      </w:r>
      <w:r>
        <w:rPr>
          <w:rFonts w:hint="eastAsia"/>
        </w:rPr>
        <w:t>региональных</w:t>
      </w:r>
      <w:r>
        <w:t xml:space="preserve"> </w:t>
      </w:r>
      <w:r>
        <w:rPr>
          <w:rFonts w:hint="eastAsia"/>
        </w:rPr>
        <w:t>СМИ</w:t>
      </w:r>
    </w:p>
    <w:p w14:paraId="4214DA09" w14:textId="77777777" w:rsidR="001066DE" w:rsidRDefault="001066DE" w:rsidP="001066DE"/>
    <w:p w14:paraId="34FD5B38" w14:textId="77777777" w:rsidR="001066DE" w:rsidRDefault="001066DE" w:rsidP="001066DE">
      <w:r>
        <w:rPr>
          <w:rFonts w:hint="eastAsia"/>
        </w:rPr>
        <w:t>России</w:t>
      </w:r>
    </w:p>
    <w:p w14:paraId="76A145E9" w14:textId="77777777" w:rsidR="001066DE" w:rsidRDefault="001066DE" w:rsidP="001066DE"/>
    <w:p w14:paraId="2404024B" w14:textId="77777777" w:rsidR="001066DE" w:rsidRDefault="001066DE" w:rsidP="001066DE">
      <w:r>
        <w:lastRenderedPageBreak/>
        <w:t xml:space="preserve">2.4 </w:t>
      </w:r>
      <w:r>
        <w:rPr>
          <w:rFonts w:hint="eastAsia"/>
        </w:rPr>
        <w:t>Здоровый</w:t>
      </w:r>
      <w:r>
        <w:t xml:space="preserve"> </w:t>
      </w:r>
      <w:r>
        <w:rPr>
          <w:rFonts w:hint="eastAsia"/>
        </w:rPr>
        <w:t>образ</w:t>
      </w:r>
      <w:r>
        <w:t xml:space="preserve"> </w:t>
      </w:r>
      <w:r>
        <w:rPr>
          <w:rFonts w:hint="eastAsia"/>
        </w:rPr>
        <w:t>жизни</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медиапрактиках</w:t>
      </w:r>
      <w:r>
        <w:t>:</w:t>
      </w:r>
    </w:p>
    <w:p w14:paraId="48D8BA75" w14:textId="77777777" w:rsidR="001066DE" w:rsidRDefault="001066DE" w:rsidP="001066DE"/>
    <w:p w14:paraId="3D75F1B9" w14:textId="77777777" w:rsidR="001066DE" w:rsidRDefault="001066DE" w:rsidP="001066DE">
      <w:r>
        <w:rPr>
          <w:rFonts w:hint="eastAsia"/>
        </w:rPr>
        <w:t>сравнительный</w:t>
      </w:r>
      <w:r>
        <w:t xml:space="preserve"> </w:t>
      </w:r>
      <w:r>
        <w:rPr>
          <w:rFonts w:hint="eastAsia"/>
        </w:rPr>
        <w:t>анализ</w:t>
      </w:r>
    </w:p>
    <w:p w14:paraId="70C70A2A" w14:textId="77777777" w:rsidR="001066DE" w:rsidRDefault="001066DE" w:rsidP="001066DE"/>
    <w:p w14:paraId="1EDDE3CC" w14:textId="77777777" w:rsidR="001066DE" w:rsidRDefault="001066DE" w:rsidP="001066DE">
      <w:r>
        <w:rPr>
          <w:rFonts w:hint="eastAsia"/>
        </w:rPr>
        <w:t>Заключение</w:t>
      </w:r>
    </w:p>
    <w:p w14:paraId="4178CA5F" w14:textId="77777777" w:rsidR="001066DE" w:rsidRDefault="001066DE" w:rsidP="001066DE"/>
    <w:p w14:paraId="038EC3A3" w14:textId="51F8805E" w:rsidR="001066DE" w:rsidRPr="001066DE" w:rsidRDefault="001066DE" w:rsidP="001066DE">
      <w:r>
        <w:rPr>
          <w:rFonts w:hint="eastAsia"/>
        </w:rPr>
        <w:t>Список</w:t>
      </w:r>
      <w:r>
        <w:t xml:space="preserve"> </w:t>
      </w:r>
      <w:r>
        <w:rPr>
          <w:rFonts w:hint="eastAsia"/>
        </w:rPr>
        <w:t>литературы</w:t>
      </w:r>
    </w:p>
    <w:sectPr w:rsidR="001066DE" w:rsidRPr="001066DE" w:rsidSect="00D328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1247" w14:textId="77777777" w:rsidR="00D32868" w:rsidRDefault="00D32868">
      <w:pPr>
        <w:spacing w:after="0" w:line="240" w:lineRule="auto"/>
      </w:pPr>
      <w:r>
        <w:separator/>
      </w:r>
    </w:p>
  </w:endnote>
  <w:endnote w:type="continuationSeparator" w:id="0">
    <w:p w14:paraId="5AF73C06" w14:textId="77777777" w:rsidR="00D32868" w:rsidRDefault="00D3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6CBA" w14:textId="77777777" w:rsidR="00D32868" w:rsidRDefault="00D32868"/>
    <w:p w14:paraId="7B700CC9" w14:textId="77777777" w:rsidR="00D32868" w:rsidRDefault="00D32868"/>
    <w:p w14:paraId="14A76678" w14:textId="77777777" w:rsidR="00D32868" w:rsidRDefault="00D32868"/>
    <w:p w14:paraId="7512CF59" w14:textId="77777777" w:rsidR="00D32868" w:rsidRDefault="00D32868"/>
    <w:p w14:paraId="6DA98DA7" w14:textId="77777777" w:rsidR="00D32868" w:rsidRDefault="00D32868"/>
    <w:p w14:paraId="1CAC377B" w14:textId="77777777" w:rsidR="00D32868" w:rsidRDefault="00D32868"/>
    <w:p w14:paraId="15D92E3F" w14:textId="77777777" w:rsidR="00D32868" w:rsidRDefault="00D328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E5D1E" wp14:editId="72B706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555A4" w14:textId="77777777" w:rsidR="00D32868" w:rsidRDefault="00D32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E5D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1555A4" w14:textId="77777777" w:rsidR="00D32868" w:rsidRDefault="00D32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FE214" w14:textId="77777777" w:rsidR="00D32868" w:rsidRDefault="00D32868"/>
    <w:p w14:paraId="0D210624" w14:textId="77777777" w:rsidR="00D32868" w:rsidRDefault="00D32868"/>
    <w:p w14:paraId="46F543A2" w14:textId="77777777" w:rsidR="00D32868" w:rsidRDefault="00D328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71710D" wp14:editId="050AF1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981" w14:textId="77777777" w:rsidR="00D32868" w:rsidRDefault="00D32868"/>
                          <w:p w14:paraId="00914911" w14:textId="77777777" w:rsidR="00D32868" w:rsidRDefault="00D32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171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96981" w14:textId="77777777" w:rsidR="00D32868" w:rsidRDefault="00D32868"/>
                    <w:p w14:paraId="00914911" w14:textId="77777777" w:rsidR="00D32868" w:rsidRDefault="00D32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06C4D" w14:textId="77777777" w:rsidR="00D32868" w:rsidRDefault="00D32868"/>
    <w:p w14:paraId="3EB7A6A1" w14:textId="77777777" w:rsidR="00D32868" w:rsidRDefault="00D32868">
      <w:pPr>
        <w:rPr>
          <w:sz w:val="2"/>
          <w:szCs w:val="2"/>
        </w:rPr>
      </w:pPr>
    </w:p>
    <w:p w14:paraId="26805478" w14:textId="77777777" w:rsidR="00D32868" w:rsidRDefault="00D32868"/>
    <w:p w14:paraId="24353B3D" w14:textId="77777777" w:rsidR="00D32868" w:rsidRDefault="00D32868">
      <w:pPr>
        <w:spacing w:after="0" w:line="240" w:lineRule="auto"/>
      </w:pPr>
    </w:p>
  </w:footnote>
  <w:footnote w:type="continuationSeparator" w:id="0">
    <w:p w14:paraId="24FCBF9A" w14:textId="77777777" w:rsidR="00D32868" w:rsidRDefault="00D3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68"/>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37594</TotalTime>
  <Pages>2</Pages>
  <Words>127</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5146</cp:revision>
  <cp:lastPrinted>2009-02-06T05:36:00Z</cp:lastPrinted>
  <dcterms:created xsi:type="dcterms:W3CDTF">2024-01-07T13:43:00Z</dcterms:created>
  <dcterms:modified xsi:type="dcterms:W3CDTF">2024-03-07T16:37:00Z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