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7885" w14:textId="4941E111" w:rsidR="00C06386" w:rsidRDefault="005A3F44" w:rsidP="005A3F44">
      <w:pPr>
        <w:rPr>
          <w:rFonts w:ascii="Times New Roman" w:eastAsia="Arial Unicode MS" w:hAnsi="Times New Roman" w:cs="Times New Roman"/>
          <w:b/>
          <w:bCs/>
          <w:color w:val="000000"/>
          <w:kern w:val="0"/>
          <w:sz w:val="28"/>
          <w:szCs w:val="28"/>
          <w:lang w:eastAsia="ru-RU" w:bidi="uk-UA"/>
        </w:rPr>
      </w:pPr>
      <w:proofErr w:type="spellStart"/>
      <w:r w:rsidRPr="005A3F44">
        <w:rPr>
          <w:rFonts w:ascii="Times New Roman" w:eastAsia="Arial Unicode MS" w:hAnsi="Times New Roman" w:cs="Times New Roman" w:hint="eastAsia"/>
          <w:b/>
          <w:bCs/>
          <w:color w:val="000000"/>
          <w:kern w:val="0"/>
          <w:sz w:val="28"/>
          <w:szCs w:val="28"/>
          <w:lang w:eastAsia="ru-RU" w:bidi="uk-UA"/>
        </w:rPr>
        <w:t>Кодзоков</w:t>
      </w:r>
      <w:proofErr w:type="spellEnd"/>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Азнаур</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Хасанович</w:t>
      </w:r>
      <w:r>
        <w:rPr>
          <w:rFonts w:ascii="Times New Roman" w:eastAsia="Arial Unicode MS" w:hAnsi="Times New Roman" w:cs="Times New Roman" w:hint="eastAsia"/>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Психолого</w:t>
      </w:r>
      <w:r w:rsidRPr="005A3F44">
        <w:rPr>
          <w:rFonts w:ascii="Times New Roman" w:eastAsia="Arial Unicode MS" w:hAnsi="Times New Roman" w:cs="Times New Roman"/>
          <w:b/>
          <w:bCs/>
          <w:color w:val="000000"/>
          <w:kern w:val="0"/>
          <w:sz w:val="28"/>
          <w:szCs w:val="28"/>
          <w:lang w:eastAsia="ru-RU" w:bidi="uk-UA"/>
        </w:rPr>
        <w:t>-</w:t>
      </w:r>
      <w:r w:rsidRPr="005A3F44">
        <w:rPr>
          <w:rFonts w:ascii="Times New Roman" w:eastAsia="Arial Unicode MS" w:hAnsi="Times New Roman" w:cs="Times New Roman" w:hint="eastAsia"/>
          <w:b/>
          <w:bCs/>
          <w:color w:val="000000"/>
          <w:kern w:val="0"/>
          <w:sz w:val="28"/>
          <w:szCs w:val="28"/>
          <w:lang w:eastAsia="ru-RU" w:bidi="uk-UA"/>
        </w:rPr>
        <w:t>педагогические</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условия</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адаптации</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будущих</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офицеров</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МВД</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России</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к</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учебной</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деятельности</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в</w:t>
      </w:r>
      <w:r w:rsidRPr="005A3F44">
        <w:rPr>
          <w:rFonts w:ascii="Times New Roman" w:eastAsia="Arial Unicode MS" w:hAnsi="Times New Roman" w:cs="Times New Roman"/>
          <w:b/>
          <w:bCs/>
          <w:color w:val="000000"/>
          <w:kern w:val="0"/>
          <w:sz w:val="28"/>
          <w:szCs w:val="28"/>
          <w:lang w:eastAsia="ru-RU" w:bidi="uk-UA"/>
        </w:rPr>
        <w:t xml:space="preserve"> </w:t>
      </w:r>
      <w:r w:rsidRPr="005A3F44">
        <w:rPr>
          <w:rFonts w:ascii="Times New Roman" w:eastAsia="Arial Unicode MS" w:hAnsi="Times New Roman" w:cs="Times New Roman" w:hint="eastAsia"/>
          <w:b/>
          <w:bCs/>
          <w:color w:val="000000"/>
          <w:kern w:val="0"/>
          <w:sz w:val="28"/>
          <w:szCs w:val="28"/>
          <w:lang w:eastAsia="ru-RU" w:bidi="uk-UA"/>
        </w:rPr>
        <w:t>вузах</w:t>
      </w:r>
    </w:p>
    <w:p w14:paraId="71F22CDC" w14:textId="77777777" w:rsidR="005A3F44" w:rsidRDefault="005A3F44" w:rsidP="005A3F44">
      <w:r>
        <w:rPr>
          <w:rFonts w:hint="eastAsia"/>
        </w:rPr>
        <w:t>ОГЛАВЛЕНИЕ</w:t>
      </w:r>
      <w:r>
        <w:t xml:space="preserve"> </w:t>
      </w:r>
      <w:r>
        <w:rPr>
          <w:rFonts w:hint="eastAsia"/>
        </w:rPr>
        <w:t>ДИССЕРТАЦИИ</w:t>
      </w:r>
    </w:p>
    <w:p w14:paraId="72AFF58C" w14:textId="77777777" w:rsidR="005A3F44" w:rsidRDefault="005A3F44" w:rsidP="005A3F44">
      <w:r>
        <w:rPr>
          <w:rFonts w:hint="eastAsia"/>
        </w:rPr>
        <w:t>кандидат</w:t>
      </w:r>
      <w:r>
        <w:t xml:space="preserve"> </w:t>
      </w:r>
      <w:r>
        <w:rPr>
          <w:rFonts w:hint="eastAsia"/>
        </w:rPr>
        <w:t>наук</w:t>
      </w:r>
      <w:r>
        <w:t xml:space="preserve"> </w:t>
      </w:r>
      <w:r>
        <w:rPr>
          <w:rFonts w:hint="eastAsia"/>
        </w:rPr>
        <w:t>Кодзоков</w:t>
      </w:r>
      <w:r>
        <w:t xml:space="preserve"> </w:t>
      </w:r>
      <w:r>
        <w:rPr>
          <w:rFonts w:hint="eastAsia"/>
        </w:rPr>
        <w:t>Азнаур</w:t>
      </w:r>
      <w:r>
        <w:t xml:space="preserve"> </w:t>
      </w:r>
      <w:r>
        <w:rPr>
          <w:rFonts w:hint="eastAsia"/>
        </w:rPr>
        <w:t>Хасанович</w:t>
      </w:r>
    </w:p>
    <w:p w14:paraId="636BDEFD" w14:textId="77777777" w:rsidR="005A3F44" w:rsidRDefault="005A3F44" w:rsidP="005A3F44">
      <w:r>
        <w:rPr>
          <w:rFonts w:hint="eastAsia"/>
        </w:rPr>
        <w:t>ВВЕДЕНИЕ</w:t>
      </w:r>
    </w:p>
    <w:p w14:paraId="3C5675BD" w14:textId="77777777" w:rsidR="005A3F44" w:rsidRDefault="005A3F44" w:rsidP="005A3F44"/>
    <w:p w14:paraId="5BEFA7BA" w14:textId="77777777" w:rsidR="005A3F44" w:rsidRDefault="005A3F44" w:rsidP="005A3F44">
      <w:r>
        <w:rPr>
          <w:rFonts w:hint="eastAsia"/>
        </w:rPr>
        <w:t>Глава</w:t>
      </w:r>
      <w:r>
        <w:t xml:space="preserve"> 1. </w:t>
      </w:r>
      <w:r>
        <w:rPr>
          <w:rFonts w:hint="eastAsia"/>
        </w:rPr>
        <w:t>Адаптация</w:t>
      </w:r>
      <w:r>
        <w:t xml:space="preserve"> </w:t>
      </w:r>
      <w:r>
        <w:rPr>
          <w:rFonts w:hint="eastAsia"/>
        </w:rPr>
        <w:t>к</w:t>
      </w:r>
      <w:r>
        <w:t xml:space="preserve"> </w:t>
      </w:r>
      <w:r>
        <w:rPr>
          <w:rFonts w:hint="eastAsia"/>
        </w:rPr>
        <w:t>учебно</w:t>
      </w:r>
      <w:r>
        <w:t>-</w:t>
      </w:r>
      <w:r>
        <w:rPr>
          <w:rFonts w:hint="eastAsia"/>
        </w:rPr>
        <w:t>воспитательному</w:t>
      </w:r>
      <w:r>
        <w:t xml:space="preserve"> </w:t>
      </w:r>
      <w:r>
        <w:rPr>
          <w:rFonts w:hint="eastAsia"/>
        </w:rPr>
        <w:t>процессу</w:t>
      </w:r>
      <w:r>
        <w:t xml:space="preserve"> </w:t>
      </w:r>
      <w:r>
        <w:rPr>
          <w:rFonts w:hint="eastAsia"/>
        </w:rPr>
        <w:t>институтов</w:t>
      </w:r>
      <w:r>
        <w:t xml:space="preserve"> </w:t>
      </w:r>
      <w:r>
        <w:rPr>
          <w:rFonts w:hint="eastAsia"/>
        </w:rPr>
        <w:t>МВД</w:t>
      </w:r>
      <w:r>
        <w:t xml:space="preserve"> </w:t>
      </w:r>
      <w:r>
        <w:rPr>
          <w:rFonts w:hint="eastAsia"/>
        </w:rPr>
        <w:t>России</w:t>
      </w:r>
      <w:r>
        <w:t xml:space="preserve"> - </w:t>
      </w:r>
      <w:r>
        <w:rPr>
          <w:rFonts w:hint="eastAsia"/>
        </w:rPr>
        <w:t>как</w:t>
      </w:r>
      <w:r>
        <w:t xml:space="preserve"> </w:t>
      </w:r>
      <w:r>
        <w:rPr>
          <w:rFonts w:hint="eastAsia"/>
        </w:rPr>
        <w:t>педагогическая</w:t>
      </w:r>
      <w:r>
        <w:t xml:space="preserve"> </w:t>
      </w:r>
      <w:r>
        <w:rPr>
          <w:rFonts w:hint="eastAsia"/>
        </w:rPr>
        <w:t>проблема</w:t>
      </w:r>
    </w:p>
    <w:p w14:paraId="14028322" w14:textId="77777777" w:rsidR="005A3F44" w:rsidRDefault="005A3F44" w:rsidP="005A3F44"/>
    <w:p w14:paraId="3F6D6CCB" w14:textId="77777777" w:rsidR="005A3F44" w:rsidRDefault="005A3F44" w:rsidP="005A3F44">
      <w:r>
        <w:t xml:space="preserve">1.1. </w:t>
      </w:r>
      <w:r>
        <w:rPr>
          <w:rFonts w:hint="eastAsia"/>
        </w:rPr>
        <w:t>Адаптация</w:t>
      </w:r>
      <w:r>
        <w:t xml:space="preserve"> </w:t>
      </w:r>
      <w:r>
        <w:rPr>
          <w:rFonts w:hint="eastAsia"/>
        </w:rPr>
        <w:t>к</w:t>
      </w:r>
      <w:r>
        <w:t xml:space="preserve"> </w:t>
      </w:r>
      <w:r>
        <w:rPr>
          <w:rFonts w:hint="eastAsia"/>
        </w:rPr>
        <w:t>условиям</w:t>
      </w:r>
      <w:r>
        <w:t xml:space="preserve"> </w:t>
      </w:r>
      <w:r>
        <w:rPr>
          <w:rFonts w:hint="eastAsia"/>
        </w:rPr>
        <w:t>обучения</w:t>
      </w:r>
      <w:r>
        <w:t xml:space="preserve"> </w:t>
      </w:r>
      <w:r>
        <w:rPr>
          <w:rFonts w:hint="eastAsia"/>
        </w:rPr>
        <w:t>в</w:t>
      </w:r>
      <w:r>
        <w:t xml:space="preserve"> </w:t>
      </w:r>
      <w:r>
        <w:rPr>
          <w:rFonts w:hint="eastAsia"/>
        </w:rPr>
        <w:t>вузах</w:t>
      </w:r>
      <w:r>
        <w:t xml:space="preserve"> </w:t>
      </w:r>
      <w:r>
        <w:rPr>
          <w:rFonts w:hint="eastAsia"/>
        </w:rPr>
        <w:t>в</w:t>
      </w:r>
      <w:r>
        <w:t xml:space="preserve"> </w:t>
      </w:r>
      <w:r>
        <w:rPr>
          <w:rFonts w:hint="eastAsia"/>
        </w:rPr>
        <w:t>современной</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63F37F7C" w14:textId="77777777" w:rsidR="005A3F44" w:rsidRDefault="005A3F44" w:rsidP="005A3F44"/>
    <w:p w14:paraId="0F6EACCA" w14:textId="77777777" w:rsidR="005A3F44" w:rsidRDefault="005A3F44" w:rsidP="005A3F44">
      <w:r>
        <w:t xml:space="preserve">1.2. </w:t>
      </w:r>
      <w:r>
        <w:rPr>
          <w:rFonts w:hint="eastAsia"/>
        </w:rPr>
        <w:t>Содержательные</w:t>
      </w:r>
      <w:r>
        <w:t xml:space="preserve"> </w:t>
      </w:r>
      <w:r>
        <w:rPr>
          <w:rFonts w:hint="eastAsia"/>
        </w:rPr>
        <w:t>и</w:t>
      </w:r>
      <w:r>
        <w:t xml:space="preserve"> </w:t>
      </w:r>
      <w:r>
        <w:rPr>
          <w:rFonts w:hint="eastAsia"/>
        </w:rPr>
        <w:t>сущностные</w:t>
      </w:r>
      <w:r>
        <w:t xml:space="preserve"> </w:t>
      </w:r>
      <w:r>
        <w:rPr>
          <w:rFonts w:hint="eastAsia"/>
        </w:rPr>
        <w:t>характеристики</w:t>
      </w:r>
      <w:r>
        <w:t xml:space="preserve"> </w:t>
      </w:r>
      <w:r>
        <w:rPr>
          <w:rFonts w:hint="eastAsia"/>
        </w:rPr>
        <w:t>адаптации</w:t>
      </w:r>
      <w:r>
        <w:t xml:space="preserve"> </w:t>
      </w:r>
      <w:r>
        <w:rPr>
          <w:rFonts w:hint="eastAsia"/>
        </w:rPr>
        <w:t>в</w:t>
      </w:r>
      <w:r>
        <w:t xml:space="preserve"> </w:t>
      </w:r>
      <w:r>
        <w:rPr>
          <w:rFonts w:hint="eastAsia"/>
        </w:rPr>
        <w:t>структуре</w:t>
      </w:r>
      <w:r>
        <w:t xml:space="preserve"> </w:t>
      </w:r>
      <w:r>
        <w:rPr>
          <w:rFonts w:hint="eastAsia"/>
        </w:rPr>
        <w:t>профессионализации</w:t>
      </w:r>
      <w:r>
        <w:t xml:space="preserve"> </w:t>
      </w:r>
      <w:r>
        <w:rPr>
          <w:rFonts w:hint="eastAsia"/>
        </w:rPr>
        <w:t>личности</w:t>
      </w:r>
    </w:p>
    <w:p w14:paraId="23E774B6" w14:textId="77777777" w:rsidR="005A3F44" w:rsidRDefault="005A3F44" w:rsidP="005A3F44"/>
    <w:p w14:paraId="01752DDB" w14:textId="77777777" w:rsidR="005A3F44" w:rsidRDefault="005A3F44" w:rsidP="005A3F44">
      <w:r>
        <w:t xml:space="preserve">1.3. </w:t>
      </w:r>
      <w:r>
        <w:rPr>
          <w:rFonts w:hint="eastAsia"/>
        </w:rPr>
        <w:t>Адаптация</w:t>
      </w:r>
      <w:r>
        <w:t xml:space="preserve"> </w:t>
      </w:r>
      <w:r>
        <w:rPr>
          <w:rFonts w:hint="eastAsia"/>
        </w:rPr>
        <w:t>будущих</w:t>
      </w:r>
      <w:r>
        <w:t xml:space="preserve"> </w:t>
      </w:r>
      <w:r>
        <w:rPr>
          <w:rFonts w:hint="eastAsia"/>
        </w:rPr>
        <w:t>офицеров</w:t>
      </w:r>
      <w:r>
        <w:t xml:space="preserve"> </w:t>
      </w:r>
      <w:r>
        <w:rPr>
          <w:rFonts w:hint="eastAsia"/>
        </w:rPr>
        <w:t>МВД</w:t>
      </w:r>
      <w:r>
        <w:t xml:space="preserve"> </w:t>
      </w:r>
      <w:r>
        <w:rPr>
          <w:rFonts w:hint="eastAsia"/>
        </w:rPr>
        <w:t>к</w:t>
      </w:r>
      <w:r>
        <w:t xml:space="preserve"> </w:t>
      </w:r>
      <w:r>
        <w:rPr>
          <w:rFonts w:hint="eastAsia"/>
        </w:rPr>
        <w:t>педагогическим</w:t>
      </w:r>
      <w:r>
        <w:t xml:space="preserve"> </w:t>
      </w:r>
      <w:r>
        <w:rPr>
          <w:rFonts w:hint="eastAsia"/>
        </w:rPr>
        <w:t>условиям</w:t>
      </w:r>
      <w:r>
        <w:t xml:space="preserve"> </w:t>
      </w:r>
      <w:r>
        <w:rPr>
          <w:rFonts w:hint="eastAsia"/>
        </w:rPr>
        <w:t>обучения</w:t>
      </w:r>
      <w:r>
        <w:t xml:space="preserve"> </w:t>
      </w:r>
      <w:r>
        <w:rPr>
          <w:rFonts w:hint="eastAsia"/>
        </w:rPr>
        <w:t>в</w:t>
      </w:r>
      <w:r>
        <w:t xml:space="preserve"> </w:t>
      </w:r>
      <w:r>
        <w:rPr>
          <w:rFonts w:hint="eastAsia"/>
        </w:rPr>
        <w:t>вузе</w:t>
      </w:r>
    </w:p>
    <w:p w14:paraId="076CE5D5" w14:textId="77777777" w:rsidR="005A3F44" w:rsidRDefault="005A3F44" w:rsidP="005A3F44"/>
    <w:p w14:paraId="77B9C37D" w14:textId="77777777" w:rsidR="005A3F44" w:rsidRDefault="005A3F44" w:rsidP="005A3F4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C8D9712" w14:textId="77777777" w:rsidR="005A3F44" w:rsidRDefault="005A3F44" w:rsidP="005A3F44"/>
    <w:p w14:paraId="4EE96B20" w14:textId="77777777" w:rsidR="005A3F44" w:rsidRDefault="005A3F44" w:rsidP="005A3F44">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адаптации</w:t>
      </w:r>
      <w:r>
        <w:t xml:space="preserve"> </w:t>
      </w:r>
      <w:r>
        <w:rPr>
          <w:rFonts w:hint="eastAsia"/>
        </w:rPr>
        <w:t>будущих</w:t>
      </w:r>
      <w:r>
        <w:t xml:space="preserve"> </w:t>
      </w:r>
      <w:r>
        <w:rPr>
          <w:rFonts w:hint="eastAsia"/>
        </w:rPr>
        <w:t>офицеров</w:t>
      </w:r>
      <w:r>
        <w:t xml:space="preserve"> </w:t>
      </w:r>
      <w:r>
        <w:rPr>
          <w:rFonts w:hint="eastAsia"/>
        </w:rPr>
        <w:t>МВД</w:t>
      </w:r>
      <w:r>
        <w:t xml:space="preserve"> </w:t>
      </w:r>
      <w:r>
        <w:rPr>
          <w:rFonts w:hint="eastAsia"/>
        </w:rPr>
        <w:t>к</w:t>
      </w:r>
      <w:r>
        <w:t xml:space="preserve"> </w:t>
      </w:r>
      <w:r>
        <w:rPr>
          <w:rFonts w:hint="eastAsia"/>
        </w:rPr>
        <w:t>педагогическим</w:t>
      </w:r>
      <w:r>
        <w:t xml:space="preserve"> </w:t>
      </w:r>
      <w:r>
        <w:rPr>
          <w:rFonts w:hint="eastAsia"/>
        </w:rPr>
        <w:t>условиям</w:t>
      </w:r>
      <w:r>
        <w:t xml:space="preserve"> </w:t>
      </w:r>
      <w:r>
        <w:rPr>
          <w:rFonts w:hint="eastAsia"/>
        </w:rPr>
        <w:t>учебной</w:t>
      </w:r>
    </w:p>
    <w:p w14:paraId="6BBF7F71" w14:textId="77777777" w:rsidR="005A3F44" w:rsidRDefault="005A3F44" w:rsidP="005A3F44"/>
    <w:p w14:paraId="2C890392" w14:textId="77777777" w:rsidR="005A3F44" w:rsidRDefault="005A3F44" w:rsidP="005A3F44">
      <w:r>
        <w:rPr>
          <w:rFonts w:hint="eastAsia"/>
        </w:rPr>
        <w:t>деятельности</w:t>
      </w:r>
      <w:r>
        <w:t xml:space="preserve"> </w:t>
      </w:r>
      <w:r>
        <w:rPr>
          <w:rFonts w:hint="eastAsia"/>
        </w:rPr>
        <w:t>в</w:t>
      </w:r>
      <w:r>
        <w:t xml:space="preserve"> </w:t>
      </w:r>
      <w:r>
        <w:rPr>
          <w:rFonts w:hint="eastAsia"/>
        </w:rPr>
        <w:t>вузах</w:t>
      </w:r>
      <w:r>
        <w:t xml:space="preserve"> </w:t>
      </w:r>
      <w:r>
        <w:rPr>
          <w:rFonts w:hint="eastAsia"/>
        </w:rPr>
        <w:t>закрытого</w:t>
      </w:r>
      <w:r>
        <w:t xml:space="preserve"> </w:t>
      </w:r>
      <w:r>
        <w:rPr>
          <w:rFonts w:hint="eastAsia"/>
        </w:rPr>
        <w:t>типа</w:t>
      </w:r>
    </w:p>
    <w:p w14:paraId="1F5AB2B6" w14:textId="77777777" w:rsidR="005A3F44" w:rsidRDefault="005A3F44" w:rsidP="005A3F44"/>
    <w:p w14:paraId="7586AC35" w14:textId="77777777" w:rsidR="005A3F44" w:rsidRDefault="005A3F44" w:rsidP="005A3F44">
      <w:r>
        <w:t xml:space="preserve">2.1.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внедрение</w:t>
      </w:r>
      <w:r>
        <w:t xml:space="preserve"> </w:t>
      </w:r>
      <w:r>
        <w:rPr>
          <w:rFonts w:hint="eastAsia"/>
        </w:rPr>
        <w:t>педагогических</w:t>
      </w:r>
      <w:r>
        <w:t xml:space="preserve"> </w:t>
      </w:r>
      <w:r>
        <w:rPr>
          <w:rFonts w:hint="eastAsia"/>
        </w:rPr>
        <w:t>условий</w:t>
      </w:r>
      <w:r>
        <w:t xml:space="preserve"> </w:t>
      </w:r>
      <w:r>
        <w:rPr>
          <w:rFonts w:hint="eastAsia"/>
        </w:rPr>
        <w:t>в</w:t>
      </w:r>
      <w:r>
        <w:t xml:space="preserve"> </w:t>
      </w:r>
      <w:r>
        <w:rPr>
          <w:rFonts w:hint="eastAsia"/>
        </w:rPr>
        <w:t>процессе</w:t>
      </w:r>
      <w:r>
        <w:t xml:space="preserve"> </w:t>
      </w:r>
      <w:r>
        <w:rPr>
          <w:rFonts w:hint="eastAsia"/>
        </w:rPr>
        <w:t>адаптации</w:t>
      </w:r>
      <w:r>
        <w:t xml:space="preserve"> </w:t>
      </w:r>
      <w:r>
        <w:rPr>
          <w:rFonts w:hint="eastAsia"/>
        </w:rPr>
        <w:t>будущих</w:t>
      </w:r>
      <w:r>
        <w:t xml:space="preserve"> </w:t>
      </w:r>
      <w:r>
        <w:rPr>
          <w:rFonts w:hint="eastAsia"/>
        </w:rPr>
        <w:t>офицеров</w:t>
      </w:r>
      <w:r>
        <w:t xml:space="preserve"> </w:t>
      </w:r>
      <w:r>
        <w:rPr>
          <w:rFonts w:hint="eastAsia"/>
        </w:rPr>
        <w:t>МВД</w:t>
      </w:r>
      <w:r>
        <w:t xml:space="preserve"> </w:t>
      </w:r>
      <w:r>
        <w:rPr>
          <w:rFonts w:hint="eastAsia"/>
        </w:rPr>
        <w:t>к</w:t>
      </w:r>
      <w:r>
        <w:t xml:space="preserve"> </w:t>
      </w:r>
      <w:r>
        <w:rPr>
          <w:rFonts w:hint="eastAsia"/>
        </w:rPr>
        <w:t>обучению</w:t>
      </w:r>
      <w:r>
        <w:t xml:space="preserve"> </w:t>
      </w:r>
      <w:r>
        <w:rPr>
          <w:rFonts w:hint="eastAsia"/>
        </w:rPr>
        <w:t>в</w:t>
      </w:r>
      <w:r>
        <w:t xml:space="preserve"> </w:t>
      </w:r>
      <w:r>
        <w:rPr>
          <w:rFonts w:hint="eastAsia"/>
        </w:rPr>
        <w:t>вузах</w:t>
      </w:r>
    </w:p>
    <w:p w14:paraId="4A896105" w14:textId="77777777" w:rsidR="005A3F44" w:rsidRDefault="005A3F44" w:rsidP="005A3F44"/>
    <w:p w14:paraId="135BC8B9" w14:textId="77777777" w:rsidR="005A3F44" w:rsidRDefault="005A3F44" w:rsidP="005A3F44">
      <w:r>
        <w:t>2.2.</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процесса</w:t>
      </w:r>
      <w:r>
        <w:t xml:space="preserve"> </w:t>
      </w:r>
      <w:r>
        <w:rPr>
          <w:rFonts w:hint="eastAsia"/>
        </w:rPr>
        <w:t>адаптации</w:t>
      </w:r>
      <w:r>
        <w:t xml:space="preserve"> </w:t>
      </w:r>
      <w:r>
        <w:rPr>
          <w:rFonts w:hint="eastAsia"/>
        </w:rPr>
        <w:t>будущих</w:t>
      </w:r>
    </w:p>
    <w:p w14:paraId="433014C2" w14:textId="77777777" w:rsidR="005A3F44" w:rsidRDefault="005A3F44" w:rsidP="005A3F44"/>
    <w:p w14:paraId="26992F1E" w14:textId="77777777" w:rsidR="005A3F44" w:rsidRDefault="005A3F44" w:rsidP="005A3F44">
      <w:r>
        <w:rPr>
          <w:rFonts w:hint="eastAsia"/>
        </w:rPr>
        <w:lastRenderedPageBreak/>
        <w:t>офицеров</w:t>
      </w:r>
      <w:r>
        <w:t xml:space="preserve"> </w:t>
      </w:r>
      <w:r>
        <w:rPr>
          <w:rFonts w:hint="eastAsia"/>
        </w:rPr>
        <w:t>МВД</w:t>
      </w:r>
      <w:r>
        <w:t xml:space="preserve"> </w:t>
      </w:r>
      <w:r>
        <w:rPr>
          <w:rFonts w:hint="eastAsia"/>
        </w:rPr>
        <w:t>к</w:t>
      </w:r>
      <w:r>
        <w:t xml:space="preserve"> </w:t>
      </w:r>
      <w:r>
        <w:rPr>
          <w:rFonts w:hint="eastAsia"/>
        </w:rPr>
        <w:t>педагогическим</w:t>
      </w:r>
      <w:r>
        <w:t xml:space="preserve"> </w:t>
      </w:r>
      <w:r>
        <w:rPr>
          <w:rFonts w:hint="eastAsia"/>
        </w:rPr>
        <w:t>условиям</w:t>
      </w:r>
      <w:r>
        <w:t xml:space="preserve"> </w:t>
      </w:r>
      <w:r>
        <w:rPr>
          <w:rFonts w:hint="eastAsia"/>
        </w:rPr>
        <w:t>учебной</w:t>
      </w:r>
      <w:r>
        <w:t xml:space="preserve"> </w:t>
      </w:r>
      <w:r>
        <w:rPr>
          <w:rFonts w:hint="eastAsia"/>
        </w:rPr>
        <w:t>деятельности</w:t>
      </w:r>
    </w:p>
    <w:p w14:paraId="5DB1672A" w14:textId="77777777" w:rsidR="005A3F44" w:rsidRDefault="005A3F44" w:rsidP="005A3F44"/>
    <w:p w14:paraId="79CFAB38" w14:textId="77777777" w:rsidR="005A3F44" w:rsidRDefault="005A3F44" w:rsidP="005A3F44">
      <w:r>
        <w:t xml:space="preserve">2.3. </w:t>
      </w:r>
      <w:r>
        <w:rPr>
          <w:rFonts w:hint="eastAsia"/>
        </w:rPr>
        <w:t>Анализ</w:t>
      </w:r>
      <w:r>
        <w:t xml:space="preserve"> </w:t>
      </w:r>
      <w:r>
        <w:rPr>
          <w:rFonts w:hint="eastAsia"/>
        </w:rPr>
        <w:t>результатов</w:t>
      </w:r>
      <w:r>
        <w:t xml:space="preserve"> </w:t>
      </w:r>
      <w:r>
        <w:rPr>
          <w:rFonts w:hint="eastAsia"/>
        </w:rPr>
        <w:t>экспериментов</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адаптации</w:t>
      </w:r>
      <w:r>
        <w:t xml:space="preserve"> </w:t>
      </w:r>
      <w:r>
        <w:rPr>
          <w:rFonts w:hint="eastAsia"/>
        </w:rPr>
        <w:t>будущих</w:t>
      </w:r>
      <w:r>
        <w:t xml:space="preserve"> </w:t>
      </w:r>
      <w:r>
        <w:rPr>
          <w:rFonts w:hint="eastAsia"/>
        </w:rPr>
        <w:t>офицеров</w:t>
      </w:r>
      <w:r>
        <w:t xml:space="preserve"> </w:t>
      </w:r>
      <w:r>
        <w:rPr>
          <w:rFonts w:hint="eastAsia"/>
        </w:rPr>
        <w:t>МВД</w:t>
      </w:r>
      <w:r>
        <w:t xml:space="preserve"> </w:t>
      </w:r>
      <w:r>
        <w:rPr>
          <w:rFonts w:hint="eastAsia"/>
        </w:rPr>
        <w:t>к</w:t>
      </w:r>
      <w:r>
        <w:t xml:space="preserve"> </w:t>
      </w:r>
      <w:r>
        <w:rPr>
          <w:rFonts w:hint="eastAsia"/>
        </w:rPr>
        <w:t>педагогическим</w:t>
      </w:r>
      <w:r>
        <w:t xml:space="preserve"> </w:t>
      </w:r>
      <w:r>
        <w:rPr>
          <w:rFonts w:hint="eastAsia"/>
        </w:rPr>
        <w:t>условиям</w:t>
      </w:r>
    </w:p>
    <w:p w14:paraId="2EE871F0" w14:textId="77777777" w:rsidR="005A3F44" w:rsidRDefault="005A3F44" w:rsidP="005A3F44"/>
    <w:p w14:paraId="2667E1ED" w14:textId="77777777" w:rsidR="005A3F44" w:rsidRDefault="005A3F44" w:rsidP="005A3F44">
      <w:r>
        <w:rPr>
          <w:rFonts w:hint="eastAsia"/>
        </w:rPr>
        <w:t>учебной</w:t>
      </w:r>
      <w:r>
        <w:t xml:space="preserve"> </w:t>
      </w:r>
      <w:r>
        <w:rPr>
          <w:rFonts w:hint="eastAsia"/>
        </w:rPr>
        <w:t>деятельности</w:t>
      </w:r>
      <w:r>
        <w:t xml:space="preserve"> </w:t>
      </w:r>
      <w:r>
        <w:rPr>
          <w:rFonts w:hint="eastAsia"/>
        </w:rPr>
        <w:t>в</w:t>
      </w:r>
      <w:r>
        <w:t xml:space="preserve"> </w:t>
      </w:r>
      <w:r>
        <w:rPr>
          <w:rFonts w:hint="eastAsia"/>
        </w:rPr>
        <w:t>вузе</w:t>
      </w:r>
    </w:p>
    <w:p w14:paraId="7A52FD7D" w14:textId="77777777" w:rsidR="005A3F44" w:rsidRDefault="005A3F44" w:rsidP="005A3F44"/>
    <w:p w14:paraId="5CD38DAF" w14:textId="77777777" w:rsidR="005A3F44" w:rsidRDefault="005A3F44" w:rsidP="005A3F4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AEF545B" w14:textId="77777777" w:rsidR="005A3F44" w:rsidRDefault="005A3F44" w:rsidP="005A3F44"/>
    <w:p w14:paraId="0A84027A" w14:textId="77777777" w:rsidR="005A3F44" w:rsidRDefault="005A3F44" w:rsidP="005A3F44">
      <w:r>
        <w:rPr>
          <w:rFonts w:hint="eastAsia"/>
        </w:rPr>
        <w:t>ЗАКЛЮЧЕНИЕ</w:t>
      </w:r>
    </w:p>
    <w:p w14:paraId="055FA684" w14:textId="77777777" w:rsidR="005A3F44" w:rsidRDefault="005A3F44" w:rsidP="005A3F44"/>
    <w:p w14:paraId="4183BF2A" w14:textId="77777777" w:rsidR="005A3F44" w:rsidRDefault="005A3F44" w:rsidP="005A3F44">
      <w:r>
        <w:rPr>
          <w:rFonts w:hint="eastAsia"/>
        </w:rPr>
        <w:t>СПИСОК</w:t>
      </w:r>
      <w:r>
        <w:t xml:space="preserve"> </w:t>
      </w:r>
      <w:r>
        <w:rPr>
          <w:rFonts w:hint="eastAsia"/>
        </w:rPr>
        <w:t>ИСПОЛЬЗОВАННЫХ</w:t>
      </w:r>
      <w:r>
        <w:t xml:space="preserve"> </w:t>
      </w:r>
      <w:r>
        <w:rPr>
          <w:rFonts w:hint="eastAsia"/>
        </w:rPr>
        <w:t>ИСТОЧНИКОВ</w:t>
      </w:r>
    </w:p>
    <w:p w14:paraId="76498459" w14:textId="77777777" w:rsidR="005A3F44" w:rsidRDefault="005A3F44" w:rsidP="005A3F44"/>
    <w:p w14:paraId="3E5E309C" w14:textId="7D673F37" w:rsidR="005A3F44" w:rsidRPr="005A3F44" w:rsidRDefault="005A3F44" w:rsidP="005A3F44">
      <w:r>
        <w:rPr>
          <w:rFonts w:hint="eastAsia"/>
        </w:rPr>
        <w:t>ПРИЛОЖЕНИЯ</w:t>
      </w:r>
    </w:p>
    <w:sectPr w:rsidR="005A3F44" w:rsidRPr="005A3F44" w:rsidSect="00284C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D324" w14:textId="77777777" w:rsidR="00284C1A" w:rsidRDefault="00284C1A">
      <w:pPr>
        <w:spacing w:after="0" w:line="240" w:lineRule="auto"/>
      </w:pPr>
      <w:r>
        <w:separator/>
      </w:r>
    </w:p>
  </w:endnote>
  <w:endnote w:type="continuationSeparator" w:id="0">
    <w:p w14:paraId="7ED62C7A" w14:textId="77777777" w:rsidR="00284C1A" w:rsidRDefault="0028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1746" w14:textId="77777777" w:rsidR="00284C1A" w:rsidRDefault="00284C1A"/>
    <w:p w14:paraId="5B888263" w14:textId="77777777" w:rsidR="00284C1A" w:rsidRDefault="00284C1A"/>
    <w:p w14:paraId="1EFF0562" w14:textId="77777777" w:rsidR="00284C1A" w:rsidRDefault="00284C1A"/>
    <w:p w14:paraId="387E3CEB" w14:textId="77777777" w:rsidR="00284C1A" w:rsidRDefault="00284C1A"/>
    <w:p w14:paraId="5DF3E5AD" w14:textId="77777777" w:rsidR="00284C1A" w:rsidRDefault="00284C1A"/>
    <w:p w14:paraId="70BF03AC" w14:textId="77777777" w:rsidR="00284C1A" w:rsidRDefault="00284C1A"/>
    <w:p w14:paraId="6AFCD7EA" w14:textId="77777777" w:rsidR="00284C1A" w:rsidRDefault="00284C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A8F6EB" wp14:editId="291595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6F5F1" w14:textId="77777777" w:rsidR="00284C1A" w:rsidRDefault="00284C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8F6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6F5F1" w14:textId="77777777" w:rsidR="00284C1A" w:rsidRDefault="00284C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F424B9" w14:textId="77777777" w:rsidR="00284C1A" w:rsidRDefault="00284C1A"/>
    <w:p w14:paraId="3131724C" w14:textId="77777777" w:rsidR="00284C1A" w:rsidRDefault="00284C1A"/>
    <w:p w14:paraId="50FAA414" w14:textId="77777777" w:rsidR="00284C1A" w:rsidRDefault="00284C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0F5A76" wp14:editId="340E46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A9E2" w14:textId="77777777" w:rsidR="00284C1A" w:rsidRDefault="00284C1A"/>
                          <w:p w14:paraId="6281FEAB" w14:textId="77777777" w:rsidR="00284C1A" w:rsidRDefault="00284C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F5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00A9E2" w14:textId="77777777" w:rsidR="00284C1A" w:rsidRDefault="00284C1A"/>
                    <w:p w14:paraId="6281FEAB" w14:textId="77777777" w:rsidR="00284C1A" w:rsidRDefault="00284C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7569C5" w14:textId="77777777" w:rsidR="00284C1A" w:rsidRDefault="00284C1A"/>
    <w:p w14:paraId="45678C46" w14:textId="77777777" w:rsidR="00284C1A" w:rsidRDefault="00284C1A">
      <w:pPr>
        <w:rPr>
          <w:sz w:val="2"/>
          <w:szCs w:val="2"/>
        </w:rPr>
      </w:pPr>
    </w:p>
    <w:p w14:paraId="307D2DE0" w14:textId="77777777" w:rsidR="00284C1A" w:rsidRDefault="00284C1A"/>
    <w:p w14:paraId="4D55B90D" w14:textId="77777777" w:rsidR="00284C1A" w:rsidRDefault="00284C1A">
      <w:pPr>
        <w:spacing w:after="0" w:line="240" w:lineRule="auto"/>
      </w:pPr>
    </w:p>
  </w:footnote>
  <w:footnote w:type="continuationSeparator" w:id="0">
    <w:p w14:paraId="0A1F0A9B" w14:textId="77777777" w:rsidR="00284C1A" w:rsidRDefault="0028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1A"/>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9255</TotalTime>
  <Pages>2</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810</cp:revision>
  <cp:lastPrinted>2009-02-06T05:36:00Z</cp:lastPrinted>
  <dcterms:created xsi:type="dcterms:W3CDTF">2024-01-07T13:43:00Z</dcterms:created>
  <dcterms:modified xsi:type="dcterms:W3CDTF">2024-01-22T10:32:00Z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