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F3AC"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Кузнецов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Леонид</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Михайлович</w:t>
      </w:r>
      <w:r w:rsidRPr="00532642">
        <w:rPr>
          <w:rFonts w:ascii="Helvetica" w:hAnsi="Helvetica" w:cs="Helvetica"/>
          <w:b/>
          <w:bCs/>
          <w:color w:val="222222"/>
          <w:sz w:val="21"/>
          <w:szCs w:val="21"/>
        </w:rPr>
        <w:t>.</w:t>
      </w:r>
    </w:p>
    <w:p w14:paraId="3E0F0226"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Дыхательный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детрита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таежном</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лесу</w:t>
      </w:r>
      <w:r w:rsidRPr="00532642">
        <w:rPr>
          <w:rFonts w:ascii="Helvetica" w:hAnsi="Helvetica" w:cs="Helvetica"/>
          <w:b/>
          <w:bCs/>
          <w:color w:val="222222"/>
          <w:sz w:val="21"/>
          <w:szCs w:val="21"/>
        </w:rPr>
        <w:t xml:space="preserve"> : </w:t>
      </w:r>
      <w:r w:rsidRPr="00532642">
        <w:rPr>
          <w:rFonts w:ascii="Helvetica" w:hAnsi="Helvetica" w:cs="Helvetica" w:hint="eastAsia"/>
          <w:b/>
          <w:bCs/>
          <w:color w:val="222222"/>
          <w:sz w:val="21"/>
          <w:szCs w:val="21"/>
        </w:rPr>
        <w:t>диссертация</w:t>
      </w:r>
      <w:r w:rsidRPr="00532642">
        <w:rPr>
          <w:rFonts w:ascii="Helvetica" w:hAnsi="Helvetica" w:cs="Helvetica"/>
          <w:b/>
          <w:bCs/>
          <w:color w:val="222222"/>
          <w:sz w:val="21"/>
          <w:szCs w:val="21"/>
        </w:rPr>
        <w:t xml:space="preserve"> ... </w:t>
      </w:r>
      <w:r w:rsidRPr="00532642">
        <w:rPr>
          <w:rFonts w:ascii="Helvetica" w:hAnsi="Helvetica" w:cs="Helvetica" w:hint="eastAsia"/>
          <w:b/>
          <w:bCs/>
          <w:color w:val="222222"/>
          <w:sz w:val="21"/>
          <w:szCs w:val="21"/>
        </w:rPr>
        <w:t>кандидата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биологических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наук</w:t>
      </w:r>
      <w:r w:rsidRPr="00532642">
        <w:rPr>
          <w:rFonts w:ascii="Helvetica" w:hAnsi="Helvetica" w:cs="Helvetica"/>
          <w:b/>
          <w:bCs/>
          <w:color w:val="222222"/>
          <w:sz w:val="21"/>
          <w:szCs w:val="21"/>
        </w:rPr>
        <w:t xml:space="preserve"> : 03.00.16. - </w:t>
      </w:r>
      <w:r w:rsidRPr="00532642">
        <w:rPr>
          <w:rFonts w:ascii="Helvetica" w:hAnsi="Helvetica" w:cs="Helvetica" w:hint="eastAsia"/>
          <w:b/>
          <w:bCs/>
          <w:color w:val="222222"/>
          <w:sz w:val="21"/>
          <w:szCs w:val="21"/>
        </w:rPr>
        <w:t>Санкт</w:t>
      </w:r>
      <w:r w:rsidRPr="00532642">
        <w:rPr>
          <w:rFonts w:ascii="Helvetica" w:hAnsi="Helvetica" w:cs="Helvetica"/>
          <w:b/>
          <w:bCs/>
          <w:color w:val="222222"/>
          <w:sz w:val="21"/>
          <w:szCs w:val="21"/>
        </w:rPr>
        <w:t>-</w:t>
      </w:r>
      <w:r w:rsidRPr="00532642">
        <w:rPr>
          <w:rFonts w:ascii="Helvetica" w:hAnsi="Helvetica" w:cs="Helvetica" w:hint="eastAsia"/>
          <w:b/>
          <w:bCs/>
          <w:color w:val="222222"/>
          <w:sz w:val="21"/>
          <w:szCs w:val="21"/>
        </w:rPr>
        <w:t>Петербург</w:t>
      </w:r>
      <w:r w:rsidRPr="00532642">
        <w:rPr>
          <w:rFonts w:ascii="Helvetica" w:hAnsi="Helvetica" w:cs="Helvetica"/>
          <w:b/>
          <w:bCs/>
          <w:color w:val="222222"/>
          <w:sz w:val="21"/>
          <w:szCs w:val="21"/>
        </w:rPr>
        <w:t xml:space="preserve">, 1998. - 140 </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w:t>
      </w:r>
    </w:p>
    <w:p w14:paraId="60D23E86"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больше</w:t>
      </w:r>
    </w:p>
    <w:p w14:paraId="7CB588E5"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Цитаты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из</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текста</w:t>
      </w:r>
      <w:r w:rsidRPr="00532642">
        <w:rPr>
          <w:rFonts w:ascii="Helvetica" w:hAnsi="Helvetica" w:cs="Helvetica"/>
          <w:b/>
          <w:bCs/>
          <w:color w:val="222222"/>
          <w:sz w:val="21"/>
          <w:szCs w:val="21"/>
        </w:rPr>
        <w:t>:</w:t>
      </w:r>
    </w:p>
    <w:p w14:paraId="5B51C0CF"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стр</w:t>
      </w:r>
      <w:r w:rsidRPr="00532642">
        <w:rPr>
          <w:rFonts w:ascii="Helvetica" w:hAnsi="Helvetica" w:cs="Helvetica"/>
          <w:b/>
          <w:bCs/>
          <w:color w:val="222222"/>
          <w:sz w:val="21"/>
          <w:szCs w:val="21"/>
        </w:rPr>
        <w:t>. 1</w:t>
      </w:r>
    </w:p>
    <w:p w14:paraId="6A5EBCB5"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Санкт</w:t>
      </w:r>
      <w:r w:rsidRPr="00532642">
        <w:rPr>
          <w:rFonts w:ascii="Helvetica" w:hAnsi="Helvetica" w:cs="Helvetica"/>
          <w:b/>
          <w:bCs/>
          <w:color w:val="222222"/>
          <w:sz w:val="21"/>
          <w:szCs w:val="21"/>
        </w:rPr>
        <w:t>-</w:t>
      </w:r>
      <w:r w:rsidRPr="00532642">
        <w:rPr>
          <w:rFonts w:ascii="Helvetica" w:hAnsi="Helvetica" w:cs="Helvetica" w:hint="eastAsia"/>
          <w:b/>
          <w:bCs/>
          <w:color w:val="222222"/>
          <w:sz w:val="21"/>
          <w:szCs w:val="21"/>
        </w:rPr>
        <w:t>петербургская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государственная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лесотехническая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академия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правах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рукописи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Кузнецов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Леонид</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Михайлович</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ДЫХАТЕЛЬНЫЙ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ДЕТРИТА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ТАЕЖНОМ</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ЛЕСУ</w:t>
      </w:r>
      <w:r w:rsidRPr="00532642">
        <w:rPr>
          <w:rFonts w:ascii="Helvetica" w:hAnsi="Helvetica" w:cs="Helvetica"/>
          <w:b/>
          <w:bCs/>
          <w:color w:val="222222"/>
          <w:sz w:val="21"/>
          <w:szCs w:val="21"/>
        </w:rPr>
        <w:t xml:space="preserve"> 03.00. 16.-</w:t>
      </w:r>
      <w:r w:rsidRPr="00532642">
        <w:rPr>
          <w:rFonts w:ascii="Helvetica" w:hAnsi="Helvetica" w:cs="Helvetica" w:hint="eastAsia"/>
          <w:b/>
          <w:bCs/>
          <w:color w:val="222222"/>
          <w:sz w:val="21"/>
          <w:szCs w:val="21"/>
        </w:rPr>
        <w:t>Экология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ДИССЕРТАЦИЯ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соискание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ученой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степени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кандидата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биологических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наук</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Научный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руководитель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доктор</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биологических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наук</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профессор</w:t>
      </w:r>
    </w:p>
    <w:p w14:paraId="4F7A6117"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стр</w:t>
      </w:r>
      <w:r w:rsidRPr="00532642">
        <w:rPr>
          <w:rFonts w:ascii="Helvetica" w:hAnsi="Helvetica" w:cs="Helvetica"/>
          <w:b/>
          <w:bCs/>
          <w:color w:val="222222"/>
          <w:sz w:val="21"/>
          <w:szCs w:val="21"/>
        </w:rPr>
        <w:t>. 6</w:t>
      </w:r>
    </w:p>
    <w:p w14:paraId="24EB9A6E"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направлениях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цельной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влияние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коры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Осог</w:t>
      </w:r>
      <w:r w:rsidRPr="00532642">
        <w:rPr>
          <w:rFonts w:ascii="Helvetica" w:hAnsi="Helvetica" w:cs="Helvetica"/>
          <w:b/>
          <w:bCs/>
          <w:color w:val="222222"/>
          <w:sz w:val="21"/>
          <w:szCs w:val="21"/>
        </w:rPr>
        <w:t>. 4.</w:t>
      </w:r>
      <w:r w:rsidRPr="00532642">
        <w:rPr>
          <w:rFonts w:ascii="Helvetica" w:hAnsi="Helvetica" w:cs="Helvetica" w:hint="eastAsia"/>
          <w:b/>
          <w:bCs/>
          <w:color w:val="222222"/>
          <w:sz w:val="21"/>
          <w:szCs w:val="21"/>
        </w:rPr>
        <w:t>Оценка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эмиссии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СОг</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атмосферу</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происходящей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результате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микогенного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ксилолиза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детрита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таежных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лесах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Научная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новизна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Впервые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дана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количественная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оценка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интенсивности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детрита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заселенного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наиболее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распространенными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таежных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лесах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видами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ДРГ</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из</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семейства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трутовые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Ро</w:t>
      </w:r>
      <w:r w:rsidRPr="00532642">
        <w:rPr>
          <w:rFonts w:ascii="Helvetica" w:hAnsi="Helvetica" w:cs="Helvetica"/>
          <w:b/>
          <w:bCs/>
          <w:color w:val="222222"/>
          <w:sz w:val="21"/>
          <w:szCs w:val="21"/>
        </w:rPr>
        <w:t>1</w:t>
      </w:r>
      <w:r w:rsidRPr="00532642">
        <w:rPr>
          <w:rFonts w:ascii="Helvetica" w:hAnsi="Helvetica" w:cs="Helvetica" w:hint="eastAsia"/>
          <w:b/>
          <w:bCs/>
          <w:color w:val="222222"/>
          <w:sz w:val="21"/>
          <w:szCs w:val="21"/>
        </w:rPr>
        <w:t>урогасеае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долю</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которых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приходится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более</w:t>
      </w:r>
      <w:r w:rsidRPr="00532642">
        <w:rPr>
          <w:rFonts w:ascii="Helvetica" w:hAnsi="Helvetica" w:cs="Helvetica"/>
          <w:b/>
          <w:bCs/>
          <w:color w:val="222222"/>
          <w:sz w:val="21"/>
          <w:szCs w:val="21"/>
        </w:rPr>
        <w:t xml:space="preserve"> 70% </w:t>
      </w:r>
      <w:r w:rsidRPr="00532642">
        <w:rPr>
          <w:rFonts w:ascii="Helvetica" w:hAnsi="Helvetica" w:cs="Helvetica" w:hint="eastAsia"/>
          <w:b/>
          <w:bCs/>
          <w:color w:val="222222"/>
          <w:sz w:val="21"/>
          <w:szCs w:val="21"/>
        </w:rPr>
        <w:t>всего</w:t>
      </w:r>
      <w:r w:rsidRPr="00532642">
        <w:rPr>
          <w:rFonts w:ascii="Helvetica" w:hAnsi="Helvetica" w:cs="Helvetica"/>
          <w:b/>
          <w:bCs/>
          <w:color w:val="222222"/>
          <w:sz w:val="21"/>
          <w:szCs w:val="21"/>
        </w:rPr>
        <w:t>...</w:t>
      </w:r>
    </w:p>
    <w:p w14:paraId="7D903716"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стр</w:t>
      </w:r>
      <w:r w:rsidRPr="00532642">
        <w:rPr>
          <w:rFonts w:ascii="Helvetica" w:hAnsi="Helvetica" w:cs="Helvetica"/>
          <w:b/>
          <w:bCs/>
          <w:color w:val="222222"/>
          <w:sz w:val="21"/>
          <w:szCs w:val="21"/>
        </w:rPr>
        <w:t>. 50</w:t>
      </w:r>
    </w:p>
    <w:p w14:paraId="209E51FD"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роль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разложении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детрита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таежных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лесах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Исследовалось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влияние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дыхательный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детрита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абсолютной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влажности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r w:rsidRPr="00532642">
        <w:rPr>
          <w:rFonts w:ascii="Helvetica" w:hAnsi="Helvetica" w:cs="Helvetica"/>
          <w:b/>
          <w:bCs/>
          <w:color w:val="222222"/>
          <w:sz w:val="21"/>
          <w:szCs w:val="21"/>
        </w:rPr>
        <w:t>,</w:t>
      </w:r>
    </w:p>
    <w:p w14:paraId="74BC0849" w14:textId="77777777" w:rsidR="00532642" w:rsidRPr="00532642" w:rsidRDefault="00532642" w:rsidP="00532642">
      <w:pPr>
        <w:rPr>
          <w:rFonts w:ascii="Helvetica" w:hAnsi="Helvetica" w:cs="Helvetica"/>
          <w:b/>
          <w:bCs/>
          <w:color w:val="222222"/>
          <w:sz w:val="21"/>
          <w:szCs w:val="21"/>
        </w:rPr>
      </w:pPr>
    </w:p>
    <w:p w14:paraId="6C96CD41"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Оглавление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диссертации</w:t>
      </w:r>
    </w:p>
    <w:p w14:paraId="704D36D0"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кандидат</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биологических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наук</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Кузнецов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Леонид</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Михайлович</w:t>
      </w:r>
    </w:p>
    <w:p w14:paraId="5D3CC1AC"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Оглавление</w:t>
      </w:r>
    </w:p>
    <w:p w14:paraId="7EDEC3EA" w14:textId="77777777" w:rsidR="00532642" w:rsidRPr="00532642" w:rsidRDefault="00532642" w:rsidP="00532642">
      <w:pPr>
        <w:rPr>
          <w:rFonts w:ascii="Helvetica" w:hAnsi="Helvetica" w:cs="Helvetica"/>
          <w:b/>
          <w:bCs/>
          <w:color w:val="222222"/>
          <w:sz w:val="21"/>
          <w:szCs w:val="21"/>
        </w:rPr>
      </w:pPr>
    </w:p>
    <w:p w14:paraId="430EDF72"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ВВЕДЕНИЕ</w:t>
      </w:r>
    </w:p>
    <w:p w14:paraId="2C9EE092" w14:textId="77777777" w:rsidR="00532642" w:rsidRPr="00532642" w:rsidRDefault="00532642" w:rsidP="00532642">
      <w:pPr>
        <w:rPr>
          <w:rFonts w:ascii="Helvetica" w:hAnsi="Helvetica" w:cs="Helvetica"/>
          <w:b/>
          <w:bCs/>
          <w:color w:val="222222"/>
          <w:sz w:val="21"/>
          <w:szCs w:val="21"/>
        </w:rPr>
      </w:pPr>
    </w:p>
    <w:p w14:paraId="661A17CE"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 </w:t>
      </w:r>
      <w:r w:rsidRPr="00532642">
        <w:rPr>
          <w:rFonts w:ascii="Helvetica" w:hAnsi="Helvetica" w:cs="Helvetica" w:hint="eastAsia"/>
          <w:b/>
          <w:bCs/>
          <w:color w:val="222222"/>
          <w:sz w:val="21"/>
          <w:szCs w:val="21"/>
        </w:rPr>
        <w:t>ОБЗОР</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ЛИТЕРАТУРЫ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РАЗЛОЖЕНИЕ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ДЕРЕВОРАЗРУШАЮЩИМИ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ГРИБАМИ</w:t>
      </w:r>
    </w:p>
    <w:p w14:paraId="121020B7" w14:textId="77777777" w:rsidR="00532642" w:rsidRPr="00532642" w:rsidRDefault="00532642" w:rsidP="00532642">
      <w:pPr>
        <w:rPr>
          <w:rFonts w:ascii="Helvetica" w:hAnsi="Helvetica" w:cs="Helvetica"/>
          <w:b/>
          <w:bCs/>
          <w:color w:val="222222"/>
          <w:sz w:val="21"/>
          <w:szCs w:val="21"/>
        </w:rPr>
      </w:pPr>
    </w:p>
    <w:p w14:paraId="0FC3CF05"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1. 1. </w:t>
      </w:r>
      <w:r w:rsidRPr="00532642">
        <w:rPr>
          <w:rFonts w:ascii="Helvetica" w:hAnsi="Helvetica" w:cs="Helvetica" w:hint="eastAsia"/>
          <w:b/>
          <w:bCs/>
          <w:color w:val="222222"/>
          <w:sz w:val="21"/>
          <w:szCs w:val="21"/>
        </w:rPr>
        <w:t>МЕСТО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РОЛЬ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ДЕРЕВОРАЗРУШАЮЩИХ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ГРИБОВ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ЭКОСИСТЕМЕ</w:t>
      </w:r>
    </w:p>
    <w:p w14:paraId="65E9B1AE" w14:textId="77777777" w:rsidR="00532642" w:rsidRPr="00532642" w:rsidRDefault="00532642" w:rsidP="00532642">
      <w:pPr>
        <w:rPr>
          <w:rFonts w:ascii="Helvetica" w:hAnsi="Helvetica" w:cs="Helvetica"/>
          <w:b/>
          <w:bCs/>
          <w:color w:val="222222"/>
          <w:sz w:val="21"/>
          <w:szCs w:val="21"/>
        </w:rPr>
      </w:pPr>
    </w:p>
    <w:p w14:paraId="51524942"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1.1.1. </w:t>
      </w:r>
      <w:r w:rsidRPr="00532642">
        <w:rPr>
          <w:rFonts w:ascii="Helvetica" w:hAnsi="Helvetica" w:cs="Helvetica" w:hint="eastAsia"/>
          <w:b/>
          <w:bCs/>
          <w:color w:val="222222"/>
          <w:sz w:val="21"/>
          <w:szCs w:val="21"/>
        </w:rPr>
        <w:t>ЭКОЛОГИЧЕСКИЕ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ФАКТОРЫ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ВЛИЯЮЩИЕ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РАСПРЕДЕЛЕНИЕ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ДЕРЕВОРАЗРУШАЮЩИХ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ГРИБОВ</w:t>
      </w:r>
    </w:p>
    <w:p w14:paraId="5CD15C24" w14:textId="77777777" w:rsidR="00532642" w:rsidRPr="00532642" w:rsidRDefault="00532642" w:rsidP="00532642">
      <w:pPr>
        <w:rPr>
          <w:rFonts w:ascii="Helvetica" w:hAnsi="Helvetica" w:cs="Helvetica"/>
          <w:b/>
          <w:bCs/>
          <w:color w:val="222222"/>
          <w:sz w:val="21"/>
          <w:szCs w:val="21"/>
        </w:rPr>
      </w:pPr>
    </w:p>
    <w:p w14:paraId="66C8B1E2"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1. 2. </w:t>
      </w:r>
      <w:r w:rsidRPr="00532642">
        <w:rPr>
          <w:rFonts w:ascii="Helvetica" w:hAnsi="Helvetica" w:cs="Helvetica" w:hint="eastAsia"/>
          <w:b/>
          <w:bCs/>
          <w:color w:val="222222"/>
          <w:sz w:val="21"/>
          <w:szCs w:val="21"/>
        </w:rPr>
        <w:t>ЭКОЛОГИЧЕСКИЕ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ФАКТОРЫ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ВЛИЯЮЩИЕ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СКОРОСТЬ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МИКОГЕННОГО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КСИЛОЛИЗА</w:t>
      </w:r>
    </w:p>
    <w:p w14:paraId="3C5D1F04" w14:textId="77777777" w:rsidR="00532642" w:rsidRPr="00532642" w:rsidRDefault="00532642" w:rsidP="00532642">
      <w:pPr>
        <w:rPr>
          <w:rFonts w:ascii="Helvetica" w:hAnsi="Helvetica" w:cs="Helvetica"/>
          <w:b/>
          <w:bCs/>
          <w:color w:val="222222"/>
          <w:sz w:val="21"/>
          <w:szCs w:val="21"/>
        </w:rPr>
      </w:pPr>
    </w:p>
    <w:p w14:paraId="5B7BB637"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1. 3 </w:t>
      </w:r>
      <w:r w:rsidRPr="00532642">
        <w:rPr>
          <w:rFonts w:ascii="Helvetica" w:hAnsi="Helvetica" w:cs="Helvetica" w:hint="eastAsia"/>
          <w:b/>
          <w:bCs/>
          <w:color w:val="222222"/>
          <w:sz w:val="21"/>
          <w:szCs w:val="21"/>
        </w:rPr>
        <w:t>ТЕОРЕТИЧЕСКИЕ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ОСНОВЫ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p>
    <w:p w14:paraId="340A4D0C" w14:textId="77777777" w:rsidR="00532642" w:rsidRPr="00532642" w:rsidRDefault="00532642" w:rsidP="00532642">
      <w:pPr>
        <w:rPr>
          <w:rFonts w:ascii="Helvetica" w:hAnsi="Helvetica" w:cs="Helvetica"/>
          <w:b/>
          <w:bCs/>
          <w:color w:val="222222"/>
          <w:sz w:val="21"/>
          <w:szCs w:val="21"/>
        </w:rPr>
      </w:pPr>
    </w:p>
    <w:p w14:paraId="0A3AA2E0"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1. 3. 1. </w:t>
      </w:r>
      <w:r w:rsidRPr="00532642">
        <w:rPr>
          <w:rFonts w:ascii="Helvetica" w:hAnsi="Helvetica" w:cs="Helvetica" w:hint="eastAsia"/>
          <w:b/>
          <w:bCs/>
          <w:color w:val="222222"/>
          <w:sz w:val="21"/>
          <w:szCs w:val="21"/>
        </w:rPr>
        <w:t>ПУТИ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ПЕРЕМЕЩЕНИЯ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ДРЕВЕСИНЕ</w:t>
      </w:r>
    </w:p>
    <w:p w14:paraId="068712DE" w14:textId="77777777" w:rsidR="00532642" w:rsidRPr="00532642" w:rsidRDefault="00532642" w:rsidP="00532642">
      <w:pPr>
        <w:rPr>
          <w:rFonts w:ascii="Helvetica" w:hAnsi="Helvetica" w:cs="Helvetica"/>
          <w:b/>
          <w:bCs/>
          <w:color w:val="222222"/>
          <w:sz w:val="21"/>
          <w:szCs w:val="21"/>
        </w:rPr>
      </w:pPr>
    </w:p>
    <w:p w14:paraId="06EB7790"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1. 3.2. </w:t>
      </w:r>
      <w:r w:rsidRPr="00532642">
        <w:rPr>
          <w:rFonts w:ascii="Helvetica" w:hAnsi="Helvetica" w:cs="Helvetica" w:hint="eastAsia"/>
          <w:b/>
          <w:bCs/>
          <w:color w:val="222222"/>
          <w:sz w:val="21"/>
          <w:szCs w:val="21"/>
        </w:rPr>
        <w:t>СОСТАВ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ГАЗОВОЙ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СМЕСИ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ДРЕВЕСИНЕ</w:t>
      </w:r>
    </w:p>
    <w:p w14:paraId="12568989" w14:textId="77777777" w:rsidR="00532642" w:rsidRPr="00532642" w:rsidRDefault="00532642" w:rsidP="00532642">
      <w:pPr>
        <w:rPr>
          <w:rFonts w:ascii="Helvetica" w:hAnsi="Helvetica" w:cs="Helvetica"/>
          <w:b/>
          <w:bCs/>
          <w:color w:val="222222"/>
          <w:sz w:val="21"/>
          <w:szCs w:val="21"/>
        </w:rPr>
      </w:pPr>
    </w:p>
    <w:p w14:paraId="1CE7056B"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1.3.3. </w:t>
      </w:r>
      <w:r w:rsidRPr="00532642">
        <w:rPr>
          <w:rFonts w:ascii="Helvetica" w:hAnsi="Helvetica" w:cs="Helvetica" w:hint="eastAsia"/>
          <w:b/>
          <w:bCs/>
          <w:color w:val="222222"/>
          <w:sz w:val="21"/>
          <w:szCs w:val="21"/>
        </w:rPr>
        <w:t>ВЗАИМОСВЯЗЬ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СКОРОСТИ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КСИЛОЛИЗА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ИНТЕНСИВНОСТИ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ПОРАЖЕННОЙ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p>
    <w:p w14:paraId="65C799A2" w14:textId="77777777" w:rsidR="00532642" w:rsidRPr="00532642" w:rsidRDefault="00532642" w:rsidP="00532642">
      <w:pPr>
        <w:rPr>
          <w:rFonts w:ascii="Helvetica" w:hAnsi="Helvetica" w:cs="Helvetica"/>
          <w:b/>
          <w:bCs/>
          <w:color w:val="222222"/>
          <w:sz w:val="21"/>
          <w:szCs w:val="21"/>
        </w:rPr>
      </w:pPr>
    </w:p>
    <w:p w14:paraId="355DCBCC"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1.3.3.1. </w:t>
      </w:r>
      <w:r w:rsidRPr="00532642">
        <w:rPr>
          <w:rFonts w:ascii="Helvetica" w:hAnsi="Helvetica" w:cs="Helvetica" w:hint="eastAsia"/>
          <w:b/>
          <w:bCs/>
          <w:color w:val="222222"/>
          <w:sz w:val="21"/>
          <w:szCs w:val="21"/>
        </w:rPr>
        <w:t>ПОТЕРЯ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МАССЫ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КАК</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ИНТЕГРАЛЬНЫЙ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ПОКАЗАТЕЛЬ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ХОДА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ПРОЦЕССА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МИКОГЕННОГО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КСИЛОЛИЗА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p>
    <w:p w14:paraId="6A6012D2" w14:textId="77777777" w:rsidR="00532642" w:rsidRPr="00532642" w:rsidRDefault="00532642" w:rsidP="00532642">
      <w:pPr>
        <w:rPr>
          <w:rFonts w:ascii="Helvetica" w:hAnsi="Helvetica" w:cs="Helvetica"/>
          <w:b/>
          <w:bCs/>
          <w:color w:val="222222"/>
          <w:sz w:val="21"/>
          <w:szCs w:val="21"/>
        </w:rPr>
      </w:pPr>
    </w:p>
    <w:p w14:paraId="02BEE799"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1.4. </w:t>
      </w:r>
      <w:r w:rsidRPr="00532642">
        <w:rPr>
          <w:rFonts w:ascii="Helvetica" w:hAnsi="Helvetica" w:cs="Helvetica" w:hint="eastAsia"/>
          <w:b/>
          <w:bCs/>
          <w:color w:val="222222"/>
          <w:sz w:val="21"/>
          <w:szCs w:val="21"/>
        </w:rPr>
        <w:t>ВЛИЯНИЕ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РАЗМЕРОВ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ФОРМЫ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ВЛАЖНОСТИ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ПЛОТНОСТИ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ОБРАЗЦОВ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ПОРАЖЕННОЙ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0</w:t>
      </w:r>
      <w:r w:rsidRPr="00532642">
        <w:rPr>
          <w:rFonts w:ascii="Helvetica" w:hAnsi="Helvetica" w:cs="Helvetica" w:hint="eastAsia"/>
          <w:b/>
          <w:bCs/>
          <w:color w:val="222222"/>
          <w:sz w:val="21"/>
          <w:szCs w:val="21"/>
        </w:rPr>
        <w:t>СО</w:t>
      </w:r>
      <w:r w:rsidRPr="00532642">
        <w:rPr>
          <w:rFonts w:ascii="Helvetica" w:hAnsi="Helvetica" w:cs="Helvetica"/>
          <w:b/>
          <w:bCs/>
          <w:color w:val="222222"/>
          <w:sz w:val="21"/>
          <w:szCs w:val="21"/>
        </w:rPr>
        <w:t>2</w:t>
      </w:r>
    </w:p>
    <w:p w14:paraId="70C77BDF" w14:textId="77777777" w:rsidR="00532642" w:rsidRPr="00532642" w:rsidRDefault="00532642" w:rsidP="00532642">
      <w:pPr>
        <w:rPr>
          <w:rFonts w:ascii="Helvetica" w:hAnsi="Helvetica" w:cs="Helvetica"/>
          <w:b/>
          <w:bCs/>
          <w:color w:val="222222"/>
          <w:sz w:val="21"/>
          <w:szCs w:val="21"/>
        </w:rPr>
      </w:pPr>
    </w:p>
    <w:p w14:paraId="2FE8090F"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ЗАКЛЮЧЕНИЕ</w:t>
      </w:r>
    </w:p>
    <w:p w14:paraId="73B05658" w14:textId="77777777" w:rsidR="00532642" w:rsidRPr="00532642" w:rsidRDefault="00532642" w:rsidP="00532642">
      <w:pPr>
        <w:rPr>
          <w:rFonts w:ascii="Helvetica" w:hAnsi="Helvetica" w:cs="Helvetica"/>
          <w:b/>
          <w:bCs/>
          <w:color w:val="222222"/>
          <w:sz w:val="21"/>
          <w:szCs w:val="21"/>
        </w:rPr>
      </w:pPr>
    </w:p>
    <w:p w14:paraId="4EED5C43"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2. </w:t>
      </w:r>
      <w:r w:rsidRPr="00532642">
        <w:rPr>
          <w:rFonts w:ascii="Helvetica" w:hAnsi="Helvetica" w:cs="Helvetica" w:hint="eastAsia"/>
          <w:b/>
          <w:bCs/>
          <w:color w:val="222222"/>
          <w:sz w:val="21"/>
          <w:szCs w:val="21"/>
        </w:rPr>
        <w:t>МЕТОДИКА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РАБОТЫ</w:t>
      </w:r>
    </w:p>
    <w:p w14:paraId="02F95E92" w14:textId="77777777" w:rsidR="00532642" w:rsidRPr="00532642" w:rsidRDefault="00532642" w:rsidP="00532642">
      <w:pPr>
        <w:rPr>
          <w:rFonts w:ascii="Helvetica" w:hAnsi="Helvetica" w:cs="Helvetica"/>
          <w:b/>
          <w:bCs/>
          <w:color w:val="222222"/>
          <w:sz w:val="21"/>
          <w:szCs w:val="21"/>
        </w:rPr>
      </w:pPr>
    </w:p>
    <w:p w14:paraId="33ADAD8E"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3. </w:t>
      </w:r>
      <w:r w:rsidRPr="00532642">
        <w:rPr>
          <w:rFonts w:ascii="Helvetica" w:hAnsi="Helvetica" w:cs="Helvetica" w:hint="eastAsia"/>
          <w:b/>
          <w:bCs/>
          <w:color w:val="222222"/>
          <w:sz w:val="21"/>
          <w:szCs w:val="21"/>
        </w:rPr>
        <w:t>СРАВНИТЕЛЬНАЯ</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ХАРАКТЕРИСТИКА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ИНТЕНСИВНОСТИ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У</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НАИБОЛЕЕ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РАСПРОСТРАНЕННЫХ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ВИДОВ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ТРУТОВЫХ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ГРИБОВ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ПОДЗОНЕ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ЮЖНОЙ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АЙГИ</w:t>
      </w:r>
    </w:p>
    <w:p w14:paraId="28E7E201" w14:textId="77777777" w:rsidR="00532642" w:rsidRPr="00532642" w:rsidRDefault="00532642" w:rsidP="00532642">
      <w:pPr>
        <w:rPr>
          <w:rFonts w:ascii="Helvetica" w:hAnsi="Helvetica" w:cs="Helvetica"/>
          <w:b/>
          <w:bCs/>
          <w:color w:val="222222"/>
          <w:sz w:val="21"/>
          <w:szCs w:val="21"/>
        </w:rPr>
      </w:pPr>
    </w:p>
    <w:p w14:paraId="62D5FA6E"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4. </w:t>
      </w:r>
      <w:r w:rsidRPr="00532642">
        <w:rPr>
          <w:rFonts w:ascii="Helvetica" w:hAnsi="Helvetica" w:cs="Helvetica" w:hint="eastAsia"/>
          <w:b/>
          <w:bCs/>
          <w:color w:val="222222"/>
          <w:sz w:val="21"/>
          <w:szCs w:val="21"/>
        </w:rPr>
        <w:t>ВЗАИМОСВЯЗЬ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ФИЗИЧЕСКИХ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ПАРАМЕТРОВ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ПОРАЖЕННОЙ</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ИНТЕНСИВНОСТИ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p>
    <w:p w14:paraId="45F54566" w14:textId="77777777" w:rsidR="00532642" w:rsidRPr="00532642" w:rsidRDefault="00532642" w:rsidP="00532642">
      <w:pPr>
        <w:rPr>
          <w:rFonts w:ascii="Helvetica" w:hAnsi="Helvetica" w:cs="Helvetica"/>
          <w:b/>
          <w:bCs/>
          <w:color w:val="222222"/>
          <w:sz w:val="21"/>
          <w:szCs w:val="21"/>
        </w:rPr>
      </w:pPr>
    </w:p>
    <w:p w14:paraId="6D74220F"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ЕСТЕСТВЕННЫХ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УСЛОВИЯХ</w:t>
      </w:r>
    </w:p>
    <w:p w14:paraId="1B4B88A5" w14:textId="77777777" w:rsidR="00532642" w:rsidRPr="00532642" w:rsidRDefault="00532642" w:rsidP="00532642">
      <w:pPr>
        <w:rPr>
          <w:rFonts w:ascii="Helvetica" w:hAnsi="Helvetica" w:cs="Helvetica"/>
          <w:b/>
          <w:bCs/>
          <w:color w:val="222222"/>
          <w:sz w:val="21"/>
          <w:szCs w:val="21"/>
        </w:rPr>
      </w:pPr>
    </w:p>
    <w:p w14:paraId="3BC5EAB3"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4. 1. </w:t>
      </w:r>
      <w:r w:rsidRPr="00532642">
        <w:rPr>
          <w:rFonts w:ascii="Helvetica" w:hAnsi="Helvetica" w:cs="Helvetica" w:hint="eastAsia"/>
          <w:b/>
          <w:bCs/>
          <w:color w:val="222222"/>
          <w:sz w:val="21"/>
          <w:szCs w:val="21"/>
        </w:rPr>
        <w:t>ВЗАИМОСВЯЗЬ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ВЛАЖНОСТИ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&gt;</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 xml:space="preserve">02 </w:t>
      </w:r>
      <w:r w:rsidRPr="00532642">
        <w:rPr>
          <w:rFonts w:ascii="Helvetica" w:hAnsi="Helvetica" w:cs="Helvetica" w:hint="eastAsia"/>
          <w:b/>
          <w:bCs/>
          <w:color w:val="222222"/>
          <w:sz w:val="21"/>
          <w:szCs w:val="21"/>
        </w:rPr>
        <w:t>ПРИ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ПОРАЖЕНИИ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РАЗНЫМИ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ВИДАМИ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ДРГ</w:t>
      </w:r>
    </w:p>
    <w:p w14:paraId="32C996D1" w14:textId="77777777" w:rsidR="00532642" w:rsidRPr="00532642" w:rsidRDefault="00532642" w:rsidP="00532642">
      <w:pPr>
        <w:rPr>
          <w:rFonts w:ascii="Helvetica" w:hAnsi="Helvetica" w:cs="Helvetica"/>
          <w:b/>
          <w:bCs/>
          <w:color w:val="222222"/>
          <w:sz w:val="21"/>
          <w:szCs w:val="21"/>
        </w:rPr>
      </w:pPr>
    </w:p>
    <w:p w14:paraId="7AAB95D5"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4.2. </w:t>
      </w:r>
      <w:r w:rsidRPr="00532642">
        <w:rPr>
          <w:rFonts w:ascii="Helvetica" w:hAnsi="Helvetica" w:cs="Helvetica" w:hint="eastAsia"/>
          <w:b/>
          <w:bCs/>
          <w:color w:val="222222"/>
          <w:sz w:val="21"/>
          <w:szCs w:val="21"/>
        </w:rPr>
        <w:t>ВЗАИМОСВЯЗЬ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ПЛОТНОСТИ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ДРЕВЕСИНЫ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 xml:space="preserve"> 0</w:t>
      </w:r>
      <w:r w:rsidRPr="00532642">
        <w:rPr>
          <w:rFonts w:ascii="Helvetica" w:hAnsi="Helvetica" w:cs="Helvetica" w:hint="eastAsia"/>
          <w:b/>
          <w:bCs/>
          <w:color w:val="222222"/>
          <w:sz w:val="21"/>
          <w:szCs w:val="21"/>
        </w:rPr>
        <w:t>СО</w:t>
      </w:r>
      <w:r w:rsidRPr="00532642">
        <w:rPr>
          <w:rFonts w:ascii="Helvetica" w:hAnsi="Helvetica" w:cs="Helvetica"/>
          <w:b/>
          <w:bCs/>
          <w:color w:val="222222"/>
          <w:sz w:val="21"/>
          <w:szCs w:val="21"/>
        </w:rPr>
        <w:t xml:space="preserve">2 </w:t>
      </w:r>
      <w:r w:rsidRPr="00532642">
        <w:rPr>
          <w:rFonts w:ascii="Helvetica" w:hAnsi="Helvetica" w:cs="Helvetica" w:hint="eastAsia"/>
          <w:b/>
          <w:bCs/>
          <w:color w:val="222222"/>
          <w:sz w:val="21"/>
          <w:szCs w:val="21"/>
        </w:rPr>
        <w:t>ПРИ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ПОРАЖЕНИИ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РАЗНЫМИ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ВИДАМИ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ДРГ</w:t>
      </w:r>
    </w:p>
    <w:p w14:paraId="239FF847" w14:textId="77777777" w:rsidR="00532642" w:rsidRPr="00532642" w:rsidRDefault="00532642" w:rsidP="00532642">
      <w:pPr>
        <w:rPr>
          <w:rFonts w:ascii="Helvetica" w:hAnsi="Helvetica" w:cs="Helvetica"/>
          <w:b/>
          <w:bCs/>
          <w:color w:val="222222"/>
          <w:sz w:val="21"/>
          <w:szCs w:val="21"/>
        </w:rPr>
      </w:pPr>
    </w:p>
    <w:p w14:paraId="4B0484D9"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4.3. </w:t>
      </w:r>
      <w:r w:rsidRPr="00532642">
        <w:rPr>
          <w:rFonts w:ascii="Helvetica" w:hAnsi="Helvetica" w:cs="Helvetica" w:hint="eastAsia"/>
          <w:b/>
          <w:bCs/>
          <w:color w:val="222222"/>
          <w:sz w:val="21"/>
          <w:szCs w:val="21"/>
        </w:rPr>
        <w:t>ВЗАИМОСВЯЗЬ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ДИАМЕТРА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ОБЪЕМА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ОБРАЗЦОВ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 xml:space="preserve"> 0</w:t>
      </w:r>
      <w:r w:rsidRPr="00532642">
        <w:rPr>
          <w:rFonts w:ascii="Helvetica" w:hAnsi="Helvetica" w:cs="Helvetica" w:hint="eastAsia"/>
          <w:b/>
          <w:bCs/>
          <w:color w:val="222222"/>
          <w:sz w:val="21"/>
          <w:szCs w:val="21"/>
        </w:rPr>
        <w:t>СО</w:t>
      </w:r>
      <w:r w:rsidRPr="00532642">
        <w:rPr>
          <w:rFonts w:ascii="Helvetica" w:hAnsi="Helvetica" w:cs="Helvetica"/>
          <w:b/>
          <w:bCs/>
          <w:color w:val="222222"/>
          <w:sz w:val="21"/>
          <w:szCs w:val="21"/>
        </w:rPr>
        <w:t xml:space="preserve">2 </w:t>
      </w:r>
      <w:r w:rsidRPr="00532642">
        <w:rPr>
          <w:rFonts w:ascii="Helvetica" w:hAnsi="Helvetica" w:cs="Helvetica" w:hint="eastAsia"/>
          <w:b/>
          <w:bCs/>
          <w:color w:val="222222"/>
          <w:sz w:val="21"/>
          <w:szCs w:val="21"/>
        </w:rPr>
        <w:t>ПРИ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ПОРАЖЕНИИ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Р</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АЗНЫМИ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ВИДАМИ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ДРГ</w:t>
      </w:r>
    </w:p>
    <w:p w14:paraId="0769567F" w14:textId="77777777" w:rsidR="00532642" w:rsidRPr="00532642" w:rsidRDefault="00532642" w:rsidP="00532642">
      <w:pPr>
        <w:rPr>
          <w:rFonts w:ascii="Helvetica" w:hAnsi="Helvetica" w:cs="Helvetica"/>
          <w:b/>
          <w:bCs/>
          <w:color w:val="222222"/>
          <w:sz w:val="21"/>
          <w:szCs w:val="21"/>
        </w:rPr>
      </w:pPr>
    </w:p>
    <w:p w14:paraId="6F27FB8F"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5. </w:t>
      </w:r>
      <w:r w:rsidRPr="00532642">
        <w:rPr>
          <w:rFonts w:ascii="Helvetica" w:hAnsi="Helvetica" w:cs="Helvetica" w:hint="eastAsia"/>
          <w:b/>
          <w:bCs/>
          <w:color w:val="222222"/>
          <w:sz w:val="21"/>
          <w:szCs w:val="21"/>
        </w:rPr>
        <w:t>ВЛИЯНИЕ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ТОРЦЕВЫХ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ЗАМАЗОК</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ИНТЕНСИВНОСТЬ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p>
    <w:p w14:paraId="6BEA8A58" w14:textId="77777777" w:rsidR="00532642" w:rsidRPr="00532642" w:rsidRDefault="00532642" w:rsidP="00532642">
      <w:pPr>
        <w:rPr>
          <w:rFonts w:ascii="Helvetica" w:hAnsi="Helvetica" w:cs="Helvetica"/>
          <w:b/>
          <w:bCs/>
          <w:color w:val="222222"/>
          <w:sz w:val="21"/>
          <w:szCs w:val="21"/>
        </w:rPr>
      </w:pPr>
    </w:p>
    <w:p w14:paraId="1FCA334E" w14:textId="77777777" w:rsidR="00532642" w:rsidRPr="00532642" w:rsidRDefault="00532642" w:rsidP="00532642">
      <w:pPr>
        <w:rPr>
          <w:rFonts w:ascii="Helvetica" w:hAnsi="Helvetica" w:cs="Helvetica"/>
          <w:b/>
          <w:bCs/>
          <w:color w:val="222222"/>
          <w:sz w:val="21"/>
          <w:szCs w:val="21"/>
        </w:rPr>
      </w:pPr>
      <w:r w:rsidRPr="00532642">
        <w:rPr>
          <w:rFonts w:ascii="Helvetica" w:hAnsi="Helvetica" w:cs="Helvetica"/>
          <w:b/>
          <w:bCs/>
          <w:color w:val="222222"/>
          <w:sz w:val="21"/>
          <w:szCs w:val="21"/>
        </w:rPr>
        <w:t xml:space="preserve">6. </w:t>
      </w:r>
      <w:r w:rsidRPr="00532642">
        <w:rPr>
          <w:rFonts w:ascii="Helvetica" w:hAnsi="Helvetica" w:cs="Helvetica" w:hint="eastAsia"/>
          <w:b/>
          <w:bCs/>
          <w:color w:val="222222"/>
          <w:sz w:val="21"/>
          <w:szCs w:val="21"/>
        </w:rPr>
        <w:t>ВЛИЯНИЕ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КОРЫ</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НА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ИНТЕНСИВНОСТЬ</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ДЫХАТЕЛЬНОГО</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ГАЗООБМЕНА</w:t>
      </w:r>
    </w:p>
    <w:p w14:paraId="2B1EE904" w14:textId="77777777" w:rsidR="00532642" w:rsidRPr="00532642" w:rsidRDefault="00532642" w:rsidP="00532642">
      <w:pPr>
        <w:rPr>
          <w:rFonts w:ascii="Helvetica" w:hAnsi="Helvetica" w:cs="Helvetica"/>
          <w:b/>
          <w:bCs/>
          <w:color w:val="222222"/>
          <w:sz w:val="21"/>
          <w:szCs w:val="21"/>
        </w:rPr>
      </w:pPr>
    </w:p>
    <w:p w14:paraId="4CCADE6E" w14:textId="5BDE0256" w:rsidR="004F7911" w:rsidRPr="00532642" w:rsidRDefault="00532642" w:rsidP="00532642">
      <w:r w:rsidRPr="00532642">
        <w:rPr>
          <w:rFonts w:ascii="Helvetica" w:hAnsi="Helvetica" w:cs="Helvetica"/>
          <w:b/>
          <w:bCs/>
          <w:color w:val="222222"/>
          <w:sz w:val="21"/>
          <w:szCs w:val="21"/>
        </w:rPr>
        <w:t xml:space="preserve">7. </w:t>
      </w:r>
      <w:r w:rsidRPr="00532642">
        <w:rPr>
          <w:rFonts w:ascii="Helvetica" w:hAnsi="Helvetica" w:cs="Helvetica" w:hint="eastAsia"/>
          <w:b/>
          <w:bCs/>
          <w:color w:val="222222"/>
          <w:sz w:val="21"/>
          <w:szCs w:val="21"/>
        </w:rPr>
        <w:t>ОЦЕНКА</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ЭМИССИИ</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С</w:t>
      </w:r>
      <w:r w:rsidRPr="00532642">
        <w:rPr>
          <w:rFonts w:ascii="Helvetica" w:hAnsi="Helvetica" w:cs="Helvetica"/>
          <w:b/>
          <w:bCs/>
          <w:color w:val="222222"/>
          <w:sz w:val="21"/>
          <w:szCs w:val="21"/>
        </w:rPr>
        <w:t xml:space="preserve">02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АТМОСФЕРУ</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В</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ТАЕЖНЫХ</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ЛЕСАХ</w:t>
      </w:r>
      <w:r w:rsidRPr="00532642">
        <w:rPr>
          <w:rFonts w:ascii="Helvetica" w:hAnsi="Helvetica" w:cs="Helvetica"/>
          <w:b/>
          <w:bCs/>
          <w:color w:val="222222"/>
          <w:sz w:val="21"/>
          <w:szCs w:val="21"/>
        </w:rPr>
        <w:t xml:space="preserve"> 100 </w:t>
      </w:r>
      <w:r w:rsidRPr="00532642">
        <w:rPr>
          <w:rFonts w:ascii="Helvetica" w:hAnsi="Helvetica" w:cs="Helvetica" w:hint="eastAsia"/>
          <w:b/>
          <w:bCs/>
          <w:color w:val="222222"/>
          <w:sz w:val="21"/>
          <w:szCs w:val="21"/>
        </w:rPr>
        <w:t>ОБЩЕЕ</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ЗАКЛЮЧЕНИЕ</w:t>
      </w:r>
      <w:r w:rsidRPr="00532642">
        <w:rPr>
          <w:rFonts w:ascii="Helvetica" w:hAnsi="Helvetica" w:cs="Helvetica"/>
          <w:b/>
          <w:bCs/>
          <w:color w:val="222222"/>
          <w:sz w:val="21"/>
          <w:szCs w:val="21"/>
        </w:rPr>
        <w:t xml:space="preserve"> 113 </w:t>
      </w:r>
      <w:r w:rsidRPr="00532642">
        <w:rPr>
          <w:rFonts w:ascii="Helvetica" w:hAnsi="Helvetica" w:cs="Helvetica" w:hint="eastAsia"/>
          <w:b/>
          <w:bCs/>
          <w:color w:val="222222"/>
          <w:sz w:val="21"/>
          <w:szCs w:val="21"/>
        </w:rPr>
        <w:t>СПИСОК</w:t>
      </w:r>
      <w:r w:rsidRPr="00532642">
        <w:rPr>
          <w:rFonts w:ascii="Helvetica" w:hAnsi="Helvetica" w:cs="Helvetica"/>
          <w:b/>
          <w:bCs/>
          <w:color w:val="222222"/>
          <w:sz w:val="21"/>
          <w:szCs w:val="21"/>
        </w:rPr>
        <w:t xml:space="preserve"> </w:t>
      </w:r>
      <w:r w:rsidRPr="00532642">
        <w:rPr>
          <w:rFonts w:ascii="Helvetica" w:hAnsi="Helvetica" w:cs="Helvetica" w:hint="eastAsia"/>
          <w:b/>
          <w:bCs/>
          <w:color w:val="222222"/>
          <w:sz w:val="21"/>
          <w:szCs w:val="21"/>
        </w:rPr>
        <w:t>ЛИТЕРАТУРЫ</w:t>
      </w:r>
      <w:r w:rsidRPr="00532642">
        <w:rPr>
          <w:rFonts w:ascii="Helvetica" w:hAnsi="Helvetica" w:cs="Helvetica"/>
          <w:b/>
          <w:bCs/>
          <w:color w:val="222222"/>
          <w:sz w:val="21"/>
          <w:szCs w:val="21"/>
        </w:rPr>
        <w:t xml:space="preserve"> 117 </w:t>
      </w:r>
      <w:r w:rsidRPr="00532642">
        <w:rPr>
          <w:rFonts w:ascii="Helvetica" w:hAnsi="Helvetica" w:cs="Helvetica" w:hint="eastAsia"/>
          <w:b/>
          <w:bCs/>
          <w:color w:val="222222"/>
          <w:sz w:val="21"/>
          <w:szCs w:val="21"/>
        </w:rPr>
        <w:t>ПРИЛОЖ</w:t>
      </w:r>
      <w:r w:rsidRPr="00532642">
        <w:rPr>
          <w:rFonts w:ascii="Helvetica" w:hAnsi="Helvetica" w:cs="Helvetica" w:hint="eastAsia"/>
          <w:b/>
          <w:bCs/>
          <w:color w:val="222222"/>
          <w:sz w:val="21"/>
          <w:szCs w:val="21"/>
        </w:rPr>
        <w:lastRenderedPageBreak/>
        <w:t>ЕНИЕ</w:t>
      </w:r>
    </w:p>
    <w:sectPr w:rsidR="004F7911" w:rsidRPr="005326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C366" w14:textId="77777777" w:rsidR="009728C5" w:rsidRDefault="009728C5">
      <w:pPr>
        <w:spacing w:after="0" w:line="240" w:lineRule="auto"/>
      </w:pPr>
      <w:r>
        <w:separator/>
      </w:r>
    </w:p>
  </w:endnote>
  <w:endnote w:type="continuationSeparator" w:id="0">
    <w:p w14:paraId="003DA009" w14:textId="77777777" w:rsidR="009728C5" w:rsidRDefault="0097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EA86" w14:textId="77777777" w:rsidR="009728C5" w:rsidRDefault="009728C5"/>
    <w:p w14:paraId="4859043A" w14:textId="77777777" w:rsidR="009728C5" w:rsidRDefault="009728C5"/>
    <w:p w14:paraId="1A03EDFA" w14:textId="77777777" w:rsidR="009728C5" w:rsidRDefault="009728C5"/>
    <w:p w14:paraId="23CD5F8C" w14:textId="77777777" w:rsidR="009728C5" w:rsidRDefault="009728C5"/>
    <w:p w14:paraId="18D73B87" w14:textId="77777777" w:rsidR="009728C5" w:rsidRDefault="009728C5"/>
    <w:p w14:paraId="14137054" w14:textId="77777777" w:rsidR="009728C5" w:rsidRDefault="009728C5"/>
    <w:p w14:paraId="48C90887" w14:textId="77777777" w:rsidR="009728C5" w:rsidRDefault="009728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1271F1" wp14:editId="03AA29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CAB73" w14:textId="77777777" w:rsidR="009728C5" w:rsidRDefault="00972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271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CAB73" w14:textId="77777777" w:rsidR="009728C5" w:rsidRDefault="00972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58FDDB" w14:textId="77777777" w:rsidR="009728C5" w:rsidRDefault="009728C5"/>
    <w:p w14:paraId="680F9A17" w14:textId="77777777" w:rsidR="009728C5" w:rsidRDefault="009728C5"/>
    <w:p w14:paraId="399754E6" w14:textId="77777777" w:rsidR="009728C5" w:rsidRDefault="009728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76135" wp14:editId="45F90E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96EA" w14:textId="77777777" w:rsidR="009728C5" w:rsidRDefault="009728C5"/>
                          <w:p w14:paraId="6B9D64A6" w14:textId="77777777" w:rsidR="009728C5" w:rsidRDefault="00972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761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8F96EA" w14:textId="77777777" w:rsidR="009728C5" w:rsidRDefault="009728C5"/>
                    <w:p w14:paraId="6B9D64A6" w14:textId="77777777" w:rsidR="009728C5" w:rsidRDefault="00972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A0CEA6" w14:textId="77777777" w:rsidR="009728C5" w:rsidRDefault="009728C5"/>
    <w:p w14:paraId="1D24A101" w14:textId="77777777" w:rsidR="009728C5" w:rsidRDefault="009728C5">
      <w:pPr>
        <w:rPr>
          <w:sz w:val="2"/>
          <w:szCs w:val="2"/>
        </w:rPr>
      </w:pPr>
    </w:p>
    <w:p w14:paraId="21417004" w14:textId="77777777" w:rsidR="009728C5" w:rsidRDefault="009728C5"/>
    <w:p w14:paraId="66731C52" w14:textId="77777777" w:rsidR="009728C5" w:rsidRDefault="009728C5">
      <w:pPr>
        <w:spacing w:after="0" w:line="240" w:lineRule="auto"/>
      </w:pPr>
    </w:p>
  </w:footnote>
  <w:footnote w:type="continuationSeparator" w:id="0">
    <w:p w14:paraId="1D2B9C35" w14:textId="77777777" w:rsidR="009728C5" w:rsidRDefault="0097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C5"/>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195363</TotalTime>
  <Pages>4</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1005</cp:revision>
  <cp:lastPrinted>2009-02-06T05:36:00Z</cp:lastPrinted>
  <dcterms:created xsi:type="dcterms:W3CDTF">2024-01-07T13:43:00Z</dcterms:created>
  <dcterms:modified xsi:type="dcterms:W3CDTF">2025-10-31T17:38:00Z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