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4C36ED20" w:rsidR="00314D0F" w:rsidRPr="0027194B" w:rsidRDefault="0027194B" w:rsidP="002719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Бегма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Прокурор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кримінально-процесуальної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12.00.09 - 2011.</w:t>
      </w:r>
    </w:p>
    <w:sectPr w:rsidR="00314D0F" w:rsidRPr="002719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EB1D" w14:textId="77777777" w:rsidR="00525692" w:rsidRDefault="00525692">
      <w:pPr>
        <w:spacing w:after="0" w:line="240" w:lineRule="auto"/>
      </w:pPr>
      <w:r>
        <w:separator/>
      </w:r>
    </w:p>
  </w:endnote>
  <w:endnote w:type="continuationSeparator" w:id="0">
    <w:p w14:paraId="7BA3527C" w14:textId="77777777" w:rsidR="00525692" w:rsidRDefault="005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D3DA" w14:textId="77777777" w:rsidR="00525692" w:rsidRDefault="00525692">
      <w:pPr>
        <w:spacing w:after="0" w:line="240" w:lineRule="auto"/>
      </w:pPr>
      <w:r>
        <w:separator/>
      </w:r>
    </w:p>
  </w:footnote>
  <w:footnote w:type="continuationSeparator" w:id="0">
    <w:p w14:paraId="5C1E09EA" w14:textId="77777777" w:rsidR="00525692" w:rsidRDefault="005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56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692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41112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8310</cp:revision>
  <dcterms:created xsi:type="dcterms:W3CDTF">2024-06-20T08:51:00Z</dcterms:created>
  <dcterms:modified xsi:type="dcterms:W3CDTF">2024-07-31T23:03:00Z</dcterms:modified>
  <cp:category/>
</cp:coreProperties>
</file>