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B4CE39" w14:textId="34DDD3F5" w:rsidR="000A436B" w:rsidRDefault="00AE4705" w:rsidP="00AE4705">
      <w:r w:rsidRPr="00AE4705">
        <w:rPr>
          <w:rFonts w:hint="eastAsia"/>
        </w:rPr>
        <w:t>Усовершенствование</w:t>
      </w:r>
      <w:r w:rsidRPr="00AE4705">
        <w:t xml:space="preserve"> </w:t>
      </w:r>
      <w:r w:rsidRPr="00AE4705">
        <w:rPr>
          <w:rFonts w:hint="eastAsia"/>
        </w:rPr>
        <w:t>технологии</w:t>
      </w:r>
      <w:r w:rsidRPr="00AE4705">
        <w:t xml:space="preserve"> </w:t>
      </w:r>
      <w:r w:rsidRPr="00AE4705">
        <w:rPr>
          <w:rFonts w:hint="eastAsia"/>
        </w:rPr>
        <w:t>изготовления</w:t>
      </w:r>
      <w:r w:rsidRPr="00AE4705">
        <w:t xml:space="preserve"> </w:t>
      </w:r>
      <w:r w:rsidRPr="00AE4705">
        <w:rPr>
          <w:rFonts w:hint="eastAsia"/>
        </w:rPr>
        <w:t>инактивированной</w:t>
      </w:r>
      <w:r w:rsidRPr="00AE4705">
        <w:t xml:space="preserve"> </w:t>
      </w:r>
      <w:r w:rsidRPr="00AE4705">
        <w:rPr>
          <w:rFonts w:hint="eastAsia"/>
        </w:rPr>
        <w:t>вакцины</w:t>
      </w:r>
      <w:r w:rsidRPr="00AE4705">
        <w:t xml:space="preserve"> </w:t>
      </w:r>
      <w:r w:rsidRPr="00AE4705">
        <w:rPr>
          <w:rFonts w:hint="eastAsia"/>
        </w:rPr>
        <w:t>против</w:t>
      </w:r>
      <w:r w:rsidRPr="00AE4705">
        <w:t xml:space="preserve"> </w:t>
      </w:r>
      <w:r w:rsidRPr="00AE4705">
        <w:rPr>
          <w:rFonts w:hint="eastAsia"/>
        </w:rPr>
        <w:t>бешенства</w:t>
      </w:r>
      <w:r>
        <w:t xml:space="preserve"> </w:t>
      </w:r>
      <w:r w:rsidRPr="00AE4705">
        <w:rPr>
          <w:rFonts w:hint="eastAsia"/>
        </w:rPr>
        <w:t>Лаптева</w:t>
      </w:r>
      <w:r w:rsidRPr="00AE4705">
        <w:t xml:space="preserve">, </w:t>
      </w:r>
      <w:r w:rsidRPr="00AE4705">
        <w:rPr>
          <w:rFonts w:hint="eastAsia"/>
        </w:rPr>
        <w:t>Оксана</w:t>
      </w:r>
      <w:r w:rsidRPr="00AE4705">
        <w:t xml:space="preserve"> </w:t>
      </w:r>
      <w:r w:rsidRPr="00AE4705">
        <w:rPr>
          <w:rFonts w:hint="eastAsia"/>
        </w:rPr>
        <w:t>Георгиевна</w:t>
      </w:r>
    </w:p>
    <w:p w14:paraId="501898C1" w14:textId="77777777" w:rsidR="00AE4705" w:rsidRDefault="00AE4705" w:rsidP="00AE4705">
      <w:r>
        <w:rPr>
          <w:rFonts w:hint="eastAsia"/>
        </w:rPr>
        <w:t>ОГЛАВЛЕНИЕ</w:t>
      </w:r>
      <w:r>
        <w:t xml:space="preserve"> </w:t>
      </w:r>
      <w:r>
        <w:rPr>
          <w:rFonts w:hint="eastAsia"/>
        </w:rPr>
        <w:t>ДИССЕРТАЦИИ</w:t>
      </w:r>
    </w:p>
    <w:p w14:paraId="5AA8F76F" w14:textId="77777777" w:rsidR="00AE4705" w:rsidRDefault="00AE4705" w:rsidP="00AE4705">
      <w:r>
        <w:rPr>
          <w:rFonts w:hint="eastAsia"/>
        </w:rPr>
        <w:t>кандидат</w:t>
      </w:r>
      <w:r>
        <w:t xml:space="preserve"> </w:t>
      </w:r>
      <w:r>
        <w:rPr>
          <w:rFonts w:hint="eastAsia"/>
        </w:rPr>
        <w:t>ветеринарных</w:t>
      </w:r>
      <w:r>
        <w:t xml:space="preserve"> </w:t>
      </w:r>
      <w:r>
        <w:rPr>
          <w:rFonts w:hint="eastAsia"/>
        </w:rPr>
        <w:t>наук</w:t>
      </w:r>
      <w:r>
        <w:t xml:space="preserve"> </w:t>
      </w:r>
      <w:r>
        <w:rPr>
          <w:rFonts w:hint="eastAsia"/>
        </w:rPr>
        <w:t>Лаптева</w:t>
      </w:r>
      <w:r>
        <w:t xml:space="preserve">, </w:t>
      </w:r>
      <w:r>
        <w:rPr>
          <w:rFonts w:hint="eastAsia"/>
        </w:rPr>
        <w:t>Оксана</w:t>
      </w:r>
      <w:r>
        <w:t xml:space="preserve"> </w:t>
      </w:r>
      <w:r>
        <w:rPr>
          <w:rFonts w:hint="eastAsia"/>
        </w:rPr>
        <w:t>Георгиевна</w:t>
      </w:r>
    </w:p>
    <w:p w14:paraId="1F293691" w14:textId="77777777" w:rsidR="00AE4705" w:rsidRDefault="00AE4705" w:rsidP="00AE4705">
      <w:r>
        <w:t xml:space="preserve">1. </w:t>
      </w:r>
      <w:r>
        <w:rPr>
          <w:rFonts w:hint="eastAsia"/>
        </w:rPr>
        <w:t>Введение</w:t>
      </w:r>
      <w:r>
        <w:t>.</w:t>
      </w:r>
    </w:p>
    <w:p w14:paraId="0B1F18F8" w14:textId="77777777" w:rsidR="00AE4705" w:rsidRDefault="00AE4705" w:rsidP="00AE4705"/>
    <w:p w14:paraId="430D8FBA" w14:textId="77777777" w:rsidR="00AE4705" w:rsidRDefault="00AE4705" w:rsidP="00AE4705">
      <w:r>
        <w:t xml:space="preserve">2. </w:t>
      </w:r>
      <w:r>
        <w:rPr>
          <w:rFonts w:hint="eastAsia"/>
        </w:rPr>
        <w:t>Литературный</w:t>
      </w:r>
      <w:r>
        <w:t xml:space="preserve"> </w:t>
      </w:r>
      <w:r>
        <w:rPr>
          <w:rFonts w:hint="eastAsia"/>
        </w:rPr>
        <w:t>обзор</w:t>
      </w:r>
      <w:r>
        <w:t>.</w:t>
      </w:r>
    </w:p>
    <w:p w14:paraId="7A4F9DCC" w14:textId="77777777" w:rsidR="00AE4705" w:rsidRDefault="00AE4705" w:rsidP="00AE4705"/>
    <w:p w14:paraId="5B658309" w14:textId="77777777" w:rsidR="00AE4705" w:rsidRDefault="00AE4705" w:rsidP="00AE4705">
      <w:r>
        <w:t xml:space="preserve">2.1. </w:t>
      </w:r>
      <w:r>
        <w:rPr>
          <w:rFonts w:hint="eastAsia"/>
        </w:rPr>
        <w:t>Эпизоотологическая</w:t>
      </w:r>
      <w:r>
        <w:t xml:space="preserve"> </w:t>
      </w:r>
      <w:r>
        <w:rPr>
          <w:rFonts w:hint="eastAsia"/>
        </w:rPr>
        <w:t>справка</w:t>
      </w:r>
      <w:r>
        <w:t xml:space="preserve"> </w:t>
      </w:r>
      <w:r>
        <w:rPr>
          <w:rFonts w:hint="eastAsia"/>
        </w:rPr>
        <w:t>по</w:t>
      </w:r>
      <w:r>
        <w:t xml:space="preserve"> </w:t>
      </w:r>
      <w:r>
        <w:rPr>
          <w:rFonts w:hint="eastAsia"/>
        </w:rPr>
        <w:t>бешенству</w:t>
      </w:r>
      <w:r>
        <w:t>.</w:t>
      </w:r>
    </w:p>
    <w:p w14:paraId="6060C7B6" w14:textId="77777777" w:rsidR="00AE4705" w:rsidRDefault="00AE4705" w:rsidP="00AE4705"/>
    <w:p w14:paraId="7BDA69FB" w14:textId="77777777" w:rsidR="00AE4705" w:rsidRDefault="00AE4705" w:rsidP="00AE4705">
      <w:r>
        <w:t xml:space="preserve">2.2. </w:t>
      </w:r>
      <w:r>
        <w:rPr>
          <w:rFonts w:hint="eastAsia"/>
        </w:rPr>
        <w:t>Характеристика</w:t>
      </w:r>
      <w:r>
        <w:t xml:space="preserve"> </w:t>
      </w:r>
      <w:r>
        <w:rPr>
          <w:rFonts w:hint="eastAsia"/>
        </w:rPr>
        <w:t>вируса</w:t>
      </w:r>
      <w:r>
        <w:t xml:space="preserve"> </w:t>
      </w:r>
      <w:r>
        <w:rPr>
          <w:rFonts w:hint="eastAsia"/>
        </w:rPr>
        <w:t>бешенства</w:t>
      </w:r>
      <w:r>
        <w:t>.</w:t>
      </w:r>
    </w:p>
    <w:p w14:paraId="0520AC5C" w14:textId="77777777" w:rsidR="00AE4705" w:rsidRDefault="00AE4705" w:rsidP="00AE4705"/>
    <w:p w14:paraId="518107BC" w14:textId="77777777" w:rsidR="00AE4705" w:rsidRDefault="00AE4705" w:rsidP="00AE4705">
      <w:r>
        <w:t xml:space="preserve">2.3. </w:t>
      </w:r>
      <w:r>
        <w:rPr>
          <w:rFonts w:hint="eastAsia"/>
        </w:rPr>
        <w:t>История</w:t>
      </w:r>
      <w:r>
        <w:t xml:space="preserve"> </w:t>
      </w:r>
      <w:r>
        <w:rPr>
          <w:rFonts w:hint="eastAsia"/>
        </w:rPr>
        <w:t>изготовления</w:t>
      </w:r>
      <w:r>
        <w:t xml:space="preserve"> </w:t>
      </w:r>
      <w:r>
        <w:rPr>
          <w:rFonts w:hint="eastAsia"/>
        </w:rPr>
        <w:t>вакцин</w:t>
      </w:r>
      <w:r>
        <w:t xml:space="preserve"> </w:t>
      </w:r>
      <w:r>
        <w:rPr>
          <w:rFonts w:hint="eastAsia"/>
        </w:rPr>
        <w:t>против</w:t>
      </w:r>
      <w:r>
        <w:t xml:space="preserve"> </w:t>
      </w:r>
      <w:r>
        <w:rPr>
          <w:rFonts w:hint="eastAsia"/>
        </w:rPr>
        <w:t>бешенства</w:t>
      </w:r>
      <w:r>
        <w:t>.</w:t>
      </w:r>
    </w:p>
    <w:p w14:paraId="5E12879E" w14:textId="77777777" w:rsidR="00AE4705" w:rsidRDefault="00AE4705" w:rsidP="00AE4705"/>
    <w:p w14:paraId="07E9ADD1" w14:textId="77777777" w:rsidR="00AE4705" w:rsidRDefault="00AE4705" w:rsidP="00AE4705">
      <w:r>
        <w:t xml:space="preserve">2.4. </w:t>
      </w:r>
      <w:r>
        <w:rPr>
          <w:rFonts w:hint="eastAsia"/>
        </w:rPr>
        <w:t>Культивирование</w:t>
      </w:r>
      <w:r>
        <w:t xml:space="preserve"> </w:t>
      </w:r>
      <w:r>
        <w:rPr>
          <w:rFonts w:hint="eastAsia"/>
        </w:rPr>
        <w:t>вируса</w:t>
      </w:r>
      <w:r>
        <w:t xml:space="preserve"> </w:t>
      </w:r>
      <w:r>
        <w:rPr>
          <w:rFonts w:hint="eastAsia"/>
        </w:rPr>
        <w:t>бешенства</w:t>
      </w:r>
      <w:r>
        <w:t>.</w:t>
      </w:r>
    </w:p>
    <w:p w14:paraId="2ABDD03E" w14:textId="77777777" w:rsidR="00AE4705" w:rsidRDefault="00AE4705" w:rsidP="00AE4705"/>
    <w:p w14:paraId="4EEA9F88" w14:textId="77777777" w:rsidR="00AE4705" w:rsidRDefault="00AE4705" w:rsidP="00AE4705">
      <w:r>
        <w:t xml:space="preserve">2.5. </w:t>
      </w:r>
      <w:r>
        <w:rPr>
          <w:rFonts w:hint="eastAsia"/>
        </w:rPr>
        <w:t>Инактивированные</w:t>
      </w:r>
      <w:r>
        <w:t xml:space="preserve"> </w:t>
      </w:r>
      <w:r>
        <w:rPr>
          <w:rFonts w:hint="eastAsia"/>
        </w:rPr>
        <w:t>вакцины</w:t>
      </w:r>
      <w:r>
        <w:t xml:space="preserve"> </w:t>
      </w:r>
      <w:r>
        <w:rPr>
          <w:rFonts w:hint="eastAsia"/>
        </w:rPr>
        <w:t>против</w:t>
      </w:r>
      <w:r>
        <w:t xml:space="preserve"> </w:t>
      </w:r>
      <w:r>
        <w:rPr>
          <w:rFonts w:hint="eastAsia"/>
        </w:rPr>
        <w:t>бешенства</w:t>
      </w:r>
      <w:r>
        <w:t xml:space="preserve"> </w:t>
      </w:r>
      <w:r>
        <w:rPr>
          <w:rFonts w:hint="eastAsia"/>
        </w:rPr>
        <w:t>и</w:t>
      </w:r>
      <w:r>
        <w:t xml:space="preserve"> </w:t>
      </w:r>
      <w:r>
        <w:rPr>
          <w:rFonts w:hint="eastAsia"/>
        </w:rPr>
        <w:t>методы</w:t>
      </w:r>
      <w:r>
        <w:t xml:space="preserve"> </w:t>
      </w:r>
      <w:r>
        <w:rPr>
          <w:rFonts w:hint="eastAsia"/>
        </w:rPr>
        <w:t>их</w:t>
      </w:r>
      <w:r>
        <w:t xml:space="preserve"> </w:t>
      </w:r>
      <w:r>
        <w:rPr>
          <w:rFonts w:hint="eastAsia"/>
        </w:rPr>
        <w:t>контроля</w:t>
      </w:r>
      <w:r>
        <w:t>.</w:t>
      </w:r>
    </w:p>
    <w:p w14:paraId="19F7096A" w14:textId="77777777" w:rsidR="00AE4705" w:rsidRDefault="00AE4705" w:rsidP="00AE4705"/>
    <w:p w14:paraId="3530D54A" w14:textId="77777777" w:rsidR="00AE4705" w:rsidRDefault="00AE4705" w:rsidP="00AE4705">
      <w:r>
        <w:t xml:space="preserve">3. </w:t>
      </w:r>
      <w:r>
        <w:rPr>
          <w:rFonts w:hint="eastAsia"/>
        </w:rPr>
        <w:t>Собственные</w:t>
      </w:r>
      <w:r>
        <w:t xml:space="preserve"> </w:t>
      </w:r>
      <w:r>
        <w:rPr>
          <w:rFonts w:hint="eastAsia"/>
        </w:rPr>
        <w:t>исследования</w:t>
      </w:r>
      <w:r>
        <w:t>.</w:t>
      </w:r>
    </w:p>
    <w:p w14:paraId="2D73510D" w14:textId="77777777" w:rsidR="00AE4705" w:rsidRDefault="00AE4705" w:rsidP="00AE4705"/>
    <w:p w14:paraId="3BF9190B" w14:textId="77777777" w:rsidR="00AE4705" w:rsidRDefault="00AE4705" w:rsidP="00AE4705">
      <w:r>
        <w:t xml:space="preserve">3.1. </w:t>
      </w:r>
      <w:r>
        <w:rPr>
          <w:rFonts w:hint="eastAsia"/>
        </w:rPr>
        <w:t>Материалы</w:t>
      </w:r>
      <w:r>
        <w:t xml:space="preserve"> </w:t>
      </w:r>
      <w:r>
        <w:rPr>
          <w:rFonts w:hint="eastAsia"/>
        </w:rPr>
        <w:t>и</w:t>
      </w:r>
      <w:r>
        <w:t xml:space="preserve"> </w:t>
      </w:r>
      <w:r>
        <w:rPr>
          <w:rFonts w:hint="eastAsia"/>
        </w:rPr>
        <w:t>методы</w:t>
      </w:r>
      <w:r>
        <w:t>.</w:t>
      </w:r>
    </w:p>
    <w:p w14:paraId="5E42931C" w14:textId="77777777" w:rsidR="00AE4705" w:rsidRDefault="00AE4705" w:rsidP="00AE4705"/>
    <w:p w14:paraId="3B128A64" w14:textId="77777777" w:rsidR="00AE4705" w:rsidRDefault="00AE4705" w:rsidP="00AE4705">
      <w:r>
        <w:t xml:space="preserve">3.2. </w:t>
      </w:r>
      <w:r>
        <w:rPr>
          <w:rFonts w:hint="eastAsia"/>
        </w:rPr>
        <w:t>Результаты</w:t>
      </w:r>
      <w:r>
        <w:t xml:space="preserve"> </w:t>
      </w:r>
      <w:r>
        <w:rPr>
          <w:rFonts w:hint="eastAsia"/>
        </w:rPr>
        <w:t>исследований</w:t>
      </w:r>
      <w:r>
        <w:t>.</w:t>
      </w:r>
    </w:p>
    <w:p w14:paraId="5153E369" w14:textId="77777777" w:rsidR="00AE4705" w:rsidRDefault="00AE4705" w:rsidP="00AE4705"/>
    <w:p w14:paraId="1A481F1E" w14:textId="77777777" w:rsidR="00AE4705" w:rsidRDefault="00AE4705" w:rsidP="00AE4705">
      <w:r>
        <w:t xml:space="preserve">3.2.1. </w:t>
      </w:r>
      <w:r>
        <w:rPr>
          <w:rFonts w:hint="eastAsia"/>
        </w:rPr>
        <w:t>Выбор</w:t>
      </w:r>
      <w:r>
        <w:t xml:space="preserve"> </w:t>
      </w:r>
      <w:r>
        <w:rPr>
          <w:rFonts w:hint="eastAsia"/>
        </w:rPr>
        <w:t>чувствительной</w:t>
      </w:r>
      <w:r>
        <w:t xml:space="preserve"> </w:t>
      </w:r>
      <w:r>
        <w:rPr>
          <w:rFonts w:hint="eastAsia"/>
        </w:rPr>
        <w:t>клеточной</w:t>
      </w:r>
      <w:r>
        <w:t xml:space="preserve"> </w:t>
      </w:r>
      <w:r>
        <w:rPr>
          <w:rFonts w:hint="eastAsia"/>
        </w:rPr>
        <w:t>модели</w:t>
      </w:r>
      <w:r>
        <w:t xml:space="preserve"> </w:t>
      </w:r>
      <w:r>
        <w:rPr>
          <w:rFonts w:hint="eastAsia"/>
        </w:rPr>
        <w:t>и</w:t>
      </w:r>
      <w:r>
        <w:t xml:space="preserve"> </w:t>
      </w:r>
      <w:r>
        <w:rPr>
          <w:rFonts w:hint="eastAsia"/>
        </w:rPr>
        <w:t>системы</w:t>
      </w:r>
      <w:r>
        <w:t xml:space="preserve"> </w:t>
      </w:r>
      <w:r>
        <w:rPr>
          <w:rFonts w:hint="eastAsia"/>
        </w:rPr>
        <w:t>культивирования</w:t>
      </w:r>
      <w:r>
        <w:t>.</w:t>
      </w:r>
    </w:p>
    <w:p w14:paraId="5BDE91EC" w14:textId="77777777" w:rsidR="00AE4705" w:rsidRDefault="00AE4705" w:rsidP="00AE4705"/>
    <w:p w14:paraId="0490E447" w14:textId="77777777" w:rsidR="00AE4705" w:rsidRDefault="00AE4705" w:rsidP="00AE4705">
      <w:r>
        <w:t xml:space="preserve">3.2.2. </w:t>
      </w:r>
      <w:r>
        <w:rPr>
          <w:rFonts w:hint="eastAsia"/>
        </w:rPr>
        <w:t>Разработка</w:t>
      </w:r>
      <w:r>
        <w:t xml:space="preserve"> </w:t>
      </w:r>
      <w:r>
        <w:rPr>
          <w:rFonts w:hint="eastAsia"/>
        </w:rPr>
        <w:t>технологии</w:t>
      </w:r>
      <w:r>
        <w:t xml:space="preserve"> </w:t>
      </w:r>
      <w:r>
        <w:rPr>
          <w:rFonts w:hint="eastAsia"/>
        </w:rPr>
        <w:t>выращивания</w:t>
      </w:r>
      <w:r>
        <w:t xml:space="preserve"> </w:t>
      </w:r>
      <w:r>
        <w:rPr>
          <w:rFonts w:hint="eastAsia"/>
        </w:rPr>
        <w:t>клеток</w:t>
      </w:r>
      <w:r>
        <w:t xml:space="preserve"> </w:t>
      </w:r>
      <w:r>
        <w:rPr>
          <w:rFonts w:hint="eastAsia"/>
        </w:rPr>
        <w:t>в</w:t>
      </w:r>
      <w:r>
        <w:t xml:space="preserve"> </w:t>
      </w:r>
      <w:r>
        <w:rPr>
          <w:rFonts w:hint="eastAsia"/>
        </w:rPr>
        <w:t>суспензии</w:t>
      </w:r>
      <w:r>
        <w:t>.</w:t>
      </w:r>
    </w:p>
    <w:p w14:paraId="45922D97" w14:textId="77777777" w:rsidR="00AE4705" w:rsidRDefault="00AE4705" w:rsidP="00AE4705"/>
    <w:p w14:paraId="13EBE3BB" w14:textId="77777777" w:rsidR="00AE4705" w:rsidRDefault="00AE4705" w:rsidP="00AE4705">
      <w:r>
        <w:t xml:space="preserve">3.2.2.1. </w:t>
      </w:r>
      <w:r>
        <w:rPr>
          <w:rFonts w:hint="eastAsia"/>
        </w:rPr>
        <w:t>Роллерное</w:t>
      </w:r>
      <w:r>
        <w:t xml:space="preserve"> </w:t>
      </w:r>
      <w:r>
        <w:rPr>
          <w:rFonts w:hint="eastAsia"/>
        </w:rPr>
        <w:t>культивирование</w:t>
      </w:r>
      <w:r>
        <w:t>.</w:t>
      </w:r>
    </w:p>
    <w:p w14:paraId="5B8C49A9" w14:textId="77777777" w:rsidR="00AE4705" w:rsidRDefault="00AE4705" w:rsidP="00AE4705"/>
    <w:p w14:paraId="2FF2B23C" w14:textId="77777777" w:rsidR="00AE4705" w:rsidRDefault="00AE4705" w:rsidP="00AE4705">
      <w:r>
        <w:t xml:space="preserve">3.2.2.2. </w:t>
      </w:r>
      <w:r>
        <w:rPr>
          <w:rFonts w:hint="eastAsia"/>
        </w:rPr>
        <w:t>Спиннерное</w:t>
      </w:r>
      <w:r>
        <w:t xml:space="preserve"> </w:t>
      </w:r>
      <w:r>
        <w:rPr>
          <w:rFonts w:hint="eastAsia"/>
        </w:rPr>
        <w:t>культивирование</w:t>
      </w:r>
      <w:r>
        <w:t>.</w:t>
      </w:r>
    </w:p>
    <w:p w14:paraId="0CAC7979" w14:textId="77777777" w:rsidR="00AE4705" w:rsidRDefault="00AE4705" w:rsidP="00AE4705"/>
    <w:p w14:paraId="4FBCC9FC" w14:textId="77777777" w:rsidR="00AE4705" w:rsidRDefault="00AE4705" w:rsidP="00AE4705">
      <w:r>
        <w:t xml:space="preserve">3.2.2.3. </w:t>
      </w:r>
      <w:r>
        <w:rPr>
          <w:rFonts w:hint="eastAsia"/>
        </w:rPr>
        <w:t>Хранение</w:t>
      </w:r>
      <w:r>
        <w:t xml:space="preserve"> </w:t>
      </w:r>
      <w:r>
        <w:rPr>
          <w:rFonts w:hint="eastAsia"/>
        </w:rPr>
        <w:t>клеток</w:t>
      </w:r>
      <w:r>
        <w:t>.</w:t>
      </w:r>
    </w:p>
    <w:p w14:paraId="189D96C6" w14:textId="77777777" w:rsidR="00AE4705" w:rsidRDefault="00AE4705" w:rsidP="00AE4705"/>
    <w:p w14:paraId="70ADF5AE" w14:textId="77777777" w:rsidR="00AE4705" w:rsidRDefault="00AE4705" w:rsidP="00AE4705">
      <w:r>
        <w:t xml:space="preserve">3.2.3. </w:t>
      </w:r>
      <w:r>
        <w:rPr>
          <w:rFonts w:hint="eastAsia"/>
        </w:rPr>
        <w:t>Разработка</w:t>
      </w:r>
      <w:r>
        <w:t xml:space="preserve"> </w:t>
      </w:r>
      <w:r>
        <w:rPr>
          <w:rFonts w:hint="eastAsia"/>
        </w:rPr>
        <w:t>технологии</w:t>
      </w:r>
      <w:r>
        <w:t xml:space="preserve"> </w:t>
      </w:r>
      <w:r>
        <w:rPr>
          <w:rFonts w:hint="eastAsia"/>
        </w:rPr>
        <w:t>получения</w:t>
      </w:r>
      <w:r>
        <w:t xml:space="preserve"> </w:t>
      </w:r>
      <w:r>
        <w:rPr>
          <w:rFonts w:hint="eastAsia"/>
        </w:rPr>
        <w:t>вирусного</w:t>
      </w:r>
      <w:r>
        <w:t xml:space="preserve"> </w:t>
      </w:r>
      <w:r>
        <w:rPr>
          <w:rFonts w:hint="eastAsia"/>
        </w:rPr>
        <w:t>сырья</w:t>
      </w:r>
      <w:r>
        <w:t xml:space="preserve"> </w:t>
      </w:r>
      <w:r>
        <w:rPr>
          <w:rFonts w:hint="eastAsia"/>
        </w:rPr>
        <w:t>в</w:t>
      </w:r>
      <w:r>
        <w:t xml:space="preserve"> </w:t>
      </w:r>
      <w:r>
        <w:rPr>
          <w:rFonts w:hint="eastAsia"/>
        </w:rPr>
        <w:t>суспензии</w:t>
      </w:r>
      <w:r>
        <w:t>.</w:t>
      </w:r>
    </w:p>
    <w:p w14:paraId="5CB7068D" w14:textId="77777777" w:rsidR="00AE4705" w:rsidRDefault="00AE4705" w:rsidP="00AE4705"/>
    <w:p w14:paraId="74833040" w14:textId="77777777" w:rsidR="00AE4705" w:rsidRDefault="00AE4705" w:rsidP="00AE4705">
      <w:r>
        <w:t xml:space="preserve">3.2.3.1. </w:t>
      </w:r>
      <w:r>
        <w:rPr>
          <w:rFonts w:hint="eastAsia"/>
        </w:rPr>
        <w:t>Роллерная</w:t>
      </w:r>
      <w:r>
        <w:t xml:space="preserve"> </w:t>
      </w:r>
      <w:r>
        <w:rPr>
          <w:rFonts w:hint="eastAsia"/>
        </w:rPr>
        <w:t>суспензия</w:t>
      </w:r>
      <w:r>
        <w:t>.</w:t>
      </w:r>
    </w:p>
    <w:p w14:paraId="67DF1011" w14:textId="77777777" w:rsidR="00AE4705" w:rsidRDefault="00AE4705" w:rsidP="00AE4705"/>
    <w:p w14:paraId="73785016" w14:textId="77777777" w:rsidR="00AE4705" w:rsidRDefault="00AE4705" w:rsidP="00AE4705">
      <w:r>
        <w:t xml:space="preserve">3.2.3.2. </w:t>
      </w:r>
      <w:r>
        <w:rPr>
          <w:rFonts w:hint="eastAsia"/>
        </w:rPr>
        <w:t>Спиннерная</w:t>
      </w:r>
      <w:r>
        <w:t xml:space="preserve"> </w:t>
      </w:r>
      <w:r>
        <w:rPr>
          <w:rFonts w:hint="eastAsia"/>
        </w:rPr>
        <w:t>суспензия</w:t>
      </w:r>
      <w:r>
        <w:t>.</w:t>
      </w:r>
    </w:p>
    <w:p w14:paraId="69A55C1E" w14:textId="77777777" w:rsidR="00AE4705" w:rsidRDefault="00AE4705" w:rsidP="00AE4705"/>
    <w:p w14:paraId="07CBDC1E" w14:textId="77777777" w:rsidR="00AE4705" w:rsidRDefault="00AE4705" w:rsidP="00AE4705">
      <w:r>
        <w:t xml:space="preserve">3.2.3.3; </w:t>
      </w:r>
      <w:r>
        <w:rPr>
          <w:rFonts w:hint="eastAsia"/>
        </w:rPr>
        <w:t>Хранение</w:t>
      </w:r>
      <w:r>
        <w:t xml:space="preserve"> </w:t>
      </w:r>
      <w:r>
        <w:rPr>
          <w:rFonts w:hint="eastAsia"/>
        </w:rPr>
        <w:t>вирусного</w:t>
      </w:r>
      <w:r>
        <w:t xml:space="preserve"> </w:t>
      </w:r>
      <w:r>
        <w:rPr>
          <w:rFonts w:hint="eastAsia"/>
        </w:rPr>
        <w:t>сырья</w:t>
      </w:r>
      <w:r>
        <w:t>.</w:t>
      </w:r>
    </w:p>
    <w:p w14:paraId="32C82FFC" w14:textId="77777777" w:rsidR="00AE4705" w:rsidRDefault="00AE4705" w:rsidP="00AE4705"/>
    <w:p w14:paraId="44E59C28" w14:textId="77777777" w:rsidR="00AE4705" w:rsidRDefault="00AE4705" w:rsidP="00AE4705">
      <w:r>
        <w:t xml:space="preserve">3.2.4. </w:t>
      </w:r>
      <w:r>
        <w:rPr>
          <w:rFonts w:hint="eastAsia"/>
        </w:rPr>
        <w:t>Усовершенствование</w:t>
      </w:r>
      <w:r>
        <w:t xml:space="preserve"> </w:t>
      </w:r>
      <w:r>
        <w:rPr>
          <w:rFonts w:hint="eastAsia"/>
        </w:rPr>
        <w:t>технологии</w:t>
      </w:r>
      <w:r>
        <w:t xml:space="preserve"> </w:t>
      </w:r>
      <w:r>
        <w:rPr>
          <w:rFonts w:hint="eastAsia"/>
        </w:rPr>
        <w:t>изготовления</w:t>
      </w:r>
      <w:r>
        <w:t xml:space="preserve"> </w:t>
      </w:r>
      <w:r>
        <w:rPr>
          <w:rFonts w:hint="eastAsia"/>
        </w:rPr>
        <w:t>инактивированных</w:t>
      </w:r>
      <w:r>
        <w:t xml:space="preserve"> </w:t>
      </w:r>
      <w:r>
        <w:rPr>
          <w:rFonts w:hint="eastAsia"/>
        </w:rPr>
        <w:t>антирабических</w:t>
      </w:r>
      <w:r>
        <w:t xml:space="preserve"> </w:t>
      </w:r>
      <w:r>
        <w:rPr>
          <w:rFonts w:hint="eastAsia"/>
        </w:rPr>
        <w:t>вакцин</w:t>
      </w:r>
      <w:r>
        <w:t>.</w:t>
      </w:r>
    </w:p>
    <w:p w14:paraId="37A47A8E" w14:textId="77777777" w:rsidR="00AE4705" w:rsidRDefault="00AE4705" w:rsidP="00AE4705"/>
    <w:p w14:paraId="3BFE7320" w14:textId="77777777" w:rsidR="00AE4705" w:rsidRDefault="00AE4705" w:rsidP="00AE4705">
      <w:r>
        <w:t xml:space="preserve">3.2.4.1. </w:t>
      </w:r>
      <w:r>
        <w:rPr>
          <w:rFonts w:hint="eastAsia"/>
        </w:rPr>
        <w:t>Выбор</w:t>
      </w:r>
      <w:r>
        <w:t xml:space="preserve"> </w:t>
      </w:r>
      <w:r>
        <w:rPr>
          <w:rFonts w:hint="eastAsia"/>
        </w:rPr>
        <w:t>штамма</w:t>
      </w:r>
      <w:r>
        <w:t xml:space="preserve"> </w:t>
      </w:r>
      <w:r>
        <w:rPr>
          <w:rFonts w:hint="eastAsia"/>
        </w:rPr>
        <w:t>вируса</w:t>
      </w:r>
      <w:r>
        <w:t>.</w:t>
      </w:r>
    </w:p>
    <w:p w14:paraId="2B936ECA" w14:textId="77777777" w:rsidR="00AE4705" w:rsidRDefault="00AE4705" w:rsidP="00AE4705"/>
    <w:p w14:paraId="520DFEE4" w14:textId="77777777" w:rsidR="00AE4705" w:rsidRDefault="00AE4705" w:rsidP="00AE4705">
      <w:r>
        <w:t xml:space="preserve">3.2.4.2. </w:t>
      </w:r>
      <w:r>
        <w:rPr>
          <w:rFonts w:hint="eastAsia"/>
        </w:rPr>
        <w:t>Условия</w:t>
      </w:r>
      <w:r>
        <w:t xml:space="preserve"> </w:t>
      </w:r>
      <w:r>
        <w:rPr>
          <w:rFonts w:hint="eastAsia"/>
        </w:rPr>
        <w:t>инактивации</w:t>
      </w:r>
      <w:r>
        <w:t>.</w:t>
      </w:r>
    </w:p>
    <w:p w14:paraId="7DF863EA" w14:textId="77777777" w:rsidR="00AE4705" w:rsidRDefault="00AE4705" w:rsidP="00AE4705"/>
    <w:p w14:paraId="3D1E0836" w14:textId="77777777" w:rsidR="00AE4705" w:rsidRDefault="00AE4705" w:rsidP="00AE4705">
      <w:r>
        <w:t xml:space="preserve">3.2.4.3. </w:t>
      </w:r>
      <w:r>
        <w:rPr>
          <w:rFonts w:hint="eastAsia"/>
        </w:rPr>
        <w:t>Конструирование</w:t>
      </w:r>
      <w:r>
        <w:t xml:space="preserve"> </w:t>
      </w:r>
      <w:r>
        <w:rPr>
          <w:rFonts w:hint="eastAsia"/>
        </w:rPr>
        <w:t>вакцинных</w:t>
      </w:r>
      <w:r>
        <w:t xml:space="preserve"> </w:t>
      </w:r>
      <w:r>
        <w:rPr>
          <w:rFonts w:hint="eastAsia"/>
        </w:rPr>
        <w:t>препаратов</w:t>
      </w:r>
      <w:r>
        <w:t>.</w:t>
      </w:r>
    </w:p>
    <w:p w14:paraId="442DD15D" w14:textId="77777777" w:rsidR="00AE4705" w:rsidRDefault="00AE4705" w:rsidP="00AE4705"/>
    <w:p w14:paraId="2CC5BD25" w14:textId="77777777" w:rsidR="00AE4705" w:rsidRDefault="00AE4705" w:rsidP="00AE4705">
      <w:r>
        <w:t xml:space="preserve">3.2.4.4. </w:t>
      </w:r>
      <w:r>
        <w:rPr>
          <w:rFonts w:hint="eastAsia"/>
        </w:rPr>
        <w:t>Изготовление</w:t>
      </w:r>
      <w:r>
        <w:t xml:space="preserve"> </w:t>
      </w:r>
      <w:r>
        <w:rPr>
          <w:rFonts w:hint="eastAsia"/>
        </w:rPr>
        <w:t>производственных</w:t>
      </w:r>
      <w:r>
        <w:t xml:space="preserve"> </w:t>
      </w:r>
      <w:r>
        <w:rPr>
          <w:rFonts w:hint="eastAsia"/>
        </w:rPr>
        <w:t>серий</w:t>
      </w:r>
      <w:r>
        <w:t xml:space="preserve"> </w:t>
      </w:r>
      <w:r>
        <w:rPr>
          <w:rFonts w:hint="eastAsia"/>
        </w:rPr>
        <w:t>инактивированных</w:t>
      </w:r>
      <w:r>
        <w:t xml:space="preserve"> </w:t>
      </w:r>
      <w:r>
        <w:rPr>
          <w:rFonts w:hint="eastAsia"/>
        </w:rPr>
        <w:t>вакцин</w:t>
      </w:r>
      <w:r>
        <w:t>.</w:t>
      </w:r>
    </w:p>
    <w:p w14:paraId="38F5FE8C" w14:textId="77777777" w:rsidR="00AE4705" w:rsidRDefault="00AE4705" w:rsidP="00AE4705"/>
    <w:p w14:paraId="50330CFC" w14:textId="77777777" w:rsidR="00AE4705" w:rsidRDefault="00AE4705" w:rsidP="00AE4705">
      <w:r>
        <w:t xml:space="preserve">3.2.4.5. </w:t>
      </w:r>
      <w:r>
        <w:rPr>
          <w:rFonts w:hint="eastAsia"/>
        </w:rPr>
        <w:t>Условия</w:t>
      </w:r>
      <w:r>
        <w:t xml:space="preserve"> </w:t>
      </w:r>
      <w:r>
        <w:rPr>
          <w:rFonts w:hint="eastAsia"/>
        </w:rPr>
        <w:t>хранения</w:t>
      </w:r>
      <w:r>
        <w:t xml:space="preserve"> </w:t>
      </w:r>
      <w:r>
        <w:rPr>
          <w:rFonts w:hint="eastAsia"/>
        </w:rPr>
        <w:t>вакцин</w:t>
      </w:r>
      <w:r>
        <w:t>.</w:t>
      </w:r>
    </w:p>
    <w:p w14:paraId="51860E5D" w14:textId="77777777" w:rsidR="00AE4705" w:rsidRDefault="00AE4705" w:rsidP="00AE4705"/>
    <w:p w14:paraId="1EE1F86E" w14:textId="77777777" w:rsidR="00AE4705" w:rsidRDefault="00AE4705" w:rsidP="00AE4705">
      <w:r>
        <w:t xml:space="preserve">3.2.5. </w:t>
      </w:r>
      <w:r>
        <w:rPr>
          <w:rFonts w:hint="eastAsia"/>
        </w:rPr>
        <w:t>Разработка</w:t>
      </w:r>
      <w:r>
        <w:t xml:space="preserve"> </w:t>
      </w:r>
      <w:r>
        <w:rPr>
          <w:rFonts w:hint="eastAsia"/>
        </w:rPr>
        <w:t>схемы</w:t>
      </w:r>
      <w:r>
        <w:t xml:space="preserve"> </w:t>
      </w:r>
      <w:r>
        <w:rPr>
          <w:rFonts w:hint="eastAsia"/>
        </w:rPr>
        <w:t>иммунобиологического</w:t>
      </w:r>
      <w:r>
        <w:t xml:space="preserve"> </w:t>
      </w:r>
      <w:r>
        <w:rPr>
          <w:rFonts w:hint="eastAsia"/>
        </w:rPr>
        <w:t>контроля</w:t>
      </w:r>
      <w:r>
        <w:t xml:space="preserve"> </w:t>
      </w:r>
      <w:r>
        <w:rPr>
          <w:rFonts w:hint="eastAsia"/>
        </w:rPr>
        <w:t>и</w:t>
      </w:r>
      <w:r>
        <w:t xml:space="preserve"> </w:t>
      </w:r>
      <w:r>
        <w:rPr>
          <w:rFonts w:hint="eastAsia"/>
        </w:rPr>
        <w:t>условий</w:t>
      </w:r>
      <w:r>
        <w:t xml:space="preserve"> </w:t>
      </w:r>
      <w:r>
        <w:rPr>
          <w:rFonts w:hint="eastAsia"/>
        </w:rPr>
        <w:t>применения</w:t>
      </w:r>
      <w:r>
        <w:t xml:space="preserve"> </w:t>
      </w:r>
      <w:r>
        <w:rPr>
          <w:rFonts w:hint="eastAsia"/>
        </w:rPr>
        <w:t>инактивированных</w:t>
      </w:r>
      <w:r>
        <w:t xml:space="preserve"> </w:t>
      </w:r>
      <w:r>
        <w:rPr>
          <w:rFonts w:hint="eastAsia"/>
        </w:rPr>
        <w:t>вакцин</w:t>
      </w:r>
      <w:r>
        <w:t>.</w:t>
      </w:r>
    </w:p>
    <w:p w14:paraId="5E0443FD" w14:textId="77777777" w:rsidR="00AE4705" w:rsidRDefault="00AE4705" w:rsidP="00AE4705"/>
    <w:p w14:paraId="64B12B4E" w14:textId="77777777" w:rsidR="00AE4705" w:rsidRDefault="00AE4705" w:rsidP="00AE4705">
      <w:r>
        <w:t xml:space="preserve">3.2.5.1. </w:t>
      </w:r>
      <w:r>
        <w:rPr>
          <w:rFonts w:hint="eastAsia"/>
        </w:rPr>
        <w:t>Оценка</w:t>
      </w:r>
      <w:r>
        <w:t xml:space="preserve"> </w:t>
      </w:r>
      <w:r>
        <w:rPr>
          <w:rFonts w:hint="eastAsia"/>
        </w:rPr>
        <w:t>безвредности</w:t>
      </w:r>
      <w:r>
        <w:t xml:space="preserve"> </w:t>
      </w:r>
      <w:r>
        <w:rPr>
          <w:rFonts w:hint="eastAsia"/>
        </w:rPr>
        <w:t>и</w:t>
      </w:r>
      <w:r>
        <w:t xml:space="preserve"> </w:t>
      </w:r>
      <w:r>
        <w:rPr>
          <w:rFonts w:hint="eastAsia"/>
        </w:rPr>
        <w:t>иммуногенности</w:t>
      </w:r>
      <w:r>
        <w:t xml:space="preserve"> </w:t>
      </w:r>
      <w:r>
        <w:rPr>
          <w:rFonts w:hint="eastAsia"/>
        </w:rPr>
        <w:t>вакцин</w:t>
      </w:r>
      <w:r>
        <w:t>.</w:t>
      </w:r>
    </w:p>
    <w:p w14:paraId="7BD74CD6" w14:textId="77777777" w:rsidR="00AE4705" w:rsidRDefault="00AE4705" w:rsidP="00AE4705"/>
    <w:p w14:paraId="0DABB777" w14:textId="77777777" w:rsidR="00AE4705" w:rsidRDefault="00AE4705" w:rsidP="00AE4705">
      <w:r>
        <w:lastRenderedPageBreak/>
        <w:t xml:space="preserve">3.2.5.2. </w:t>
      </w:r>
      <w:r>
        <w:rPr>
          <w:rFonts w:hint="eastAsia"/>
        </w:rPr>
        <w:t>Влияние</w:t>
      </w:r>
      <w:r>
        <w:t xml:space="preserve"> </w:t>
      </w:r>
      <w:r>
        <w:rPr>
          <w:rFonts w:hint="eastAsia"/>
        </w:rPr>
        <w:t>кратности</w:t>
      </w:r>
      <w:r>
        <w:t xml:space="preserve"> </w:t>
      </w:r>
      <w:r>
        <w:rPr>
          <w:rFonts w:hint="eastAsia"/>
        </w:rPr>
        <w:t>прививки</w:t>
      </w:r>
      <w:r>
        <w:t xml:space="preserve"> </w:t>
      </w:r>
      <w:r>
        <w:rPr>
          <w:rFonts w:hint="eastAsia"/>
        </w:rPr>
        <w:t>на</w:t>
      </w:r>
      <w:r>
        <w:t xml:space="preserve"> </w:t>
      </w:r>
      <w:r>
        <w:rPr>
          <w:rFonts w:hint="eastAsia"/>
        </w:rPr>
        <w:t>поствакцинальны</w:t>
      </w:r>
      <w:r>
        <w:t xml:space="preserve"> </w:t>
      </w:r>
      <w:r>
        <w:rPr>
          <w:rFonts w:hint="eastAsia"/>
        </w:rPr>
        <w:t>иммунитет</w:t>
      </w:r>
    </w:p>
    <w:p w14:paraId="0FA9FE51" w14:textId="77777777" w:rsidR="00AE4705" w:rsidRDefault="00AE4705" w:rsidP="00AE4705"/>
    <w:p w14:paraId="078E11BE" w14:textId="77777777" w:rsidR="00AE4705" w:rsidRDefault="00AE4705" w:rsidP="00AE4705">
      <w:r>
        <w:t xml:space="preserve">3.2.5.3. </w:t>
      </w:r>
      <w:r>
        <w:rPr>
          <w:rFonts w:hint="eastAsia"/>
        </w:rPr>
        <w:t>Изучение</w:t>
      </w:r>
      <w:r>
        <w:t xml:space="preserve"> </w:t>
      </w:r>
      <w:r>
        <w:rPr>
          <w:rFonts w:hint="eastAsia"/>
        </w:rPr>
        <w:t>длительности</w:t>
      </w:r>
      <w:r>
        <w:t xml:space="preserve"> </w:t>
      </w:r>
      <w:r>
        <w:rPr>
          <w:rFonts w:hint="eastAsia"/>
        </w:rPr>
        <w:t>иммунитета</w:t>
      </w:r>
      <w:r>
        <w:t>.</w:t>
      </w:r>
    </w:p>
    <w:p w14:paraId="704B4EDB" w14:textId="77777777" w:rsidR="00AE4705" w:rsidRDefault="00AE4705" w:rsidP="00AE4705"/>
    <w:p w14:paraId="141D278A" w14:textId="77777777" w:rsidR="00AE4705" w:rsidRDefault="00AE4705" w:rsidP="00AE4705">
      <w:r>
        <w:t xml:space="preserve">3.2.6. </w:t>
      </w:r>
      <w:r>
        <w:rPr>
          <w:rFonts w:hint="eastAsia"/>
        </w:rPr>
        <w:t>Рекомендации</w:t>
      </w:r>
      <w:r>
        <w:t xml:space="preserve"> </w:t>
      </w:r>
      <w:r>
        <w:rPr>
          <w:rFonts w:hint="eastAsia"/>
        </w:rPr>
        <w:t>по</w:t>
      </w:r>
      <w:r>
        <w:t xml:space="preserve"> </w:t>
      </w:r>
      <w:r>
        <w:rPr>
          <w:rFonts w:hint="eastAsia"/>
        </w:rPr>
        <w:t>технологии</w:t>
      </w:r>
      <w:r>
        <w:t xml:space="preserve"> </w:t>
      </w:r>
      <w:r>
        <w:rPr>
          <w:rFonts w:hint="eastAsia"/>
        </w:rPr>
        <w:t>изготовления</w:t>
      </w:r>
      <w:r>
        <w:t xml:space="preserve"> </w:t>
      </w:r>
      <w:r>
        <w:rPr>
          <w:rFonts w:hint="eastAsia"/>
        </w:rPr>
        <w:t>и</w:t>
      </w:r>
      <w:r>
        <w:t xml:space="preserve"> </w:t>
      </w:r>
      <w:r>
        <w:rPr>
          <w:rFonts w:hint="eastAsia"/>
        </w:rPr>
        <w:t>контролю</w:t>
      </w:r>
      <w:r>
        <w:t xml:space="preserve"> </w:t>
      </w:r>
      <w:r>
        <w:rPr>
          <w:rFonts w:hint="eastAsia"/>
        </w:rPr>
        <w:t>вакцины</w:t>
      </w:r>
      <w:r>
        <w:t>.</w:t>
      </w:r>
    </w:p>
    <w:p w14:paraId="3D8295E6" w14:textId="77777777" w:rsidR="00AE4705" w:rsidRDefault="00AE4705" w:rsidP="00AE4705"/>
    <w:p w14:paraId="55BD7E4E" w14:textId="77777777" w:rsidR="00AE4705" w:rsidRDefault="00AE4705" w:rsidP="00AE4705">
      <w:r>
        <w:t>4.'</w:t>
      </w:r>
      <w:r>
        <w:rPr>
          <w:rFonts w:hint="eastAsia"/>
        </w:rPr>
        <w:t>Обсуждени</w:t>
      </w:r>
      <w:r>
        <w:t xml:space="preserve"> </w:t>
      </w:r>
      <w:r>
        <w:rPr>
          <w:rFonts w:hint="eastAsia"/>
        </w:rPr>
        <w:t>е</w:t>
      </w:r>
      <w:r>
        <w:t>.</w:t>
      </w:r>
    </w:p>
    <w:p w14:paraId="61A369CC" w14:textId="77777777" w:rsidR="00AE4705" w:rsidRDefault="00AE4705" w:rsidP="00AE4705"/>
    <w:p w14:paraId="551EB3CA" w14:textId="77777777" w:rsidR="00AE4705" w:rsidRDefault="00AE4705" w:rsidP="00AE4705">
      <w:r>
        <w:t xml:space="preserve">5. </w:t>
      </w:r>
      <w:r>
        <w:rPr>
          <w:rFonts w:hint="eastAsia"/>
        </w:rPr>
        <w:t>Выводы</w:t>
      </w:r>
      <w:r>
        <w:t>.</w:t>
      </w:r>
    </w:p>
    <w:p w14:paraId="15E42FD1" w14:textId="77777777" w:rsidR="00AE4705" w:rsidRDefault="00AE4705" w:rsidP="00AE4705"/>
    <w:p w14:paraId="0863EEF8" w14:textId="6E0B19D3" w:rsidR="00AE4705" w:rsidRPr="00AE4705" w:rsidRDefault="00AE4705" w:rsidP="00AE4705">
      <w:r>
        <w:t xml:space="preserve">6. </w:t>
      </w:r>
      <w:r>
        <w:rPr>
          <w:rFonts w:hint="eastAsia"/>
        </w:rPr>
        <w:t>Практические</w:t>
      </w:r>
      <w:r>
        <w:t xml:space="preserve"> </w:t>
      </w:r>
      <w:r>
        <w:rPr>
          <w:rFonts w:hint="eastAsia"/>
        </w:rPr>
        <w:t>предложения</w:t>
      </w:r>
      <w:r>
        <w:t>.</w:t>
      </w:r>
    </w:p>
    <w:sectPr w:rsidR="00AE4705" w:rsidRPr="00AE4705"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257C1C" w14:textId="77777777" w:rsidR="00BB7BB1" w:rsidRPr="008D1934" w:rsidRDefault="00BB7BB1">
      <w:pPr>
        <w:spacing w:after="0" w:line="240" w:lineRule="auto"/>
      </w:pPr>
      <w:r w:rsidRPr="008D1934">
        <w:separator/>
      </w:r>
    </w:p>
  </w:endnote>
  <w:endnote w:type="continuationSeparator" w:id="0">
    <w:p w14:paraId="0A0A1EE8" w14:textId="77777777" w:rsidR="00BB7BB1" w:rsidRPr="008D1934" w:rsidRDefault="00BB7BB1">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087DCB" w14:textId="77777777" w:rsidR="00BB7BB1" w:rsidRPr="008D1934" w:rsidRDefault="00BB7BB1"/>
    <w:p w14:paraId="4ECEA764" w14:textId="77777777" w:rsidR="00BB7BB1" w:rsidRPr="008D1934" w:rsidRDefault="00BB7BB1"/>
    <w:p w14:paraId="68F88E94" w14:textId="77777777" w:rsidR="00BB7BB1" w:rsidRPr="008D1934" w:rsidRDefault="00BB7BB1"/>
    <w:p w14:paraId="2282A925" w14:textId="77777777" w:rsidR="00BB7BB1" w:rsidRPr="008D1934" w:rsidRDefault="00BB7BB1"/>
    <w:p w14:paraId="099FC111" w14:textId="77777777" w:rsidR="00BB7BB1" w:rsidRPr="008D1934" w:rsidRDefault="00BB7BB1"/>
    <w:p w14:paraId="50BE6DBC" w14:textId="77777777" w:rsidR="00BB7BB1" w:rsidRPr="008D1934" w:rsidRDefault="00BB7BB1"/>
    <w:p w14:paraId="3484A6DB" w14:textId="77777777" w:rsidR="00BB7BB1" w:rsidRPr="008D1934" w:rsidRDefault="00BB7BB1">
      <w:pPr>
        <w:rPr>
          <w:sz w:val="2"/>
          <w:szCs w:val="2"/>
        </w:rPr>
      </w:pPr>
      <w:r>
        <w:rPr>
          <w:noProof/>
        </w:rPr>
        <mc:AlternateContent>
          <mc:Choice Requires="wps">
            <w:drawing>
              <wp:anchor distT="0" distB="0" distL="63500" distR="63500" simplePos="0" relativeHeight="251660288" behindDoc="1" locked="0" layoutInCell="1" allowOverlap="1" wp14:anchorId="3943D69D" wp14:editId="7A8D15E1">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1858AF36" w14:textId="77777777" w:rsidR="00BB7BB1" w:rsidRPr="008D1934" w:rsidRDefault="00BB7BB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43D69D"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858AF36" w14:textId="77777777" w:rsidR="00BB7BB1" w:rsidRPr="008D1934" w:rsidRDefault="00BB7BB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6001E611" w14:textId="77777777" w:rsidR="00BB7BB1" w:rsidRPr="008D1934" w:rsidRDefault="00BB7BB1"/>
    <w:p w14:paraId="43E3F118" w14:textId="77777777" w:rsidR="00BB7BB1" w:rsidRPr="008D1934" w:rsidRDefault="00BB7BB1"/>
    <w:p w14:paraId="1AA4F42C" w14:textId="77777777" w:rsidR="00BB7BB1" w:rsidRPr="008D1934" w:rsidRDefault="00BB7BB1">
      <w:pPr>
        <w:rPr>
          <w:sz w:val="2"/>
          <w:szCs w:val="2"/>
        </w:rPr>
      </w:pPr>
      <w:r>
        <w:rPr>
          <w:noProof/>
        </w:rPr>
        <mc:AlternateContent>
          <mc:Choice Requires="wps">
            <w:drawing>
              <wp:anchor distT="0" distB="0" distL="63500" distR="63500" simplePos="0" relativeHeight="251659264" behindDoc="1" locked="0" layoutInCell="1" allowOverlap="1" wp14:anchorId="118D5892" wp14:editId="768B8804">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2E751D53" w14:textId="77777777" w:rsidR="00BB7BB1" w:rsidRPr="008D1934" w:rsidRDefault="00BB7BB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8D5892"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E751D53" w14:textId="77777777" w:rsidR="00BB7BB1" w:rsidRPr="008D1934" w:rsidRDefault="00BB7BB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4537F647" w14:textId="77777777" w:rsidR="00BB7BB1" w:rsidRPr="008D1934" w:rsidRDefault="00BB7BB1"/>
    <w:p w14:paraId="0EEFE7C6" w14:textId="77777777" w:rsidR="00BB7BB1" w:rsidRPr="008D1934" w:rsidRDefault="00BB7BB1">
      <w:pPr>
        <w:rPr>
          <w:sz w:val="2"/>
          <w:szCs w:val="2"/>
        </w:rPr>
      </w:pPr>
    </w:p>
    <w:p w14:paraId="249B5293" w14:textId="77777777" w:rsidR="00BB7BB1" w:rsidRPr="008D1934" w:rsidRDefault="00BB7BB1"/>
    <w:p w14:paraId="75BB9B5B" w14:textId="77777777" w:rsidR="00BB7BB1" w:rsidRPr="008D1934" w:rsidRDefault="00BB7BB1">
      <w:pPr>
        <w:spacing w:after="0" w:line="240" w:lineRule="auto"/>
      </w:pPr>
    </w:p>
  </w:footnote>
  <w:footnote w:type="continuationSeparator" w:id="0">
    <w:p w14:paraId="021E833B" w14:textId="77777777" w:rsidR="00BB7BB1" w:rsidRPr="008D1934" w:rsidRDefault="00BB7BB1">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B1"/>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9914</TotalTime>
  <Pages>3</Pages>
  <Words>248</Words>
  <Characters>1418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1663</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303</cp:revision>
  <cp:lastPrinted>2024-05-12T14:21:00Z</cp:lastPrinted>
  <dcterms:created xsi:type="dcterms:W3CDTF">2024-05-20T16:55:00Z</dcterms:created>
  <dcterms:modified xsi:type="dcterms:W3CDTF">2024-06-05T19:15:00Z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