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8E2E9" w14:textId="421B77F4" w:rsidR="00D30697" w:rsidRDefault="000B537E" w:rsidP="000B537E">
      <w:r w:rsidRPr="000B537E">
        <w:rPr>
          <w:rFonts w:hint="eastAsia"/>
        </w:rPr>
        <w:t>Биологические</w:t>
      </w:r>
      <w:r w:rsidRPr="000B537E">
        <w:t xml:space="preserve"> </w:t>
      </w:r>
      <w:r w:rsidRPr="000B537E">
        <w:rPr>
          <w:rFonts w:hint="eastAsia"/>
        </w:rPr>
        <w:t>свойства</w:t>
      </w:r>
      <w:r w:rsidRPr="000B537E">
        <w:t xml:space="preserve"> </w:t>
      </w:r>
      <w:r w:rsidRPr="000B537E">
        <w:rPr>
          <w:rFonts w:hint="eastAsia"/>
        </w:rPr>
        <w:t>иммуномодуляторов</w:t>
      </w:r>
      <w:r w:rsidRPr="000B537E">
        <w:t xml:space="preserve">, </w:t>
      </w:r>
      <w:r w:rsidRPr="000B537E">
        <w:rPr>
          <w:rFonts w:hint="eastAsia"/>
        </w:rPr>
        <w:t>их</w:t>
      </w:r>
      <w:r w:rsidRPr="000B537E">
        <w:t xml:space="preserve"> </w:t>
      </w:r>
      <w:r w:rsidRPr="000B537E">
        <w:rPr>
          <w:rFonts w:hint="eastAsia"/>
        </w:rPr>
        <w:t>эффективность</w:t>
      </w:r>
      <w:r w:rsidRPr="000B537E">
        <w:t xml:space="preserve"> </w:t>
      </w:r>
      <w:r w:rsidRPr="000B537E">
        <w:rPr>
          <w:rFonts w:hint="eastAsia"/>
        </w:rPr>
        <w:t>при</w:t>
      </w:r>
      <w:r w:rsidRPr="000B537E">
        <w:t xml:space="preserve"> </w:t>
      </w:r>
      <w:r w:rsidRPr="000B537E">
        <w:rPr>
          <w:rFonts w:hint="eastAsia"/>
        </w:rPr>
        <w:t>профилактике</w:t>
      </w:r>
      <w:r w:rsidRPr="000B537E">
        <w:t xml:space="preserve"> </w:t>
      </w:r>
      <w:r w:rsidRPr="000B537E">
        <w:rPr>
          <w:rFonts w:hint="eastAsia"/>
        </w:rPr>
        <w:t>экспериментального</w:t>
      </w:r>
      <w:r w:rsidRPr="000B537E">
        <w:t xml:space="preserve"> </w:t>
      </w:r>
      <w:r w:rsidRPr="000B537E">
        <w:rPr>
          <w:rFonts w:hint="eastAsia"/>
        </w:rPr>
        <w:t>туберкулеза</w:t>
      </w:r>
      <w:r w:rsidRPr="000B537E">
        <w:t xml:space="preserve"> </w:t>
      </w:r>
      <w:r w:rsidRPr="000B537E">
        <w:rPr>
          <w:rFonts w:hint="eastAsia"/>
        </w:rPr>
        <w:t>животных</w:t>
      </w:r>
      <w:r>
        <w:t xml:space="preserve"> </w:t>
      </w:r>
      <w:r w:rsidRPr="000B537E">
        <w:rPr>
          <w:rFonts w:hint="eastAsia"/>
        </w:rPr>
        <w:t>Азаев</w:t>
      </w:r>
      <w:r w:rsidRPr="000B537E">
        <w:t xml:space="preserve">, </w:t>
      </w:r>
      <w:r w:rsidRPr="000B537E">
        <w:rPr>
          <w:rFonts w:hint="eastAsia"/>
        </w:rPr>
        <w:t>Мамедьяр</w:t>
      </w:r>
      <w:r w:rsidRPr="000B537E">
        <w:t xml:space="preserve"> </w:t>
      </w:r>
      <w:r w:rsidRPr="000B537E">
        <w:rPr>
          <w:rFonts w:hint="eastAsia"/>
        </w:rPr>
        <w:t>Шакир</w:t>
      </w:r>
      <w:r w:rsidRPr="000B537E">
        <w:t xml:space="preserve"> </w:t>
      </w:r>
      <w:r w:rsidRPr="000B537E">
        <w:rPr>
          <w:rFonts w:hint="eastAsia"/>
        </w:rPr>
        <w:t>оглы</w:t>
      </w:r>
    </w:p>
    <w:p w14:paraId="7CEEBCE8" w14:textId="77777777" w:rsidR="000B537E" w:rsidRDefault="000B537E" w:rsidP="000B537E">
      <w:r>
        <w:rPr>
          <w:rFonts w:hint="eastAsia"/>
        </w:rPr>
        <w:t>ОГЛАВЛЕНИЕ</w:t>
      </w:r>
      <w:r>
        <w:t xml:space="preserve"> </w:t>
      </w:r>
      <w:r>
        <w:rPr>
          <w:rFonts w:hint="eastAsia"/>
        </w:rPr>
        <w:t>ДИССЕРТАЦИИ</w:t>
      </w:r>
    </w:p>
    <w:p w14:paraId="6DD21C2B" w14:textId="77777777" w:rsidR="000B537E" w:rsidRDefault="000B537E" w:rsidP="000B537E">
      <w:r>
        <w:rPr>
          <w:rFonts w:hint="eastAsia"/>
        </w:rPr>
        <w:t>кандидат</w:t>
      </w:r>
      <w:r>
        <w:t xml:space="preserve"> </w:t>
      </w:r>
      <w:r>
        <w:rPr>
          <w:rFonts w:hint="eastAsia"/>
        </w:rPr>
        <w:t>биологических</w:t>
      </w:r>
      <w:r>
        <w:t xml:space="preserve"> </w:t>
      </w:r>
      <w:r>
        <w:rPr>
          <w:rFonts w:hint="eastAsia"/>
        </w:rPr>
        <w:t>наук</w:t>
      </w:r>
      <w:r>
        <w:t xml:space="preserve"> </w:t>
      </w:r>
      <w:r>
        <w:rPr>
          <w:rFonts w:hint="eastAsia"/>
        </w:rPr>
        <w:t>Азаев</w:t>
      </w:r>
      <w:r>
        <w:t xml:space="preserve">, </w:t>
      </w:r>
      <w:r>
        <w:rPr>
          <w:rFonts w:hint="eastAsia"/>
        </w:rPr>
        <w:t>Мамедьяр</w:t>
      </w:r>
      <w:r>
        <w:t xml:space="preserve"> </w:t>
      </w:r>
      <w:r>
        <w:rPr>
          <w:rFonts w:hint="eastAsia"/>
        </w:rPr>
        <w:t>Шакир</w:t>
      </w:r>
      <w:r>
        <w:t xml:space="preserve"> </w:t>
      </w:r>
      <w:r>
        <w:rPr>
          <w:rFonts w:hint="eastAsia"/>
        </w:rPr>
        <w:t>оглы</w:t>
      </w:r>
    </w:p>
    <w:p w14:paraId="308FA29F" w14:textId="77777777" w:rsidR="000B537E" w:rsidRDefault="000B537E" w:rsidP="000B537E">
      <w:r>
        <w:rPr>
          <w:rFonts w:hint="eastAsia"/>
        </w:rPr>
        <w:t>Список</w:t>
      </w:r>
      <w:r>
        <w:t xml:space="preserve"> </w:t>
      </w:r>
      <w:r>
        <w:rPr>
          <w:rFonts w:hint="eastAsia"/>
        </w:rPr>
        <w:t>используемых</w:t>
      </w:r>
      <w:r>
        <w:t xml:space="preserve"> </w:t>
      </w:r>
      <w:r>
        <w:rPr>
          <w:rFonts w:hint="eastAsia"/>
        </w:rPr>
        <w:t>сокращений</w:t>
      </w:r>
      <w:r>
        <w:t>.</w:t>
      </w:r>
    </w:p>
    <w:p w14:paraId="115E7120" w14:textId="77777777" w:rsidR="000B537E" w:rsidRDefault="000B537E" w:rsidP="000B537E"/>
    <w:p w14:paraId="6F26976A" w14:textId="77777777" w:rsidR="000B537E" w:rsidRDefault="000B537E" w:rsidP="000B537E">
      <w:r>
        <w:rPr>
          <w:rFonts w:hint="eastAsia"/>
        </w:rPr>
        <w:t>Введение</w:t>
      </w:r>
      <w:r>
        <w:t>.</w:t>
      </w:r>
    </w:p>
    <w:p w14:paraId="368B9F97" w14:textId="77777777" w:rsidR="000B537E" w:rsidRDefault="000B537E" w:rsidP="000B537E"/>
    <w:p w14:paraId="257634DB" w14:textId="77777777" w:rsidR="000B537E" w:rsidRDefault="000B537E" w:rsidP="000B537E">
      <w:r>
        <w:rPr>
          <w:rFonts w:hint="eastAsia"/>
        </w:rPr>
        <w:t>Глава</w:t>
      </w:r>
      <w:r>
        <w:t xml:space="preserve"> 1. </w:t>
      </w:r>
      <w:r>
        <w:rPr>
          <w:rFonts w:hint="eastAsia"/>
        </w:rPr>
        <w:t>Литературный</w:t>
      </w:r>
      <w:r>
        <w:t xml:space="preserve"> </w:t>
      </w:r>
      <w:r>
        <w:rPr>
          <w:rFonts w:hint="eastAsia"/>
        </w:rPr>
        <w:t>обзор</w:t>
      </w:r>
      <w:r>
        <w:t>.</w:t>
      </w:r>
    </w:p>
    <w:p w14:paraId="42D67699" w14:textId="77777777" w:rsidR="000B537E" w:rsidRDefault="000B537E" w:rsidP="000B537E"/>
    <w:p w14:paraId="38909889" w14:textId="77777777" w:rsidR="000B537E" w:rsidRDefault="000B537E" w:rsidP="000B537E">
      <w:r>
        <w:rPr>
          <w:rFonts w:hint="eastAsia"/>
        </w:rPr>
        <w:t>Иммунобиологические</w:t>
      </w:r>
      <w:r>
        <w:t xml:space="preserve"> </w:t>
      </w:r>
      <w:r>
        <w:rPr>
          <w:rFonts w:hint="eastAsia"/>
        </w:rPr>
        <w:t>свойства</w:t>
      </w:r>
      <w:r>
        <w:t xml:space="preserve"> </w:t>
      </w:r>
      <w:r>
        <w:rPr>
          <w:rFonts w:hint="eastAsia"/>
        </w:rPr>
        <w:t>иммуномодуляторов</w:t>
      </w:r>
      <w:r>
        <w:t xml:space="preserve"> </w:t>
      </w:r>
      <w:r>
        <w:rPr>
          <w:rFonts w:hint="eastAsia"/>
        </w:rPr>
        <w:t>и</w:t>
      </w:r>
      <w:r>
        <w:t xml:space="preserve"> </w:t>
      </w:r>
      <w:r>
        <w:rPr>
          <w:rFonts w:hint="eastAsia"/>
        </w:rPr>
        <w:t>механизмы</w:t>
      </w:r>
      <w:r>
        <w:t xml:space="preserve"> </w:t>
      </w:r>
      <w:r>
        <w:rPr>
          <w:rFonts w:hint="eastAsia"/>
        </w:rPr>
        <w:t>реализации</w:t>
      </w:r>
      <w:r>
        <w:t xml:space="preserve"> </w:t>
      </w:r>
      <w:r>
        <w:rPr>
          <w:rFonts w:hint="eastAsia"/>
        </w:rPr>
        <w:t>биологических</w:t>
      </w:r>
      <w:r>
        <w:t xml:space="preserve"> </w:t>
      </w:r>
      <w:r>
        <w:rPr>
          <w:rFonts w:hint="eastAsia"/>
        </w:rPr>
        <w:t>свойств</w:t>
      </w:r>
      <w:r>
        <w:t xml:space="preserve"> </w:t>
      </w:r>
      <w:r>
        <w:rPr>
          <w:rFonts w:hint="eastAsia"/>
        </w:rPr>
        <w:t>в</w:t>
      </w:r>
      <w:r>
        <w:t xml:space="preserve"> </w:t>
      </w:r>
      <w:r>
        <w:rPr>
          <w:rFonts w:hint="eastAsia"/>
        </w:rPr>
        <w:t>формировании</w:t>
      </w:r>
      <w:r>
        <w:t xml:space="preserve"> </w:t>
      </w:r>
      <w:r>
        <w:rPr>
          <w:rFonts w:hint="eastAsia"/>
        </w:rPr>
        <w:t>неспецифического</w:t>
      </w:r>
      <w:r>
        <w:t xml:space="preserve"> </w:t>
      </w:r>
      <w:r>
        <w:rPr>
          <w:rFonts w:hint="eastAsia"/>
        </w:rPr>
        <w:t>и</w:t>
      </w:r>
      <w:r>
        <w:t xml:space="preserve"> </w:t>
      </w:r>
      <w:r>
        <w:rPr>
          <w:rFonts w:hint="eastAsia"/>
        </w:rPr>
        <w:t>специфического</w:t>
      </w:r>
      <w:r>
        <w:t xml:space="preserve"> </w:t>
      </w:r>
      <w:r>
        <w:rPr>
          <w:rFonts w:hint="eastAsia"/>
        </w:rPr>
        <w:t>иммунного</w:t>
      </w:r>
      <w:r>
        <w:t xml:space="preserve"> </w:t>
      </w:r>
      <w:r>
        <w:rPr>
          <w:rFonts w:hint="eastAsia"/>
        </w:rPr>
        <w:t>ответа</w:t>
      </w:r>
      <w:r>
        <w:t>.</w:t>
      </w:r>
    </w:p>
    <w:p w14:paraId="1E388827" w14:textId="77777777" w:rsidR="000B537E" w:rsidRDefault="000B537E" w:rsidP="000B537E"/>
    <w:p w14:paraId="79CC0579" w14:textId="77777777" w:rsidR="000B537E" w:rsidRDefault="000B537E" w:rsidP="000B537E">
      <w:r>
        <w:t xml:space="preserve">1.1. </w:t>
      </w:r>
      <w:r>
        <w:rPr>
          <w:rFonts w:hint="eastAsia"/>
        </w:rPr>
        <w:t>Биологические</w:t>
      </w:r>
      <w:r>
        <w:t xml:space="preserve"> </w:t>
      </w:r>
      <w:r>
        <w:rPr>
          <w:rFonts w:hint="eastAsia"/>
        </w:rPr>
        <w:t>свойства</w:t>
      </w:r>
      <w:r>
        <w:t xml:space="preserve"> </w:t>
      </w:r>
      <w:r>
        <w:rPr>
          <w:rFonts w:hint="eastAsia"/>
        </w:rPr>
        <w:t>иммуномодуляторов</w:t>
      </w:r>
      <w:r>
        <w:t>.</w:t>
      </w:r>
    </w:p>
    <w:p w14:paraId="22FAF3D6" w14:textId="77777777" w:rsidR="000B537E" w:rsidRDefault="000B537E" w:rsidP="000B537E"/>
    <w:p w14:paraId="10691C68" w14:textId="77777777" w:rsidR="000B537E" w:rsidRDefault="000B537E" w:rsidP="000B537E">
      <w:r>
        <w:t xml:space="preserve">1.2. </w:t>
      </w:r>
      <w:r>
        <w:rPr>
          <w:rFonts w:hint="eastAsia"/>
        </w:rPr>
        <w:t>Иммуномодуляторы</w:t>
      </w:r>
      <w:r>
        <w:t xml:space="preserve">, </w:t>
      </w:r>
      <w:r>
        <w:rPr>
          <w:rFonts w:hint="eastAsia"/>
        </w:rPr>
        <w:t>цитокины</w:t>
      </w:r>
      <w:r>
        <w:t>.</w:t>
      </w:r>
    </w:p>
    <w:p w14:paraId="2B737615" w14:textId="77777777" w:rsidR="000B537E" w:rsidRDefault="000B537E" w:rsidP="000B537E"/>
    <w:p w14:paraId="0785D53B" w14:textId="77777777" w:rsidR="000B537E" w:rsidRDefault="000B537E" w:rsidP="000B537E">
      <w:r>
        <w:t>1.2.1.</w:t>
      </w:r>
      <w:r>
        <w:rPr>
          <w:rFonts w:hint="eastAsia"/>
        </w:rPr>
        <w:t>Роль</w:t>
      </w:r>
      <w:r>
        <w:t xml:space="preserve"> </w:t>
      </w:r>
      <w:r>
        <w:rPr>
          <w:rFonts w:hint="eastAsia"/>
        </w:rPr>
        <w:t>цитокинов</w:t>
      </w:r>
      <w:r>
        <w:t xml:space="preserve"> </w:t>
      </w:r>
      <w:r>
        <w:rPr>
          <w:rFonts w:hint="eastAsia"/>
        </w:rPr>
        <w:t>в</w:t>
      </w:r>
      <w:r>
        <w:t xml:space="preserve"> </w:t>
      </w:r>
      <w:r>
        <w:rPr>
          <w:rFonts w:hint="eastAsia"/>
        </w:rPr>
        <w:t>формировании</w:t>
      </w:r>
      <w:r>
        <w:t xml:space="preserve"> </w:t>
      </w:r>
      <w:r>
        <w:rPr>
          <w:rFonts w:hint="eastAsia"/>
        </w:rPr>
        <w:t>неспецифического</w:t>
      </w:r>
      <w:r>
        <w:t xml:space="preserve"> </w:t>
      </w:r>
      <w:r>
        <w:rPr>
          <w:rFonts w:hint="eastAsia"/>
        </w:rPr>
        <w:t>и</w:t>
      </w:r>
      <w:r>
        <w:t xml:space="preserve"> </w:t>
      </w:r>
      <w:r>
        <w:rPr>
          <w:rFonts w:hint="eastAsia"/>
        </w:rPr>
        <w:t>специфического</w:t>
      </w:r>
      <w:r>
        <w:t xml:space="preserve"> </w:t>
      </w:r>
      <w:r>
        <w:rPr>
          <w:rFonts w:hint="eastAsia"/>
        </w:rPr>
        <w:t>иммунитета</w:t>
      </w:r>
      <w:r>
        <w:t xml:space="preserve"> </w:t>
      </w:r>
      <w:r>
        <w:rPr>
          <w:rFonts w:hint="eastAsia"/>
        </w:rPr>
        <w:t>при</w:t>
      </w:r>
      <w:r>
        <w:t xml:space="preserve"> </w:t>
      </w:r>
      <w:r>
        <w:rPr>
          <w:rFonts w:hint="eastAsia"/>
        </w:rPr>
        <w:t>инфекционном</w:t>
      </w:r>
      <w:r>
        <w:t xml:space="preserve"> </w:t>
      </w:r>
      <w:r>
        <w:rPr>
          <w:rFonts w:hint="eastAsia"/>
        </w:rPr>
        <w:t>процессе</w:t>
      </w:r>
      <w:r>
        <w:t>.</w:t>
      </w:r>
    </w:p>
    <w:p w14:paraId="3451E47E" w14:textId="77777777" w:rsidR="000B537E" w:rsidRDefault="000B537E" w:rsidP="000B537E"/>
    <w:p w14:paraId="44B7881F" w14:textId="77777777" w:rsidR="000B537E" w:rsidRDefault="000B537E" w:rsidP="000B537E">
      <w:r>
        <w:t xml:space="preserve">1.2.2. </w:t>
      </w:r>
      <w:r>
        <w:rPr>
          <w:rFonts w:hint="eastAsia"/>
        </w:rPr>
        <w:t>Интерфероны</w:t>
      </w:r>
      <w:r>
        <w:t>.</w:t>
      </w:r>
    </w:p>
    <w:p w14:paraId="4FEDD8A4" w14:textId="77777777" w:rsidR="000B537E" w:rsidRDefault="000B537E" w:rsidP="000B537E"/>
    <w:p w14:paraId="729CDB13" w14:textId="77777777" w:rsidR="000B537E" w:rsidRDefault="000B537E" w:rsidP="000B537E">
      <w:r>
        <w:t>1.2.3.</w:t>
      </w:r>
      <w:r>
        <w:rPr>
          <w:rFonts w:hint="eastAsia"/>
        </w:rPr>
        <w:t>Факторы</w:t>
      </w:r>
      <w:r>
        <w:t xml:space="preserve"> </w:t>
      </w:r>
      <w:r>
        <w:rPr>
          <w:rFonts w:hint="eastAsia"/>
        </w:rPr>
        <w:t>некроза</w:t>
      </w:r>
      <w:r>
        <w:t xml:space="preserve"> </w:t>
      </w:r>
      <w:r>
        <w:rPr>
          <w:rFonts w:hint="eastAsia"/>
        </w:rPr>
        <w:t>опухолей</w:t>
      </w:r>
      <w:r>
        <w:t xml:space="preserve"> (</w:t>
      </w:r>
      <w:r>
        <w:rPr>
          <w:rFonts w:hint="eastAsia"/>
        </w:rPr>
        <w:t>ФНО</w:t>
      </w:r>
      <w:r>
        <w:t>-</w:t>
      </w:r>
      <w:r>
        <w:rPr>
          <w:rFonts w:hint="eastAsia"/>
        </w:rPr>
        <w:t>а</w:t>
      </w:r>
      <w:r>
        <w:t>).</w:t>
      </w:r>
    </w:p>
    <w:p w14:paraId="068D5D65" w14:textId="77777777" w:rsidR="000B537E" w:rsidRDefault="000B537E" w:rsidP="000B537E"/>
    <w:p w14:paraId="784497F9" w14:textId="77777777" w:rsidR="000B537E" w:rsidRDefault="000B537E" w:rsidP="000B537E">
      <w:r>
        <w:t xml:space="preserve">1.2.4. </w:t>
      </w:r>
      <w:r>
        <w:rPr>
          <w:rFonts w:hint="eastAsia"/>
        </w:rPr>
        <w:t>Иммуностимулирующие</w:t>
      </w:r>
      <w:r>
        <w:t xml:space="preserve"> </w:t>
      </w:r>
      <w:r>
        <w:rPr>
          <w:rFonts w:hint="eastAsia"/>
        </w:rPr>
        <w:t>свойства</w:t>
      </w:r>
      <w:r>
        <w:t xml:space="preserve"> </w:t>
      </w:r>
      <w:r>
        <w:rPr>
          <w:rFonts w:hint="eastAsia"/>
        </w:rPr>
        <w:t>пробиотиков</w:t>
      </w:r>
      <w:r>
        <w:t>.</w:t>
      </w:r>
    </w:p>
    <w:p w14:paraId="7A8712B4" w14:textId="77777777" w:rsidR="000B537E" w:rsidRDefault="000B537E" w:rsidP="000B537E"/>
    <w:p w14:paraId="2AE58F49" w14:textId="77777777" w:rsidR="000B537E" w:rsidRDefault="000B537E" w:rsidP="000B537E">
      <w:r>
        <w:t xml:space="preserve">1.2.5. </w:t>
      </w:r>
      <w:r>
        <w:rPr>
          <w:rFonts w:hint="eastAsia"/>
        </w:rPr>
        <w:t>Диснуклеотидозы</w:t>
      </w:r>
      <w:r>
        <w:t xml:space="preserve"> </w:t>
      </w:r>
      <w:r>
        <w:rPr>
          <w:rFonts w:hint="eastAsia"/>
        </w:rPr>
        <w:t>и</w:t>
      </w:r>
      <w:r>
        <w:t xml:space="preserve"> </w:t>
      </w:r>
      <w:r>
        <w:rPr>
          <w:rFonts w:hint="eastAsia"/>
        </w:rPr>
        <w:t>иммунологические</w:t>
      </w:r>
      <w:r>
        <w:t xml:space="preserve"> </w:t>
      </w:r>
      <w:r>
        <w:rPr>
          <w:rFonts w:hint="eastAsia"/>
        </w:rPr>
        <w:t>расстройства</w:t>
      </w:r>
      <w:r>
        <w:t>.</w:t>
      </w:r>
    </w:p>
    <w:p w14:paraId="43B69BCA" w14:textId="77777777" w:rsidR="000B537E" w:rsidRDefault="000B537E" w:rsidP="000B537E"/>
    <w:p w14:paraId="4F837E08" w14:textId="77777777" w:rsidR="000B537E" w:rsidRDefault="000B537E" w:rsidP="000B537E">
      <w:r>
        <w:t xml:space="preserve">1.2.6. </w:t>
      </w:r>
      <w:r>
        <w:rPr>
          <w:rFonts w:hint="eastAsia"/>
        </w:rPr>
        <w:t>Иммунная</w:t>
      </w:r>
      <w:r>
        <w:t xml:space="preserve"> </w:t>
      </w:r>
      <w:r>
        <w:rPr>
          <w:rFonts w:hint="eastAsia"/>
        </w:rPr>
        <w:t>природа</w:t>
      </w:r>
      <w:r>
        <w:t xml:space="preserve"> </w:t>
      </w:r>
      <w:r>
        <w:rPr>
          <w:rFonts w:hint="eastAsia"/>
        </w:rPr>
        <w:t>хронических</w:t>
      </w:r>
      <w:r>
        <w:t xml:space="preserve"> </w:t>
      </w:r>
      <w:r>
        <w:rPr>
          <w:rFonts w:hint="eastAsia"/>
        </w:rPr>
        <w:t>инфекций</w:t>
      </w:r>
      <w:r>
        <w:t>.</w:t>
      </w:r>
    </w:p>
    <w:p w14:paraId="0286D718" w14:textId="77777777" w:rsidR="000B537E" w:rsidRDefault="000B537E" w:rsidP="000B537E"/>
    <w:p w14:paraId="09F67390" w14:textId="77777777" w:rsidR="000B537E" w:rsidRDefault="000B537E" w:rsidP="000B537E">
      <w:r>
        <w:lastRenderedPageBreak/>
        <w:t xml:space="preserve">1.2.7. </w:t>
      </w:r>
      <w:r>
        <w:rPr>
          <w:rFonts w:hint="eastAsia"/>
        </w:rPr>
        <w:t>Важность</w:t>
      </w:r>
      <w:r>
        <w:t xml:space="preserve"> </w:t>
      </w:r>
      <w:r>
        <w:rPr>
          <w:rFonts w:hint="eastAsia"/>
        </w:rPr>
        <w:t>определения</w:t>
      </w:r>
      <w:r>
        <w:t xml:space="preserve"> </w:t>
      </w:r>
      <w:r>
        <w:rPr>
          <w:rFonts w:hint="eastAsia"/>
        </w:rPr>
        <w:t>иммунного</w:t>
      </w:r>
      <w:r>
        <w:t xml:space="preserve"> </w:t>
      </w:r>
      <w:r>
        <w:rPr>
          <w:rFonts w:hint="eastAsia"/>
        </w:rPr>
        <w:t>статуса</w:t>
      </w:r>
      <w:r>
        <w:t xml:space="preserve"> </w:t>
      </w:r>
      <w:r>
        <w:rPr>
          <w:rFonts w:hint="eastAsia"/>
        </w:rPr>
        <w:t>организма</w:t>
      </w:r>
      <w:r>
        <w:t>.</w:t>
      </w:r>
    </w:p>
    <w:p w14:paraId="4EBC0580" w14:textId="77777777" w:rsidR="000B537E" w:rsidRDefault="000B537E" w:rsidP="000B537E"/>
    <w:p w14:paraId="1E2BD416" w14:textId="77777777" w:rsidR="000B537E" w:rsidRDefault="000B537E" w:rsidP="000B537E">
      <w:r>
        <w:t xml:space="preserve">1.2.8. </w:t>
      </w:r>
      <w:r>
        <w:rPr>
          <w:rFonts w:hint="eastAsia"/>
        </w:rPr>
        <w:t>Сочетанное</w:t>
      </w:r>
      <w:r>
        <w:t xml:space="preserve"> </w:t>
      </w:r>
      <w:r>
        <w:rPr>
          <w:rFonts w:hint="eastAsia"/>
        </w:rPr>
        <w:t>применение</w:t>
      </w:r>
      <w:r>
        <w:t xml:space="preserve"> </w:t>
      </w:r>
      <w:r>
        <w:rPr>
          <w:rFonts w:hint="eastAsia"/>
        </w:rPr>
        <w:t>иммуномодуляторов</w:t>
      </w:r>
      <w:r>
        <w:t xml:space="preserve"> </w:t>
      </w:r>
      <w:r>
        <w:rPr>
          <w:rFonts w:hint="eastAsia"/>
        </w:rPr>
        <w:t>и</w:t>
      </w:r>
      <w:r>
        <w:t xml:space="preserve"> </w:t>
      </w:r>
      <w:r>
        <w:rPr>
          <w:rFonts w:hint="eastAsia"/>
        </w:rPr>
        <w:t>вакцин</w:t>
      </w:r>
      <w:r>
        <w:t xml:space="preserve">. </w:t>
      </w:r>
      <w:r>
        <w:rPr>
          <w:rFonts w:hint="eastAsia"/>
        </w:rPr>
        <w:t>Адьювантные</w:t>
      </w:r>
      <w:r>
        <w:t xml:space="preserve"> </w:t>
      </w:r>
      <w:r>
        <w:rPr>
          <w:rFonts w:hint="eastAsia"/>
        </w:rPr>
        <w:t>свойства</w:t>
      </w:r>
      <w:r>
        <w:t xml:space="preserve"> </w:t>
      </w:r>
      <w:r>
        <w:rPr>
          <w:rFonts w:hint="eastAsia"/>
        </w:rPr>
        <w:t>иммуномодуляторов</w:t>
      </w:r>
      <w:r>
        <w:t>.</w:t>
      </w:r>
    </w:p>
    <w:p w14:paraId="12741D52" w14:textId="77777777" w:rsidR="000B537E" w:rsidRDefault="000B537E" w:rsidP="000B537E"/>
    <w:p w14:paraId="0B9597A7" w14:textId="77777777" w:rsidR="000B537E" w:rsidRDefault="000B537E" w:rsidP="000B537E">
      <w:r>
        <w:t xml:space="preserve">1.2.9. </w:t>
      </w:r>
      <w:r>
        <w:rPr>
          <w:rFonts w:hint="eastAsia"/>
        </w:rPr>
        <w:t>Исследование</w:t>
      </w:r>
      <w:r>
        <w:t xml:space="preserve"> </w:t>
      </w:r>
      <w:r>
        <w:rPr>
          <w:rFonts w:hint="eastAsia"/>
        </w:rPr>
        <w:t>биологических</w:t>
      </w:r>
      <w:r>
        <w:t xml:space="preserve"> </w:t>
      </w:r>
      <w:r>
        <w:rPr>
          <w:rFonts w:hint="eastAsia"/>
        </w:rPr>
        <w:t>свойств</w:t>
      </w:r>
      <w:r>
        <w:t xml:space="preserve"> </w:t>
      </w:r>
      <w:r>
        <w:rPr>
          <w:rFonts w:hint="eastAsia"/>
        </w:rPr>
        <w:t>иммуномодуляторов</w:t>
      </w:r>
      <w:r>
        <w:t xml:space="preserve"> in vitro. </w:t>
      </w:r>
      <w:r>
        <w:rPr>
          <w:rFonts w:hint="eastAsia"/>
        </w:rPr>
        <w:t>Побочные</w:t>
      </w:r>
      <w:r>
        <w:t xml:space="preserve"> </w:t>
      </w:r>
      <w:r>
        <w:rPr>
          <w:rFonts w:hint="eastAsia"/>
        </w:rPr>
        <w:t>эффекты</w:t>
      </w:r>
      <w:r>
        <w:t xml:space="preserve"> </w:t>
      </w:r>
      <w:r>
        <w:rPr>
          <w:rFonts w:hint="eastAsia"/>
        </w:rPr>
        <w:t>иммуномодуляторов</w:t>
      </w:r>
      <w:r>
        <w:t>.</w:t>
      </w:r>
    </w:p>
    <w:p w14:paraId="04E79260" w14:textId="77777777" w:rsidR="000B537E" w:rsidRDefault="000B537E" w:rsidP="000B537E"/>
    <w:p w14:paraId="42E722E6" w14:textId="77777777" w:rsidR="000B537E" w:rsidRDefault="000B537E" w:rsidP="000B537E">
      <w:r>
        <w:t xml:space="preserve">1.3. </w:t>
      </w:r>
      <w:r>
        <w:rPr>
          <w:rFonts w:hint="eastAsia"/>
        </w:rPr>
        <w:t>Туберкулез</w:t>
      </w:r>
      <w:r>
        <w:t>.</w:t>
      </w:r>
    </w:p>
    <w:p w14:paraId="3832A9F9" w14:textId="77777777" w:rsidR="000B537E" w:rsidRDefault="000B537E" w:rsidP="000B537E"/>
    <w:p w14:paraId="0AAF75D3" w14:textId="77777777" w:rsidR="000B537E" w:rsidRDefault="000B537E" w:rsidP="000B537E">
      <w:r>
        <w:t xml:space="preserve">1.3.1. </w:t>
      </w:r>
      <w:r>
        <w:rPr>
          <w:rFonts w:hint="eastAsia"/>
        </w:rPr>
        <w:t>Туберкулез</w:t>
      </w:r>
      <w:r>
        <w:t xml:space="preserve"> </w:t>
      </w:r>
      <w:r>
        <w:rPr>
          <w:rFonts w:hint="eastAsia"/>
        </w:rPr>
        <w:t>сельскохозяйственных</w:t>
      </w:r>
      <w:r>
        <w:t xml:space="preserve"> </w:t>
      </w:r>
      <w:r>
        <w:rPr>
          <w:rFonts w:hint="eastAsia"/>
        </w:rPr>
        <w:t>животных</w:t>
      </w:r>
      <w:r>
        <w:t>.</w:t>
      </w:r>
    </w:p>
    <w:p w14:paraId="0847D441" w14:textId="77777777" w:rsidR="000B537E" w:rsidRDefault="000B537E" w:rsidP="000B537E"/>
    <w:p w14:paraId="46A688B8" w14:textId="77777777" w:rsidR="000B537E" w:rsidRDefault="000B537E" w:rsidP="000B537E">
      <w:r>
        <w:rPr>
          <w:rFonts w:hint="eastAsia"/>
        </w:rPr>
        <w:t>Общие</w:t>
      </w:r>
      <w:r>
        <w:t xml:space="preserve"> </w:t>
      </w:r>
      <w:r>
        <w:rPr>
          <w:rFonts w:hint="eastAsia"/>
        </w:rPr>
        <w:t>сведения</w:t>
      </w:r>
      <w:r>
        <w:t>.</w:t>
      </w:r>
    </w:p>
    <w:p w14:paraId="7DD7E324" w14:textId="77777777" w:rsidR="000B537E" w:rsidRDefault="000B537E" w:rsidP="000B537E"/>
    <w:p w14:paraId="5E31D649" w14:textId="77777777" w:rsidR="000B537E" w:rsidRDefault="000B537E" w:rsidP="000B537E">
      <w:r>
        <w:t xml:space="preserve">1.3.2. </w:t>
      </w:r>
      <w:r>
        <w:rPr>
          <w:rFonts w:hint="eastAsia"/>
        </w:rPr>
        <w:t>Восприимчивость</w:t>
      </w:r>
      <w:r>
        <w:t xml:space="preserve"> </w:t>
      </w:r>
      <w:r>
        <w:rPr>
          <w:rFonts w:hint="eastAsia"/>
        </w:rPr>
        <w:t>животных</w:t>
      </w:r>
      <w:r>
        <w:t xml:space="preserve"> </w:t>
      </w:r>
      <w:r>
        <w:rPr>
          <w:rFonts w:hint="eastAsia"/>
        </w:rPr>
        <w:t>к</w:t>
      </w:r>
      <w:r>
        <w:t xml:space="preserve"> </w:t>
      </w:r>
      <w:r>
        <w:rPr>
          <w:rFonts w:hint="eastAsia"/>
        </w:rPr>
        <w:t>туберкулезу</w:t>
      </w:r>
      <w:r>
        <w:t>.</w:t>
      </w:r>
    </w:p>
    <w:p w14:paraId="38F69240" w14:textId="77777777" w:rsidR="000B537E" w:rsidRDefault="000B537E" w:rsidP="000B537E"/>
    <w:p w14:paraId="66557205" w14:textId="77777777" w:rsidR="000B537E" w:rsidRDefault="000B537E" w:rsidP="000B537E">
      <w:r>
        <w:t xml:space="preserve">1.3.3. </w:t>
      </w:r>
      <w:r>
        <w:rPr>
          <w:rFonts w:hint="eastAsia"/>
        </w:rPr>
        <w:t>Патогенез</w:t>
      </w:r>
      <w:r>
        <w:t>.</w:t>
      </w:r>
    </w:p>
    <w:p w14:paraId="770422AC" w14:textId="77777777" w:rsidR="000B537E" w:rsidRDefault="000B537E" w:rsidP="000B537E"/>
    <w:p w14:paraId="74B32029" w14:textId="77777777" w:rsidR="000B537E" w:rsidRDefault="000B537E" w:rsidP="000B537E">
      <w:r>
        <w:t xml:space="preserve">1.3.4. </w:t>
      </w:r>
      <w:r>
        <w:rPr>
          <w:rFonts w:hint="eastAsia"/>
        </w:rPr>
        <w:t>Клиническая</w:t>
      </w:r>
      <w:r>
        <w:t xml:space="preserve"> </w:t>
      </w:r>
      <w:r>
        <w:rPr>
          <w:rFonts w:hint="eastAsia"/>
        </w:rPr>
        <w:t>картина</w:t>
      </w:r>
      <w:r>
        <w:t>.</w:t>
      </w:r>
    </w:p>
    <w:p w14:paraId="16E5B284" w14:textId="77777777" w:rsidR="000B537E" w:rsidRDefault="000B537E" w:rsidP="000B537E"/>
    <w:p w14:paraId="04FE41E8" w14:textId="77777777" w:rsidR="000B537E" w:rsidRDefault="000B537E" w:rsidP="000B537E">
      <w:r>
        <w:t xml:space="preserve">1.4. </w:t>
      </w:r>
      <w:r>
        <w:rPr>
          <w:rFonts w:hint="eastAsia"/>
        </w:rPr>
        <w:t>Туберкулез</w:t>
      </w:r>
      <w:r>
        <w:t xml:space="preserve"> </w:t>
      </w:r>
      <w:r>
        <w:rPr>
          <w:rFonts w:hint="eastAsia"/>
        </w:rPr>
        <w:t>лабораторных</w:t>
      </w:r>
      <w:r>
        <w:t xml:space="preserve"> </w:t>
      </w:r>
      <w:r>
        <w:rPr>
          <w:rFonts w:hint="eastAsia"/>
        </w:rPr>
        <w:t>животных</w:t>
      </w:r>
      <w:r>
        <w:t>.</w:t>
      </w:r>
    </w:p>
    <w:p w14:paraId="29330D7E" w14:textId="77777777" w:rsidR="000B537E" w:rsidRDefault="000B537E" w:rsidP="000B537E"/>
    <w:p w14:paraId="269954B2" w14:textId="77777777" w:rsidR="000B537E" w:rsidRDefault="000B537E" w:rsidP="000B537E">
      <w:r>
        <w:t xml:space="preserve">1.5. </w:t>
      </w:r>
      <w:r>
        <w:rPr>
          <w:rFonts w:hint="eastAsia"/>
        </w:rPr>
        <w:t>Роль</w:t>
      </w:r>
      <w:r>
        <w:t xml:space="preserve"> </w:t>
      </w:r>
      <w:r>
        <w:rPr>
          <w:rFonts w:hint="eastAsia"/>
        </w:rPr>
        <w:t>первичных</w:t>
      </w:r>
      <w:r>
        <w:t xml:space="preserve"> </w:t>
      </w:r>
      <w:r>
        <w:rPr>
          <w:rFonts w:hint="eastAsia"/>
        </w:rPr>
        <w:t>иммунодефицитов</w:t>
      </w:r>
      <w:r>
        <w:t xml:space="preserve"> </w:t>
      </w:r>
      <w:r>
        <w:rPr>
          <w:rFonts w:hint="eastAsia"/>
        </w:rPr>
        <w:t>в</w:t>
      </w:r>
      <w:r>
        <w:t xml:space="preserve"> </w:t>
      </w:r>
      <w:r>
        <w:rPr>
          <w:rFonts w:hint="eastAsia"/>
        </w:rPr>
        <w:t>формировании</w:t>
      </w:r>
      <w:r>
        <w:t xml:space="preserve"> </w:t>
      </w:r>
      <w:r>
        <w:rPr>
          <w:rFonts w:hint="eastAsia"/>
        </w:rPr>
        <w:t>чувствительности</w:t>
      </w:r>
      <w:r>
        <w:t xml:space="preserve"> </w:t>
      </w:r>
      <w:r>
        <w:rPr>
          <w:rFonts w:hint="eastAsia"/>
        </w:rPr>
        <w:t>и</w:t>
      </w:r>
      <w:r>
        <w:t xml:space="preserve"> </w:t>
      </w:r>
      <w:r>
        <w:rPr>
          <w:rFonts w:hint="eastAsia"/>
        </w:rPr>
        <w:t>устойчивости</w:t>
      </w:r>
      <w:r>
        <w:t xml:space="preserve"> </w:t>
      </w:r>
      <w:r>
        <w:rPr>
          <w:rFonts w:hint="eastAsia"/>
        </w:rPr>
        <w:t>к</w:t>
      </w:r>
      <w:r>
        <w:t xml:space="preserve"> </w:t>
      </w:r>
      <w:r>
        <w:rPr>
          <w:rFonts w:hint="eastAsia"/>
        </w:rPr>
        <w:t>туберкулезной</w:t>
      </w:r>
      <w:r>
        <w:t xml:space="preserve"> </w:t>
      </w:r>
      <w:r>
        <w:rPr>
          <w:rFonts w:hint="eastAsia"/>
        </w:rPr>
        <w:t>инфекций</w:t>
      </w:r>
      <w:r>
        <w:t>.</w:t>
      </w:r>
    </w:p>
    <w:p w14:paraId="6352F3CC" w14:textId="77777777" w:rsidR="000B537E" w:rsidRDefault="000B537E" w:rsidP="000B537E"/>
    <w:p w14:paraId="48D595E2" w14:textId="005FCFBA" w:rsidR="000B537E" w:rsidRPr="000B537E" w:rsidRDefault="000B537E" w:rsidP="000B537E">
      <w:r>
        <w:t xml:space="preserve">1.6. </w:t>
      </w:r>
      <w:r>
        <w:rPr>
          <w:rFonts w:hint="eastAsia"/>
        </w:rPr>
        <w:t>Эффективная</w:t>
      </w:r>
      <w:r>
        <w:t xml:space="preserve"> </w:t>
      </w:r>
      <w:r>
        <w:rPr>
          <w:rFonts w:hint="eastAsia"/>
        </w:rPr>
        <w:t>вакцинация</w:t>
      </w:r>
      <w:r>
        <w:t xml:space="preserve"> </w:t>
      </w:r>
      <w:r>
        <w:rPr>
          <w:rFonts w:hint="eastAsia"/>
        </w:rPr>
        <w:t>как</w:t>
      </w:r>
      <w:r>
        <w:t xml:space="preserve"> </w:t>
      </w:r>
      <w:r>
        <w:rPr>
          <w:rFonts w:hint="eastAsia"/>
        </w:rPr>
        <w:t>мера</w:t>
      </w:r>
      <w:r>
        <w:t xml:space="preserve"> </w:t>
      </w:r>
      <w:r>
        <w:rPr>
          <w:rFonts w:hint="eastAsia"/>
        </w:rPr>
        <w:t>борьбы</w:t>
      </w:r>
      <w:r>
        <w:t xml:space="preserve"> </w:t>
      </w:r>
      <w:r>
        <w:rPr>
          <w:rFonts w:hint="eastAsia"/>
        </w:rPr>
        <w:t>с</w:t>
      </w:r>
      <w:r>
        <w:t xml:space="preserve"> </w:t>
      </w:r>
      <w:r>
        <w:rPr>
          <w:rFonts w:hint="eastAsia"/>
        </w:rPr>
        <w:t>туберкулезом</w:t>
      </w:r>
      <w:r>
        <w:t xml:space="preserve"> </w:t>
      </w:r>
      <w:r>
        <w:rPr>
          <w:rFonts w:hint="eastAsia"/>
        </w:rPr>
        <w:t>сельскохозяйственных</w:t>
      </w:r>
      <w:r>
        <w:t xml:space="preserve"> </w:t>
      </w:r>
      <w:r>
        <w:rPr>
          <w:rFonts w:hint="eastAsia"/>
        </w:rPr>
        <w:t>животных</w:t>
      </w:r>
      <w:r>
        <w:t>.</w:t>
      </w:r>
    </w:p>
    <w:sectPr w:rsidR="000B537E" w:rsidRPr="000B537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46664" w14:textId="77777777" w:rsidR="00897ED9" w:rsidRPr="008D1934" w:rsidRDefault="00897ED9">
      <w:pPr>
        <w:spacing w:after="0" w:line="240" w:lineRule="auto"/>
      </w:pPr>
      <w:r w:rsidRPr="008D1934">
        <w:separator/>
      </w:r>
    </w:p>
  </w:endnote>
  <w:endnote w:type="continuationSeparator" w:id="0">
    <w:p w14:paraId="61DDE9A8" w14:textId="77777777" w:rsidR="00897ED9" w:rsidRPr="008D1934" w:rsidRDefault="00897ED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E6C7B" w14:textId="77777777" w:rsidR="00897ED9" w:rsidRPr="008D1934" w:rsidRDefault="00897ED9"/>
    <w:p w14:paraId="6C046BF2" w14:textId="77777777" w:rsidR="00897ED9" w:rsidRPr="008D1934" w:rsidRDefault="00897ED9"/>
    <w:p w14:paraId="00AE04C6" w14:textId="77777777" w:rsidR="00897ED9" w:rsidRPr="008D1934" w:rsidRDefault="00897ED9"/>
    <w:p w14:paraId="2EF9DC19" w14:textId="77777777" w:rsidR="00897ED9" w:rsidRPr="008D1934" w:rsidRDefault="00897ED9"/>
    <w:p w14:paraId="427D7F74" w14:textId="77777777" w:rsidR="00897ED9" w:rsidRPr="008D1934" w:rsidRDefault="00897ED9"/>
    <w:p w14:paraId="638F5859" w14:textId="77777777" w:rsidR="00897ED9" w:rsidRPr="008D1934" w:rsidRDefault="00897ED9"/>
    <w:p w14:paraId="0D3D3057" w14:textId="77777777" w:rsidR="00897ED9" w:rsidRPr="008D1934" w:rsidRDefault="00897ED9">
      <w:pPr>
        <w:rPr>
          <w:sz w:val="2"/>
          <w:szCs w:val="2"/>
        </w:rPr>
      </w:pPr>
      <w:r>
        <w:rPr>
          <w:noProof/>
        </w:rPr>
        <mc:AlternateContent>
          <mc:Choice Requires="wps">
            <w:drawing>
              <wp:anchor distT="0" distB="0" distL="63500" distR="63500" simplePos="0" relativeHeight="251660288" behindDoc="1" locked="0" layoutInCell="1" allowOverlap="1" wp14:anchorId="1DA52648" wp14:editId="63BA5106">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DBB8E1B" w14:textId="77777777" w:rsidR="00897ED9" w:rsidRPr="008D1934" w:rsidRDefault="00897ED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A5264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BB8E1B" w14:textId="77777777" w:rsidR="00897ED9" w:rsidRPr="008D1934" w:rsidRDefault="00897ED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F74438E" w14:textId="77777777" w:rsidR="00897ED9" w:rsidRPr="008D1934" w:rsidRDefault="00897ED9"/>
    <w:p w14:paraId="2A50A981" w14:textId="77777777" w:rsidR="00897ED9" w:rsidRPr="008D1934" w:rsidRDefault="00897ED9"/>
    <w:p w14:paraId="73838AB5" w14:textId="77777777" w:rsidR="00897ED9" w:rsidRPr="008D1934" w:rsidRDefault="00897ED9">
      <w:pPr>
        <w:rPr>
          <w:sz w:val="2"/>
          <w:szCs w:val="2"/>
        </w:rPr>
      </w:pPr>
      <w:r>
        <w:rPr>
          <w:noProof/>
        </w:rPr>
        <mc:AlternateContent>
          <mc:Choice Requires="wps">
            <w:drawing>
              <wp:anchor distT="0" distB="0" distL="63500" distR="63500" simplePos="0" relativeHeight="251659264" behindDoc="1" locked="0" layoutInCell="1" allowOverlap="1" wp14:anchorId="7DC34E35" wp14:editId="489C513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214FB5C" w14:textId="77777777" w:rsidR="00897ED9" w:rsidRPr="008D1934" w:rsidRDefault="00897ED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C34E3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14FB5C" w14:textId="77777777" w:rsidR="00897ED9" w:rsidRPr="008D1934" w:rsidRDefault="00897ED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86D4196" w14:textId="77777777" w:rsidR="00897ED9" w:rsidRPr="008D1934" w:rsidRDefault="00897ED9"/>
    <w:p w14:paraId="3279C679" w14:textId="77777777" w:rsidR="00897ED9" w:rsidRPr="008D1934" w:rsidRDefault="00897ED9">
      <w:pPr>
        <w:rPr>
          <w:sz w:val="2"/>
          <w:szCs w:val="2"/>
        </w:rPr>
      </w:pPr>
    </w:p>
    <w:p w14:paraId="04BFE587" w14:textId="77777777" w:rsidR="00897ED9" w:rsidRPr="008D1934" w:rsidRDefault="00897ED9"/>
    <w:p w14:paraId="50D53027" w14:textId="77777777" w:rsidR="00897ED9" w:rsidRPr="008D1934" w:rsidRDefault="00897ED9">
      <w:pPr>
        <w:spacing w:after="0" w:line="240" w:lineRule="auto"/>
      </w:pPr>
    </w:p>
  </w:footnote>
  <w:footnote w:type="continuationSeparator" w:id="0">
    <w:p w14:paraId="5259AE65" w14:textId="77777777" w:rsidR="00897ED9" w:rsidRPr="008D1934" w:rsidRDefault="00897ED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ED9"/>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11100</TotalTime>
  <Pages>2</Pages>
  <Words>230</Words>
  <Characters>1316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437</cp:revision>
  <cp:lastPrinted>2024-05-12T14:21:00Z</cp:lastPrinted>
  <dcterms:created xsi:type="dcterms:W3CDTF">2024-05-20T16:55:00Z</dcterms:created>
  <dcterms:modified xsi:type="dcterms:W3CDTF">2024-06-07T17:29:00Z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