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F6" w:rsidRDefault="002766F6" w:rsidP="002766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Алєксєєва Вікторія Вікторівна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здобувач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гістології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цитології</w:t>
      </w:r>
    </w:p>
    <w:p w:rsidR="002766F6" w:rsidRDefault="002766F6" w:rsidP="002766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ембріології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2766F6" w:rsidRDefault="002766F6" w:rsidP="002766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Індивідуальна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анатомічна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мінливість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навколоносових</w:t>
      </w:r>
    </w:p>
    <w:p w:rsidR="002766F6" w:rsidRDefault="002766F6" w:rsidP="002766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пазух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людини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DB4A79" w:rsidRPr="002766F6" w:rsidRDefault="002766F6" w:rsidP="002766F6">
      <w:r>
        <w:rPr>
          <w:rFonts w:ascii="CIDFont+F4" w:eastAsia="CIDFont+F4" w:hAnsi="CIDFont+F3" w:cs="CIDFont+F4"/>
          <w:kern w:val="0"/>
          <w:sz w:val="28"/>
          <w:szCs w:val="28"/>
          <w:lang w:eastAsia="ru-RU"/>
        </w:rPr>
        <w:t xml:space="preserve">64.600.033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DB4A79" w:rsidRPr="002766F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2766F6" w:rsidRPr="002766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1AC4D-B2CD-411D-84B5-09059C6A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2009-02-06T05:36:00Z</cp:lastPrinted>
  <dcterms:created xsi:type="dcterms:W3CDTF">2021-11-24T09:10:00Z</dcterms:created>
  <dcterms:modified xsi:type="dcterms:W3CDTF">2021-11-27T19:24:00Z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