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F062A" w14:textId="44226811" w:rsidR="00A11C57" w:rsidRDefault="00CC32EF" w:rsidP="00CC32EF">
      <w:pPr>
        <w:rPr>
          <w:rFonts w:ascii="Times New Roman" w:eastAsia="Arial Unicode MS" w:hAnsi="Times New Roman" w:cs="Times New Roman"/>
          <w:b/>
          <w:bCs/>
          <w:color w:val="000000"/>
          <w:kern w:val="0"/>
          <w:sz w:val="28"/>
          <w:szCs w:val="28"/>
          <w:lang w:eastAsia="ru-RU" w:bidi="uk-UA"/>
        </w:rPr>
      </w:pPr>
      <w:r w:rsidRPr="00CC32EF">
        <w:rPr>
          <w:rFonts w:ascii="Times New Roman" w:eastAsia="Arial Unicode MS" w:hAnsi="Times New Roman" w:cs="Times New Roman" w:hint="eastAsia"/>
          <w:b/>
          <w:bCs/>
          <w:color w:val="000000"/>
          <w:kern w:val="0"/>
          <w:sz w:val="28"/>
          <w:szCs w:val="28"/>
          <w:lang w:eastAsia="ru-RU" w:bidi="uk-UA"/>
        </w:rPr>
        <w:t>Куц</w:t>
      </w:r>
      <w:r w:rsidRPr="00CC32EF">
        <w:rPr>
          <w:rFonts w:ascii="Times New Roman" w:eastAsia="Arial Unicode MS" w:hAnsi="Times New Roman" w:cs="Times New Roman"/>
          <w:b/>
          <w:bCs/>
          <w:color w:val="000000"/>
          <w:kern w:val="0"/>
          <w:sz w:val="28"/>
          <w:szCs w:val="28"/>
          <w:lang w:eastAsia="ru-RU" w:bidi="uk-UA"/>
        </w:rPr>
        <w:t xml:space="preserve"> </w:t>
      </w:r>
      <w:r w:rsidRPr="00CC32EF">
        <w:rPr>
          <w:rFonts w:ascii="Times New Roman" w:eastAsia="Arial Unicode MS" w:hAnsi="Times New Roman" w:cs="Times New Roman" w:hint="eastAsia"/>
          <w:b/>
          <w:bCs/>
          <w:color w:val="000000"/>
          <w:kern w:val="0"/>
          <w:sz w:val="28"/>
          <w:szCs w:val="28"/>
          <w:lang w:eastAsia="ru-RU" w:bidi="uk-UA"/>
        </w:rPr>
        <w:t>Михаил</w:t>
      </w:r>
      <w:r w:rsidRPr="00CC32EF">
        <w:rPr>
          <w:rFonts w:ascii="Times New Roman" w:eastAsia="Arial Unicode MS" w:hAnsi="Times New Roman" w:cs="Times New Roman"/>
          <w:b/>
          <w:bCs/>
          <w:color w:val="000000"/>
          <w:kern w:val="0"/>
          <w:sz w:val="28"/>
          <w:szCs w:val="28"/>
          <w:lang w:eastAsia="ru-RU" w:bidi="uk-UA"/>
        </w:rPr>
        <w:t xml:space="preserve"> </w:t>
      </w:r>
      <w:r w:rsidRPr="00CC32EF">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CC32EF">
        <w:rPr>
          <w:rFonts w:ascii="Times New Roman" w:eastAsia="Arial Unicode MS" w:hAnsi="Times New Roman" w:cs="Times New Roman" w:hint="eastAsia"/>
          <w:b/>
          <w:bCs/>
          <w:color w:val="000000"/>
          <w:kern w:val="0"/>
          <w:sz w:val="28"/>
          <w:szCs w:val="28"/>
          <w:lang w:eastAsia="ru-RU" w:bidi="uk-UA"/>
        </w:rPr>
        <w:t>Методы</w:t>
      </w:r>
      <w:r w:rsidRPr="00CC32EF">
        <w:rPr>
          <w:rFonts w:ascii="Times New Roman" w:eastAsia="Arial Unicode MS" w:hAnsi="Times New Roman" w:cs="Times New Roman"/>
          <w:b/>
          <w:bCs/>
          <w:color w:val="000000"/>
          <w:kern w:val="0"/>
          <w:sz w:val="28"/>
          <w:szCs w:val="28"/>
          <w:lang w:eastAsia="ru-RU" w:bidi="uk-UA"/>
        </w:rPr>
        <w:t xml:space="preserve"> </w:t>
      </w:r>
      <w:r w:rsidRPr="00CC32EF">
        <w:rPr>
          <w:rFonts w:ascii="Times New Roman" w:eastAsia="Arial Unicode MS" w:hAnsi="Times New Roman" w:cs="Times New Roman" w:hint="eastAsia"/>
          <w:b/>
          <w:bCs/>
          <w:color w:val="000000"/>
          <w:kern w:val="0"/>
          <w:sz w:val="28"/>
          <w:szCs w:val="28"/>
          <w:lang w:eastAsia="ru-RU" w:bidi="uk-UA"/>
        </w:rPr>
        <w:t>определения</w:t>
      </w:r>
      <w:r w:rsidRPr="00CC32EF">
        <w:rPr>
          <w:rFonts w:ascii="Times New Roman" w:eastAsia="Arial Unicode MS" w:hAnsi="Times New Roman" w:cs="Times New Roman"/>
          <w:b/>
          <w:bCs/>
          <w:color w:val="000000"/>
          <w:kern w:val="0"/>
          <w:sz w:val="28"/>
          <w:szCs w:val="28"/>
          <w:lang w:eastAsia="ru-RU" w:bidi="uk-UA"/>
        </w:rPr>
        <w:t xml:space="preserve"> </w:t>
      </w:r>
      <w:r w:rsidRPr="00CC32EF">
        <w:rPr>
          <w:rFonts w:ascii="Times New Roman" w:eastAsia="Arial Unicode MS" w:hAnsi="Times New Roman" w:cs="Times New Roman" w:hint="eastAsia"/>
          <w:b/>
          <w:bCs/>
          <w:color w:val="000000"/>
          <w:kern w:val="0"/>
          <w:sz w:val="28"/>
          <w:szCs w:val="28"/>
          <w:lang w:eastAsia="ru-RU" w:bidi="uk-UA"/>
        </w:rPr>
        <w:t>динамической</w:t>
      </w:r>
      <w:r w:rsidRPr="00CC32EF">
        <w:rPr>
          <w:rFonts w:ascii="Times New Roman" w:eastAsia="Arial Unicode MS" w:hAnsi="Times New Roman" w:cs="Times New Roman"/>
          <w:b/>
          <w:bCs/>
          <w:color w:val="000000"/>
          <w:kern w:val="0"/>
          <w:sz w:val="28"/>
          <w:szCs w:val="28"/>
          <w:lang w:eastAsia="ru-RU" w:bidi="uk-UA"/>
        </w:rPr>
        <w:t xml:space="preserve"> </w:t>
      </w:r>
      <w:r w:rsidRPr="00CC32EF">
        <w:rPr>
          <w:rFonts w:ascii="Times New Roman" w:eastAsia="Arial Unicode MS" w:hAnsi="Times New Roman" w:cs="Times New Roman" w:hint="eastAsia"/>
          <w:b/>
          <w:bCs/>
          <w:color w:val="000000"/>
          <w:kern w:val="0"/>
          <w:sz w:val="28"/>
          <w:szCs w:val="28"/>
          <w:lang w:eastAsia="ru-RU" w:bidi="uk-UA"/>
        </w:rPr>
        <w:t>жесткости</w:t>
      </w:r>
      <w:r w:rsidRPr="00CC32EF">
        <w:rPr>
          <w:rFonts w:ascii="Times New Roman" w:eastAsia="Arial Unicode MS" w:hAnsi="Times New Roman" w:cs="Times New Roman"/>
          <w:b/>
          <w:bCs/>
          <w:color w:val="000000"/>
          <w:kern w:val="0"/>
          <w:sz w:val="28"/>
          <w:szCs w:val="28"/>
          <w:lang w:eastAsia="ru-RU" w:bidi="uk-UA"/>
        </w:rPr>
        <w:t xml:space="preserve"> </w:t>
      </w:r>
      <w:r w:rsidRPr="00CC32EF">
        <w:rPr>
          <w:rFonts w:ascii="Times New Roman" w:eastAsia="Arial Unicode MS" w:hAnsi="Times New Roman" w:cs="Times New Roman" w:hint="eastAsia"/>
          <w:b/>
          <w:bCs/>
          <w:color w:val="000000"/>
          <w:kern w:val="0"/>
          <w:sz w:val="28"/>
          <w:szCs w:val="28"/>
          <w:lang w:eastAsia="ru-RU" w:bidi="uk-UA"/>
        </w:rPr>
        <w:t>конструкций</w:t>
      </w:r>
      <w:r w:rsidRPr="00CC32EF">
        <w:rPr>
          <w:rFonts w:ascii="Times New Roman" w:eastAsia="Arial Unicode MS" w:hAnsi="Times New Roman" w:cs="Times New Roman"/>
          <w:b/>
          <w:bCs/>
          <w:color w:val="000000"/>
          <w:kern w:val="0"/>
          <w:sz w:val="28"/>
          <w:szCs w:val="28"/>
          <w:lang w:eastAsia="ru-RU" w:bidi="uk-UA"/>
        </w:rPr>
        <w:t xml:space="preserve"> </w:t>
      </w:r>
      <w:r w:rsidRPr="00CC32EF">
        <w:rPr>
          <w:rFonts w:ascii="Times New Roman" w:eastAsia="Arial Unicode MS" w:hAnsi="Times New Roman" w:cs="Times New Roman" w:hint="eastAsia"/>
          <w:b/>
          <w:bCs/>
          <w:color w:val="000000"/>
          <w:kern w:val="0"/>
          <w:sz w:val="28"/>
          <w:szCs w:val="28"/>
          <w:lang w:eastAsia="ru-RU" w:bidi="uk-UA"/>
        </w:rPr>
        <w:t>с</w:t>
      </w:r>
      <w:r w:rsidRPr="00CC32EF">
        <w:rPr>
          <w:rFonts w:ascii="Times New Roman" w:eastAsia="Arial Unicode MS" w:hAnsi="Times New Roman" w:cs="Times New Roman"/>
          <w:b/>
          <w:bCs/>
          <w:color w:val="000000"/>
          <w:kern w:val="0"/>
          <w:sz w:val="28"/>
          <w:szCs w:val="28"/>
          <w:lang w:eastAsia="ru-RU" w:bidi="uk-UA"/>
        </w:rPr>
        <w:t xml:space="preserve"> </w:t>
      </w:r>
      <w:r w:rsidRPr="00CC32EF">
        <w:rPr>
          <w:rFonts w:ascii="Times New Roman" w:eastAsia="Arial Unicode MS" w:hAnsi="Times New Roman" w:cs="Times New Roman" w:hint="eastAsia"/>
          <w:b/>
          <w:bCs/>
          <w:color w:val="000000"/>
          <w:kern w:val="0"/>
          <w:sz w:val="28"/>
          <w:szCs w:val="28"/>
          <w:lang w:eastAsia="ru-RU" w:bidi="uk-UA"/>
        </w:rPr>
        <w:t>резьбовыми</w:t>
      </w:r>
      <w:r w:rsidRPr="00CC32EF">
        <w:rPr>
          <w:rFonts w:ascii="Times New Roman" w:eastAsia="Arial Unicode MS" w:hAnsi="Times New Roman" w:cs="Times New Roman"/>
          <w:b/>
          <w:bCs/>
          <w:color w:val="000000"/>
          <w:kern w:val="0"/>
          <w:sz w:val="28"/>
          <w:szCs w:val="28"/>
          <w:lang w:eastAsia="ru-RU" w:bidi="uk-UA"/>
        </w:rPr>
        <w:t xml:space="preserve"> </w:t>
      </w:r>
      <w:r w:rsidRPr="00CC32EF">
        <w:rPr>
          <w:rFonts w:ascii="Times New Roman" w:eastAsia="Arial Unicode MS" w:hAnsi="Times New Roman" w:cs="Times New Roman" w:hint="eastAsia"/>
          <w:b/>
          <w:bCs/>
          <w:color w:val="000000"/>
          <w:kern w:val="0"/>
          <w:sz w:val="28"/>
          <w:szCs w:val="28"/>
          <w:lang w:eastAsia="ru-RU" w:bidi="uk-UA"/>
        </w:rPr>
        <w:t>соединениями</w:t>
      </w:r>
    </w:p>
    <w:p w14:paraId="66C03A0F" w14:textId="77777777" w:rsidR="00CC32EF" w:rsidRDefault="00CC32EF" w:rsidP="00CC32EF">
      <w:r>
        <w:rPr>
          <w:rFonts w:hint="eastAsia"/>
        </w:rPr>
        <w:t>ОГЛАВЛЕНИЕ</w:t>
      </w:r>
      <w:r>
        <w:t xml:space="preserve"> </w:t>
      </w:r>
      <w:r>
        <w:rPr>
          <w:rFonts w:hint="eastAsia"/>
        </w:rPr>
        <w:t>ДИССЕРТАЦИИ</w:t>
      </w:r>
    </w:p>
    <w:p w14:paraId="77802D3C" w14:textId="77777777" w:rsidR="00CC32EF" w:rsidRDefault="00CC32EF" w:rsidP="00CC32EF">
      <w:r>
        <w:rPr>
          <w:rFonts w:hint="eastAsia"/>
        </w:rPr>
        <w:t>кандидат</w:t>
      </w:r>
      <w:r>
        <w:t xml:space="preserve"> </w:t>
      </w:r>
      <w:r>
        <w:rPr>
          <w:rFonts w:hint="eastAsia"/>
        </w:rPr>
        <w:t>наук</w:t>
      </w:r>
      <w:r>
        <w:t xml:space="preserve"> </w:t>
      </w:r>
      <w:r>
        <w:rPr>
          <w:rFonts w:hint="eastAsia"/>
        </w:rPr>
        <w:t>Куц</w:t>
      </w:r>
      <w:r>
        <w:t xml:space="preserve"> </w:t>
      </w:r>
      <w:r>
        <w:rPr>
          <w:rFonts w:hint="eastAsia"/>
        </w:rPr>
        <w:t>Михаил</w:t>
      </w:r>
      <w:r>
        <w:t xml:space="preserve"> </w:t>
      </w:r>
      <w:r>
        <w:rPr>
          <w:rFonts w:hint="eastAsia"/>
        </w:rPr>
        <w:t>Сергеевич</w:t>
      </w:r>
    </w:p>
    <w:p w14:paraId="0B544432" w14:textId="77777777" w:rsidR="00CC32EF" w:rsidRDefault="00CC32EF" w:rsidP="00CC32EF">
      <w:r>
        <w:rPr>
          <w:rFonts w:hint="eastAsia"/>
        </w:rPr>
        <w:t>Введение</w:t>
      </w:r>
    </w:p>
    <w:p w14:paraId="3AC8ED22" w14:textId="77777777" w:rsidR="00CC32EF" w:rsidRDefault="00CC32EF" w:rsidP="00CC32EF"/>
    <w:p w14:paraId="493E0951" w14:textId="77777777" w:rsidR="00CC32EF" w:rsidRDefault="00CC32EF" w:rsidP="00CC32EF">
      <w:r>
        <w:rPr>
          <w:rFonts w:hint="eastAsia"/>
        </w:rPr>
        <w:t>Глава</w:t>
      </w:r>
      <w:r>
        <w:t xml:space="preserve"> 1. </w:t>
      </w:r>
      <w:r>
        <w:rPr>
          <w:rFonts w:hint="eastAsia"/>
        </w:rPr>
        <w:t>Анализ</w:t>
      </w:r>
      <w:r>
        <w:t xml:space="preserve"> </w:t>
      </w:r>
      <w:r>
        <w:rPr>
          <w:rFonts w:hint="eastAsia"/>
        </w:rPr>
        <w:t>проблематики</w:t>
      </w:r>
      <w:r>
        <w:t xml:space="preserve"> </w:t>
      </w:r>
      <w:r>
        <w:rPr>
          <w:rFonts w:hint="eastAsia"/>
        </w:rPr>
        <w:t>учета</w:t>
      </w:r>
      <w:r>
        <w:t xml:space="preserve"> </w:t>
      </w:r>
      <w:r>
        <w:rPr>
          <w:rFonts w:hint="eastAsia"/>
        </w:rPr>
        <w:t>характеристик</w:t>
      </w:r>
      <w:r>
        <w:t xml:space="preserve"> </w:t>
      </w:r>
      <w:r>
        <w:rPr>
          <w:rFonts w:hint="eastAsia"/>
        </w:rPr>
        <w:t>резьбовых</w:t>
      </w:r>
      <w:r>
        <w:t xml:space="preserve"> </w:t>
      </w:r>
      <w:r>
        <w:rPr>
          <w:rFonts w:hint="eastAsia"/>
        </w:rPr>
        <w:t>соединений</w:t>
      </w:r>
      <w:r>
        <w:t xml:space="preserve"> </w:t>
      </w:r>
      <w:r>
        <w:rPr>
          <w:rFonts w:hint="eastAsia"/>
        </w:rPr>
        <w:t>при</w:t>
      </w:r>
      <w:r>
        <w:t xml:space="preserve"> </w:t>
      </w:r>
      <w:r>
        <w:rPr>
          <w:rFonts w:hint="eastAsia"/>
        </w:rPr>
        <w:t>моделировании</w:t>
      </w:r>
      <w:r>
        <w:t xml:space="preserve"> </w:t>
      </w:r>
      <w:r>
        <w:rPr>
          <w:rFonts w:hint="eastAsia"/>
        </w:rPr>
        <w:t>вибрационного</w:t>
      </w:r>
      <w:r>
        <w:t xml:space="preserve"> </w:t>
      </w:r>
      <w:r>
        <w:rPr>
          <w:rFonts w:hint="eastAsia"/>
        </w:rPr>
        <w:t>поведения</w:t>
      </w:r>
      <w:r>
        <w:t xml:space="preserve"> </w:t>
      </w:r>
      <w:r>
        <w:rPr>
          <w:rFonts w:hint="eastAsia"/>
        </w:rPr>
        <w:t>конструкций</w:t>
      </w:r>
    </w:p>
    <w:p w14:paraId="6BF84BB4" w14:textId="77777777" w:rsidR="00CC32EF" w:rsidRDefault="00CC32EF" w:rsidP="00CC32EF"/>
    <w:p w14:paraId="2F7D2C15" w14:textId="77777777" w:rsidR="00CC32EF" w:rsidRDefault="00CC32EF" w:rsidP="00CC32EF">
      <w:r>
        <w:t xml:space="preserve">1.1 </w:t>
      </w:r>
      <w:r>
        <w:rPr>
          <w:rFonts w:hint="eastAsia"/>
        </w:rPr>
        <w:t>Обоснование</w:t>
      </w:r>
      <w:r>
        <w:t xml:space="preserve"> </w:t>
      </w:r>
      <w:r>
        <w:rPr>
          <w:rFonts w:hint="eastAsia"/>
        </w:rPr>
        <w:t>необходимости</w:t>
      </w:r>
      <w:r>
        <w:t xml:space="preserve"> </w:t>
      </w:r>
      <w:r>
        <w:rPr>
          <w:rFonts w:hint="eastAsia"/>
        </w:rPr>
        <w:t>моделирования</w:t>
      </w:r>
      <w:r>
        <w:t xml:space="preserve"> </w:t>
      </w:r>
      <w:r>
        <w:rPr>
          <w:rFonts w:hint="eastAsia"/>
        </w:rPr>
        <w:t>поведения</w:t>
      </w:r>
      <w:r>
        <w:t xml:space="preserve"> </w:t>
      </w:r>
      <w:r>
        <w:rPr>
          <w:rFonts w:hint="eastAsia"/>
        </w:rPr>
        <w:t>конструкций</w:t>
      </w:r>
    </w:p>
    <w:p w14:paraId="7010E67C" w14:textId="77777777" w:rsidR="00CC32EF" w:rsidRDefault="00CC32EF" w:rsidP="00CC32EF"/>
    <w:p w14:paraId="5367207A" w14:textId="77777777" w:rsidR="00CC32EF" w:rsidRDefault="00CC32EF" w:rsidP="00CC32EF">
      <w:r>
        <w:rPr>
          <w:rFonts w:hint="eastAsia"/>
        </w:rPr>
        <w:t>с</w:t>
      </w:r>
      <w:r>
        <w:t xml:space="preserve"> </w:t>
      </w:r>
      <w:r>
        <w:rPr>
          <w:rFonts w:hint="eastAsia"/>
        </w:rPr>
        <w:t>резьбовыми</w:t>
      </w:r>
      <w:r>
        <w:t xml:space="preserve"> </w:t>
      </w:r>
      <w:r>
        <w:rPr>
          <w:rFonts w:hint="eastAsia"/>
        </w:rPr>
        <w:t>соединениями</w:t>
      </w:r>
    </w:p>
    <w:p w14:paraId="3655C4DC" w14:textId="77777777" w:rsidR="00CC32EF" w:rsidRDefault="00CC32EF" w:rsidP="00CC32EF"/>
    <w:p w14:paraId="136DEBEA" w14:textId="77777777" w:rsidR="00CC32EF" w:rsidRDefault="00CC32EF" w:rsidP="00CC32EF">
      <w:r>
        <w:t xml:space="preserve">1.1.1 </w:t>
      </w:r>
      <w:r>
        <w:rPr>
          <w:rFonts w:hint="eastAsia"/>
        </w:rPr>
        <w:t>Проблема</w:t>
      </w:r>
      <w:r>
        <w:t xml:space="preserve"> </w:t>
      </w:r>
      <w:r>
        <w:rPr>
          <w:rFonts w:hint="eastAsia"/>
        </w:rPr>
        <w:t>точности</w:t>
      </w:r>
      <w:r>
        <w:t xml:space="preserve"> </w:t>
      </w:r>
      <w:r>
        <w:rPr>
          <w:rFonts w:hint="eastAsia"/>
        </w:rPr>
        <w:t>машин</w:t>
      </w:r>
    </w:p>
    <w:p w14:paraId="7B002820" w14:textId="77777777" w:rsidR="00CC32EF" w:rsidRDefault="00CC32EF" w:rsidP="00CC32EF"/>
    <w:p w14:paraId="501055B3" w14:textId="77777777" w:rsidR="00CC32EF" w:rsidRDefault="00CC32EF" w:rsidP="00CC32EF">
      <w:r>
        <w:t xml:space="preserve">1.1.2 </w:t>
      </w:r>
      <w:r>
        <w:rPr>
          <w:rFonts w:hint="eastAsia"/>
        </w:rPr>
        <w:t>Обзор</w:t>
      </w:r>
      <w:r>
        <w:t xml:space="preserve"> </w:t>
      </w:r>
      <w:r>
        <w:rPr>
          <w:rFonts w:hint="eastAsia"/>
        </w:rPr>
        <w:t>прецизионных</w:t>
      </w:r>
      <w:r>
        <w:t xml:space="preserve"> </w:t>
      </w:r>
      <w:r>
        <w:rPr>
          <w:rFonts w:hint="eastAsia"/>
        </w:rPr>
        <w:t>технологических</w:t>
      </w:r>
      <w:r>
        <w:t xml:space="preserve"> </w:t>
      </w:r>
      <w:r>
        <w:rPr>
          <w:rFonts w:hint="eastAsia"/>
        </w:rPr>
        <w:t>машин</w:t>
      </w:r>
    </w:p>
    <w:p w14:paraId="1DB49A75" w14:textId="77777777" w:rsidR="00CC32EF" w:rsidRDefault="00CC32EF" w:rsidP="00CC32EF"/>
    <w:p w14:paraId="34963998" w14:textId="77777777" w:rsidR="00CC32EF" w:rsidRDefault="00CC32EF" w:rsidP="00CC32EF">
      <w:r>
        <w:t xml:space="preserve">1.1.3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точность</w:t>
      </w:r>
      <w:r>
        <w:t xml:space="preserve"> </w:t>
      </w:r>
      <w:r>
        <w:rPr>
          <w:rFonts w:hint="eastAsia"/>
        </w:rPr>
        <w:t>технологических</w:t>
      </w:r>
      <w:r>
        <w:t xml:space="preserve"> </w:t>
      </w:r>
      <w:r>
        <w:rPr>
          <w:rFonts w:hint="eastAsia"/>
        </w:rPr>
        <w:t>машин</w:t>
      </w:r>
    </w:p>
    <w:p w14:paraId="022C53D0" w14:textId="77777777" w:rsidR="00CC32EF" w:rsidRDefault="00CC32EF" w:rsidP="00CC32EF"/>
    <w:p w14:paraId="799812FF" w14:textId="77777777" w:rsidR="00CC32EF" w:rsidRDefault="00CC32EF" w:rsidP="00CC32EF">
      <w:r>
        <w:t xml:space="preserve">1.1.4 </w:t>
      </w:r>
      <w:r>
        <w:rPr>
          <w:rFonts w:hint="eastAsia"/>
        </w:rPr>
        <w:t>Подходы</w:t>
      </w:r>
      <w:r>
        <w:t xml:space="preserve"> </w:t>
      </w:r>
      <w:r>
        <w:rPr>
          <w:rFonts w:hint="eastAsia"/>
        </w:rPr>
        <w:t>повышения</w:t>
      </w:r>
      <w:r>
        <w:t xml:space="preserve"> </w:t>
      </w:r>
      <w:r>
        <w:rPr>
          <w:rFonts w:hint="eastAsia"/>
        </w:rPr>
        <w:t>точности</w:t>
      </w:r>
      <w:r>
        <w:t xml:space="preserve"> </w:t>
      </w:r>
      <w:r>
        <w:rPr>
          <w:rFonts w:hint="eastAsia"/>
        </w:rPr>
        <w:t>технологических</w:t>
      </w:r>
      <w:r>
        <w:t xml:space="preserve"> </w:t>
      </w:r>
      <w:r>
        <w:rPr>
          <w:rFonts w:hint="eastAsia"/>
        </w:rPr>
        <w:t>машин</w:t>
      </w:r>
    </w:p>
    <w:p w14:paraId="5A1DC8EF" w14:textId="77777777" w:rsidR="00CC32EF" w:rsidRDefault="00CC32EF" w:rsidP="00CC32EF"/>
    <w:p w14:paraId="43B252D0" w14:textId="77777777" w:rsidR="00CC32EF" w:rsidRDefault="00CC32EF" w:rsidP="00CC32EF">
      <w:r>
        <w:t xml:space="preserve">1.2 </w:t>
      </w:r>
      <w:r>
        <w:rPr>
          <w:rFonts w:hint="eastAsia"/>
        </w:rPr>
        <w:t>Существующие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динамической</w:t>
      </w:r>
      <w:r>
        <w:t xml:space="preserve"> </w:t>
      </w:r>
      <w:r>
        <w:rPr>
          <w:rFonts w:hint="eastAsia"/>
        </w:rPr>
        <w:t>жесткости</w:t>
      </w:r>
      <w:r>
        <w:t xml:space="preserve"> </w:t>
      </w:r>
      <w:r>
        <w:rPr>
          <w:rFonts w:hint="eastAsia"/>
        </w:rPr>
        <w:t>конструкций</w:t>
      </w:r>
      <w:r>
        <w:t xml:space="preserve"> </w:t>
      </w:r>
      <w:r>
        <w:rPr>
          <w:rFonts w:hint="eastAsia"/>
        </w:rPr>
        <w:t>машин</w:t>
      </w:r>
    </w:p>
    <w:p w14:paraId="2B1FD52C" w14:textId="77777777" w:rsidR="00CC32EF" w:rsidRDefault="00CC32EF" w:rsidP="00CC32EF"/>
    <w:p w14:paraId="7F41CA21" w14:textId="77777777" w:rsidR="00CC32EF" w:rsidRDefault="00CC32EF" w:rsidP="00CC32EF">
      <w:r>
        <w:t xml:space="preserve">1.2.1 </w:t>
      </w:r>
      <w:r>
        <w:rPr>
          <w:rFonts w:hint="eastAsia"/>
        </w:rPr>
        <w:t>Структурный</w:t>
      </w:r>
      <w:r>
        <w:t xml:space="preserve"> </w:t>
      </w:r>
      <w:r>
        <w:rPr>
          <w:rFonts w:hint="eastAsia"/>
        </w:rPr>
        <w:t>подход</w:t>
      </w:r>
    </w:p>
    <w:p w14:paraId="19F44954" w14:textId="77777777" w:rsidR="00CC32EF" w:rsidRDefault="00CC32EF" w:rsidP="00CC32EF"/>
    <w:p w14:paraId="4BADE060" w14:textId="77777777" w:rsidR="00CC32EF" w:rsidRDefault="00CC32EF" w:rsidP="00CC32EF">
      <w:r>
        <w:t xml:space="preserve">1.2.2 </w:t>
      </w:r>
      <w:r>
        <w:rPr>
          <w:rFonts w:hint="eastAsia"/>
        </w:rPr>
        <w:t>Подход</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конечных</w:t>
      </w:r>
      <w:r>
        <w:t xml:space="preserve"> </w:t>
      </w:r>
      <w:r>
        <w:rPr>
          <w:rFonts w:hint="eastAsia"/>
        </w:rPr>
        <w:t>элементов</w:t>
      </w:r>
    </w:p>
    <w:p w14:paraId="688599F1" w14:textId="77777777" w:rsidR="00CC32EF" w:rsidRDefault="00CC32EF" w:rsidP="00CC32EF"/>
    <w:p w14:paraId="686F8EEF" w14:textId="77777777" w:rsidR="00CC32EF" w:rsidRDefault="00CC32EF" w:rsidP="00CC32EF">
      <w:r>
        <w:lastRenderedPageBreak/>
        <w:t xml:space="preserve">1.3 </w:t>
      </w:r>
      <w:r>
        <w:rPr>
          <w:rFonts w:hint="eastAsia"/>
        </w:rPr>
        <w:t>Влияние</w:t>
      </w:r>
      <w:r>
        <w:t xml:space="preserve"> </w:t>
      </w:r>
      <w:r>
        <w:rPr>
          <w:rFonts w:hint="eastAsia"/>
        </w:rPr>
        <w:t>соединений</w:t>
      </w:r>
      <w:r>
        <w:t xml:space="preserve"> </w:t>
      </w:r>
      <w:r>
        <w:rPr>
          <w:rFonts w:hint="eastAsia"/>
        </w:rPr>
        <w:t>на</w:t>
      </w:r>
      <w:r>
        <w:t xml:space="preserve"> </w:t>
      </w:r>
      <w:r>
        <w:rPr>
          <w:rFonts w:hint="eastAsia"/>
        </w:rPr>
        <w:t>динамическую</w:t>
      </w:r>
      <w:r>
        <w:t xml:space="preserve"> </w:t>
      </w:r>
      <w:r>
        <w:rPr>
          <w:rFonts w:hint="eastAsia"/>
        </w:rPr>
        <w:t>жесткость</w:t>
      </w:r>
      <w:r>
        <w:t xml:space="preserve"> </w:t>
      </w:r>
      <w:r>
        <w:rPr>
          <w:rFonts w:hint="eastAsia"/>
        </w:rPr>
        <w:t>конструкций</w:t>
      </w:r>
    </w:p>
    <w:p w14:paraId="1ACB659B" w14:textId="77777777" w:rsidR="00CC32EF" w:rsidRDefault="00CC32EF" w:rsidP="00CC32EF"/>
    <w:p w14:paraId="0805ABAD" w14:textId="77777777" w:rsidR="00CC32EF" w:rsidRDefault="00CC32EF" w:rsidP="00CC32EF">
      <w:r>
        <w:t xml:space="preserve">1.3.1 </w:t>
      </w:r>
      <w:r>
        <w:rPr>
          <w:rFonts w:hint="eastAsia"/>
        </w:rPr>
        <w:t>Актуальность</w:t>
      </w:r>
      <w:r>
        <w:t xml:space="preserve"> </w:t>
      </w:r>
      <w:r>
        <w:rPr>
          <w:rFonts w:hint="eastAsia"/>
        </w:rPr>
        <w:t>проблемы</w:t>
      </w:r>
    </w:p>
    <w:p w14:paraId="5C97C072" w14:textId="77777777" w:rsidR="00CC32EF" w:rsidRDefault="00CC32EF" w:rsidP="00CC32EF"/>
    <w:p w14:paraId="44BEC2E2" w14:textId="77777777" w:rsidR="00CC32EF" w:rsidRDefault="00CC32EF" w:rsidP="00CC32EF">
      <w:r>
        <w:t xml:space="preserve">1.3.2 </w:t>
      </w:r>
      <w:r>
        <w:rPr>
          <w:rFonts w:hint="eastAsia"/>
        </w:rPr>
        <w:t>Классификация</w:t>
      </w:r>
      <w:r>
        <w:t xml:space="preserve"> </w:t>
      </w:r>
      <w:r>
        <w:rPr>
          <w:rFonts w:hint="eastAsia"/>
        </w:rPr>
        <w:t>соединений</w:t>
      </w:r>
      <w:r>
        <w:t xml:space="preserve"> </w:t>
      </w:r>
      <w:r>
        <w:rPr>
          <w:rFonts w:hint="eastAsia"/>
        </w:rPr>
        <w:t>машин</w:t>
      </w:r>
    </w:p>
    <w:p w14:paraId="65474066" w14:textId="77777777" w:rsidR="00CC32EF" w:rsidRDefault="00CC32EF" w:rsidP="00CC32EF"/>
    <w:p w14:paraId="797E8342" w14:textId="77777777" w:rsidR="00CC32EF" w:rsidRDefault="00CC32EF" w:rsidP="00CC32EF">
      <w:r>
        <w:t xml:space="preserve">1.3.3 </w:t>
      </w:r>
      <w:r>
        <w:rPr>
          <w:rFonts w:hint="eastAsia"/>
        </w:rPr>
        <w:t>Обзор</w:t>
      </w:r>
      <w:r>
        <w:t xml:space="preserve"> </w:t>
      </w:r>
      <w:r>
        <w:rPr>
          <w:rFonts w:hint="eastAsia"/>
        </w:rPr>
        <w:t>существующих</w:t>
      </w:r>
      <w:r>
        <w:t xml:space="preserve"> </w:t>
      </w:r>
      <w:r>
        <w:rPr>
          <w:rFonts w:hint="eastAsia"/>
        </w:rPr>
        <w:t>моделей</w:t>
      </w:r>
      <w:r>
        <w:t xml:space="preserve"> </w:t>
      </w:r>
      <w:r>
        <w:rPr>
          <w:rFonts w:hint="eastAsia"/>
        </w:rPr>
        <w:t>жесткости</w:t>
      </w:r>
      <w:r>
        <w:t xml:space="preserve"> </w:t>
      </w:r>
      <w:r>
        <w:rPr>
          <w:rFonts w:hint="eastAsia"/>
        </w:rPr>
        <w:t>неподвижных</w:t>
      </w:r>
      <w:r>
        <w:t xml:space="preserve"> </w:t>
      </w:r>
      <w:r>
        <w:rPr>
          <w:rFonts w:hint="eastAsia"/>
        </w:rPr>
        <w:t>соединений</w:t>
      </w:r>
      <w:r>
        <w:t xml:space="preserve"> </w:t>
      </w:r>
      <w:r>
        <w:rPr>
          <w:rFonts w:hint="eastAsia"/>
        </w:rPr>
        <w:t>деталей</w:t>
      </w:r>
      <w:r>
        <w:t xml:space="preserve"> </w:t>
      </w:r>
      <w:r>
        <w:rPr>
          <w:rFonts w:hint="eastAsia"/>
        </w:rPr>
        <w:t>машин</w:t>
      </w:r>
      <w:r>
        <w:t xml:space="preserve"> </w:t>
      </w:r>
      <w:r>
        <w:rPr>
          <w:rFonts w:hint="eastAsia"/>
        </w:rPr>
        <w:t>и</w:t>
      </w:r>
      <w:r>
        <w:t xml:space="preserve"> </w:t>
      </w:r>
      <w:r>
        <w:rPr>
          <w:rFonts w:hint="eastAsia"/>
        </w:rPr>
        <w:t>методик</w:t>
      </w:r>
      <w:r>
        <w:t xml:space="preserve"> </w:t>
      </w:r>
      <w:r>
        <w:rPr>
          <w:rFonts w:hint="eastAsia"/>
        </w:rPr>
        <w:t>расчета</w:t>
      </w:r>
    </w:p>
    <w:p w14:paraId="057E8500" w14:textId="77777777" w:rsidR="00CC32EF" w:rsidRDefault="00CC32EF" w:rsidP="00CC32EF"/>
    <w:p w14:paraId="61C0F497" w14:textId="77777777" w:rsidR="00CC32EF" w:rsidRDefault="00CC32EF" w:rsidP="00CC32EF">
      <w:r>
        <w:t xml:space="preserve">1.3.4 </w:t>
      </w:r>
      <w:r>
        <w:rPr>
          <w:rFonts w:hint="eastAsia"/>
        </w:rPr>
        <w:t>Демпфирование</w:t>
      </w:r>
      <w:r>
        <w:t xml:space="preserve"> </w:t>
      </w:r>
      <w:r>
        <w:rPr>
          <w:rFonts w:hint="eastAsia"/>
        </w:rPr>
        <w:t>колебаний</w:t>
      </w:r>
      <w:r>
        <w:t xml:space="preserve"> </w:t>
      </w:r>
      <w:r>
        <w:rPr>
          <w:rFonts w:hint="eastAsia"/>
        </w:rPr>
        <w:t>в</w:t>
      </w:r>
      <w:r>
        <w:t xml:space="preserve"> </w:t>
      </w:r>
      <w:r>
        <w:rPr>
          <w:rFonts w:hint="eastAsia"/>
        </w:rPr>
        <w:t>соединениях</w:t>
      </w:r>
      <w:r>
        <w:t xml:space="preserve"> </w:t>
      </w:r>
      <w:r>
        <w:rPr>
          <w:rFonts w:hint="eastAsia"/>
        </w:rPr>
        <w:t>деталей</w:t>
      </w:r>
      <w:r>
        <w:t xml:space="preserve"> </w:t>
      </w:r>
      <w:r>
        <w:rPr>
          <w:rFonts w:hint="eastAsia"/>
        </w:rPr>
        <w:t>машин</w:t>
      </w:r>
    </w:p>
    <w:p w14:paraId="42742969" w14:textId="77777777" w:rsidR="00CC32EF" w:rsidRDefault="00CC32EF" w:rsidP="00CC32EF"/>
    <w:p w14:paraId="7D6571D7" w14:textId="77777777" w:rsidR="00CC32EF" w:rsidRDefault="00CC32EF" w:rsidP="00CC32EF">
      <w:r>
        <w:t xml:space="preserve">1.4 </w:t>
      </w:r>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целей</w:t>
      </w:r>
      <w:r>
        <w:t xml:space="preserve"> </w:t>
      </w:r>
      <w:r>
        <w:rPr>
          <w:rFonts w:hint="eastAsia"/>
        </w:rPr>
        <w:t>и</w:t>
      </w:r>
      <w:r>
        <w:t xml:space="preserve"> </w:t>
      </w:r>
      <w:r>
        <w:rPr>
          <w:rFonts w:hint="eastAsia"/>
        </w:rPr>
        <w:t>задач</w:t>
      </w:r>
      <w:r>
        <w:t xml:space="preserve"> </w:t>
      </w:r>
      <w:r>
        <w:rPr>
          <w:rFonts w:hint="eastAsia"/>
        </w:rPr>
        <w:t>исследования</w:t>
      </w:r>
    </w:p>
    <w:p w14:paraId="37CD36FF" w14:textId="77777777" w:rsidR="00CC32EF" w:rsidRDefault="00CC32EF" w:rsidP="00CC32EF"/>
    <w:p w14:paraId="56C3B212" w14:textId="77777777" w:rsidR="00CC32EF" w:rsidRDefault="00CC32EF" w:rsidP="00CC32EF">
      <w:r>
        <w:rPr>
          <w:rFonts w:hint="eastAsia"/>
        </w:rPr>
        <w:t>Глава</w:t>
      </w:r>
      <w:r>
        <w:t xml:space="preserve"> 2. </w:t>
      </w:r>
      <w:r>
        <w:rPr>
          <w:rFonts w:hint="eastAsia"/>
        </w:rPr>
        <w:t>Определение</w:t>
      </w:r>
      <w:r>
        <w:t xml:space="preserve"> </w:t>
      </w:r>
      <w:r>
        <w:rPr>
          <w:rFonts w:hint="eastAsia"/>
        </w:rPr>
        <w:t>осредненной</w:t>
      </w:r>
      <w:r>
        <w:t xml:space="preserve"> </w:t>
      </w:r>
      <w:r>
        <w:rPr>
          <w:rFonts w:hint="eastAsia"/>
        </w:rPr>
        <w:t>характеристики</w:t>
      </w:r>
      <w:r>
        <w:t xml:space="preserve"> </w:t>
      </w:r>
      <w:r>
        <w:rPr>
          <w:rFonts w:hint="eastAsia"/>
        </w:rPr>
        <w:t>деформирования</w:t>
      </w:r>
      <w:r>
        <w:t xml:space="preserve"> </w:t>
      </w:r>
      <w:r>
        <w:rPr>
          <w:rFonts w:hint="eastAsia"/>
        </w:rPr>
        <w:t>контактного</w:t>
      </w:r>
      <w:r>
        <w:t xml:space="preserve"> </w:t>
      </w:r>
      <w:r>
        <w:rPr>
          <w:rFonts w:hint="eastAsia"/>
        </w:rPr>
        <w:t>слоя</w:t>
      </w:r>
      <w:r>
        <w:t xml:space="preserve"> </w:t>
      </w:r>
      <w:r>
        <w:rPr>
          <w:rFonts w:hint="eastAsia"/>
        </w:rPr>
        <w:t>разъемных</w:t>
      </w:r>
      <w:r>
        <w:t xml:space="preserve"> </w:t>
      </w:r>
      <w:r>
        <w:rPr>
          <w:rFonts w:hint="eastAsia"/>
        </w:rPr>
        <w:t>соединений</w:t>
      </w:r>
      <w:r>
        <w:t xml:space="preserve"> </w:t>
      </w:r>
      <w:r>
        <w:rPr>
          <w:rFonts w:hint="eastAsia"/>
        </w:rPr>
        <w:t>путем</w:t>
      </w:r>
      <w:r>
        <w:t xml:space="preserve"> </w:t>
      </w:r>
      <w:r>
        <w:rPr>
          <w:rFonts w:hint="eastAsia"/>
        </w:rPr>
        <w:t>компьютерного</w:t>
      </w:r>
      <w:r>
        <w:t xml:space="preserve"> </w:t>
      </w:r>
      <w:r>
        <w:rPr>
          <w:rFonts w:hint="eastAsia"/>
        </w:rPr>
        <w:t>моделирования</w:t>
      </w:r>
    </w:p>
    <w:p w14:paraId="2C9349C9" w14:textId="77777777" w:rsidR="00CC32EF" w:rsidRDefault="00CC32EF" w:rsidP="00CC32EF"/>
    <w:p w14:paraId="2982776B" w14:textId="77777777" w:rsidR="00CC32EF" w:rsidRDefault="00CC32EF" w:rsidP="00CC32EF">
      <w:r>
        <w:t xml:space="preserve">2.1 </w:t>
      </w:r>
      <w:r>
        <w:rPr>
          <w:rFonts w:hint="eastAsia"/>
        </w:rPr>
        <w:t>Модель</w:t>
      </w:r>
      <w:r>
        <w:t xml:space="preserve"> </w:t>
      </w:r>
      <w:r>
        <w:rPr>
          <w:rFonts w:hint="eastAsia"/>
        </w:rPr>
        <w:t>взаимодействия</w:t>
      </w:r>
      <w:r>
        <w:t xml:space="preserve"> </w:t>
      </w:r>
      <w:r>
        <w:rPr>
          <w:rFonts w:hint="eastAsia"/>
        </w:rPr>
        <w:t>профиля</w:t>
      </w:r>
      <w:r>
        <w:t xml:space="preserve"> </w:t>
      </w:r>
      <w:r>
        <w:rPr>
          <w:rFonts w:hint="eastAsia"/>
        </w:rPr>
        <w:t>контактирующей</w:t>
      </w:r>
      <w:r>
        <w:t xml:space="preserve"> </w:t>
      </w:r>
      <w:r>
        <w:rPr>
          <w:rFonts w:hint="eastAsia"/>
        </w:rPr>
        <w:t>поверхности</w:t>
      </w:r>
    </w:p>
    <w:p w14:paraId="0D2BFDB8" w14:textId="77777777" w:rsidR="00CC32EF" w:rsidRDefault="00CC32EF" w:rsidP="00CC32EF"/>
    <w:p w14:paraId="6BB13802" w14:textId="77777777" w:rsidR="00CC32EF" w:rsidRDefault="00CC32EF" w:rsidP="00CC32EF">
      <w:r>
        <w:t xml:space="preserve">2.1.1 </w:t>
      </w:r>
      <w:r>
        <w:rPr>
          <w:rFonts w:hint="eastAsia"/>
        </w:rPr>
        <w:t>Обоснование</w:t>
      </w:r>
      <w:r>
        <w:t xml:space="preserve"> </w:t>
      </w:r>
      <w:r>
        <w:rPr>
          <w:rFonts w:hint="eastAsia"/>
        </w:rPr>
        <w:t>выбранной</w:t>
      </w:r>
      <w:r>
        <w:t xml:space="preserve"> </w:t>
      </w:r>
      <w:r>
        <w:rPr>
          <w:rFonts w:hint="eastAsia"/>
        </w:rPr>
        <w:t>модели</w:t>
      </w:r>
      <w:r>
        <w:t xml:space="preserve"> </w:t>
      </w:r>
      <w:r>
        <w:rPr>
          <w:rFonts w:hint="eastAsia"/>
        </w:rPr>
        <w:t>шероховатой</w:t>
      </w:r>
      <w:r>
        <w:t xml:space="preserve"> </w:t>
      </w:r>
      <w:r>
        <w:rPr>
          <w:rFonts w:hint="eastAsia"/>
        </w:rPr>
        <w:t>поверхности</w:t>
      </w:r>
    </w:p>
    <w:p w14:paraId="08BE9F76" w14:textId="77777777" w:rsidR="00CC32EF" w:rsidRDefault="00CC32EF" w:rsidP="00CC32EF"/>
    <w:p w14:paraId="13F839BA" w14:textId="77777777" w:rsidR="00CC32EF" w:rsidRDefault="00CC32EF" w:rsidP="00CC32EF">
      <w:r>
        <w:t xml:space="preserve">2.1.2 </w:t>
      </w:r>
      <w:r>
        <w:rPr>
          <w:rFonts w:hint="eastAsia"/>
        </w:rPr>
        <w:t>Формирование</w:t>
      </w:r>
      <w:r>
        <w:t xml:space="preserve"> </w:t>
      </w:r>
      <w:r>
        <w:rPr>
          <w:rFonts w:hint="eastAsia"/>
        </w:rPr>
        <w:t>поверхности</w:t>
      </w:r>
      <w:r>
        <w:t xml:space="preserve"> </w:t>
      </w:r>
      <w:r>
        <w:rPr>
          <w:rFonts w:hint="eastAsia"/>
        </w:rPr>
        <w:t>с</w:t>
      </w:r>
      <w:r>
        <w:t xml:space="preserve"> </w:t>
      </w:r>
      <w:r>
        <w:rPr>
          <w:rFonts w:hint="eastAsia"/>
        </w:rPr>
        <w:t>заданными</w:t>
      </w:r>
      <w:r>
        <w:t xml:space="preserve"> </w:t>
      </w:r>
      <w:r>
        <w:rPr>
          <w:rFonts w:hint="eastAsia"/>
        </w:rPr>
        <w:t>параметрами</w:t>
      </w:r>
      <w:r>
        <w:t xml:space="preserve"> </w:t>
      </w:r>
      <w:r>
        <w:rPr>
          <w:rFonts w:hint="eastAsia"/>
        </w:rPr>
        <w:t>шероховатости</w:t>
      </w:r>
    </w:p>
    <w:p w14:paraId="34CB4F77" w14:textId="77777777" w:rsidR="00CC32EF" w:rsidRDefault="00CC32EF" w:rsidP="00CC32EF"/>
    <w:p w14:paraId="76B4593A" w14:textId="77777777" w:rsidR="00CC32EF" w:rsidRDefault="00CC32EF" w:rsidP="00CC32EF">
      <w:r>
        <w:t xml:space="preserve">2.2 </w:t>
      </w:r>
      <w:r>
        <w:rPr>
          <w:rFonts w:hint="eastAsia"/>
        </w:rPr>
        <w:t>Разработка</w:t>
      </w:r>
      <w:r>
        <w:t xml:space="preserve"> </w:t>
      </w:r>
      <w:r>
        <w:rPr>
          <w:rFonts w:hint="eastAsia"/>
        </w:rPr>
        <w:t>конечно</w:t>
      </w:r>
      <w:r>
        <w:t>-</w:t>
      </w:r>
      <w:r>
        <w:rPr>
          <w:rFonts w:hint="eastAsia"/>
        </w:rPr>
        <w:t>элементной</w:t>
      </w:r>
      <w:r>
        <w:t xml:space="preserve"> </w:t>
      </w:r>
      <w:r>
        <w:rPr>
          <w:rFonts w:hint="eastAsia"/>
        </w:rPr>
        <w:t>модели</w:t>
      </w:r>
      <w:r>
        <w:t xml:space="preserve"> </w:t>
      </w:r>
      <w:r>
        <w:rPr>
          <w:rFonts w:hint="eastAsia"/>
        </w:rPr>
        <w:t>контактного</w:t>
      </w:r>
      <w:r>
        <w:t xml:space="preserve"> </w:t>
      </w:r>
      <w:r>
        <w:rPr>
          <w:rFonts w:hint="eastAsia"/>
        </w:rPr>
        <w:t>взаимодействия</w:t>
      </w:r>
    </w:p>
    <w:p w14:paraId="7FCFED78" w14:textId="77777777" w:rsidR="00CC32EF" w:rsidRDefault="00CC32EF" w:rsidP="00CC32EF"/>
    <w:p w14:paraId="66D607E8" w14:textId="77777777" w:rsidR="00CC32EF" w:rsidRDefault="00CC32EF" w:rsidP="00CC32EF">
      <w:r>
        <w:t xml:space="preserve">2.2.1 </w:t>
      </w:r>
      <w:r>
        <w:rPr>
          <w:rFonts w:hint="eastAsia"/>
        </w:rPr>
        <w:t>Описание</w:t>
      </w:r>
      <w:r>
        <w:t xml:space="preserve"> </w:t>
      </w:r>
      <w:r>
        <w:rPr>
          <w:rFonts w:hint="eastAsia"/>
        </w:rPr>
        <w:t>плоской</w:t>
      </w:r>
      <w:r>
        <w:t xml:space="preserve"> </w:t>
      </w:r>
      <w:r>
        <w:rPr>
          <w:rFonts w:hint="eastAsia"/>
        </w:rPr>
        <w:t>задачи</w:t>
      </w:r>
      <w:r>
        <w:t xml:space="preserve"> </w:t>
      </w:r>
      <w:r>
        <w:rPr>
          <w:rFonts w:hint="eastAsia"/>
        </w:rPr>
        <w:t>МКЭ</w:t>
      </w:r>
    </w:p>
    <w:p w14:paraId="3BFA3E1A" w14:textId="77777777" w:rsidR="00CC32EF" w:rsidRDefault="00CC32EF" w:rsidP="00CC32EF"/>
    <w:p w14:paraId="0A2D37BA" w14:textId="77777777" w:rsidR="00CC32EF" w:rsidRDefault="00CC32EF" w:rsidP="00CC32EF">
      <w:r>
        <w:t xml:space="preserve">2.2.2 </w:t>
      </w:r>
      <w:r>
        <w:rPr>
          <w:rFonts w:hint="eastAsia"/>
        </w:rPr>
        <w:t>Обнаружение</w:t>
      </w:r>
      <w:r>
        <w:t xml:space="preserve"> </w:t>
      </w:r>
      <w:r>
        <w:rPr>
          <w:rFonts w:hint="eastAsia"/>
        </w:rPr>
        <w:t>области</w:t>
      </w:r>
      <w:r>
        <w:t xml:space="preserve"> </w:t>
      </w:r>
      <w:r>
        <w:rPr>
          <w:rFonts w:hint="eastAsia"/>
        </w:rPr>
        <w:t>контактирования</w:t>
      </w:r>
      <w:r>
        <w:t xml:space="preserve"> </w:t>
      </w:r>
      <w:r>
        <w:rPr>
          <w:rFonts w:hint="eastAsia"/>
        </w:rPr>
        <w:t>и</w:t>
      </w:r>
      <w:r>
        <w:t xml:space="preserve"> </w:t>
      </w:r>
      <w:r>
        <w:rPr>
          <w:rFonts w:hint="eastAsia"/>
        </w:rPr>
        <w:t>налож</w:t>
      </w:r>
      <w:r>
        <w:rPr>
          <w:rFonts w:hint="eastAsia"/>
        </w:rPr>
        <w:lastRenderedPageBreak/>
        <w:t>ение</w:t>
      </w:r>
      <w:r>
        <w:t xml:space="preserve"> </w:t>
      </w:r>
      <w:r>
        <w:rPr>
          <w:rFonts w:hint="eastAsia"/>
        </w:rPr>
        <w:t>граничных</w:t>
      </w:r>
      <w:r>
        <w:t xml:space="preserve"> </w:t>
      </w:r>
      <w:r>
        <w:rPr>
          <w:rFonts w:hint="eastAsia"/>
        </w:rPr>
        <w:t>условий</w:t>
      </w:r>
    </w:p>
    <w:p w14:paraId="03BF8A9A" w14:textId="77777777" w:rsidR="00CC32EF" w:rsidRDefault="00CC32EF" w:rsidP="00CC32EF"/>
    <w:p w14:paraId="6634F9FA" w14:textId="77777777" w:rsidR="00CC32EF" w:rsidRDefault="00CC32EF" w:rsidP="00CC32EF">
      <w:r>
        <w:t xml:space="preserve">2.2.3 </w:t>
      </w:r>
      <w:r>
        <w:rPr>
          <w:rFonts w:hint="eastAsia"/>
        </w:rPr>
        <w:t>Обнаружение</w:t>
      </w:r>
      <w:r>
        <w:t xml:space="preserve"> </w:t>
      </w:r>
      <w:r>
        <w:rPr>
          <w:rFonts w:hint="eastAsia"/>
        </w:rPr>
        <w:t>контактной</w:t>
      </w:r>
      <w:r>
        <w:t xml:space="preserve"> </w:t>
      </w:r>
      <w:r>
        <w:rPr>
          <w:rFonts w:hint="eastAsia"/>
        </w:rPr>
        <w:t>зоны</w:t>
      </w:r>
    </w:p>
    <w:p w14:paraId="1966E954" w14:textId="77777777" w:rsidR="00CC32EF" w:rsidRDefault="00CC32EF" w:rsidP="00CC32EF"/>
    <w:p w14:paraId="1C11F883" w14:textId="77777777" w:rsidR="00CC32EF" w:rsidRDefault="00CC32EF" w:rsidP="00CC32EF">
      <w:r>
        <w:t xml:space="preserve">2.2.4 </w:t>
      </w:r>
      <w:r>
        <w:rPr>
          <w:rFonts w:hint="eastAsia"/>
        </w:rPr>
        <w:t>Наложение</w:t>
      </w:r>
      <w:r>
        <w:t xml:space="preserve"> </w:t>
      </w:r>
      <w:r>
        <w:rPr>
          <w:rFonts w:hint="eastAsia"/>
        </w:rPr>
        <w:t>многоточечных</w:t>
      </w:r>
      <w:r>
        <w:t xml:space="preserve"> </w:t>
      </w:r>
      <w:r>
        <w:rPr>
          <w:rFonts w:hint="eastAsia"/>
        </w:rPr>
        <w:t>связей</w:t>
      </w:r>
    </w:p>
    <w:p w14:paraId="78776785" w14:textId="77777777" w:rsidR="00CC32EF" w:rsidRDefault="00CC32EF" w:rsidP="00CC32EF"/>
    <w:p w14:paraId="17CB406C" w14:textId="77777777" w:rsidR="00CC32EF" w:rsidRDefault="00CC32EF" w:rsidP="00CC32EF">
      <w:r>
        <w:t xml:space="preserve">2.2.5 </w:t>
      </w:r>
      <w:r>
        <w:rPr>
          <w:rFonts w:hint="eastAsia"/>
        </w:rPr>
        <w:t>Алгоритм</w:t>
      </w:r>
      <w:r>
        <w:t xml:space="preserve"> </w:t>
      </w:r>
      <w:r>
        <w:rPr>
          <w:rFonts w:hint="eastAsia"/>
        </w:rPr>
        <w:t>определения</w:t>
      </w:r>
      <w:r>
        <w:t xml:space="preserve"> </w:t>
      </w:r>
      <w:r>
        <w:rPr>
          <w:rFonts w:hint="eastAsia"/>
        </w:rPr>
        <w:t>характеристики</w:t>
      </w:r>
      <w:r>
        <w:t xml:space="preserve"> </w:t>
      </w:r>
      <w:r>
        <w:rPr>
          <w:rFonts w:hint="eastAsia"/>
        </w:rPr>
        <w:t>деформирования</w:t>
      </w:r>
      <w:r>
        <w:t xml:space="preserve"> </w:t>
      </w:r>
      <w:r>
        <w:rPr>
          <w:rFonts w:hint="eastAsia"/>
        </w:rPr>
        <w:t>контактного</w:t>
      </w:r>
      <w:r>
        <w:t xml:space="preserve"> </w:t>
      </w:r>
      <w:r>
        <w:rPr>
          <w:rFonts w:hint="eastAsia"/>
        </w:rPr>
        <w:t>слоя</w:t>
      </w:r>
    </w:p>
    <w:p w14:paraId="6B73204F" w14:textId="77777777" w:rsidR="00CC32EF" w:rsidRDefault="00CC32EF" w:rsidP="00CC32EF"/>
    <w:p w14:paraId="3AAB75EE" w14:textId="77777777" w:rsidR="00CC32EF" w:rsidRDefault="00CC32EF" w:rsidP="00CC32EF">
      <w:r>
        <w:t xml:space="preserve">2.3 </w:t>
      </w:r>
      <w:r>
        <w:rPr>
          <w:rFonts w:hint="eastAsia"/>
        </w:rPr>
        <w:t>Определение</w:t>
      </w:r>
      <w:r>
        <w:t xml:space="preserve"> </w:t>
      </w:r>
      <w:r>
        <w:rPr>
          <w:rFonts w:hint="eastAsia"/>
        </w:rPr>
        <w:t>характеристики</w:t>
      </w:r>
      <w:r>
        <w:t xml:space="preserve"> </w:t>
      </w:r>
      <w:r>
        <w:rPr>
          <w:rFonts w:hint="eastAsia"/>
        </w:rPr>
        <w:t>деформирования</w:t>
      </w:r>
      <w:r>
        <w:t xml:space="preserve"> </w:t>
      </w:r>
      <w:r>
        <w:rPr>
          <w:rFonts w:hint="eastAsia"/>
        </w:rPr>
        <w:t>контактного</w:t>
      </w:r>
      <w:r>
        <w:t xml:space="preserve"> </w:t>
      </w:r>
      <w:r>
        <w:rPr>
          <w:rFonts w:hint="eastAsia"/>
        </w:rPr>
        <w:t>слоя</w:t>
      </w:r>
      <w:r>
        <w:t xml:space="preserve"> </w:t>
      </w:r>
      <w:r>
        <w:rPr>
          <w:rFonts w:hint="eastAsia"/>
        </w:rPr>
        <w:t>путем</w:t>
      </w:r>
      <w:r>
        <w:t xml:space="preserve"> </w:t>
      </w:r>
      <w:r>
        <w:rPr>
          <w:rFonts w:hint="eastAsia"/>
        </w:rPr>
        <w:t>моделирования</w:t>
      </w:r>
    </w:p>
    <w:p w14:paraId="5ED7EF6B" w14:textId="77777777" w:rsidR="00CC32EF" w:rsidRDefault="00CC32EF" w:rsidP="00CC32EF"/>
    <w:p w14:paraId="1D08D269" w14:textId="77777777" w:rsidR="00CC32EF" w:rsidRDefault="00CC32EF" w:rsidP="00CC32EF">
      <w:r>
        <w:t xml:space="preserve">2.4 </w:t>
      </w:r>
      <w:r>
        <w:rPr>
          <w:rFonts w:hint="eastAsia"/>
        </w:rPr>
        <w:t>Выводы</w:t>
      </w:r>
      <w:r>
        <w:t xml:space="preserve"> </w:t>
      </w:r>
      <w:r>
        <w:rPr>
          <w:rFonts w:hint="eastAsia"/>
        </w:rPr>
        <w:t>по</w:t>
      </w:r>
      <w:r>
        <w:t xml:space="preserve"> </w:t>
      </w:r>
      <w:r>
        <w:rPr>
          <w:rFonts w:hint="eastAsia"/>
        </w:rPr>
        <w:t>главе</w:t>
      </w:r>
    </w:p>
    <w:p w14:paraId="767CC741" w14:textId="77777777" w:rsidR="00CC32EF" w:rsidRDefault="00CC32EF" w:rsidP="00CC32EF"/>
    <w:p w14:paraId="2BF502E6" w14:textId="77777777" w:rsidR="00CC32EF" w:rsidRDefault="00CC32EF" w:rsidP="00CC32EF">
      <w:r>
        <w:rPr>
          <w:rFonts w:hint="eastAsia"/>
        </w:rPr>
        <w:t>Глава</w:t>
      </w:r>
      <w:r>
        <w:t xml:space="preserve"> 3. </w:t>
      </w:r>
      <w:r>
        <w:rPr>
          <w:rFonts w:hint="eastAsia"/>
        </w:rPr>
        <w:t>Разработка</w:t>
      </w:r>
      <w:r>
        <w:t xml:space="preserve"> </w:t>
      </w:r>
      <w:r>
        <w:rPr>
          <w:rFonts w:hint="eastAsia"/>
        </w:rPr>
        <w:t>уточненного</w:t>
      </w:r>
      <w:r>
        <w:t xml:space="preserve"> </w:t>
      </w:r>
      <w:r>
        <w:rPr>
          <w:rFonts w:hint="eastAsia"/>
        </w:rPr>
        <w:t>метода</w:t>
      </w:r>
      <w:r>
        <w:t xml:space="preserve"> </w:t>
      </w:r>
      <w:r>
        <w:rPr>
          <w:rFonts w:hint="eastAsia"/>
        </w:rPr>
        <w:t>определения</w:t>
      </w:r>
      <w:r>
        <w:t xml:space="preserve"> </w:t>
      </w:r>
      <w:r>
        <w:rPr>
          <w:rFonts w:hint="eastAsia"/>
        </w:rPr>
        <w:t>динамической</w:t>
      </w:r>
      <w:r>
        <w:t xml:space="preserve"> </w:t>
      </w:r>
      <w:r>
        <w:rPr>
          <w:rFonts w:hint="eastAsia"/>
        </w:rPr>
        <w:t>жесткости</w:t>
      </w:r>
      <w:r>
        <w:t xml:space="preserve"> </w:t>
      </w:r>
      <w:r>
        <w:rPr>
          <w:rFonts w:hint="eastAsia"/>
        </w:rPr>
        <w:t>конструкций</w:t>
      </w:r>
      <w:r>
        <w:t xml:space="preserve">, </w:t>
      </w:r>
      <w:r>
        <w:rPr>
          <w:rFonts w:hint="eastAsia"/>
        </w:rPr>
        <w:t>учитывающего</w:t>
      </w:r>
      <w:r>
        <w:t xml:space="preserve"> </w:t>
      </w:r>
      <w:r>
        <w:rPr>
          <w:rFonts w:hint="eastAsia"/>
        </w:rPr>
        <w:t>характеристики</w:t>
      </w:r>
      <w:r>
        <w:t xml:space="preserve"> </w:t>
      </w:r>
      <w:r>
        <w:rPr>
          <w:rFonts w:hint="eastAsia"/>
        </w:rPr>
        <w:t>контактной</w:t>
      </w:r>
      <w:r>
        <w:t xml:space="preserve"> </w:t>
      </w:r>
      <w:r>
        <w:rPr>
          <w:rFonts w:hint="eastAsia"/>
        </w:rPr>
        <w:t>зоны</w:t>
      </w:r>
      <w:r>
        <w:t xml:space="preserve"> </w:t>
      </w:r>
      <w:r>
        <w:rPr>
          <w:rFonts w:hint="eastAsia"/>
        </w:rPr>
        <w:t>резьбовых</w:t>
      </w:r>
      <w:r>
        <w:t xml:space="preserve"> </w:t>
      </w:r>
      <w:r>
        <w:rPr>
          <w:rFonts w:hint="eastAsia"/>
        </w:rPr>
        <w:t>соединений</w:t>
      </w:r>
    </w:p>
    <w:p w14:paraId="717CF5D0" w14:textId="77777777" w:rsidR="00CC32EF" w:rsidRDefault="00CC32EF" w:rsidP="00CC32EF"/>
    <w:p w14:paraId="61EF189B" w14:textId="77777777" w:rsidR="00CC32EF" w:rsidRDefault="00CC32EF" w:rsidP="00CC32EF">
      <w:r>
        <w:t xml:space="preserve">3.1 </w:t>
      </w:r>
      <w:r>
        <w:rPr>
          <w:rFonts w:hint="eastAsia"/>
        </w:rPr>
        <w:t>Теоретическое</w:t>
      </w:r>
      <w:r>
        <w:t xml:space="preserve"> </w:t>
      </w:r>
      <w:r>
        <w:rPr>
          <w:rFonts w:hint="eastAsia"/>
        </w:rPr>
        <w:t>исследование</w:t>
      </w:r>
      <w:r>
        <w:t xml:space="preserve"> </w:t>
      </w:r>
      <w:r>
        <w:rPr>
          <w:rFonts w:hint="eastAsia"/>
        </w:rPr>
        <w:t>контактных</w:t>
      </w:r>
      <w:r>
        <w:t xml:space="preserve"> </w:t>
      </w:r>
      <w:r>
        <w:rPr>
          <w:rFonts w:hint="eastAsia"/>
        </w:rPr>
        <w:t>колебаний</w:t>
      </w:r>
      <w:r>
        <w:t xml:space="preserve"> </w:t>
      </w:r>
      <w:r>
        <w:rPr>
          <w:rFonts w:hint="eastAsia"/>
        </w:rPr>
        <w:t>резьбовых</w:t>
      </w:r>
      <w:r>
        <w:t xml:space="preserve"> </w:t>
      </w:r>
      <w:r>
        <w:rPr>
          <w:rFonts w:hint="eastAsia"/>
        </w:rPr>
        <w:t>соединений</w:t>
      </w:r>
    </w:p>
    <w:p w14:paraId="2C8FEFD1" w14:textId="77777777" w:rsidR="00CC32EF" w:rsidRDefault="00CC32EF" w:rsidP="00CC32EF"/>
    <w:p w14:paraId="28EFE1EB" w14:textId="77777777" w:rsidR="00CC32EF" w:rsidRDefault="00CC32EF" w:rsidP="00CC32EF">
      <w:r>
        <w:t xml:space="preserve">3.1.1 </w:t>
      </w:r>
      <w:r>
        <w:rPr>
          <w:rFonts w:hint="eastAsia"/>
        </w:rPr>
        <w:t>Постановка</w:t>
      </w:r>
      <w:r>
        <w:t xml:space="preserve"> </w:t>
      </w:r>
      <w:r>
        <w:rPr>
          <w:rFonts w:hint="eastAsia"/>
        </w:rPr>
        <w:t>задачи</w:t>
      </w:r>
      <w:r>
        <w:t xml:space="preserve">. </w:t>
      </w:r>
      <w:r>
        <w:rPr>
          <w:rFonts w:hint="eastAsia"/>
        </w:rPr>
        <w:t>Модель</w:t>
      </w:r>
      <w:r>
        <w:t xml:space="preserve"> </w:t>
      </w:r>
      <w:r>
        <w:rPr>
          <w:rFonts w:hint="eastAsia"/>
        </w:rPr>
        <w:t>нелинейного</w:t>
      </w:r>
      <w:r>
        <w:t xml:space="preserve"> </w:t>
      </w:r>
      <w:r>
        <w:rPr>
          <w:rFonts w:hint="eastAsia"/>
        </w:rPr>
        <w:t>упругого</w:t>
      </w:r>
      <w:r>
        <w:t xml:space="preserve"> </w:t>
      </w:r>
      <w:r>
        <w:rPr>
          <w:rFonts w:hint="eastAsia"/>
        </w:rPr>
        <w:t>контактирования</w:t>
      </w:r>
      <w:r>
        <w:t xml:space="preserve"> </w:t>
      </w:r>
      <w:r>
        <w:rPr>
          <w:rFonts w:hint="eastAsia"/>
        </w:rPr>
        <w:t>шероховатых</w:t>
      </w:r>
      <w:r>
        <w:t xml:space="preserve"> </w:t>
      </w:r>
      <w:r>
        <w:rPr>
          <w:rFonts w:hint="eastAsia"/>
        </w:rPr>
        <w:t>поверхностей</w:t>
      </w:r>
    </w:p>
    <w:p w14:paraId="15BAC8AB" w14:textId="77777777" w:rsidR="00CC32EF" w:rsidRDefault="00CC32EF" w:rsidP="00CC32EF"/>
    <w:p w14:paraId="39B108DC" w14:textId="77777777" w:rsidR="00CC32EF" w:rsidRDefault="00CC32EF" w:rsidP="00CC32EF">
      <w:r>
        <w:t xml:space="preserve">3.1.2 </w:t>
      </w:r>
      <w:r>
        <w:rPr>
          <w:rFonts w:hint="eastAsia"/>
        </w:rPr>
        <w:t>Расчет</w:t>
      </w:r>
      <w:r>
        <w:t xml:space="preserve"> </w:t>
      </w:r>
      <w:r>
        <w:rPr>
          <w:rFonts w:hint="eastAsia"/>
        </w:rPr>
        <w:t>и</w:t>
      </w:r>
      <w:r>
        <w:t xml:space="preserve"> </w:t>
      </w:r>
      <w:r>
        <w:rPr>
          <w:rFonts w:hint="eastAsia"/>
        </w:rPr>
        <w:t>анализ</w:t>
      </w:r>
      <w:r>
        <w:t xml:space="preserve"> </w:t>
      </w:r>
      <w:r>
        <w:rPr>
          <w:rFonts w:hint="eastAsia"/>
        </w:rPr>
        <w:t>свободных</w:t>
      </w:r>
      <w:r>
        <w:t xml:space="preserve"> </w:t>
      </w:r>
      <w:r>
        <w:rPr>
          <w:rFonts w:hint="eastAsia"/>
        </w:rPr>
        <w:t>гармонических</w:t>
      </w:r>
      <w:r>
        <w:t xml:space="preserve"> </w:t>
      </w:r>
      <w:r>
        <w:rPr>
          <w:rFonts w:hint="eastAsia"/>
        </w:rPr>
        <w:t>колебаний</w:t>
      </w:r>
      <w:r>
        <w:t xml:space="preserve"> </w:t>
      </w:r>
      <w:r>
        <w:rPr>
          <w:rFonts w:hint="eastAsia"/>
        </w:rPr>
        <w:t>консервативной</w:t>
      </w:r>
      <w:r>
        <w:t xml:space="preserve"> </w:t>
      </w:r>
      <w:r>
        <w:rPr>
          <w:rFonts w:hint="eastAsia"/>
        </w:rPr>
        <w:t>системы</w:t>
      </w:r>
    </w:p>
    <w:p w14:paraId="57ADB75D" w14:textId="77777777" w:rsidR="00CC32EF" w:rsidRDefault="00CC32EF" w:rsidP="00CC32EF"/>
    <w:p w14:paraId="3E6043A7" w14:textId="77777777" w:rsidR="00CC32EF" w:rsidRDefault="00CC32EF" w:rsidP="00CC32EF">
      <w:r>
        <w:t xml:space="preserve">3.1.3 </w:t>
      </w:r>
      <w:r>
        <w:rPr>
          <w:rFonts w:hint="eastAsia"/>
        </w:rPr>
        <w:t>Анализ</w:t>
      </w:r>
      <w:r>
        <w:t xml:space="preserve"> </w:t>
      </w:r>
      <w:r>
        <w:rPr>
          <w:rFonts w:hint="eastAsia"/>
        </w:rPr>
        <w:t>диссипативных</w:t>
      </w:r>
      <w:r>
        <w:t xml:space="preserve"> </w:t>
      </w:r>
      <w:r>
        <w:rPr>
          <w:rFonts w:hint="eastAsia"/>
        </w:rPr>
        <w:t>сил</w:t>
      </w:r>
      <w:r>
        <w:t xml:space="preserve"> </w:t>
      </w:r>
      <w:r>
        <w:rPr>
          <w:rFonts w:hint="eastAsia"/>
        </w:rPr>
        <w:t>в</w:t>
      </w:r>
      <w:r>
        <w:t xml:space="preserve"> </w:t>
      </w:r>
      <w:r>
        <w:rPr>
          <w:rFonts w:hint="eastAsia"/>
        </w:rPr>
        <w:t>случае</w:t>
      </w:r>
      <w:r>
        <w:t xml:space="preserve"> </w:t>
      </w:r>
      <w:r>
        <w:rPr>
          <w:rFonts w:hint="eastAsia"/>
        </w:rPr>
        <w:t>неконсервативной</w:t>
      </w:r>
      <w:r>
        <w:t xml:space="preserve"> </w:t>
      </w:r>
      <w:r>
        <w:rPr>
          <w:rFonts w:hint="eastAsia"/>
        </w:rPr>
        <w:t>системы</w:t>
      </w:r>
    </w:p>
    <w:p w14:paraId="0E10217B" w14:textId="77777777" w:rsidR="00CC32EF" w:rsidRDefault="00CC32EF" w:rsidP="00CC32EF"/>
    <w:p w14:paraId="1BE12DEC" w14:textId="77777777" w:rsidR="00CC32EF" w:rsidRDefault="00CC32EF" w:rsidP="00CC32EF">
      <w:r>
        <w:t xml:space="preserve">3.2 </w:t>
      </w:r>
      <w:r>
        <w:rPr>
          <w:rFonts w:hint="eastAsia"/>
        </w:rPr>
        <w:t>Разработка</w:t>
      </w:r>
      <w:r>
        <w:t xml:space="preserve"> </w:t>
      </w:r>
      <w:r>
        <w:rPr>
          <w:rFonts w:hint="eastAsia"/>
        </w:rPr>
        <w:t>динамической</w:t>
      </w:r>
      <w:r>
        <w:t xml:space="preserve"> </w:t>
      </w:r>
      <w:r>
        <w:rPr>
          <w:rFonts w:hint="eastAsia"/>
        </w:rPr>
        <w:t>модели</w:t>
      </w:r>
      <w:r>
        <w:t xml:space="preserve"> </w:t>
      </w:r>
      <w:r>
        <w:rPr>
          <w:rFonts w:hint="eastAsia"/>
        </w:rPr>
        <w:t>контактного</w:t>
      </w:r>
      <w:r>
        <w:t xml:space="preserve"> </w:t>
      </w:r>
      <w:r>
        <w:rPr>
          <w:rFonts w:hint="eastAsia"/>
        </w:rPr>
        <w:t>слоя</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конечных</w:t>
      </w:r>
      <w:r>
        <w:t xml:space="preserve"> </w:t>
      </w:r>
      <w:r>
        <w:rPr>
          <w:rFonts w:hint="eastAsia"/>
        </w:rPr>
        <w:t>элементов</w:t>
      </w:r>
    </w:p>
    <w:p w14:paraId="28AB8017" w14:textId="77777777" w:rsidR="00CC32EF" w:rsidRDefault="00CC32EF" w:rsidP="00CC32EF"/>
    <w:p w14:paraId="565DC586" w14:textId="77777777" w:rsidR="00CC32EF" w:rsidRDefault="00CC32EF" w:rsidP="00CC32EF">
      <w:r>
        <w:lastRenderedPageBreak/>
        <w:t xml:space="preserve">3.2.1 </w:t>
      </w:r>
      <w:r>
        <w:rPr>
          <w:rFonts w:hint="eastAsia"/>
        </w:rPr>
        <w:t>Вывод</w:t>
      </w:r>
      <w:r>
        <w:t xml:space="preserve"> </w:t>
      </w:r>
      <w:r>
        <w:rPr>
          <w:rFonts w:hint="eastAsia"/>
        </w:rPr>
        <w:t>зависимостей</w:t>
      </w:r>
      <w:r>
        <w:t xml:space="preserve"> </w:t>
      </w:r>
      <w:r>
        <w:rPr>
          <w:rFonts w:hint="eastAsia"/>
        </w:rPr>
        <w:t>контактного</w:t>
      </w:r>
      <w:r>
        <w:t xml:space="preserve"> </w:t>
      </w:r>
      <w:r>
        <w:rPr>
          <w:rFonts w:hint="eastAsia"/>
        </w:rPr>
        <w:t>изопараметрического</w:t>
      </w:r>
      <w:r>
        <w:t xml:space="preserve"> </w:t>
      </w:r>
      <w:r>
        <w:rPr>
          <w:rFonts w:hint="eastAsia"/>
        </w:rPr>
        <w:t>элемента</w:t>
      </w:r>
    </w:p>
    <w:p w14:paraId="666F9758" w14:textId="77777777" w:rsidR="00CC32EF" w:rsidRDefault="00CC32EF" w:rsidP="00CC32EF"/>
    <w:p w14:paraId="620DF9DC" w14:textId="77777777" w:rsidR="00CC32EF" w:rsidRDefault="00CC32EF" w:rsidP="00CC32EF">
      <w:r>
        <w:t xml:space="preserve">3.2.2 </w:t>
      </w:r>
      <w:r>
        <w:rPr>
          <w:rFonts w:hint="eastAsia"/>
        </w:rPr>
        <w:t>Выбор</w:t>
      </w:r>
      <w:r>
        <w:t xml:space="preserve"> </w:t>
      </w:r>
      <w:r>
        <w:rPr>
          <w:rFonts w:hint="eastAsia"/>
        </w:rPr>
        <w:t>численной</w:t>
      </w:r>
      <w:r>
        <w:t xml:space="preserve"> </w:t>
      </w:r>
      <w:r>
        <w:rPr>
          <w:rFonts w:hint="eastAsia"/>
        </w:rPr>
        <w:t>процедуры</w:t>
      </w:r>
    </w:p>
    <w:p w14:paraId="4D376688" w14:textId="77777777" w:rsidR="00CC32EF" w:rsidRDefault="00CC32EF" w:rsidP="00CC32EF"/>
    <w:p w14:paraId="616541AD" w14:textId="77777777" w:rsidR="00CC32EF" w:rsidRDefault="00CC32EF" w:rsidP="00CC32EF">
      <w:r>
        <w:t xml:space="preserve">3.3 </w:t>
      </w:r>
      <w:r>
        <w:rPr>
          <w:rFonts w:hint="eastAsia"/>
        </w:rPr>
        <w:t>Выводы</w:t>
      </w:r>
      <w:r>
        <w:t xml:space="preserve"> </w:t>
      </w:r>
      <w:r>
        <w:rPr>
          <w:rFonts w:hint="eastAsia"/>
        </w:rPr>
        <w:t>по</w:t>
      </w:r>
      <w:r>
        <w:t xml:space="preserve"> </w:t>
      </w:r>
      <w:r>
        <w:rPr>
          <w:rFonts w:hint="eastAsia"/>
        </w:rPr>
        <w:t>главе</w:t>
      </w:r>
    </w:p>
    <w:p w14:paraId="049574A0" w14:textId="77777777" w:rsidR="00CC32EF" w:rsidRDefault="00CC32EF" w:rsidP="00CC32EF"/>
    <w:p w14:paraId="74A7CB61" w14:textId="77777777" w:rsidR="00CC32EF" w:rsidRDefault="00CC32EF" w:rsidP="00CC32EF">
      <w:r>
        <w:rPr>
          <w:rFonts w:hint="eastAsia"/>
        </w:rPr>
        <w:t>Глава</w:t>
      </w:r>
      <w:r>
        <w:t xml:space="preserve"> 4. </w:t>
      </w:r>
      <w:r>
        <w:rPr>
          <w:rFonts w:hint="eastAsia"/>
        </w:rPr>
        <w:t>Экспериментальное</w:t>
      </w:r>
      <w:r>
        <w:t xml:space="preserve"> </w:t>
      </w:r>
      <w:r>
        <w:rPr>
          <w:rFonts w:hint="eastAsia"/>
        </w:rPr>
        <w:t>исследование</w:t>
      </w:r>
      <w:r>
        <w:t xml:space="preserve"> </w:t>
      </w:r>
      <w:r>
        <w:rPr>
          <w:rFonts w:hint="eastAsia"/>
        </w:rPr>
        <w:t>динамической</w:t>
      </w:r>
      <w:r>
        <w:t xml:space="preserve"> </w:t>
      </w:r>
      <w:r>
        <w:rPr>
          <w:rFonts w:hint="eastAsia"/>
        </w:rPr>
        <w:t>жесткости</w:t>
      </w:r>
      <w:r>
        <w:t xml:space="preserve"> </w:t>
      </w:r>
      <w:r>
        <w:rPr>
          <w:rFonts w:hint="eastAsia"/>
        </w:rPr>
        <w:t>конструкций</w:t>
      </w:r>
      <w:r>
        <w:t xml:space="preserve"> </w:t>
      </w:r>
      <w:r>
        <w:rPr>
          <w:rFonts w:hint="eastAsia"/>
        </w:rPr>
        <w:t>с</w:t>
      </w:r>
      <w:r>
        <w:t xml:space="preserve"> </w:t>
      </w:r>
      <w:r>
        <w:rPr>
          <w:rFonts w:hint="eastAsia"/>
        </w:rPr>
        <w:t>резьбовыми</w:t>
      </w:r>
      <w:r>
        <w:t xml:space="preserve"> </w:t>
      </w:r>
      <w:r>
        <w:rPr>
          <w:rFonts w:hint="eastAsia"/>
        </w:rPr>
        <w:t>соединениями</w:t>
      </w:r>
    </w:p>
    <w:p w14:paraId="64323D59" w14:textId="77777777" w:rsidR="00CC32EF" w:rsidRDefault="00CC32EF" w:rsidP="00CC32EF"/>
    <w:p w14:paraId="76687BEF" w14:textId="77777777" w:rsidR="00CC32EF" w:rsidRDefault="00CC32EF" w:rsidP="00CC32EF">
      <w:r>
        <w:t xml:space="preserve">4.1 </w:t>
      </w:r>
      <w:r>
        <w:rPr>
          <w:rFonts w:hint="eastAsia"/>
        </w:rPr>
        <w:t>Экспериментальное</w:t>
      </w:r>
      <w:r>
        <w:t xml:space="preserve"> </w:t>
      </w:r>
      <w:r>
        <w:rPr>
          <w:rFonts w:hint="eastAsia"/>
        </w:rPr>
        <w:t>исследование</w:t>
      </w:r>
      <w:r>
        <w:t xml:space="preserve"> </w:t>
      </w:r>
      <w:r>
        <w:rPr>
          <w:rFonts w:hint="eastAsia"/>
        </w:rPr>
        <w:t>вибраций</w:t>
      </w:r>
      <w:r>
        <w:t xml:space="preserve"> </w:t>
      </w:r>
      <w:r>
        <w:rPr>
          <w:rFonts w:hint="eastAsia"/>
        </w:rPr>
        <w:t>конструкции</w:t>
      </w:r>
      <w:r>
        <w:t xml:space="preserve"> </w:t>
      </w:r>
      <w:r>
        <w:rPr>
          <w:rFonts w:hint="eastAsia"/>
        </w:rPr>
        <w:t>с</w:t>
      </w:r>
      <w:r>
        <w:t xml:space="preserve"> </w:t>
      </w:r>
      <w:r>
        <w:rPr>
          <w:rFonts w:hint="eastAsia"/>
        </w:rPr>
        <w:t>резьбовыми</w:t>
      </w:r>
      <w:r>
        <w:t xml:space="preserve"> </w:t>
      </w:r>
      <w:r>
        <w:rPr>
          <w:rFonts w:hint="eastAsia"/>
        </w:rPr>
        <w:t>соединениями</w:t>
      </w:r>
    </w:p>
    <w:p w14:paraId="216782A7" w14:textId="77777777" w:rsidR="00CC32EF" w:rsidRDefault="00CC32EF" w:rsidP="00CC32EF"/>
    <w:p w14:paraId="1B0BF9D7" w14:textId="77777777" w:rsidR="00CC32EF" w:rsidRDefault="00CC32EF" w:rsidP="00CC32EF">
      <w:r>
        <w:t xml:space="preserve">4.1.1 </w:t>
      </w:r>
      <w:r>
        <w:rPr>
          <w:rFonts w:hint="eastAsia"/>
        </w:rPr>
        <w:t>Описание</w:t>
      </w:r>
      <w:r>
        <w:t xml:space="preserve"> </w:t>
      </w:r>
      <w:r>
        <w:rPr>
          <w:rFonts w:hint="eastAsia"/>
        </w:rPr>
        <w:t>экспериментальной</w:t>
      </w:r>
      <w:r>
        <w:t xml:space="preserve"> </w:t>
      </w:r>
      <w:r>
        <w:rPr>
          <w:rFonts w:hint="eastAsia"/>
        </w:rPr>
        <w:t>установки</w:t>
      </w:r>
      <w:r>
        <w:t xml:space="preserve"> </w:t>
      </w:r>
      <w:r>
        <w:rPr>
          <w:rFonts w:hint="eastAsia"/>
        </w:rPr>
        <w:t>и</w:t>
      </w:r>
      <w:r>
        <w:t xml:space="preserve"> </w:t>
      </w:r>
      <w:r>
        <w:rPr>
          <w:rFonts w:hint="eastAsia"/>
        </w:rPr>
        <w:t>методы</w:t>
      </w:r>
      <w:r>
        <w:t xml:space="preserve"> </w:t>
      </w:r>
      <w:r>
        <w:rPr>
          <w:rFonts w:hint="eastAsia"/>
        </w:rPr>
        <w:t>исследования</w:t>
      </w:r>
    </w:p>
    <w:p w14:paraId="357C7749" w14:textId="77777777" w:rsidR="00CC32EF" w:rsidRDefault="00CC32EF" w:rsidP="00CC32EF"/>
    <w:p w14:paraId="02F8FE9E" w14:textId="77777777" w:rsidR="00CC32EF" w:rsidRDefault="00CC32EF" w:rsidP="00CC32EF">
      <w:r>
        <w:t xml:space="preserve">4.1.2 </w:t>
      </w:r>
      <w:r>
        <w:rPr>
          <w:rFonts w:hint="eastAsia"/>
        </w:rPr>
        <w:t>Результаты</w:t>
      </w:r>
      <w:r>
        <w:t xml:space="preserve"> </w:t>
      </w:r>
      <w:r>
        <w:rPr>
          <w:rFonts w:hint="eastAsia"/>
        </w:rPr>
        <w:t>эксперимента</w:t>
      </w:r>
      <w:r>
        <w:t xml:space="preserve"> </w:t>
      </w:r>
      <w:r>
        <w:rPr>
          <w:rFonts w:hint="eastAsia"/>
        </w:rPr>
        <w:t>и</w:t>
      </w:r>
      <w:r>
        <w:t xml:space="preserve"> </w:t>
      </w:r>
      <w:r>
        <w:rPr>
          <w:rFonts w:hint="eastAsia"/>
        </w:rPr>
        <w:t>обсуждение</w:t>
      </w:r>
    </w:p>
    <w:p w14:paraId="254CB7BC" w14:textId="77777777" w:rsidR="00CC32EF" w:rsidRDefault="00CC32EF" w:rsidP="00CC32EF"/>
    <w:p w14:paraId="0B3173F4" w14:textId="77777777" w:rsidR="00CC32EF" w:rsidRDefault="00CC32EF" w:rsidP="00CC32EF">
      <w:r>
        <w:t xml:space="preserve">4.2 </w:t>
      </w:r>
      <w:r>
        <w:rPr>
          <w:rFonts w:hint="eastAsia"/>
        </w:rPr>
        <w:t>Исследование</w:t>
      </w:r>
      <w:r>
        <w:t xml:space="preserve"> </w:t>
      </w:r>
      <w:r>
        <w:rPr>
          <w:rFonts w:hint="eastAsia"/>
        </w:rPr>
        <w:t>влияния</w:t>
      </w:r>
      <w:r>
        <w:t xml:space="preserve"> </w:t>
      </w:r>
      <w:r>
        <w:rPr>
          <w:rFonts w:hint="eastAsia"/>
        </w:rPr>
        <w:t>усилия</w:t>
      </w:r>
      <w:r>
        <w:t xml:space="preserve"> </w:t>
      </w:r>
      <w:r>
        <w:rPr>
          <w:rFonts w:hint="eastAsia"/>
        </w:rPr>
        <w:t>затяжки</w:t>
      </w:r>
      <w:r>
        <w:t xml:space="preserve"> </w:t>
      </w:r>
      <w:r>
        <w:rPr>
          <w:rFonts w:hint="eastAsia"/>
        </w:rPr>
        <w:t>и</w:t>
      </w:r>
      <w:r>
        <w:t xml:space="preserve"> </w:t>
      </w:r>
      <w:r>
        <w:rPr>
          <w:rFonts w:hint="eastAsia"/>
        </w:rPr>
        <w:t>шероховатости</w:t>
      </w:r>
      <w:r>
        <w:t xml:space="preserve"> </w:t>
      </w:r>
      <w:r>
        <w:rPr>
          <w:rFonts w:hint="eastAsia"/>
        </w:rPr>
        <w:t>поверхности</w:t>
      </w:r>
    </w:p>
    <w:p w14:paraId="033A1B28" w14:textId="77777777" w:rsidR="00CC32EF" w:rsidRDefault="00CC32EF" w:rsidP="00CC32EF"/>
    <w:p w14:paraId="673073E4" w14:textId="77777777" w:rsidR="00CC32EF" w:rsidRDefault="00CC32EF" w:rsidP="00CC32EF">
      <w:r>
        <w:rPr>
          <w:rFonts w:hint="eastAsia"/>
        </w:rPr>
        <w:t>на</w:t>
      </w:r>
      <w:r>
        <w:t xml:space="preserve"> </w:t>
      </w:r>
      <w:r>
        <w:rPr>
          <w:rFonts w:hint="eastAsia"/>
        </w:rPr>
        <w:t>динамическую</w:t>
      </w:r>
      <w:r>
        <w:t xml:space="preserve"> </w:t>
      </w:r>
      <w:r>
        <w:rPr>
          <w:rFonts w:hint="eastAsia"/>
        </w:rPr>
        <w:t>жесткость</w:t>
      </w:r>
      <w:r>
        <w:t xml:space="preserve"> </w:t>
      </w:r>
      <w:r>
        <w:rPr>
          <w:rFonts w:hint="eastAsia"/>
        </w:rPr>
        <w:t>резьбовых</w:t>
      </w:r>
      <w:r>
        <w:t xml:space="preserve"> </w:t>
      </w:r>
      <w:r>
        <w:rPr>
          <w:rFonts w:hint="eastAsia"/>
        </w:rPr>
        <w:t>соединений</w:t>
      </w:r>
    </w:p>
    <w:p w14:paraId="48DAF208" w14:textId="77777777" w:rsidR="00CC32EF" w:rsidRDefault="00CC32EF" w:rsidP="00CC32EF"/>
    <w:p w14:paraId="12840596" w14:textId="77777777" w:rsidR="00CC32EF" w:rsidRDefault="00CC32EF" w:rsidP="00CC32EF">
      <w:r>
        <w:t xml:space="preserve">4.2.1 </w:t>
      </w:r>
      <w:r>
        <w:rPr>
          <w:rFonts w:hint="eastAsia"/>
        </w:rPr>
        <w:t>Описание</w:t>
      </w:r>
      <w:r>
        <w:t xml:space="preserve"> </w:t>
      </w:r>
      <w:r>
        <w:rPr>
          <w:rFonts w:hint="eastAsia"/>
        </w:rPr>
        <w:t>экспериментальной</w:t>
      </w:r>
      <w:r>
        <w:t xml:space="preserve"> </w:t>
      </w:r>
      <w:r>
        <w:rPr>
          <w:rFonts w:hint="eastAsia"/>
        </w:rPr>
        <w:t>установки</w:t>
      </w:r>
      <w:r>
        <w:t xml:space="preserve"> </w:t>
      </w:r>
      <w:r>
        <w:rPr>
          <w:rFonts w:hint="eastAsia"/>
        </w:rPr>
        <w:t>и</w:t>
      </w:r>
      <w:r>
        <w:t xml:space="preserve"> </w:t>
      </w:r>
      <w:r>
        <w:rPr>
          <w:rFonts w:hint="eastAsia"/>
        </w:rPr>
        <w:t>методики</w:t>
      </w:r>
      <w:r>
        <w:t xml:space="preserve"> </w:t>
      </w:r>
      <w:r>
        <w:rPr>
          <w:rFonts w:hint="eastAsia"/>
        </w:rPr>
        <w:t>исследования</w:t>
      </w:r>
    </w:p>
    <w:p w14:paraId="6DD6F573" w14:textId="77777777" w:rsidR="00CC32EF" w:rsidRDefault="00CC32EF" w:rsidP="00CC32EF"/>
    <w:p w14:paraId="6A933230" w14:textId="77777777" w:rsidR="00CC32EF" w:rsidRDefault="00CC32EF" w:rsidP="00CC32EF">
      <w:r>
        <w:t xml:space="preserve">4.2.2 </w:t>
      </w:r>
      <w:r>
        <w:rPr>
          <w:rFonts w:hint="eastAsia"/>
        </w:rPr>
        <w:t>Результаты</w:t>
      </w:r>
      <w:r>
        <w:t xml:space="preserve"> </w:t>
      </w:r>
      <w:r>
        <w:rPr>
          <w:rFonts w:hint="eastAsia"/>
        </w:rPr>
        <w:t>экспериментов</w:t>
      </w:r>
    </w:p>
    <w:p w14:paraId="2BF94D8E" w14:textId="77777777" w:rsidR="00CC32EF" w:rsidRDefault="00CC32EF" w:rsidP="00CC32EF"/>
    <w:p w14:paraId="16210C91" w14:textId="77777777" w:rsidR="00CC32EF" w:rsidRDefault="00CC32EF" w:rsidP="00CC32EF">
      <w:r>
        <w:t xml:space="preserve">4.3 </w:t>
      </w:r>
      <w:r>
        <w:rPr>
          <w:rFonts w:hint="eastAsia"/>
        </w:rPr>
        <w:t>Исследование</w:t>
      </w:r>
      <w:r>
        <w:t xml:space="preserve"> </w:t>
      </w:r>
      <w:r>
        <w:rPr>
          <w:rFonts w:hint="eastAsia"/>
        </w:rPr>
        <w:t>контактной</w:t>
      </w:r>
      <w:r>
        <w:t xml:space="preserve"> </w:t>
      </w:r>
      <w:r>
        <w:rPr>
          <w:rFonts w:hint="eastAsia"/>
        </w:rPr>
        <w:t>жесткости</w:t>
      </w:r>
      <w:r>
        <w:t xml:space="preserve"> </w:t>
      </w:r>
      <w:r>
        <w:rPr>
          <w:rFonts w:hint="eastAsia"/>
        </w:rPr>
        <w:t>и</w:t>
      </w:r>
      <w:r>
        <w:t xml:space="preserve"> </w:t>
      </w:r>
      <w:r>
        <w:rPr>
          <w:rFonts w:hint="eastAsia"/>
        </w:rPr>
        <w:t>демпфирования</w:t>
      </w:r>
      <w:r>
        <w:t xml:space="preserve"> </w:t>
      </w:r>
      <w:r>
        <w:rPr>
          <w:rFonts w:hint="eastAsia"/>
        </w:rPr>
        <w:t>заполненных</w:t>
      </w:r>
      <w:r>
        <w:t xml:space="preserve"> </w:t>
      </w:r>
      <w:r>
        <w:rPr>
          <w:rFonts w:hint="eastAsia"/>
        </w:rPr>
        <w:t>резьбовых</w:t>
      </w:r>
      <w:r>
        <w:t xml:space="preserve"> </w:t>
      </w:r>
      <w:r>
        <w:rPr>
          <w:rFonts w:hint="eastAsia"/>
        </w:rPr>
        <w:t>соединений</w:t>
      </w:r>
    </w:p>
    <w:p w14:paraId="0CEBD133" w14:textId="77777777" w:rsidR="00CC32EF" w:rsidRDefault="00CC32EF" w:rsidP="00CC32EF"/>
    <w:p w14:paraId="4DC53FAF" w14:textId="77777777" w:rsidR="00CC32EF" w:rsidRDefault="00CC32EF" w:rsidP="00CC32EF">
      <w:r>
        <w:t xml:space="preserve">4.3.1 </w:t>
      </w:r>
      <w:r>
        <w:rPr>
          <w:rFonts w:hint="eastAsia"/>
        </w:rPr>
        <w:t>Описание</w:t>
      </w:r>
      <w:r>
        <w:t xml:space="preserve"> </w:t>
      </w:r>
      <w:r>
        <w:rPr>
          <w:rFonts w:hint="eastAsia"/>
        </w:rPr>
        <w:t>установки</w:t>
      </w:r>
      <w:r>
        <w:t xml:space="preserve"> </w:t>
      </w:r>
      <w:r>
        <w:rPr>
          <w:rFonts w:hint="eastAsia"/>
        </w:rPr>
        <w:t>и</w:t>
      </w:r>
      <w:r>
        <w:t xml:space="preserve"> </w:t>
      </w:r>
      <w:r>
        <w:rPr>
          <w:rFonts w:hint="eastAsia"/>
        </w:rPr>
        <w:t>методов</w:t>
      </w:r>
      <w:r>
        <w:t xml:space="preserve"> </w:t>
      </w:r>
      <w:r>
        <w:rPr>
          <w:rFonts w:hint="eastAsia"/>
        </w:rPr>
        <w:t>исследования</w:t>
      </w:r>
    </w:p>
    <w:p w14:paraId="2328F238" w14:textId="77777777" w:rsidR="00CC32EF" w:rsidRDefault="00CC32EF" w:rsidP="00CC32EF"/>
    <w:p w14:paraId="74E1196B" w14:textId="77777777" w:rsidR="00CC32EF" w:rsidRDefault="00CC32EF" w:rsidP="00CC32EF">
      <w:r>
        <w:lastRenderedPageBreak/>
        <w:t xml:space="preserve">4.3.2 </w:t>
      </w:r>
      <w:r>
        <w:rPr>
          <w:rFonts w:hint="eastAsia"/>
        </w:rPr>
        <w:t>Результаты</w:t>
      </w:r>
      <w:r>
        <w:t xml:space="preserve"> </w:t>
      </w:r>
      <w:r>
        <w:rPr>
          <w:rFonts w:hint="eastAsia"/>
        </w:rPr>
        <w:t>эксперимента</w:t>
      </w:r>
    </w:p>
    <w:p w14:paraId="7A991E38" w14:textId="77777777" w:rsidR="00CC32EF" w:rsidRDefault="00CC32EF" w:rsidP="00CC32EF"/>
    <w:p w14:paraId="5F295064" w14:textId="77777777" w:rsidR="00CC32EF" w:rsidRDefault="00CC32EF" w:rsidP="00CC32EF">
      <w:r>
        <w:t xml:space="preserve">4.4 </w:t>
      </w:r>
      <w:r>
        <w:rPr>
          <w:rFonts w:hint="eastAsia"/>
        </w:rPr>
        <w:t>Выводы</w:t>
      </w:r>
      <w:r>
        <w:t xml:space="preserve"> </w:t>
      </w:r>
      <w:r>
        <w:rPr>
          <w:rFonts w:hint="eastAsia"/>
        </w:rPr>
        <w:t>по</w:t>
      </w:r>
      <w:r>
        <w:t xml:space="preserve"> </w:t>
      </w:r>
      <w:r>
        <w:rPr>
          <w:rFonts w:hint="eastAsia"/>
        </w:rPr>
        <w:t>главе</w:t>
      </w:r>
    </w:p>
    <w:p w14:paraId="4EFDE485" w14:textId="77777777" w:rsidR="00CC32EF" w:rsidRDefault="00CC32EF" w:rsidP="00CC32EF"/>
    <w:p w14:paraId="7D349422" w14:textId="77777777" w:rsidR="00CC32EF" w:rsidRDefault="00CC32EF" w:rsidP="00CC32EF">
      <w:r>
        <w:rPr>
          <w:rFonts w:hint="eastAsia"/>
        </w:rPr>
        <w:t>Глава</w:t>
      </w:r>
      <w:r>
        <w:t xml:space="preserve"> 5. </w:t>
      </w:r>
      <w:r>
        <w:rPr>
          <w:rFonts w:hint="eastAsia"/>
        </w:rPr>
        <w:t>Формулировка</w:t>
      </w:r>
      <w:r>
        <w:t xml:space="preserve"> </w:t>
      </w:r>
      <w:r>
        <w:rPr>
          <w:rFonts w:hint="eastAsia"/>
        </w:rPr>
        <w:t>общего</w:t>
      </w:r>
      <w:r>
        <w:t xml:space="preserve"> </w:t>
      </w:r>
      <w:r>
        <w:rPr>
          <w:rFonts w:hint="eastAsia"/>
        </w:rPr>
        <w:t>алгоритма</w:t>
      </w:r>
      <w:r>
        <w:t xml:space="preserve"> </w:t>
      </w:r>
      <w:r>
        <w:rPr>
          <w:rFonts w:hint="eastAsia"/>
        </w:rPr>
        <w:t>моделирования</w:t>
      </w:r>
      <w:r>
        <w:t xml:space="preserve"> </w:t>
      </w:r>
      <w:r>
        <w:rPr>
          <w:rFonts w:hint="eastAsia"/>
        </w:rPr>
        <w:t>вибрационного</w:t>
      </w:r>
      <w:r>
        <w:t xml:space="preserve"> </w:t>
      </w:r>
      <w:r>
        <w:rPr>
          <w:rFonts w:hint="eastAsia"/>
        </w:rPr>
        <w:t>поведения</w:t>
      </w:r>
      <w:r>
        <w:t xml:space="preserve"> </w:t>
      </w:r>
      <w:r>
        <w:rPr>
          <w:rFonts w:hint="eastAsia"/>
        </w:rPr>
        <w:t>конструкций</w:t>
      </w:r>
      <w:r>
        <w:t xml:space="preserve">, </w:t>
      </w:r>
      <w:r>
        <w:rPr>
          <w:rFonts w:hint="eastAsia"/>
        </w:rPr>
        <w:t>его</w:t>
      </w:r>
      <w:r>
        <w:t xml:space="preserve"> </w:t>
      </w:r>
      <w:r>
        <w:rPr>
          <w:rFonts w:hint="eastAsia"/>
        </w:rPr>
        <w:t>верификация</w:t>
      </w:r>
      <w:r>
        <w:t xml:space="preserve"> </w:t>
      </w:r>
      <w:r>
        <w:rPr>
          <w:rFonts w:hint="eastAsia"/>
        </w:rPr>
        <w:t>и</w:t>
      </w:r>
      <w:r>
        <w:t xml:space="preserve"> </w:t>
      </w:r>
      <w:r>
        <w:rPr>
          <w:rFonts w:hint="eastAsia"/>
        </w:rPr>
        <w:t>практическое</w:t>
      </w:r>
      <w:r>
        <w:t xml:space="preserve"> </w:t>
      </w:r>
      <w:r>
        <w:rPr>
          <w:rFonts w:hint="eastAsia"/>
        </w:rPr>
        <w:t>преминение</w:t>
      </w:r>
    </w:p>
    <w:p w14:paraId="6523EA0A" w14:textId="77777777" w:rsidR="00CC32EF" w:rsidRDefault="00CC32EF" w:rsidP="00CC32EF"/>
    <w:p w14:paraId="2DD66E0E" w14:textId="77777777" w:rsidR="00CC32EF" w:rsidRDefault="00CC32EF" w:rsidP="00CC32EF">
      <w:r>
        <w:t xml:space="preserve">5.1 </w:t>
      </w:r>
      <w:r>
        <w:rPr>
          <w:rFonts w:hint="eastAsia"/>
        </w:rPr>
        <w:t>Алгоритм</w:t>
      </w:r>
      <w:r>
        <w:t xml:space="preserve"> </w:t>
      </w:r>
      <w:r>
        <w:rPr>
          <w:rFonts w:hint="eastAsia"/>
        </w:rPr>
        <w:t>моделирования</w:t>
      </w:r>
      <w:r>
        <w:t xml:space="preserve"> </w:t>
      </w:r>
      <w:r>
        <w:rPr>
          <w:rFonts w:hint="eastAsia"/>
        </w:rPr>
        <w:t>динамики</w:t>
      </w:r>
      <w:r>
        <w:t xml:space="preserve"> </w:t>
      </w:r>
      <w:r>
        <w:rPr>
          <w:rFonts w:hint="eastAsia"/>
        </w:rPr>
        <w:t>конструкций</w:t>
      </w:r>
      <w:r>
        <w:t xml:space="preserve"> </w:t>
      </w:r>
      <w:r>
        <w:rPr>
          <w:rFonts w:hint="eastAsia"/>
        </w:rPr>
        <w:t>с</w:t>
      </w:r>
      <w:r>
        <w:t xml:space="preserve"> </w:t>
      </w:r>
      <w:r>
        <w:rPr>
          <w:rFonts w:hint="eastAsia"/>
        </w:rPr>
        <w:t>резьбовыми</w:t>
      </w:r>
      <w:r>
        <w:t xml:space="preserve"> </w:t>
      </w:r>
      <w:r>
        <w:rPr>
          <w:rFonts w:hint="eastAsia"/>
        </w:rPr>
        <w:t>соединениями</w:t>
      </w:r>
    </w:p>
    <w:p w14:paraId="1648E28F" w14:textId="77777777" w:rsidR="00CC32EF" w:rsidRDefault="00CC32EF" w:rsidP="00CC32EF"/>
    <w:p w14:paraId="052848C4" w14:textId="77777777" w:rsidR="00CC32EF" w:rsidRDefault="00CC32EF" w:rsidP="00CC32EF">
      <w:r>
        <w:t xml:space="preserve">5.2 </w:t>
      </w:r>
      <w:r>
        <w:rPr>
          <w:rFonts w:hint="eastAsia"/>
        </w:rPr>
        <w:t>Определение</w:t>
      </w:r>
      <w:r>
        <w:t xml:space="preserve"> </w:t>
      </w:r>
      <w:r>
        <w:rPr>
          <w:rFonts w:hint="eastAsia"/>
        </w:rPr>
        <w:t>распределения</w:t>
      </w:r>
      <w:r>
        <w:t xml:space="preserve"> </w:t>
      </w:r>
      <w:r>
        <w:rPr>
          <w:rFonts w:hint="eastAsia"/>
        </w:rPr>
        <w:t>давления</w:t>
      </w:r>
      <w:r>
        <w:t xml:space="preserve"> </w:t>
      </w:r>
      <w:r>
        <w:rPr>
          <w:rFonts w:hint="eastAsia"/>
        </w:rPr>
        <w:t>в</w:t>
      </w:r>
      <w:r>
        <w:t xml:space="preserve"> </w:t>
      </w:r>
      <w:r>
        <w:rPr>
          <w:rFonts w:hint="eastAsia"/>
        </w:rPr>
        <w:t>контактном</w:t>
      </w:r>
      <w:r>
        <w:t xml:space="preserve"> </w:t>
      </w:r>
      <w:r>
        <w:rPr>
          <w:rFonts w:hint="eastAsia"/>
        </w:rPr>
        <w:t>слое</w:t>
      </w:r>
      <w:r>
        <w:t xml:space="preserve"> </w:t>
      </w:r>
      <w:r>
        <w:rPr>
          <w:rFonts w:hint="eastAsia"/>
        </w:rPr>
        <w:t>резьбового</w:t>
      </w:r>
      <w:r>
        <w:t xml:space="preserve"> </w:t>
      </w:r>
      <w:r>
        <w:rPr>
          <w:rFonts w:hint="eastAsia"/>
        </w:rPr>
        <w:t>соединения</w:t>
      </w:r>
    </w:p>
    <w:p w14:paraId="757C3F3F" w14:textId="77777777" w:rsidR="00CC32EF" w:rsidRDefault="00CC32EF" w:rsidP="00CC32EF"/>
    <w:p w14:paraId="3A934EFF" w14:textId="77777777" w:rsidR="00CC32EF" w:rsidRDefault="00CC32EF" w:rsidP="00CC32EF">
      <w:r>
        <w:t xml:space="preserve">5.2.1 </w:t>
      </w:r>
      <w:r>
        <w:rPr>
          <w:rFonts w:hint="eastAsia"/>
        </w:rPr>
        <w:t>Постановка</w:t>
      </w:r>
      <w:r>
        <w:t xml:space="preserve"> </w:t>
      </w:r>
      <w:r>
        <w:rPr>
          <w:rFonts w:hint="eastAsia"/>
        </w:rPr>
        <w:t>задачи</w:t>
      </w:r>
    </w:p>
    <w:p w14:paraId="404A50E6" w14:textId="77777777" w:rsidR="00CC32EF" w:rsidRDefault="00CC32EF" w:rsidP="00CC32EF"/>
    <w:p w14:paraId="7E0E4D3C" w14:textId="77777777" w:rsidR="00CC32EF" w:rsidRDefault="00CC32EF" w:rsidP="00CC32EF">
      <w:r>
        <w:t xml:space="preserve">5.2.2 </w:t>
      </w:r>
      <w:r>
        <w:rPr>
          <w:rFonts w:hint="eastAsia"/>
        </w:rPr>
        <w:t>Описание</w:t>
      </w:r>
      <w:r>
        <w:t xml:space="preserve"> </w:t>
      </w:r>
      <w:r>
        <w:rPr>
          <w:rFonts w:hint="eastAsia"/>
        </w:rPr>
        <w:t>метода</w:t>
      </w:r>
    </w:p>
    <w:p w14:paraId="05B5F428" w14:textId="77777777" w:rsidR="00CC32EF" w:rsidRDefault="00CC32EF" w:rsidP="00CC32EF"/>
    <w:p w14:paraId="306451AA" w14:textId="77777777" w:rsidR="00CC32EF" w:rsidRDefault="00CC32EF" w:rsidP="00CC32EF">
      <w:r>
        <w:t xml:space="preserve">5.2.3 </w:t>
      </w:r>
      <w:r>
        <w:rPr>
          <w:rFonts w:hint="eastAsia"/>
        </w:rPr>
        <w:t>Описание</w:t>
      </w:r>
      <w:r>
        <w:t xml:space="preserve"> </w:t>
      </w:r>
      <w:r>
        <w:rPr>
          <w:rFonts w:hint="eastAsia"/>
        </w:rPr>
        <w:t>численного</w:t>
      </w:r>
      <w:r>
        <w:t xml:space="preserve"> </w:t>
      </w:r>
      <w:r>
        <w:rPr>
          <w:rFonts w:hint="eastAsia"/>
        </w:rPr>
        <w:t>эксперимента</w:t>
      </w:r>
      <w:r>
        <w:t xml:space="preserve"> </w:t>
      </w:r>
      <w:r>
        <w:rPr>
          <w:rFonts w:hint="eastAsia"/>
        </w:rPr>
        <w:t>и</w:t>
      </w:r>
      <w:r>
        <w:t xml:space="preserve"> </w:t>
      </w:r>
      <w:r>
        <w:rPr>
          <w:rFonts w:hint="eastAsia"/>
        </w:rPr>
        <w:t>результаты</w:t>
      </w:r>
      <w:r>
        <w:t xml:space="preserve"> </w:t>
      </w:r>
      <w:r>
        <w:rPr>
          <w:rFonts w:hint="eastAsia"/>
        </w:rPr>
        <w:t>моделирования</w:t>
      </w:r>
    </w:p>
    <w:p w14:paraId="139DA3E7" w14:textId="77777777" w:rsidR="00CC32EF" w:rsidRDefault="00CC32EF" w:rsidP="00CC32EF"/>
    <w:p w14:paraId="21A590CA" w14:textId="77777777" w:rsidR="00CC32EF" w:rsidRDefault="00CC32EF" w:rsidP="00CC32EF">
      <w:r>
        <w:t xml:space="preserve">5.2.4 </w:t>
      </w:r>
      <w:r>
        <w:rPr>
          <w:rFonts w:hint="eastAsia"/>
        </w:rPr>
        <w:t>Обсуждение</w:t>
      </w:r>
      <w:r>
        <w:t xml:space="preserve"> </w:t>
      </w:r>
      <w:r>
        <w:rPr>
          <w:rFonts w:hint="eastAsia"/>
        </w:rPr>
        <w:t>результатов</w:t>
      </w:r>
    </w:p>
    <w:p w14:paraId="67B04DE0" w14:textId="77777777" w:rsidR="00CC32EF" w:rsidRDefault="00CC32EF" w:rsidP="00CC32EF"/>
    <w:p w14:paraId="71A888ED" w14:textId="77777777" w:rsidR="00CC32EF" w:rsidRDefault="00CC32EF" w:rsidP="00CC32EF">
      <w:r>
        <w:t xml:space="preserve">5.3 </w:t>
      </w:r>
      <w:r>
        <w:rPr>
          <w:rFonts w:hint="eastAsia"/>
        </w:rPr>
        <w:t>Экспериментальное</w:t>
      </w:r>
      <w:r>
        <w:t xml:space="preserve"> </w:t>
      </w:r>
      <w:r>
        <w:rPr>
          <w:rFonts w:hint="eastAsia"/>
        </w:rPr>
        <w:t>подтверждение</w:t>
      </w:r>
      <w:r>
        <w:t xml:space="preserve"> </w:t>
      </w:r>
      <w:r>
        <w:rPr>
          <w:rFonts w:hint="eastAsia"/>
        </w:rPr>
        <w:t>практической</w:t>
      </w:r>
      <w:r>
        <w:t xml:space="preserve"> </w:t>
      </w:r>
      <w:r>
        <w:rPr>
          <w:rFonts w:hint="eastAsia"/>
        </w:rPr>
        <w:t>реализации</w:t>
      </w:r>
      <w:r>
        <w:t xml:space="preserve"> </w:t>
      </w:r>
      <w:r>
        <w:rPr>
          <w:rFonts w:hint="eastAsia"/>
        </w:rPr>
        <w:t>алгоритма</w:t>
      </w:r>
      <w:r>
        <w:t xml:space="preserve"> </w:t>
      </w:r>
      <w:r>
        <w:rPr>
          <w:rFonts w:hint="eastAsia"/>
        </w:rPr>
        <w:t>моделирования</w:t>
      </w:r>
      <w:r>
        <w:t xml:space="preserve"> </w:t>
      </w:r>
      <w:r>
        <w:rPr>
          <w:rFonts w:hint="eastAsia"/>
        </w:rPr>
        <w:t>вибрационного</w:t>
      </w:r>
      <w:r>
        <w:t xml:space="preserve"> </w:t>
      </w:r>
      <w:r>
        <w:rPr>
          <w:rFonts w:hint="eastAsia"/>
        </w:rPr>
        <w:t>поведения</w:t>
      </w:r>
      <w:r>
        <w:t xml:space="preserve"> </w:t>
      </w:r>
      <w:r>
        <w:rPr>
          <w:rFonts w:hint="eastAsia"/>
        </w:rPr>
        <w:t>конструкций</w:t>
      </w:r>
      <w:r>
        <w:t xml:space="preserve"> </w:t>
      </w:r>
      <w:r>
        <w:rPr>
          <w:rFonts w:hint="eastAsia"/>
        </w:rPr>
        <w:t>с</w:t>
      </w:r>
      <w:r>
        <w:t xml:space="preserve"> </w:t>
      </w:r>
      <w:r>
        <w:rPr>
          <w:rFonts w:hint="eastAsia"/>
        </w:rPr>
        <w:t>резьбовыми</w:t>
      </w:r>
      <w:r>
        <w:t xml:space="preserve"> </w:t>
      </w:r>
      <w:r>
        <w:rPr>
          <w:rFonts w:hint="eastAsia"/>
        </w:rPr>
        <w:t>соединениями</w:t>
      </w:r>
    </w:p>
    <w:p w14:paraId="6999E448" w14:textId="77777777" w:rsidR="00CC32EF" w:rsidRDefault="00CC32EF" w:rsidP="00CC32EF"/>
    <w:p w14:paraId="4FD7857B" w14:textId="77777777" w:rsidR="00CC32EF" w:rsidRDefault="00CC32EF" w:rsidP="00CC32EF">
      <w:r>
        <w:t xml:space="preserve">5.3.1 </w:t>
      </w:r>
      <w:r>
        <w:rPr>
          <w:rFonts w:hint="eastAsia"/>
        </w:rPr>
        <w:t>Описание</w:t>
      </w:r>
      <w:r>
        <w:t xml:space="preserve"> </w:t>
      </w:r>
      <w:r>
        <w:rPr>
          <w:rFonts w:hint="eastAsia"/>
        </w:rPr>
        <w:t>установки</w:t>
      </w:r>
      <w:r>
        <w:t xml:space="preserve"> </w:t>
      </w:r>
      <w:r>
        <w:rPr>
          <w:rFonts w:hint="eastAsia"/>
        </w:rPr>
        <w:t>и</w:t>
      </w:r>
      <w:r>
        <w:t xml:space="preserve"> </w:t>
      </w:r>
      <w:r>
        <w:rPr>
          <w:rFonts w:hint="eastAsia"/>
        </w:rPr>
        <w:t>методов</w:t>
      </w:r>
      <w:r>
        <w:t xml:space="preserve"> </w:t>
      </w:r>
      <w:r>
        <w:rPr>
          <w:rFonts w:hint="eastAsia"/>
        </w:rPr>
        <w:t>исследования</w:t>
      </w:r>
    </w:p>
    <w:p w14:paraId="1A28AC08" w14:textId="77777777" w:rsidR="00CC32EF" w:rsidRDefault="00CC32EF" w:rsidP="00CC32EF"/>
    <w:p w14:paraId="255C7B69" w14:textId="77777777" w:rsidR="00CC32EF" w:rsidRDefault="00CC32EF" w:rsidP="00CC32EF">
      <w:r>
        <w:t xml:space="preserve">5.3.2 </w:t>
      </w:r>
      <w:r>
        <w:rPr>
          <w:rFonts w:hint="eastAsia"/>
        </w:rPr>
        <w:t>Результаты</w:t>
      </w:r>
      <w:r>
        <w:t xml:space="preserve"> </w:t>
      </w:r>
      <w:r>
        <w:rPr>
          <w:rFonts w:hint="eastAsia"/>
        </w:rPr>
        <w:t>эксперимента</w:t>
      </w:r>
      <w:r>
        <w:t xml:space="preserve"> </w:t>
      </w:r>
      <w:r>
        <w:rPr>
          <w:rFonts w:hint="eastAsia"/>
        </w:rPr>
        <w:t>и</w:t>
      </w:r>
      <w:r>
        <w:t xml:space="preserve"> </w:t>
      </w:r>
      <w:r>
        <w:rPr>
          <w:rFonts w:hint="eastAsia"/>
        </w:rPr>
        <w:t>проверка</w:t>
      </w:r>
      <w:r>
        <w:t xml:space="preserve"> </w:t>
      </w:r>
      <w:r>
        <w:rPr>
          <w:rFonts w:hint="eastAsia"/>
        </w:rPr>
        <w:t>сходимости</w:t>
      </w:r>
      <w:r>
        <w:t xml:space="preserve"> </w:t>
      </w:r>
      <w:r>
        <w:rPr>
          <w:rFonts w:hint="eastAsia"/>
        </w:rPr>
        <w:t>предложенной</w:t>
      </w:r>
      <w:r>
        <w:t xml:space="preserve"> </w:t>
      </w:r>
      <w:r>
        <w:rPr>
          <w:rFonts w:hint="eastAsia"/>
        </w:rPr>
        <w:t>модели</w:t>
      </w:r>
    </w:p>
    <w:p w14:paraId="67F73014" w14:textId="77777777" w:rsidR="00CC32EF" w:rsidRDefault="00CC32EF" w:rsidP="00CC32EF"/>
    <w:p w14:paraId="10FC4D4E" w14:textId="77777777" w:rsidR="00CC32EF" w:rsidRDefault="00CC32EF" w:rsidP="00CC32EF">
      <w:r>
        <w:t xml:space="preserve">5.4 </w:t>
      </w:r>
      <w:r>
        <w:rPr>
          <w:rFonts w:hint="eastAsia"/>
        </w:rPr>
        <w:t>Определение</w:t>
      </w:r>
      <w:r>
        <w:t xml:space="preserve"> </w:t>
      </w:r>
      <w:r>
        <w:rPr>
          <w:rFonts w:hint="eastAsia"/>
        </w:rPr>
        <w:t>силы</w:t>
      </w:r>
      <w:r>
        <w:t xml:space="preserve"> </w:t>
      </w:r>
      <w:r>
        <w:rPr>
          <w:rFonts w:hint="eastAsia"/>
        </w:rPr>
        <w:t>затяжки</w:t>
      </w:r>
      <w:r>
        <w:t xml:space="preserve"> </w:t>
      </w:r>
      <w:r>
        <w:rPr>
          <w:rFonts w:hint="eastAsia"/>
        </w:rPr>
        <w:t>болтов</w:t>
      </w:r>
      <w:r>
        <w:t xml:space="preserve"> </w:t>
      </w:r>
      <w:r>
        <w:rPr>
          <w:rFonts w:hint="eastAsia"/>
        </w:rPr>
        <w:t>из</w:t>
      </w:r>
      <w:r>
        <w:t xml:space="preserve"> </w:t>
      </w:r>
      <w:r>
        <w:rPr>
          <w:rFonts w:hint="eastAsia"/>
        </w:rPr>
        <w:t>условия</w:t>
      </w:r>
      <w:r>
        <w:t xml:space="preserve"> </w:t>
      </w:r>
      <w:r>
        <w:rPr>
          <w:rFonts w:hint="eastAsia"/>
        </w:rPr>
        <w:t>рав</w:t>
      </w:r>
      <w:r>
        <w:rPr>
          <w:rFonts w:hint="eastAsia"/>
        </w:rPr>
        <w:lastRenderedPageBreak/>
        <w:t>енства</w:t>
      </w:r>
      <w:r>
        <w:t xml:space="preserve"> </w:t>
      </w:r>
      <w:r>
        <w:rPr>
          <w:rFonts w:hint="eastAsia"/>
        </w:rPr>
        <w:t>запаса</w:t>
      </w:r>
      <w:r>
        <w:t xml:space="preserve"> </w:t>
      </w:r>
      <w:r>
        <w:rPr>
          <w:rFonts w:hint="eastAsia"/>
        </w:rPr>
        <w:t>по</w:t>
      </w:r>
      <w:r>
        <w:t xml:space="preserve"> </w:t>
      </w:r>
      <w:r>
        <w:rPr>
          <w:rFonts w:hint="eastAsia"/>
        </w:rPr>
        <w:t>нераскрытию</w:t>
      </w:r>
      <w:r>
        <w:t xml:space="preserve"> </w:t>
      </w:r>
      <w:r>
        <w:rPr>
          <w:rFonts w:hint="eastAsia"/>
        </w:rPr>
        <w:t>стыка</w:t>
      </w:r>
      <w:r>
        <w:t xml:space="preserve"> </w:t>
      </w:r>
      <w:r>
        <w:rPr>
          <w:rFonts w:hint="eastAsia"/>
        </w:rPr>
        <w:t>и</w:t>
      </w:r>
      <w:r>
        <w:t xml:space="preserve"> </w:t>
      </w:r>
      <w:r>
        <w:rPr>
          <w:rFonts w:hint="eastAsia"/>
        </w:rPr>
        <w:t>усталостной</w:t>
      </w:r>
      <w:r>
        <w:t xml:space="preserve"> </w:t>
      </w:r>
      <w:r>
        <w:rPr>
          <w:rFonts w:hint="eastAsia"/>
        </w:rPr>
        <w:t>прочности</w:t>
      </w:r>
    </w:p>
    <w:p w14:paraId="3A2E5B3D" w14:textId="77777777" w:rsidR="00CC32EF" w:rsidRDefault="00CC32EF" w:rsidP="00CC32EF"/>
    <w:p w14:paraId="1F6F0BF4" w14:textId="77777777" w:rsidR="00CC32EF" w:rsidRDefault="00CC32EF" w:rsidP="00CC32EF">
      <w:r>
        <w:t xml:space="preserve">5.4.1 </w:t>
      </w:r>
      <w:r>
        <w:rPr>
          <w:rFonts w:hint="eastAsia"/>
        </w:rPr>
        <w:t>Описание</w:t>
      </w:r>
      <w:r>
        <w:t xml:space="preserve"> </w:t>
      </w:r>
      <w:r>
        <w:rPr>
          <w:rFonts w:hint="eastAsia"/>
        </w:rPr>
        <w:t>предлагаемого</w:t>
      </w:r>
      <w:r>
        <w:t xml:space="preserve"> </w:t>
      </w:r>
      <w:r>
        <w:rPr>
          <w:rFonts w:hint="eastAsia"/>
        </w:rPr>
        <w:t>метода</w:t>
      </w:r>
    </w:p>
    <w:p w14:paraId="022A4C7D" w14:textId="77777777" w:rsidR="00CC32EF" w:rsidRDefault="00CC32EF" w:rsidP="00CC32EF"/>
    <w:p w14:paraId="2BC4F768" w14:textId="77777777" w:rsidR="00CC32EF" w:rsidRDefault="00CC32EF" w:rsidP="00CC32EF">
      <w:r>
        <w:t xml:space="preserve">5.4.2 </w:t>
      </w:r>
      <w:r>
        <w:rPr>
          <w:rFonts w:hint="eastAsia"/>
        </w:rPr>
        <w:t>Пример</w:t>
      </w:r>
      <w:r>
        <w:t xml:space="preserve"> </w:t>
      </w:r>
      <w:r>
        <w:rPr>
          <w:rFonts w:hint="eastAsia"/>
        </w:rPr>
        <w:t>расчета</w:t>
      </w:r>
    </w:p>
    <w:p w14:paraId="3E5419C4" w14:textId="77777777" w:rsidR="00CC32EF" w:rsidRDefault="00CC32EF" w:rsidP="00CC32EF"/>
    <w:p w14:paraId="3B6D3B89" w14:textId="77777777" w:rsidR="00CC32EF" w:rsidRDefault="00CC32EF" w:rsidP="00CC32EF">
      <w:r>
        <w:rPr>
          <w:rFonts w:hint="eastAsia"/>
        </w:rPr>
        <w:t>Общие</w:t>
      </w:r>
      <w:r>
        <w:t xml:space="preserve"> </w:t>
      </w:r>
      <w:r>
        <w:rPr>
          <w:rFonts w:hint="eastAsia"/>
        </w:rPr>
        <w:t>выводы</w:t>
      </w:r>
      <w:r>
        <w:t xml:space="preserve">. </w:t>
      </w:r>
      <w:r>
        <w:rPr>
          <w:rFonts w:hint="eastAsia"/>
        </w:rPr>
        <w:t>Заключение</w:t>
      </w:r>
    </w:p>
    <w:p w14:paraId="6891CD9C" w14:textId="77777777" w:rsidR="00CC32EF" w:rsidRDefault="00CC32EF" w:rsidP="00CC32EF"/>
    <w:p w14:paraId="3C89C784" w14:textId="77777777" w:rsidR="00CC32EF" w:rsidRDefault="00CC32EF" w:rsidP="00CC32EF">
      <w:r>
        <w:rPr>
          <w:rFonts w:hint="eastAsia"/>
        </w:rPr>
        <w:t>Список</w:t>
      </w:r>
      <w:r>
        <w:t xml:space="preserve"> </w:t>
      </w:r>
      <w:r>
        <w:rPr>
          <w:rFonts w:hint="eastAsia"/>
        </w:rPr>
        <w:t>литературы</w:t>
      </w:r>
    </w:p>
    <w:p w14:paraId="0CB7F7BC" w14:textId="77777777" w:rsidR="00CC32EF" w:rsidRDefault="00CC32EF" w:rsidP="00CC32EF"/>
    <w:p w14:paraId="08A7A68A" w14:textId="77777777" w:rsidR="00CC32EF" w:rsidRDefault="00CC32EF" w:rsidP="00CC32EF">
      <w:r>
        <w:rPr>
          <w:rFonts w:hint="eastAsia"/>
        </w:rPr>
        <w:t>Приложение</w:t>
      </w:r>
      <w:r>
        <w:t xml:space="preserve"> </w:t>
      </w:r>
      <w:r>
        <w:rPr>
          <w:rFonts w:hint="eastAsia"/>
        </w:rPr>
        <w:t>А</w:t>
      </w:r>
    </w:p>
    <w:p w14:paraId="22ACBB4D" w14:textId="77777777" w:rsidR="00CC32EF" w:rsidRDefault="00CC32EF" w:rsidP="00CC32EF"/>
    <w:p w14:paraId="579A312B" w14:textId="77777777" w:rsidR="00CC32EF" w:rsidRDefault="00CC32EF" w:rsidP="00CC32EF">
      <w:r>
        <w:rPr>
          <w:rFonts w:hint="eastAsia"/>
        </w:rPr>
        <w:t>А</w:t>
      </w:r>
      <w:r>
        <w:t xml:space="preserve">.1 </w:t>
      </w:r>
      <w:r>
        <w:rPr>
          <w:rFonts w:hint="eastAsia"/>
        </w:rPr>
        <w:t>Текст</w:t>
      </w:r>
      <w:r>
        <w:t xml:space="preserve"> </w:t>
      </w:r>
      <w:r>
        <w:rPr>
          <w:rFonts w:hint="eastAsia"/>
        </w:rPr>
        <w:t>программы</w:t>
      </w:r>
      <w:r>
        <w:t xml:space="preserve"> </w:t>
      </w:r>
      <w:r>
        <w:rPr>
          <w:rFonts w:hint="eastAsia"/>
        </w:rPr>
        <w:t>«</w:t>
      </w:r>
      <w:r>
        <w:t>ContStiffCalc.py</w:t>
      </w:r>
      <w:r>
        <w:rPr>
          <w:rFonts w:hint="eastAsia"/>
        </w:rPr>
        <w:t>»</w:t>
      </w:r>
      <w:r>
        <w:t xml:space="preserve"> </w:t>
      </w:r>
      <w:r>
        <w:rPr>
          <w:rFonts w:hint="eastAsia"/>
        </w:rPr>
        <w:t>на</w:t>
      </w:r>
      <w:r>
        <w:t xml:space="preserve"> </w:t>
      </w:r>
      <w:r>
        <w:rPr>
          <w:rFonts w:hint="eastAsia"/>
        </w:rPr>
        <w:t>языке</w:t>
      </w:r>
      <w:r>
        <w:t xml:space="preserve"> python </w:t>
      </w:r>
      <w:r>
        <w:rPr>
          <w:rFonts w:hint="eastAsia"/>
        </w:rPr>
        <w:t>для</w:t>
      </w:r>
      <w:r>
        <w:t xml:space="preserve"> </w:t>
      </w:r>
      <w:r>
        <w:rPr>
          <w:rFonts w:hint="eastAsia"/>
        </w:rPr>
        <w:t>определения</w:t>
      </w:r>
    </w:p>
    <w:p w14:paraId="515D214D" w14:textId="77777777" w:rsidR="00CC32EF" w:rsidRDefault="00CC32EF" w:rsidP="00CC32EF"/>
    <w:p w14:paraId="7CD36946" w14:textId="77777777" w:rsidR="00CC32EF" w:rsidRDefault="00CC32EF" w:rsidP="00CC32EF">
      <w:r>
        <w:rPr>
          <w:rFonts w:hint="eastAsia"/>
        </w:rPr>
        <w:t>упругой</w:t>
      </w:r>
      <w:r>
        <w:t xml:space="preserve"> </w:t>
      </w:r>
      <w:r>
        <w:rPr>
          <w:rFonts w:hint="eastAsia"/>
        </w:rPr>
        <w:t>характеристики</w:t>
      </w:r>
      <w:r>
        <w:t xml:space="preserve"> </w:t>
      </w:r>
      <w:r>
        <w:rPr>
          <w:rFonts w:hint="eastAsia"/>
        </w:rPr>
        <w:t>шероховатого</w:t>
      </w:r>
      <w:r>
        <w:t xml:space="preserve"> </w:t>
      </w:r>
      <w:r>
        <w:rPr>
          <w:rFonts w:hint="eastAsia"/>
        </w:rPr>
        <w:t>контактного</w:t>
      </w:r>
      <w:r>
        <w:t xml:space="preserve"> </w:t>
      </w:r>
      <w:r>
        <w:rPr>
          <w:rFonts w:hint="eastAsia"/>
        </w:rPr>
        <w:t>слоя</w:t>
      </w:r>
    </w:p>
    <w:p w14:paraId="557AAE9F" w14:textId="77777777" w:rsidR="00CC32EF" w:rsidRDefault="00CC32EF" w:rsidP="00CC32EF"/>
    <w:p w14:paraId="5E89DDE8" w14:textId="77777777" w:rsidR="00CC32EF" w:rsidRDefault="00CC32EF" w:rsidP="00CC32EF">
      <w:r>
        <w:rPr>
          <w:rFonts w:hint="eastAsia"/>
        </w:rPr>
        <w:t>А</w:t>
      </w:r>
      <w:r>
        <w:t xml:space="preserve">.2 </w:t>
      </w:r>
      <w:r>
        <w:rPr>
          <w:rFonts w:hint="eastAsia"/>
        </w:rPr>
        <w:t>Текст</w:t>
      </w:r>
      <w:r>
        <w:t xml:space="preserve"> </w:t>
      </w:r>
      <w:r>
        <w:rPr>
          <w:rFonts w:hint="eastAsia"/>
        </w:rPr>
        <w:t>программы</w:t>
      </w:r>
      <w:r>
        <w:t xml:space="preserve"> </w:t>
      </w:r>
      <w:r>
        <w:rPr>
          <w:rFonts w:hint="eastAsia"/>
        </w:rPr>
        <w:t>«</w:t>
      </w:r>
      <w:r>
        <w:t>ContactOscillations.py</w:t>
      </w:r>
      <w:r>
        <w:rPr>
          <w:rFonts w:hint="eastAsia"/>
        </w:rPr>
        <w:t>»</w:t>
      </w:r>
      <w:r>
        <w:t xml:space="preserve"> </w:t>
      </w:r>
      <w:r>
        <w:rPr>
          <w:rFonts w:hint="eastAsia"/>
        </w:rPr>
        <w:t>на</w:t>
      </w:r>
      <w:r>
        <w:t xml:space="preserve"> </w:t>
      </w:r>
      <w:r>
        <w:rPr>
          <w:rFonts w:hint="eastAsia"/>
        </w:rPr>
        <w:t>языке</w:t>
      </w:r>
      <w:r>
        <w:t xml:space="preserve"> python </w:t>
      </w:r>
      <w:r>
        <w:rPr>
          <w:rFonts w:hint="eastAsia"/>
        </w:rPr>
        <w:t>для</w:t>
      </w:r>
      <w:r>
        <w:t xml:space="preserve"> </w:t>
      </w:r>
      <w:r>
        <w:rPr>
          <w:rFonts w:hint="eastAsia"/>
        </w:rPr>
        <w:t>расчета</w:t>
      </w:r>
    </w:p>
    <w:p w14:paraId="6A12E672" w14:textId="77777777" w:rsidR="00CC32EF" w:rsidRDefault="00CC32EF" w:rsidP="00CC32EF"/>
    <w:p w14:paraId="721F8318" w14:textId="77777777" w:rsidR="00CC32EF" w:rsidRDefault="00CC32EF" w:rsidP="00CC32EF">
      <w:r>
        <w:rPr>
          <w:rFonts w:hint="eastAsia"/>
        </w:rPr>
        <w:t>колебаний</w:t>
      </w:r>
      <w:r>
        <w:t xml:space="preserve"> </w:t>
      </w:r>
      <w:r>
        <w:rPr>
          <w:rFonts w:hint="eastAsia"/>
        </w:rPr>
        <w:t>модельной</w:t>
      </w:r>
      <w:r>
        <w:t xml:space="preserve"> </w:t>
      </w:r>
      <w:r>
        <w:rPr>
          <w:rFonts w:hint="eastAsia"/>
        </w:rPr>
        <w:t>системы</w:t>
      </w:r>
    </w:p>
    <w:p w14:paraId="3DF52E33" w14:textId="77777777" w:rsidR="00CC32EF" w:rsidRDefault="00CC32EF" w:rsidP="00CC32EF"/>
    <w:p w14:paraId="01FA2563" w14:textId="77777777" w:rsidR="00CC32EF" w:rsidRDefault="00CC32EF" w:rsidP="00CC32EF">
      <w:r>
        <w:rPr>
          <w:rFonts w:hint="eastAsia"/>
        </w:rPr>
        <w:t>А</w:t>
      </w:r>
      <w:r>
        <w:t xml:space="preserve">.3 </w:t>
      </w:r>
      <w:r>
        <w:rPr>
          <w:rFonts w:hint="eastAsia"/>
        </w:rPr>
        <w:t>Текст</w:t>
      </w:r>
      <w:r>
        <w:t xml:space="preserve"> </w:t>
      </w:r>
      <w:r>
        <w:rPr>
          <w:rFonts w:hint="eastAsia"/>
        </w:rPr>
        <w:t>программы</w:t>
      </w:r>
      <w:r>
        <w:t xml:space="preserve"> </w:t>
      </w:r>
      <w:r>
        <w:rPr>
          <w:rFonts w:hint="eastAsia"/>
        </w:rPr>
        <w:t>«</w:t>
      </w:r>
      <w:r>
        <w:t>ExplnitCalc.py</w:t>
      </w:r>
      <w:r>
        <w:rPr>
          <w:rFonts w:hint="eastAsia"/>
        </w:rPr>
        <w:t>»</w:t>
      </w:r>
      <w:r>
        <w:t xml:space="preserve"> </w:t>
      </w:r>
      <w:r>
        <w:rPr>
          <w:rFonts w:hint="eastAsia"/>
        </w:rPr>
        <w:t>на</w:t>
      </w:r>
      <w:r>
        <w:t xml:space="preserve"> </w:t>
      </w:r>
      <w:r>
        <w:rPr>
          <w:rFonts w:hint="eastAsia"/>
        </w:rPr>
        <w:t>языке</w:t>
      </w:r>
      <w:r>
        <w:t xml:space="preserve"> python </w:t>
      </w:r>
      <w:r>
        <w:rPr>
          <w:rFonts w:hint="eastAsia"/>
        </w:rPr>
        <w:t>для</w:t>
      </w:r>
      <w:r>
        <w:t xml:space="preserve"> </w:t>
      </w:r>
      <w:r>
        <w:rPr>
          <w:rFonts w:hint="eastAsia"/>
        </w:rPr>
        <w:t>определения</w:t>
      </w:r>
      <w:r>
        <w:t xml:space="preserve"> </w:t>
      </w:r>
      <w:r>
        <w:rPr>
          <w:rFonts w:hint="eastAsia"/>
        </w:rPr>
        <w:t>распределения</w:t>
      </w:r>
      <w:r>
        <w:t xml:space="preserve"> </w:t>
      </w:r>
      <w:r>
        <w:rPr>
          <w:rFonts w:hint="eastAsia"/>
        </w:rPr>
        <w:t>давления</w:t>
      </w:r>
      <w:r>
        <w:t xml:space="preserve"> </w:t>
      </w:r>
      <w:r>
        <w:rPr>
          <w:rFonts w:hint="eastAsia"/>
        </w:rPr>
        <w:t>и</w:t>
      </w:r>
      <w:r>
        <w:t xml:space="preserve"> </w:t>
      </w:r>
      <w:r>
        <w:rPr>
          <w:rFonts w:hint="eastAsia"/>
        </w:rPr>
        <w:t>контактной</w:t>
      </w:r>
      <w:r>
        <w:t xml:space="preserve"> </w:t>
      </w:r>
      <w:r>
        <w:rPr>
          <w:rFonts w:hint="eastAsia"/>
        </w:rPr>
        <w:t>жесткости</w:t>
      </w:r>
      <w:r>
        <w:t xml:space="preserve"> </w:t>
      </w:r>
      <w:r>
        <w:rPr>
          <w:rFonts w:hint="eastAsia"/>
        </w:rPr>
        <w:t>в</w:t>
      </w:r>
      <w:r>
        <w:t xml:space="preserve"> </w:t>
      </w:r>
      <w:r>
        <w:rPr>
          <w:rFonts w:hint="eastAsia"/>
        </w:rPr>
        <w:t>резьбовом</w:t>
      </w:r>
    </w:p>
    <w:p w14:paraId="7478E5AF" w14:textId="77777777" w:rsidR="00CC32EF" w:rsidRDefault="00CC32EF" w:rsidP="00CC32EF"/>
    <w:p w14:paraId="5D10568C" w14:textId="77777777" w:rsidR="00CC32EF" w:rsidRDefault="00CC32EF" w:rsidP="00CC32EF">
      <w:r>
        <w:rPr>
          <w:rFonts w:hint="eastAsia"/>
        </w:rPr>
        <w:t>соединении</w:t>
      </w:r>
    </w:p>
    <w:p w14:paraId="56D51FE2" w14:textId="77777777" w:rsidR="00CC32EF" w:rsidRDefault="00CC32EF" w:rsidP="00CC32EF"/>
    <w:p w14:paraId="493517F0" w14:textId="77777777" w:rsidR="00CC32EF" w:rsidRDefault="00CC32EF" w:rsidP="00CC32EF">
      <w:r>
        <w:rPr>
          <w:rFonts w:hint="eastAsia"/>
        </w:rPr>
        <w:t>А</w:t>
      </w:r>
      <w:r>
        <w:t xml:space="preserve">.4 </w:t>
      </w:r>
      <w:r>
        <w:rPr>
          <w:rFonts w:hint="eastAsia"/>
        </w:rPr>
        <w:t>Текст</w:t>
      </w:r>
      <w:r>
        <w:t xml:space="preserve"> </w:t>
      </w:r>
      <w:r>
        <w:rPr>
          <w:rFonts w:hint="eastAsia"/>
        </w:rPr>
        <w:t>программы</w:t>
      </w:r>
      <w:r>
        <w:t xml:space="preserve"> </w:t>
      </w:r>
      <w:r>
        <w:rPr>
          <w:rFonts w:hint="eastAsia"/>
        </w:rPr>
        <w:t>«</w:t>
      </w:r>
      <w:r>
        <w:t>PressureCone.py</w:t>
      </w:r>
      <w:r>
        <w:rPr>
          <w:rFonts w:hint="eastAsia"/>
        </w:rPr>
        <w:t>»</w:t>
      </w:r>
      <w:r>
        <w:t xml:space="preserve"> </w:t>
      </w:r>
      <w:r>
        <w:rPr>
          <w:rFonts w:hint="eastAsia"/>
        </w:rPr>
        <w:t>на</w:t>
      </w:r>
      <w:r>
        <w:t xml:space="preserve"> </w:t>
      </w:r>
      <w:r>
        <w:rPr>
          <w:rFonts w:hint="eastAsia"/>
        </w:rPr>
        <w:t>языке</w:t>
      </w:r>
      <w:r>
        <w:t xml:space="preserve"> python </w:t>
      </w:r>
      <w:r>
        <w:rPr>
          <w:rFonts w:hint="eastAsia"/>
        </w:rPr>
        <w:t>для</w:t>
      </w:r>
      <w:r>
        <w:t xml:space="preserve"> </w:t>
      </w:r>
      <w:r>
        <w:rPr>
          <w:rFonts w:hint="eastAsia"/>
        </w:rPr>
        <w:t>определения</w:t>
      </w:r>
    </w:p>
    <w:p w14:paraId="14E42F2D" w14:textId="77777777" w:rsidR="00CC32EF" w:rsidRDefault="00CC32EF" w:rsidP="00CC32EF"/>
    <w:p w14:paraId="10F294C9" w14:textId="77777777" w:rsidR="00CC32EF" w:rsidRDefault="00CC32EF" w:rsidP="00CC32EF">
      <w:r>
        <w:rPr>
          <w:rFonts w:hint="eastAsia"/>
        </w:rPr>
        <w:lastRenderedPageBreak/>
        <w:t>распределения</w:t>
      </w:r>
      <w:r>
        <w:t xml:space="preserve"> </w:t>
      </w:r>
      <w:r>
        <w:rPr>
          <w:rFonts w:hint="eastAsia"/>
        </w:rPr>
        <w:t>давления</w:t>
      </w:r>
      <w:r>
        <w:t xml:space="preserve"> </w:t>
      </w:r>
      <w:r>
        <w:rPr>
          <w:rFonts w:hint="eastAsia"/>
        </w:rPr>
        <w:t>в</w:t>
      </w:r>
      <w:r>
        <w:t xml:space="preserve"> </w:t>
      </w:r>
      <w:r>
        <w:rPr>
          <w:rFonts w:hint="eastAsia"/>
        </w:rPr>
        <w:t>окрестности</w:t>
      </w:r>
      <w:r>
        <w:t xml:space="preserve"> </w:t>
      </w:r>
      <w:r>
        <w:rPr>
          <w:rFonts w:hint="eastAsia"/>
        </w:rPr>
        <w:t>одновинтового</w:t>
      </w:r>
      <w:r>
        <w:t xml:space="preserve"> </w:t>
      </w:r>
      <w:r>
        <w:rPr>
          <w:rFonts w:hint="eastAsia"/>
        </w:rPr>
        <w:t>соединения</w:t>
      </w:r>
    </w:p>
    <w:p w14:paraId="4542A8C7" w14:textId="77777777" w:rsidR="00CC32EF" w:rsidRDefault="00CC32EF" w:rsidP="00CC32EF"/>
    <w:p w14:paraId="2951B841" w14:textId="77777777" w:rsidR="00CC32EF" w:rsidRDefault="00CC32EF" w:rsidP="00CC32EF">
      <w:r>
        <w:rPr>
          <w:rFonts w:hint="eastAsia"/>
        </w:rPr>
        <w:t>Приложение</w:t>
      </w:r>
      <w:r>
        <w:t xml:space="preserve"> </w:t>
      </w:r>
      <w:r>
        <w:rPr>
          <w:rFonts w:hint="eastAsia"/>
        </w:rPr>
        <w:t>Б</w:t>
      </w:r>
    </w:p>
    <w:p w14:paraId="3F1666E9" w14:textId="77777777" w:rsidR="00CC32EF" w:rsidRDefault="00CC32EF" w:rsidP="00CC32EF"/>
    <w:p w14:paraId="3547B021" w14:textId="5976D58E" w:rsidR="00CC32EF" w:rsidRPr="00CC32EF" w:rsidRDefault="00CC32EF" w:rsidP="00CC32EF">
      <w:r>
        <w:rPr>
          <w:rFonts w:hint="eastAsia"/>
        </w:rPr>
        <w:t>Приложение</w:t>
      </w:r>
      <w:r>
        <w:t xml:space="preserve"> </w:t>
      </w:r>
      <w:r>
        <w:rPr>
          <w:rFonts w:hint="eastAsia"/>
        </w:rPr>
        <w:t>В</w:t>
      </w:r>
    </w:p>
    <w:sectPr w:rsidR="00CC32EF" w:rsidRPr="00CC32EF" w:rsidSect="007E145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A61A" w14:textId="77777777" w:rsidR="007E145D" w:rsidRDefault="007E145D">
      <w:pPr>
        <w:spacing w:after="0" w:line="240" w:lineRule="auto"/>
      </w:pPr>
      <w:r>
        <w:separator/>
      </w:r>
    </w:p>
  </w:endnote>
  <w:endnote w:type="continuationSeparator" w:id="0">
    <w:p w14:paraId="3E169F76" w14:textId="77777777" w:rsidR="007E145D" w:rsidRDefault="007E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9587" w14:textId="77777777" w:rsidR="007E145D" w:rsidRDefault="007E145D"/>
    <w:p w14:paraId="5B683A3A" w14:textId="77777777" w:rsidR="007E145D" w:rsidRDefault="007E145D"/>
    <w:p w14:paraId="488EA959" w14:textId="77777777" w:rsidR="007E145D" w:rsidRDefault="007E145D"/>
    <w:p w14:paraId="240392DA" w14:textId="77777777" w:rsidR="007E145D" w:rsidRDefault="007E145D"/>
    <w:p w14:paraId="38256EAB" w14:textId="77777777" w:rsidR="007E145D" w:rsidRDefault="007E145D"/>
    <w:p w14:paraId="0F1355D0" w14:textId="77777777" w:rsidR="007E145D" w:rsidRDefault="007E145D"/>
    <w:p w14:paraId="73CFCF2C" w14:textId="77777777" w:rsidR="007E145D" w:rsidRDefault="007E14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824DE0" wp14:editId="61F261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25C08" w14:textId="77777777" w:rsidR="007E145D" w:rsidRDefault="007E14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824D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625C08" w14:textId="77777777" w:rsidR="007E145D" w:rsidRDefault="007E14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4BB72F" w14:textId="77777777" w:rsidR="007E145D" w:rsidRDefault="007E145D"/>
    <w:p w14:paraId="21BF44A4" w14:textId="77777777" w:rsidR="007E145D" w:rsidRDefault="007E145D"/>
    <w:p w14:paraId="41B914C1" w14:textId="77777777" w:rsidR="007E145D" w:rsidRDefault="007E14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96C82E" wp14:editId="758A5C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82E79" w14:textId="77777777" w:rsidR="007E145D" w:rsidRDefault="007E145D"/>
                          <w:p w14:paraId="272BBE50" w14:textId="77777777" w:rsidR="007E145D" w:rsidRDefault="007E14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96C8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482E79" w14:textId="77777777" w:rsidR="007E145D" w:rsidRDefault="007E145D"/>
                    <w:p w14:paraId="272BBE50" w14:textId="77777777" w:rsidR="007E145D" w:rsidRDefault="007E14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5E0D65" w14:textId="77777777" w:rsidR="007E145D" w:rsidRDefault="007E145D"/>
    <w:p w14:paraId="5734E15D" w14:textId="77777777" w:rsidR="007E145D" w:rsidRDefault="007E145D">
      <w:pPr>
        <w:rPr>
          <w:sz w:val="2"/>
          <w:szCs w:val="2"/>
        </w:rPr>
      </w:pPr>
    </w:p>
    <w:p w14:paraId="22B6886D" w14:textId="77777777" w:rsidR="007E145D" w:rsidRDefault="007E145D"/>
    <w:p w14:paraId="4F9C76B1" w14:textId="77777777" w:rsidR="007E145D" w:rsidRDefault="007E145D">
      <w:pPr>
        <w:spacing w:after="0" w:line="240" w:lineRule="auto"/>
      </w:pPr>
    </w:p>
  </w:footnote>
  <w:footnote w:type="continuationSeparator" w:id="0">
    <w:p w14:paraId="7FECCEC2" w14:textId="77777777" w:rsidR="007E145D" w:rsidRDefault="007E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5D"/>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22268</TotalTime>
  <Pages>7</Pages>
  <Words>698</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2834</cp:revision>
  <cp:lastPrinted>2009-02-06T05:36:00Z</cp:lastPrinted>
  <dcterms:created xsi:type="dcterms:W3CDTF">2024-01-07T13:43:00Z</dcterms:created>
  <dcterms:modified xsi:type="dcterms:W3CDTF">2024-02-11T19:45:00Z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