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118A" w14:textId="6749510D" w:rsidR="00AF3EAE" w:rsidRDefault="00532B02" w:rsidP="00532B02">
      <w:pPr>
        <w:rPr>
          <w:rFonts w:ascii="Times New Roman" w:eastAsia="Arial Unicode MS" w:hAnsi="Times New Roman" w:cs="Times New Roman"/>
          <w:b/>
          <w:bCs/>
          <w:color w:val="000000"/>
          <w:kern w:val="0"/>
          <w:sz w:val="28"/>
          <w:szCs w:val="28"/>
          <w:lang w:eastAsia="ru-RU" w:bidi="uk-UA"/>
        </w:rPr>
      </w:pPr>
      <w:r w:rsidRPr="00532B02">
        <w:rPr>
          <w:rFonts w:ascii="Times New Roman" w:eastAsia="Arial Unicode MS" w:hAnsi="Times New Roman" w:cs="Times New Roman" w:hint="eastAsia"/>
          <w:b/>
          <w:bCs/>
          <w:color w:val="000000"/>
          <w:kern w:val="0"/>
          <w:sz w:val="28"/>
          <w:szCs w:val="28"/>
          <w:lang w:eastAsia="ru-RU" w:bidi="uk-UA"/>
        </w:rPr>
        <w:t>Каменский</w:t>
      </w:r>
      <w:r w:rsidRPr="00532B02">
        <w:rPr>
          <w:rFonts w:ascii="Times New Roman" w:eastAsia="Arial Unicode MS" w:hAnsi="Times New Roman" w:cs="Times New Roman"/>
          <w:b/>
          <w:bCs/>
          <w:color w:val="000000"/>
          <w:kern w:val="0"/>
          <w:sz w:val="28"/>
          <w:szCs w:val="28"/>
          <w:lang w:eastAsia="ru-RU" w:bidi="uk-UA"/>
        </w:rPr>
        <w:t xml:space="preserve"> </w:t>
      </w:r>
      <w:r w:rsidRPr="00532B02">
        <w:rPr>
          <w:rFonts w:ascii="Times New Roman" w:eastAsia="Arial Unicode MS" w:hAnsi="Times New Roman" w:cs="Times New Roman" w:hint="eastAsia"/>
          <w:b/>
          <w:bCs/>
          <w:color w:val="000000"/>
          <w:kern w:val="0"/>
          <w:sz w:val="28"/>
          <w:szCs w:val="28"/>
          <w:lang w:eastAsia="ru-RU" w:bidi="uk-UA"/>
        </w:rPr>
        <w:t>Андрей</w:t>
      </w:r>
      <w:r w:rsidRPr="00532B02">
        <w:rPr>
          <w:rFonts w:ascii="Times New Roman" w:eastAsia="Arial Unicode MS" w:hAnsi="Times New Roman" w:cs="Times New Roman"/>
          <w:b/>
          <w:bCs/>
          <w:color w:val="000000"/>
          <w:kern w:val="0"/>
          <w:sz w:val="28"/>
          <w:szCs w:val="28"/>
          <w:lang w:eastAsia="ru-RU" w:bidi="uk-UA"/>
        </w:rPr>
        <w:t xml:space="preserve"> </w:t>
      </w:r>
      <w:r w:rsidRPr="00532B02">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532B02">
        <w:rPr>
          <w:rFonts w:ascii="Times New Roman" w:eastAsia="Arial Unicode MS" w:hAnsi="Times New Roman" w:cs="Times New Roman" w:hint="eastAsia"/>
          <w:b/>
          <w:bCs/>
          <w:color w:val="000000"/>
          <w:kern w:val="0"/>
          <w:sz w:val="28"/>
          <w:szCs w:val="28"/>
          <w:lang w:eastAsia="ru-RU" w:bidi="uk-UA"/>
        </w:rPr>
        <w:t>Рекурсивно</w:t>
      </w:r>
      <w:r w:rsidRPr="00532B02">
        <w:rPr>
          <w:rFonts w:ascii="Times New Roman" w:eastAsia="Arial Unicode MS" w:hAnsi="Times New Roman" w:cs="Times New Roman"/>
          <w:b/>
          <w:bCs/>
          <w:color w:val="000000"/>
          <w:kern w:val="0"/>
          <w:sz w:val="28"/>
          <w:szCs w:val="28"/>
          <w:lang w:eastAsia="ru-RU" w:bidi="uk-UA"/>
        </w:rPr>
        <w:t>-</w:t>
      </w:r>
      <w:r w:rsidRPr="00532B02">
        <w:rPr>
          <w:rFonts w:ascii="Times New Roman" w:eastAsia="Arial Unicode MS" w:hAnsi="Times New Roman" w:cs="Times New Roman" w:hint="eastAsia"/>
          <w:b/>
          <w:bCs/>
          <w:color w:val="000000"/>
          <w:kern w:val="0"/>
          <w:sz w:val="28"/>
          <w:szCs w:val="28"/>
          <w:lang w:eastAsia="ru-RU" w:bidi="uk-UA"/>
        </w:rPr>
        <w:t>сепарабельные</w:t>
      </w:r>
      <w:r w:rsidRPr="00532B02">
        <w:rPr>
          <w:rFonts w:ascii="Times New Roman" w:eastAsia="Arial Unicode MS" w:hAnsi="Times New Roman" w:cs="Times New Roman"/>
          <w:b/>
          <w:bCs/>
          <w:color w:val="000000"/>
          <w:kern w:val="0"/>
          <w:sz w:val="28"/>
          <w:szCs w:val="28"/>
          <w:lang w:eastAsia="ru-RU" w:bidi="uk-UA"/>
        </w:rPr>
        <w:t xml:space="preserve"> </w:t>
      </w:r>
      <w:r w:rsidRPr="00532B02">
        <w:rPr>
          <w:rFonts w:ascii="Times New Roman" w:eastAsia="Arial Unicode MS" w:hAnsi="Times New Roman" w:cs="Times New Roman" w:hint="eastAsia"/>
          <w:b/>
          <w:bCs/>
          <w:color w:val="000000"/>
          <w:kern w:val="0"/>
          <w:sz w:val="28"/>
          <w:szCs w:val="28"/>
          <w:lang w:eastAsia="ru-RU" w:bidi="uk-UA"/>
        </w:rPr>
        <w:t>методы</w:t>
      </w:r>
      <w:r w:rsidRPr="00532B02">
        <w:rPr>
          <w:rFonts w:ascii="Times New Roman" w:eastAsia="Arial Unicode MS" w:hAnsi="Times New Roman" w:cs="Times New Roman"/>
          <w:b/>
          <w:bCs/>
          <w:color w:val="000000"/>
          <w:kern w:val="0"/>
          <w:sz w:val="28"/>
          <w:szCs w:val="28"/>
          <w:lang w:eastAsia="ru-RU" w:bidi="uk-UA"/>
        </w:rPr>
        <w:t xml:space="preserve"> </w:t>
      </w:r>
      <w:r w:rsidRPr="00532B02">
        <w:rPr>
          <w:rFonts w:ascii="Times New Roman" w:eastAsia="Arial Unicode MS" w:hAnsi="Times New Roman" w:cs="Times New Roman" w:hint="eastAsia"/>
          <w:b/>
          <w:bCs/>
          <w:color w:val="000000"/>
          <w:kern w:val="0"/>
          <w:sz w:val="28"/>
          <w:szCs w:val="28"/>
          <w:lang w:eastAsia="ru-RU" w:bidi="uk-UA"/>
        </w:rPr>
        <w:t>и</w:t>
      </w:r>
      <w:r w:rsidRPr="00532B02">
        <w:rPr>
          <w:rFonts w:ascii="Times New Roman" w:eastAsia="Arial Unicode MS" w:hAnsi="Times New Roman" w:cs="Times New Roman"/>
          <w:b/>
          <w:bCs/>
          <w:color w:val="000000"/>
          <w:kern w:val="0"/>
          <w:sz w:val="28"/>
          <w:szCs w:val="28"/>
          <w:lang w:eastAsia="ru-RU" w:bidi="uk-UA"/>
        </w:rPr>
        <w:t xml:space="preserve"> </w:t>
      </w:r>
      <w:r w:rsidRPr="00532B02">
        <w:rPr>
          <w:rFonts w:ascii="Times New Roman" w:eastAsia="Arial Unicode MS" w:hAnsi="Times New Roman" w:cs="Times New Roman" w:hint="eastAsia"/>
          <w:b/>
          <w:bCs/>
          <w:color w:val="000000"/>
          <w:kern w:val="0"/>
          <w:sz w:val="28"/>
          <w:szCs w:val="28"/>
          <w:lang w:eastAsia="ru-RU" w:bidi="uk-UA"/>
        </w:rPr>
        <w:t>алгоритмы</w:t>
      </w:r>
      <w:r w:rsidRPr="00532B02">
        <w:rPr>
          <w:rFonts w:ascii="Times New Roman" w:eastAsia="Arial Unicode MS" w:hAnsi="Times New Roman" w:cs="Times New Roman"/>
          <w:b/>
          <w:bCs/>
          <w:color w:val="000000"/>
          <w:kern w:val="0"/>
          <w:sz w:val="28"/>
          <w:szCs w:val="28"/>
          <w:lang w:eastAsia="ru-RU" w:bidi="uk-UA"/>
        </w:rPr>
        <w:t xml:space="preserve"> </w:t>
      </w:r>
      <w:r w:rsidRPr="00532B02">
        <w:rPr>
          <w:rFonts w:ascii="Times New Roman" w:eastAsia="Arial Unicode MS" w:hAnsi="Times New Roman" w:cs="Times New Roman" w:hint="eastAsia"/>
          <w:b/>
          <w:bCs/>
          <w:color w:val="000000"/>
          <w:kern w:val="0"/>
          <w:sz w:val="28"/>
          <w:szCs w:val="28"/>
          <w:lang w:eastAsia="ru-RU" w:bidi="uk-UA"/>
        </w:rPr>
        <w:t>повышения</w:t>
      </w:r>
      <w:r w:rsidRPr="00532B02">
        <w:rPr>
          <w:rFonts w:ascii="Times New Roman" w:eastAsia="Arial Unicode MS" w:hAnsi="Times New Roman" w:cs="Times New Roman"/>
          <w:b/>
          <w:bCs/>
          <w:color w:val="000000"/>
          <w:kern w:val="0"/>
          <w:sz w:val="28"/>
          <w:szCs w:val="28"/>
          <w:lang w:eastAsia="ru-RU" w:bidi="uk-UA"/>
        </w:rPr>
        <w:t xml:space="preserve"> </w:t>
      </w:r>
      <w:r w:rsidRPr="00532B02">
        <w:rPr>
          <w:rFonts w:ascii="Times New Roman" w:eastAsia="Arial Unicode MS" w:hAnsi="Times New Roman" w:cs="Times New Roman" w:hint="eastAsia"/>
          <w:b/>
          <w:bCs/>
          <w:color w:val="000000"/>
          <w:kern w:val="0"/>
          <w:sz w:val="28"/>
          <w:szCs w:val="28"/>
          <w:lang w:eastAsia="ru-RU" w:bidi="uk-UA"/>
        </w:rPr>
        <w:t>качества</w:t>
      </w:r>
      <w:r w:rsidRPr="00532B02">
        <w:rPr>
          <w:rFonts w:ascii="Times New Roman" w:eastAsia="Arial Unicode MS" w:hAnsi="Times New Roman" w:cs="Times New Roman"/>
          <w:b/>
          <w:bCs/>
          <w:color w:val="000000"/>
          <w:kern w:val="0"/>
          <w:sz w:val="28"/>
          <w:szCs w:val="28"/>
          <w:lang w:eastAsia="ru-RU" w:bidi="uk-UA"/>
        </w:rPr>
        <w:t xml:space="preserve"> </w:t>
      </w:r>
      <w:r w:rsidRPr="00532B02">
        <w:rPr>
          <w:rFonts w:ascii="Times New Roman" w:eastAsia="Arial Unicode MS" w:hAnsi="Times New Roman" w:cs="Times New Roman" w:hint="eastAsia"/>
          <w:b/>
          <w:bCs/>
          <w:color w:val="000000"/>
          <w:kern w:val="0"/>
          <w:sz w:val="28"/>
          <w:szCs w:val="28"/>
          <w:lang w:eastAsia="ru-RU" w:bidi="uk-UA"/>
        </w:rPr>
        <w:t>изображений</w:t>
      </w:r>
      <w:r w:rsidRPr="00532B02">
        <w:rPr>
          <w:rFonts w:ascii="Times New Roman" w:eastAsia="Arial Unicode MS" w:hAnsi="Times New Roman" w:cs="Times New Roman"/>
          <w:b/>
          <w:bCs/>
          <w:color w:val="000000"/>
          <w:kern w:val="0"/>
          <w:sz w:val="28"/>
          <w:szCs w:val="28"/>
          <w:lang w:eastAsia="ru-RU" w:bidi="uk-UA"/>
        </w:rPr>
        <w:t xml:space="preserve"> </w:t>
      </w:r>
      <w:r w:rsidRPr="00532B02">
        <w:rPr>
          <w:rFonts w:ascii="Times New Roman" w:eastAsia="Arial Unicode MS" w:hAnsi="Times New Roman" w:cs="Times New Roman" w:hint="eastAsia"/>
          <w:b/>
          <w:bCs/>
          <w:color w:val="000000"/>
          <w:kern w:val="0"/>
          <w:sz w:val="28"/>
          <w:szCs w:val="28"/>
          <w:lang w:eastAsia="ru-RU" w:bidi="uk-UA"/>
        </w:rPr>
        <w:t>в</w:t>
      </w:r>
      <w:r w:rsidRPr="00532B02">
        <w:rPr>
          <w:rFonts w:ascii="Times New Roman" w:eastAsia="Arial Unicode MS" w:hAnsi="Times New Roman" w:cs="Times New Roman"/>
          <w:b/>
          <w:bCs/>
          <w:color w:val="000000"/>
          <w:kern w:val="0"/>
          <w:sz w:val="28"/>
          <w:szCs w:val="28"/>
          <w:lang w:eastAsia="ru-RU" w:bidi="uk-UA"/>
        </w:rPr>
        <w:t xml:space="preserve"> </w:t>
      </w:r>
      <w:r w:rsidRPr="00532B02">
        <w:rPr>
          <w:rFonts w:ascii="Times New Roman" w:eastAsia="Arial Unicode MS" w:hAnsi="Times New Roman" w:cs="Times New Roman" w:hint="eastAsia"/>
          <w:b/>
          <w:bCs/>
          <w:color w:val="000000"/>
          <w:kern w:val="0"/>
          <w:sz w:val="28"/>
          <w:szCs w:val="28"/>
          <w:lang w:eastAsia="ru-RU" w:bidi="uk-UA"/>
        </w:rPr>
        <w:t>телевизионных</w:t>
      </w:r>
      <w:r w:rsidRPr="00532B02">
        <w:rPr>
          <w:rFonts w:ascii="Times New Roman" w:eastAsia="Arial Unicode MS" w:hAnsi="Times New Roman" w:cs="Times New Roman"/>
          <w:b/>
          <w:bCs/>
          <w:color w:val="000000"/>
          <w:kern w:val="0"/>
          <w:sz w:val="28"/>
          <w:szCs w:val="28"/>
          <w:lang w:eastAsia="ru-RU" w:bidi="uk-UA"/>
        </w:rPr>
        <w:t xml:space="preserve"> </w:t>
      </w:r>
      <w:r w:rsidRPr="00532B02">
        <w:rPr>
          <w:rFonts w:ascii="Times New Roman" w:eastAsia="Arial Unicode MS" w:hAnsi="Times New Roman" w:cs="Times New Roman" w:hint="eastAsia"/>
          <w:b/>
          <w:bCs/>
          <w:color w:val="000000"/>
          <w:kern w:val="0"/>
          <w:sz w:val="28"/>
          <w:szCs w:val="28"/>
          <w:lang w:eastAsia="ru-RU" w:bidi="uk-UA"/>
        </w:rPr>
        <w:t>измерительных</w:t>
      </w:r>
      <w:r w:rsidRPr="00532B02">
        <w:rPr>
          <w:rFonts w:ascii="Times New Roman" w:eastAsia="Arial Unicode MS" w:hAnsi="Times New Roman" w:cs="Times New Roman"/>
          <w:b/>
          <w:bCs/>
          <w:color w:val="000000"/>
          <w:kern w:val="0"/>
          <w:sz w:val="28"/>
          <w:szCs w:val="28"/>
          <w:lang w:eastAsia="ru-RU" w:bidi="uk-UA"/>
        </w:rPr>
        <w:t xml:space="preserve"> </w:t>
      </w:r>
      <w:r w:rsidRPr="00532B02">
        <w:rPr>
          <w:rFonts w:ascii="Times New Roman" w:eastAsia="Arial Unicode MS" w:hAnsi="Times New Roman" w:cs="Times New Roman" w:hint="eastAsia"/>
          <w:b/>
          <w:bCs/>
          <w:color w:val="000000"/>
          <w:kern w:val="0"/>
          <w:sz w:val="28"/>
          <w:szCs w:val="28"/>
          <w:lang w:eastAsia="ru-RU" w:bidi="uk-UA"/>
        </w:rPr>
        <w:t>системах</w:t>
      </w:r>
    </w:p>
    <w:p w14:paraId="18A46A74" w14:textId="77777777" w:rsidR="00532B02" w:rsidRDefault="00532B02" w:rsidP="00532B02">
      <w:r>
        <w:rPr>
          <w:rFonts w:hint="eastAsia"/>
        </w:rPr>
        <w:t>ОГЛАВЛЕНИЕ</w:t>
      </w:r>
      <w:r>
        <w:t xml:space="preserve"> </w:t>
      </w:r>
      <w:r>
        <w:rPr>
          <w:rFonts w:hint="eastAsia"/>
        </w:rPr>
        <w:t>ДИССЕРТАЦИИ</w:t>
      </w:r>
    </w:p>
    <w:p w14:paraId="7694AFD1" w14:textId="77777777" w:rsidR="00532B02" w:rsidRDefault="00532B02" w:rsidP="00532B02">
      <w:r>
        <w:rPr>
          <w:rFonts w:hint="eastAsia"/>
        </w:rPr>
        <w:t>кандидат</w:t>
      </w:r>
      <w:r>
        <w:t xml:space="preserve"> </w:t>
      </w:r>
      <w:r>
        <w:rPr>
          <w:rFonts w:hint="eastAsia"/>
        </w:rPr>
        <w:t>наук</w:t>
      </w:r>
      <w:r>
        <w:t xml:space="preserve"> </w:t>
      </w:r>
      <w:r>
        <w:rPr>
          <w:rFonts w:hint="eastAsia"/>
        </w:rPr>
        <w:t>Каменский</w:t>
      </w:r>
      <w:r>
        <w:t xml:space="preserve"> </w:t>
      </w:r>
      <w:r>
        <w:rPr>
          <w:rFonts w:hint="eastAsia"/>
        </w:rPr>
        <w:t>Андрей</w:t>
      </w:r>
      <w:r>
        <w:t xml:space="preserve"> </w:t>
      </w:r>
      <w:r>
        <w:rPr>
          <w:rFonts w:hint="eastAsia"/>
        </w:rPr>
        <w:t>Викторович</w:t>
      </w:r>
    </w:p>
    <w:p w14:paraId="4129D04C" w14:textId="77777777" w:rsidR="00532B02" w:rsidRDefault="00532B02" w:rsidP="00532B02">
      <w:r>
        <w:rPr>
          <w:rFonts w:hint="eastAsia"/>
        </w:rPr>
        <w:t>ВВЕДЕНИЕ</w:t>
      </w:r>
    </w:p>
    <w:p w14:paraId="7C28D8AF" w14:textId="77777777" w:rsidR="00532B02" w:rsidRDefault="00532B02" w:rsidP="00532B02"/>
    <w:p w14:paraId="460DB30D" w14:textId="77777777" w:rsidR="00532B02" w:rsidRDefault="00532B02" w:rsidP="00532B02">
      <w:r>
        <w:t xml:space="preserve">1 </w:t>
      </w:r>
      <w:r>
        <w:rPr>
          <w:rFonts w:hint="eastAsia"/>
        </w:rPr>
        <w:t>Телевизионные</w:t>
      </w:r>
      <w:r>
        <w:t xml:space="preserve"> </w:t>
      </w:r>
      <w:r>
        <w:rPr>
          <w:rFonts w:hint="eastAsia"/>
        </w:rPr>
        <w:t>измерительные</w:t>
      </w:r>
      <w:r>
        <w:t xml:space="preserve"> </w:t>
      </w:r>
      <w:r>
        <w:rPr>
          <w:rFonts w:hint="eastAsia"/>
        </w:rPr>
        <w:t>системы</w:t>
      </w:r>
      <w:r>
        <w:t xml:space="preserve"> </w:t>
      </w:r>
      <w:r>
        <w:rPr>
          <w:rFonts w:hint="eastAsia"/>
        </w:rPr>
        <w:t>и</w:t>
      </w:r>
      <w:r>
        <w:t xml:space="preserve"> </w:t>
      </w:r>
      <w:r>
        <w:rPr>
          <w:rFonts w:hint="eastAsia"/>
        </w:rPr>
        <w:t>формируемые</w:t>
      </w:r>
      <w:r>
        <w:t xml:space="preserve"> </w:t>
      </w:r>
      <w:r>
        <w:rPr>
          <w:rFonts w:hint="eastAsia"/>
        </w:rPr>
        <w:t>ими</w:t>
      </w:r>
      <w:r>
        <w:t xml:space="preserve"> </w:t>
      </w:r>
      <w:r>
        <w:rPr>
          <w:rFonts w:hint="eastAsia"/>
        </w:rPr>
        <w:t>изображения</w:t>
      </w:r>
    </w:p>
    <w:p w14:paraId="169ACEC5" w14:textId="77777777" w:rsidR="00532B02" w:rsidRDefault="00532B02" w:rsidP="00532B02"/>
    <w:p w14:paraId="4BFB1543" w14:textId="77777777" w:rsidR="00532B02" w:rsidRDefault="00532B02" w:rsidP="00532B02">
      <w:r>
        <w:t xml:space="preserve">1.1 </w:t>
      </w:r>
      <w:r>
        <w:rPr>
          <w:rFonts w:hint="eastAsia"/>
        </w:rPr>
        <w:t>Изображение</w:t>
      </w:r>
    </w:p>
    <w:p w14:paraId="7A6B7FEE" w14:textId="77777777" w:rsidR="00532B02" w:rsidRDefault="00532B02" w:rsidP="00532B02"/>
    <w:p w14:paraId="0917D070" w14:textId="77777777" w:rsidR="00532B02" w:rsidRDefault="00532B02" w:rsidP="00532B02">
      <w:r>
        <w:t xml:space="preserve">1.1.1 </w:t>
      </w:r>
      <w:r>
        <w:rPr>
          <w:rFonts w:hint="eastAsia"/>
        </w:rPr>
        <w:t>Качество</w:t>
      </w:r>
      <w:r>
        <w:t xml:space="preserve"> </w:t>
      </w:r>
      <w:r>
        <w:rPr>
          <w:rFonts w:hint="eastAsia"/>
        </w:rPr>
        <w:t>изображения</w:t>
      </w:r>
    </w:p>
    <w:p w14:paraId="71A41FA4" w14:textId="77777777" w:rsidR="00532B02" w:rsidRDefault="00532B02" w:rsidP="00532B02"/>
    <w:p w14:paraId="405ED74E" w14:textId="77777777" w:rsidR="00532B02" w:rsidRDefault="00532B02" w:rsidP="00532B02">
      <w:r>
        <w:t xml:space="preserve">1.1.2 </w:t>
      </w:r>
      <w:r>
        <w:rPr>
          <w:rFonts w:hint="eastAsia"/>
        </w:rPr>
        <w:t>Разрешение</w:t>
      </w:r>
      <w:r>
        <w:t xml:space="preserve"> </w:t>
      </w:r>
      <w:r>
        <w:rPr>
          <w:rFonts w:hint="eastAsia"/>
        </w:rPr>
        <w:t>изображения</w:t>
      </w:r>
    </w:p>
    <w:p w14:paraId="1176A793" w14:textId="77777777" w:rsidR="00532B02" w:rsidRDefault="00532B02" w:rsidP="00532B02"/>
    <w:p w14:paraId="10077CE2" w14:textId="77777777" w:rsidR="00532B02" w:rsidRDefault="00532B02" w:rsidP="00532B02">
      <w:r>
        <w:t xml:space="preserve">1.1.3 </w:t>
      </w:r>
      <w:r>
        <w:rPr>
          <w:rFonts w:hint="eastAsia"/>
        </w:rPr>
        <w:t>Области</w:t>
      </w:r>
      <w:r>
        <w:t xml:space="preserve"> </w:t>
      </w:r>
      <w:r>
        <w:rPr>
          <w:rFonts w:hint="eastAsia"/>
        </w:rPr>
        <w:t>применения</w:t>
      </w:r>
      <w:r>
        <w:t xml:space="preserve"> </w:t>
      </w:r>
      <w:r>
        <w:rPr>
          <w:rFonts w:hint="eastAsia"/>
        </w:rPr>
        <w:t>изображений</w:t>
      </w:r>
      <w:r>
        <w:t xml:space="preserve"> </w:t>
      </w:r>
      <w:r>
        <w:rPr>
          <w:rFonts w:hint="eastAsia"/>
        </w:rPr>
        <w:t>с</w:t>
      </w:r>
      <w:r>
        <w:t xml:space="preserve"> </w:t>
      </w:r>
      <w:r>
        <w:rPr>
          <w:rFonts w:hint="eastAsia"/>
        </w:rPr>
        <w:t>высоким</w:t>
      </w:r>
      <w:r>
        <w:t xml:space="preserve"> </w:t>
      </w:r>
      <w:r>
        <w:rPr>
          <w:rFonts w:hint="eastAsia"/>
        </w:rPr>
        <w:t>уровнем</w:t>
      </w:r>
      <w:r>
        <w:t xml:space="preserve"> </w:t>
      </w:r>
      <w:r>
        <w:rPr>
          <w:rFonts w:hint="eastAsia"/>
        </w:rPr>
        <w:t>разрешения</w:t>
      </w:r>
    </w:p>
    <w:p w14:paraId="0A4EB2B6" w14:textId="77777777" w:rsidR="00532B02" w:rsidRDefault="00532B02" w:rsidP="00532B02"/>
    <w:p w14:paraId="082AA3F9" w14:textId="77777777" w:rsidR="00532B02" w:rsidRDefault="00532B02" w:rsidP="00532B02">
      <w:r>
        <w:t xml:space="preserve">1.2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повышения</w:t>
      </w:r>
      <w:r>
        <w:t xml:space="preserve"> </w:t>
      </w:r>
      <w:r>
        <w:rPr>
          <w:rFonts w:hint="eastAsia"/>
        </w:rPr>
        <w:t>качества</w:t>
      </w:r>
      <w:r>
        <w:t xml:space="preserve"> </w:t>
      </w:r>
      <w:r>
        <w:rPr>
          <w:rFonts w:hint="eastAsia"/>
        </w:rPr>
        <w:t>изображений</w:t>
      </w:r>
    </w:p>
    <w:p w14:paraId="66E12F3E" w14:textId="77777777" w:rsidR="00532B02" w:rsidRDefault="00532B02" w:rsidP="00532B02"/>
    <w:p w14:paraId="67DE48AB" w14:textId="77777777" w:rsidR="00532B02" w:rsidRDefault="00532B02" w:rsidP="00532B02">
      <w:r>
        <w:t xml:space="preserve">1.2.1 </w:t>
      </w:r>
      <w:r>
        <w:rPr>
          <w:rFonts w:hint="eastAsia"/>
        </w:rPr>
        <w:t>Линейные</w:t>
      </w:r>
      <w:r>
        <w:t xml:space="preserve"> </w:t>
      </w:r>
      <w:r>
        <w:rPr>
          <w:rFonts w:hint="eastAsia"/>
        </w:rPr>
        <w:t>алгоритмы</w:t>
      </w:r>
      <w:r>
        <w:t xml:space="preserve"> </w:t>
      </w:r>
      <w:r>
        <w:rPr>
          <w:rFonts w:hint="eastAsia"/>
        </w:rPr>
        <w:t>обработки</w:t>
      </w:r>
      <w:r>
        <w:t xml:space="preserve"> </w:t>
      </w:r>
      <w:r>
        <w:rPr>
          <w:rFonts w:hint="eastAsia"/>
        </w:rPr>
        <w:t>изображений</w:t>
      </w:r>
    </w:p>
    <w:p w14:paraId="5596BE95" w14:textId="77777777" w:rsidR="00532B02" w:rsidRDefault="00532B02" w:rsidP="00532B02"/>
    <w:p w14:paraId="131A3AA4" w14:textId="77777777" w:rsidR="00532B02" w:rsidRDefault="00532B02" w:rsidP="00532B02">
      <w:r>
        <w:t xml:space="preserve">1.2.2 </w:t>
      </w:r>
      <w:r>
        <w:rPr>
          <w:rFonts w:hint="eastAsia"/>
        </w:rPr>
        <w:t>Рекурсивные</w:t>
      </w:r>
      <w:r>
        <w:t xml:space="preserve"> </w:t>
      </w:r>
      <w:r>
        <w:rPr>
          <w:rFonts w:hint="eastAsia"/>
        </w:rPr>
        <w:t>алгоритмы</w:t>
      </w:r>
      <w:r>
        <w:t xml:space="preserve"> </w:t>
      </w:r>
      <w:r>
        <w:rPr>
          <w:rFonts w:hint="eastAsia"/>
        </w:rPr>
        <w:t>обработки</w:t>
      </w:r>
      <w:r>
        <w:t xml:space="preserve"> </w:t>
      </w:r>
      <w:r>
        <w:rPr>
          <w:rFonts w:hint="eastAsia"/>
        </w:rPr>
        <w:t>изображений</w:t>
      </w:r>
    </w:p>
    <w:p w14:paraId="70485741" w14:textId="77777777" w:rsidR="00532B02" w:rsidRDefault="00532B02" w:rsidP="00532B02"/>
    <w:p w14:paraId="224842DD" w14:textId="77777777" w:rsidR="00532B02" w:rsidRDefault="00532B02" w:rsidP="00532B02">
      <w:r>
        <w:t xml:space="preserve">1.3 </w:t>
      </w:r>
      <w:r>
        <w:rPr>
          <w:rFonts w:hint="eastAsia"/>
        </w:rPr>
        <w:t>Быстродействующие</w:t>
      </w:r>
      <w:r>
        <w:t xml:space="preserve"> </w:t>
      </w:r>
      <w:r>
        <w:rPr>
          <w:rFonts w:hint="eastAsia"/>
        </w:rPr>
        <w:t>алгоритмы</w:t>
      </w:r>
      <w:r>
        <w:t xml:space="preserve"> </w:t>
      </w:r>
      <w:r>
        <w:rPr>
          <w:rFonts w:hint="eastAsia"/>
        </w:rPr>
        <w:t>обработки</w:t>
      </w:r>
      <w:r>
        <w:t xml:space="preserve"> </w:t>
      </w:r>
      <w:r>
        <w:rPr>
          <w:rFonts w:hint="eastAsia"/>
        </w:rPr>
        <w:t>изображений</w:t>
      </w:r>
    </w:p>
    <w:p w14:paraId="4939E1A4" w14:textId="77777777" w:rsidR="00532B02" w:rsidRDefault="00532B02" w:rsidP="00532B02"/>
    <w:p w14:paraId="4C9223C0" w14:textId="77777777" w:rsidR="00532B02" w:rsidRDefault="00532B02" w:rsidP="00532B02">
      <w:r>
        <w:t xml:space="preserve">1.4 </w:t>
      </w:r>
      <w:r>
        <w:rPr>
          <w:rFonts w:hint="eastAsia"/>
        </w:rPr>
        <w:t>Факторы</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разрешение</w:t>
      </w:r>
      <w:r>
        <w:t xml:space="preserve"> </w:t>
      </w:r>
      <w:r>
        <w:rPr>
          <w:rFonts w:hint="eastAsia"/>
        </w:rPr>
        <w:t>получаемых</w:t>
      </w:r>
      <w:r>
        <w:t xml:space="preserve"> </w:t>
      </w:r>
      <w:r>
        <w:rPr>
          <w:rFonts w:hint="eastAsia"/>
        </w:rPr>
        <w:t>изображений</w:t>
      </w:r>
    </w:p>
    <w:p w14:paraId="1D72480E" w14:textId="77777777" w:rsidR="00532B02" w:rsidRDefault="00532B02" w:rsidP="00532B02"/>
    <w:p w14:paraId="4443099E" w14:textId="77777777" w:rsidR="00532B02" w:rsidRDefault="00532B02" w:rsidP="00532B02">
      <w:r>
        <w:lastRenderedPageBreak/>
        <w:t xml:space="preserve">1.5 </w:t>
      </w:r>
      <w:r>
        <w:rPr>
          <w:rFonts w:hint="eastAsia"/>
        </w:rPr>
        <w:t>Распределение</w:t>
      </w:r>
      <w:r>
        <w:t xml:space="preserve"> </w:t>
      </w:r>
      <w:r>
        <w:rPr>
          <w:rFonts w:hint="eastAsia"/>
        </w:rPr>
        <w:t>разрешения</w:t>
      </w:r>
      <w:r>
        <w:t xml:space="preserve"> </w:t>
      </w:r>
      <w:r>
        <w:rPr>
          <w:rFonts w:hint="eastAsia"/>
        </w:rPr>
        <w:t>по</w:t>
      </w:r>
      <w:r>
        <w:t xml:space="preserve"> </w:t>
      </w:r>
      <w:r>
        <w:rPr>
          <w:rFonts w:hint="eastAsia"/>
        </w:rPr>
        <w:t>полю</w:t>
      </w:r>
      <w:r>
        <w:t xml:space="preserve"> </w:t>
      </w:r>
      <w:r>
        <w:rPr>
          <w:rFonts w:hint="eastAsia"/>
        </w:rPr>
        <w:t>изображения</w:t>
      </w:r>
    </w:p>
    <w:p w14:paraId="5AD4C5A4" w14:textId="77777777" w:rsidR="00532B02" w:rsidRDefault="00532B02" w:rsidP="00532B02"/>
    <w:p w14:paraId="2FAF1D37" w14:textId="77777777" w:rsidR="00532B02" w:rsidRDefault="00532B02" w:rsidP="00532B02">
      <w:r>
        <w:t xml:space="preserve">1.6 </w:t>
      </w:r>
      <w:r>
        <w:rPr>
          <w:rFonts w:hint="eastAsia"/>
        </w:rPr>
        <w:t>Методы</w:t>
      </w:r>
      <w:r>
        <w:t xml:space="preserve"> </w:t>
      </w:r>
      <w:r>
        <w:rPr>
          <w:rFonts w:hint="eastAsia"/>
        </w:rPr>
        <w:t>измерения</w:t>
      </w:r>
      <w:r>
        <w:t xml:space="preserve"> </w:t>
      </w:r>
      <w:r>
        <w:rPr>
          <w:rFonts w:hint="eastAsia"/>
        </w:rPr>
        <w:t>разрешения</w:t>
      </w:r>
      <w:r>
        <w:t xml:space="preserve"> </w:t>
      </w:r>
      <w:r>
        <w:rPr>
          <w:rFonts w:hint="eastAsia"/>
        </w:rPr>
        <w:t>изображений</w:t>
      </w:r>
      <w:r>
        <w:t xml:space="preserve"> </w:t>
      </w:r>
      <w:r>
        <w:rPr>
          <w:rFonts w:hint="eastAsia"/>
        </w:rPr>
        <w:t>и</w:t>
      </w:r>
      <w:r>
        <w:t xml:space="preserve"> </w:t>
      </w:r>
      <w:r>
        <w:rPr>
          <w:rFonts w:hint="eastAsia"/>
        </w:rPr>
        <w:t>оценки</w:t>
      </w:r>
      <w:r>
        <w:t xml:space="preserve"> </w:t>
      </w:r>
      <w:r>
        <w:rPr>
          <w:rFonts w:hint="eastAsia"/>
        </w:rPr>
        <w:t>их</w:t>
      </w:r>
      <w:r>
        <w:t xml:space="preserve"> </w:t>
      </w:r>
      <w:r>
        <w:rPr>
          <w:rFonts w:hint="eastAsia"/>
        </w:rPr>
        <w:t>качества</w:t>
      </w:r>
    </w:p>
    <w:p w14:paraId="6C008B63" w14:textId="77777777" w:rsidR="00532B02" w:rsidRDefault="00532B02" w:rsidP="00532B02"/>
    <w:p w14:paraId="6BF04EF2" w14:textId="77777777" w:rsidR="00532B02" w:rsidRDefault="00532B02" w:rsidP="00532B02">
      <w:r>
        <w:t xml:space="preserve">1.7 </w:t>
      </w:r>
      <w:r>
        <w:rPr>
          <w:rFonts w:hint="eastAsia"/>
        </w:rPr>
        <w:t>Основные</w:t>
      </w:r>
      <w:r>
        <w:t xml:space="preserve"> </w:t>
      </w:r>
      <w:r>
        <w:rPr>
          <w:rFonts w:hint="eastAsia"/>
        </w:rPr>
        <w:t>результаты</w:t>
      </w:r>
      <w:r>
        <w:t xml:space="preserve"> </w:t>
      </w:r>
      <w:r>
        <w:rPr>
          <w:rFonts w:hint="eastAsia"/>
        </w:rPr>
        <w:t>главы</w:t>
      </w:r>
    </w:p>
    <w:p w14:paraId="7D118F06" w14:textId="77777777" w:rsidR="00532B02" w:rsidRDefault="00532B02" w:rsidP="00532B02"/>
    <w:p w14:paraId="25A8D5CA" w14:textId="77777777" w:rsidR="00532B02" w:rsidRDefault="00532B02" w:rsidP="00532B02">
      <w:r>
        <w:t xml:space="preserve">2.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РЕКУРСИВНО</w:t>
      </w:r>
      <w:r>
        <w:t>-</w:t>
      </w:r>
      <w:r>
        <w:rPr>
          <w:rFonts w:hint="eastAsia"/>
        </w:rPr>
        <w:t>СЕПАРАБЕЛЬНЫХ</w:t>
      </w:r>
      <w:r>
        <w:t xml:space="preserve"> </w:t>
      </w:r>
      <w:r>
        <w:rPr>
          <w:rFonts w:hint="eastAsia"/>
        </w:rPr>
        <w:t>АЛГОРИТМОВ</w:t>
      </w:r>
      <w:r>
        <w:t xml:space="preserve"> </w:t>
      </w:r>
      <w:r>
        <w:rPr>
          <w:rFonts w:hint="eastAsia"/>
        </w:rPr>
        <w:t>ОБРАБОТКИ</w:t>
      </w:r>
      <w:r>
        <w:t xml:space="preserve"> </w:t>
      </w:r>
      <w:r>
        <w:rPr>
          <w:rFonts w:hint="eastAsia"/>
        </w:rPr>
        <w:t>ИЗОБРАЖЕНИЙ</w:t>
      </w:r>
    </w:p>
    <w:p w14:paraId="591E5C8E" w14:textId="77777777" w:rsidR="00532B02" w:rsidRDefault="00532B02" w:rsidP="00532B02"/>
    <w:p w14:paraId="7CD199EF" w14:textId="77777777" w:rsidR="00532B02" w:rsidRDefault="00532B02" w:rsidP="00532B02">
      <w:r>
        <w:t xml:space="preserve">2.1 </w:t>
      </w:r>
      <w:r>
        <w:rPr>
          <w:rFonts w:hint="eastAsia"/>
        </w:rPr>
        <w:t>Построение</w:t>
      </w:r>
      <w:r>
        <w:t xml:space="preserve"> </w:t>
      </w:r>
      <w:r>
        <w:rPr>
          <w:rFonts w:hint="eastAsia"/>
        </w:rPr>
        <w:t>рекурсивно</w:t>
      </w:r>
      <w:r>
        <w:t>-</w:t>
      </w:r>
      <w:r>
        <w:rPr>
          <w:rFonts w:hint="eastAsia"/>
        </w:rPr>
        <w:t>сепарабельных</w:t>
      </w:r>
      <w:r>
        <w:t xml:space="preserve"> </w:t>
      </w:r>
      <w:r>
        <w:rPr>
          <w:rFonts w:hint="eastAsia"/>
        </w:rPr>
        <w:t>фильтров</w:t>
      </w:r>
      <w:r>
        <w:t xml:space="preserve"> </w:t>
      </w:r>
      <w:r>
        <w:rPr>
          <w:rFonts w:hint="eastAsia"/>
        </w:rPr>
        <w:t>повышения</w:t>
      </w:r>
      <w:r>
        <w:t xml:space="preserve"> </w:t>
      </w:r>
      <w:r>
        <w:rPr>
          <w:rFonts w:hint="eastAsia"/>
        </w:rPr>
        <w:t>четкости</w:t>
      </w:r>
      <w:r>
        <w:t xml:space="preserve"> </w:t>
      </w:r>
      <w:r>
        <w:rPr>
          <w:rFonts w:hint="eastAsia"/>
        </w:rPr>
        <w:t>изображений</w:t>
      </w:r>
    </w:p>
    <w:p w14:paraId="100B6AAD" w14:textId="77777777" w:rsidR="00532B02" w:rsidRDefault="00532B02" w:rsidP="00532B02"/>
    <w:p w14:paraId="21082446" w14:textId="77777777" w:rsidR="00532B02" w:rsidRDefault="00532B02" w:rsidP="00532B02">
      <w:r>
        <w:t xml:space="preserve">2.1.1 </w:t>
      </w:r>
      <w:r>
        <w:rPr>
          <w:rFonts w:hint="eastAsia"/>
        </w:rPr>
        <w:t>Лапласиан</w:t>
      </w:r>
      <w:r>
        <w:t xml:space="preserve"> "</w:t>
      </w:r>
      <w:r>
        <w:rPr>
          <w:rFonts w:hint="eastAsia"/>
        </w:rPr>
        <w:t>усеченная</w:t>
      </w:r>
      <w:r>
        <w:t xml:space="preserve"> </w:t>
      </w:r>
      <w:r>
        <w:rPr>
          <w:rFonts w:hint="eastAsia"/>
        </w:rPr>
        <w:t>пирамида</w:t>
      </w:r>
      <w:r>
        <w:t>"</w:t>
      </w:r>
    </w:p>
    <w:p w14:paraId="50645876" w14:textId="77777777" w:rsidR="00532B02" w:rsidRDefault="00532B02" w:rsidP="00532B02"/>
    <w:p w14:paraId="34A28833" w14:textId="77777777" w:rsidR="00532B02" w:rsidRDefault="00532B02" w:rsidP="00532B02">
      <w:r>
        <w:t xml:space="preserve">2.1.2 </w:t>
      </w:r>
      <w:r>
        <w:rPr>
          <w:rFonts w:hint="eastAsia"/>
        </w:rPr>
        <w:t>Лапласиан</w:t>
      </w:r>
      <w:r>
        <w:t xml:space="preserve"> "</w:t>
      </w:r>
      <w:r>
        <w:rPr>
          <w:rFonts w:hint="eastAsia"/>
        </w:rPr>
        <w:t>двойная</w:t>
      </w:r>
      <w:r>
        <w:t xml:space="preserve"> </w:t>
      </w:r>
      <w:r>
        <w:rPr>
          <w:rFonts w:hint="eastAsia"/>
        </w:rPr>
        <w:t>пирамида</w:t>
      </w:r>
      <w:r>
        <w:t>"</w:t>
      </w:r>
    </w:p>
    <w:p w14:paraId="5A4FE47E" w14:textId="77777777" w:rsidR="00532B02" w:rsidRDefault="00532B02" w:rsidP="00532B02"/>
    <w:p w14:paraId="45FD990E" w14:textId="77777777" w:rsidR="00532B02" w:rsidRDefault="00532B02" w:rsidP="00532B02">
      <w:r>
        <w:t xml:space="preserve">2.2 </w:t>
      </w:r>
      <w:r>
        <w:rPr>
          <w:rFonts w:hint="eastAsia"/>
        </w:rPr>
        <w:t>Программная</w:t>
      </w:r>
      <w:r>
        <w:t xml:space="preserve"> </w:t>
      </w:r>
      <w:r>
        <w:rPr>
          <w:rFonts w:hint="eastAsia"/>
        </w:rPr>
        <w:t>реализация</w:t>
      </w:r>
      <w:r>
        <w:t xml:space="preserve"> </w:t>
      </w:r>
      <w:r>
        <w:rPr>
          <w:rFonts w:hint="eastAsia"/>
        </w:rPr>
        <w:t>разработанных</w:t>
      </w:r>
      <w:r>
        <w:t xml:space="preserve"> </w:t>
      </w:r>
      <w:r>
        <w:rPr>
          <w:rFonts w:hint="eastAsia"/>
        </w:rPr>
        <w:t>алгоритмов</w:t>
      </w:r>
    </w:p>
    <w:p w14:paraId="2CE57B6A" w14:textId="77777777" w:rsidR="00532B02" w:rsidRDefault="00532B02" w:rsidP="00532B02"/>
    <w:p w14:paraId="7ABC565D" w14:textId="77777777" w:rsidR="00532B02" w:rsidRDefault="00532B02" w:rsidP="00532B02">
      <w:r>
        <w:t xml:space="preserve">2.2.1 </w:t>
      </w:r>
      <w:r>
        <w:rPr>
          <w:rFonts w:hint="eastAsia"/>
        </w:rPr>
        <w:t>Реализация</w:t>
      </w:r>
      <w:r>
        <w:t xml:space="preserve"> </w:t>
      </w:r>
      <w:r>
        <w:rPr>
          <w:rFonts w:hint="eastAsia"/>
        </w:rPr>
        <w:t>фильтра</w:t>
      </w:r>
      <w:r>
        <w:t xml:space="preserve"> </w:t>
      </w:r>
      <w:r>
        <w:rPr>
          <w:rFonts w:hint="eastAsia"/>
        </w:rPr>
        <w:t>лапласиан</w:t>
      </w:r>
      <w:r>
        <w:t xml:space="preserve"> "</w:t>
      </w:r>
      <w:r>
        <w:rPr>
          <w:rFonts w:hint="eastAsia"/>
        </w:rPr>
        <w:t>усеченная</w:t>
      </w:r>
      <w:r>
        <w:t xml:space="preserve"> </w:t>
      </w:r>
      <w:r>
        <w:rPr>
          <w:rFonts w:hint="eastAsia"/>
        </w:rPr>
        <w:t>пирамида</w:t>
      </w:r>
      <w:r>
        <w:t>"</w:t>
      </w:r>
    </w:p>
    <w:p w14:paraId="264A2B38" w14:textId="77777777" w:rsidR="00532B02" w:rsidRDefault="00532B02" w:rsidP="00532B02"/>
    <w:p w14:paraId="0668B985" w14:textId="77777777" w:rsidR="00532B02" w:rsidRDefault="00532B02" w:rsidP="00532B02">
      <w:r>
        <w:t xml:space="preserve">2.2.2 </w:t>
      </w:r>
      <w:r>
        <w:rPr>
          <w:rFonts w:hint="eastAsia"/>
        </w:rPr>
        <w:t>Реализация</w:t>
      </w:r>
      <w:r>
        <w:t xml:space="preserve"> </w:t>
      </w:r>
      <w:r>
        <w:rPr>
          <w:rFonts w:hint="eastAsia"/>
        </w:rPr>
        <w:t>фильтра</w:t>
      </w:r>
      <w:r>
        <w:t xml:space="preserve"> </w:t>
      </w:r>
      <w:r>
        <w:rPr>
          <w:rFonts w:hint="eastAsia"/>
        </w:rPr>
        <w:t>лапласиан</w:t>
      </w:r>
      <w:r>
        <w:t xml:space="preserve"> "</w:t>
      </w:r>
      <w:r>
        <w:rPr>
          <w:rFonts w:hint="eastAsia"/>
        </w:rPr>
        <w:t>двойная</w:t>
      </w:r>
      <w:r>
        <w:t xml:space="preserve"> </w:t>
      </w:r>
      <w:r>
        <w:rPr>
          <w:rFonts w:hint="eastAsia"/>
        </w:rPr>
        <w:t>пирамида</w:t>
      </w:r>
      <w:r>
        <w:t>"</w:t>
      </w:r>
    </w:p>
    <w:p w14:paraId="7AA1E34D" w14:textId="77777777" w:rsidR="00532B02" w:rsidRDefault="00532B02" w:rsidP="00532B02"/>
    <w:p w14:paraId="2F9A05D2" w14:textId="77777777" w:rsidR="00532B02" w:rsidRDefault="00532B02" w:rsidP="00532B02">
      <w:r>
        <w:t xml:space="preserve">2.3 </w:t>
      </w:r>
      <w:r>
        <w:rPr>
          <w:rFonts w:hint="eastAsia"/>
        </w:rPr>
        <w:t>Определение</w:t>
      </w:r>
      <w:r>
        <w:t xml:space="preserve"> </w:t>
      </w:r>
      <w:r>
        <w:rPr>
          <w:rFonts w:hint="eastAsia"/>
        </w:rPr>
        <w:t>оптимальных</w:t>
      </w:r>
      <w:r>
        <w:t xml:space="preserve"> </w:t>
      </w:r>
      <w:r>
        <w:rPr>
          <w:rFonts w:hint="eastAsia"/>
        </w:rPr>
        <w:t>коэффициентов</w:t>
      </w:r>
      <w:r>
        <w:t xml:space="preserve"> </w:t>
      </w:r>
      <w:r>
        <w:rPr>
          <w:rFonts w:hint="eastAsia"/>
        </w:rPr>
        <w:t>для</w:t>
      </w:r>
      <w:r>
        <w:t xml:space="preserve"> </w:t>
      </w:r>
      <w:r>
        <w:rPr>
          <w:rFonts w:hint="eastAsia"/>
        </w:rPr>
        <w:t>разработанных</w:t>
      </w:r>
      <w:r>
        <w:t xml:space="preserve"> </w:t>
      </w:r>
      <w:r>
        <w:rPr>
          <w:rFonts w:hint="eastAsia"/>
        </w:rPr>
        <w:t>фильтров</w:t>
      </w:r>
    </w:p>
    <w:p w14:paraId="42DE2514" w14:textId="77777777" w:rsidR="00532B02" w:rsidRDefault="00532B02" w:rsidP="00532B02"/>
    <w:p w14:paraId="5F41374C" w14:textId="77777777" w:rsidR="00532B02" w:rsidRDefault="00532B02" w:rsidP="00532B02">
      <w:r>
        <w:t xml:space="preserve">2.4 </w:t>
      </w:r>
      <w:r>
        <w:rPr>
          <w:rFonts w:hint="eastAsia"/>
        </w:rPr>
        <w:t>Оценка</w:t>
      </w:r>
      <w:r>
        <w:t xml:space="preserve"> </w:t>
      </w:r>
      <w:r>
        <w:rPr>
          <w:rFonts w:hint="eastAsia"/>
        </w:rPr>
        <w:t>быстродействия</w:t>
      </w:r>
      <w:r>
        <w:t xml:space="preserve"> </w:t>
      </w:r>
      <w:r>
        <w:rPr>
          <w:rFonts w:hint="eastAsia"/>
        </w:rPr>
        <w:t>разработанных</w:t>
      </w:r>
      <w:r>
        <w:t xml:space="preserve"> </w:t>
      </w:r>
      <w:r>
        <w:rPr>
          <w:rFonts w:hint="eastAsia"/>
        </w:rPr>
        <w:t>алгоритмов</w:t>
      </w:r>
    </w:p>
    <w:p w14:paraId="63F33FF0" w14:textId="77777777" w:rsidR="00532B02" w:rsidRDefault="00532B02" w:rsidP="00532B02"/>
    <w:p w14:paraId="05E8D885" w14:textId="77777777" w:rsidR="00532B02" w:rsidRDefault="00532B02" w:rsidP="00532B02">
      <w:r>
        <w:t xml:space="preserve">2.5 </w:t>
      </w:r>
      <w:r>
        <w:rPr>
          <w:rFonts w:hint="eastAsia"/>
        </w:rPr>
        <w:t>Основные</w:t>
      </w:r>
      <w:r>
        <w:t xml:space="preserve"> </w:t>
      </w:r>
      <w:r>
        <w:rPr>
          <w:rFonts w:hint="eastAsia"/>
        </w:rPr>
        <w:t>результаты</w:t>
      </w:r>
      <w:r>
        <w:t xml:space="preserve"> </w:t>
      </w:r>
      <w:r>
        <w:rPr>
          <w:rFonts w:hint="eastAsia"/>
        </w:rPr>
        <w:t>главы</w:t>
      </w:r>
    </w:p>
    <w:p w14:paraId="50C7233B" w14:textId="77777777" w:rsidR="00532B02" w:rsidRDefault="00532B02" w:rsidP="00532B02"/>
    <w:p w14:paraId="029F8220" w14:textId="77777777" w:rsidR="00532B02" w:rsidRDefault="00532B02" w:rsidP="00532B02">
      <w:r>
        <w:lastRenderedPageBreak/>
        <w:t xml:space="preserve">3. </w:t>
      </w:r>
      <w:r>
        <w:rPr>
          <w:rFonts w:hint="eastAsia"/>
        </w:rPr>
        <w:t>РАСПРЕДЕЛЕНИЕ</w:t>
      </w:r>
      <w:r>
        <w:t xml:space="preserve"> </w:t>
      </w:r>
      <w:r>
        <w:rPr>
          <w:rFonts w:hint="eastAsia"/>
        </w:rPr>
        <w:t>РАЗРЕШЕНИЯ</w:t>
      </w:r>
      <w:r>
        <w:t xml:space="preserve"> </w:t>
      </w:r>
      <w:r>
        <w:rPr>
          <w:rFonts w:hint="eastAsia"/>
        </w:rPr>
        <w:t>ПО</w:t>
      </w:r>
      <w:r>
        <w:t xml:space="preserve"> </w:t>
      </w:r>
      <w:r>
        <w:rPr>
          <w:rFonts w:hint="eastAsia"/>
        </w:rPr>
        <w:t>ПОЛЮ</w:t>
      </w:r>
      <w:r>
        <w:t xml:space="preserve"> </w:t>
      </w:r>
      <w:r>
        <w:rPr>
          <w:rFonts w:hint="eastAsia"/>
        </w:rPr>
        <w:t>ИЗОБРАЖЕНИЯ</w:t>
      </w:r>
    </w:p>
    <w:p w14:paraId="3C4FCA7C" w14:textId="77777777" w:rsidR="00532B02" w:rsidRDefault="00532B02" w:rsidP="00532B02"/>
    <w:p w14:paraId="5C17CE1D" w14:textId="77777777" w:rsidR="00532B02" w:rsidRDefault="00532B02" w:rsidP="00532B02">
      <w:r>
        <w:t xml:space="preserve">3.1 </w:t>
      </w:r>
      <w:r>
        <w:rPr>
          <w:rFonts w:hint="eastAsia"/>
        </w:rPr>
        <w:t>Описание</w:t>
      </w:r>
      <w:r>
        <w:t xml:space="preserve"> </w:t>
      </w:r>
      <w:r>
        <w:rPr>
          <w:rFonts w:hint="eastAsia"/>
        </w:rPr>
        <w:t>процессов</w:t>
      </w:r>
      <w:r>
        <w:t xml:space="preserve"> </w:t>
      </w:r>
      <w:r>
        <w:rPr>
          <w:rFonts w:hint="eastAsia"/>
        </w:rPr>
        <w:t>распределения</w:t>
      </w:r>
      <w:r>
        <w:t xml:space="preserve"> </w:t>
      </w:r>
      <w:r>
        <w:rPr>
          <w:rFonts w:hint="eastAsia"/>
        </w:rPr>
        <w:t>разрешения</w:t>
      </w:r>
      <w:r>
        <w:t xml:space="preserve"> </w:t>
      </w:r>
      <w:r>
        <w:rPr>
          <w:rFonts w:hint="eastAsia"/>
        </w:rPr>
        <w:t>по</w:t>
      </w:r>
      <w:r>
        <w:t xml:space="preserve"> </w:t>
      </w:r>
      <w:r>
        <w:rPr>
          <w:rFonts w:hint="eastAsia"/>
        </w:rPr>
        <w:t>полю</w:t>
      </w:r>
      <w:r>
        <w:t xml:space="preserve"> </w:t>
      </w:r>
      <w:r>
        <w:rPr>
          <w:rFonts w:hint="eastAsia"/>
        </w:rPr>
        <w:t>изображения</w:t>
      </w:r>
    </w:p>
    <w:p w14:paraId="184B21ED" w14:textId="77777777" w:rsidR="00532B02" w:rsidRDefault="00532B02" w:rsidP="00532B02"/>
    <w:p w14:paraId="15615073" w14:textId="77777777" w:rsidR="00532B02" w:rsidRDefault="00532B02" w:rsidP="00532B02">
      <w:r>
        <w:t xml:space="preserve">3.2 </w:t>
      </w:r>
      <w:r>
        <w:rPr>
          <w:rFonts w:hint="eastAsia"/>
        </w:rPr>
        <w:t>Подтверждение</w:t>
      </w:r>
      <w:r>
        <w:t xml:space="preserve"> </w:t>
      </w:r>
      <w:r>
        <w:rPr>
          <w:rFonts w:hint="eastAsia"/>
        </w:rPr>
        <w:t>выдвинутых</w:t>
      </w:r>
      <w:r>
        <w:t xml:space="preserve"> </w:t>
      </w:r>
      <w:r>
        <w:rPr>
          <w:rFonts w:hint="eastAsia"/>
        </w:rPr>
        <w:t>утверждений</w:t>
      </w:r>
    </w:p>
    <w:p w14:paraId="51580CF7" w14:textId="77777777" w:rsidR="00532B02" w:rsidRDefault="00532B02" w:rsidP="00532B02"/>
    <w:p w14:paraId="39F63A9F" w14:textId="77777777" w:rsidR="00532B02" w:rsidRDefault="00532B02" w:rsidP="00532B02">
      <w:r>
        <w:t xml:space="preserve">3.2.1 </w:t>
      </w:r>
      <w:r>
        <w:rPr>
          <w:rFonts w:hint="eastAsia"/>
        </w:rPr>
        <w:t>Измерения</w:t>
      </w:r>
      <w:r>
        <w:t xml:space="preserve"> </w:t>
      </w:r>
      <w:r>
        <w:rPr>
          <w:rFonts w:hint="eastAsia"/>
        </w:rPr>
        <w:t>при</w:t>
      </w:r>
      <w:r>
        <w:t xml:space="preserve"> </w:t>
      </w:r>
      <w:r>
        <w:rPr>
          <w:rFonts w:hint="eastAsia"/>
        </w:rPr>
        <w:t>положениях</w:t>
      </w:r>
      <w:r>
        <w:t xml:space="preserve"> </w:t>
      </w:r>
      <w:r>
        <w:rPr>
          <w:rFonts w:hint="eastAsia"/>
        </w:rPr>
        <w:t>испытательной</w:t>
      </w:r>
      <w:r>
        <w:t xml:space="preserve"> </w:t>
      </w:r>
      <w:r>
        <w:rPr>
          <w:rFonts w:hint="eastAsia"/>
        </w:rPr>
        <w:t>таблицы</w:t>
      </w:r>
      <w:r>
        <w:t xml:space="preserve"> 45</w:t>
      </w:r>
      <w:r>
        <w:rPr>
          <w:rFonts w:hint="eastAsia"/>
        </w:rPr>
        <w:t>°</w:t>
      </w:r>
      <w:r>
        <w:t>, -45</w:t>
      </w:r>
      <w:r>
        <w:rPr>
          <w:rFonts w:hint="eastAsia"/>
        </w:rPr>
        <w:t>°</w:t>
      </w:r>
      <w:r>
        <w:t>, 60</w:t>
      </w:r>
      <w:r>
        <w:rPr>
          <w:rFonts w:hint="eastAsia"/>
        </w:rPr>
        <w:t>°</w:t>
      </w:r>
      <w:r>
        <w:t xml:space="preserve"> </w:t>
      </w:r>
      <w:r>
        <w:rPr>
          <w:rFonts w:hint="eastAsia"/>
        </w:rPr>
        <w:t>и</w:t>
      </w:r>
      <w:r>
        <w:t xml:space="preserve"> -60</w:t>
      </w:r>
      <w:r>
        <w:rPr>
          <w:rFonts w:hint="eastAsia"/>
        </w:rPr>
        <w:t>°</w:t>
      </w:r>
    </w:p>
    <w:p w14:paraId="3633A5E7" w14:textId="77777777" w:rsidR="00532B02" w:rsidRDefault="00532B02" w:rsidP="00532B02"/>
    <w:p w14:paraId="767054F9" w14:textId="77777777" w:rsidR="00532B02" w:rsidRDefault="00532B02" w:rsidP="00532B02">
      <w:r>
        <w:t xml:space="preserve">3.2.2 </w:t>
      </w:r>
      <w:r>
        <w:rPr>
          <w:rFonts w:hint="eastAsia"/>
        </w:rPr>
        <w:t>Испытания</w:t>
      </w:r>
      <w:r>
        <w:t xml:space="preserve"> </w:t>
      </w:r>
      <w:r>
        <w:rPr>
          <w:rFonts w:hint="eastAsia"/>
        </w:rPr>
        <w:t>на</w:t>
      </w:r>
      <w:r>
        <w:t xml:space="preserve"> </w:t>
      </w:r>
      <w:r>
        <w:rPr>
          <w:rFonts w:hint="eastAsia"/>
        </w:rPr>
        <w:t>стенде</w:t>
      </w:r>
      <w:r>
        <w:t xml:space="preserve"> </w:t>
      </w:r>
      <w:r>
        <w:rPr>
          <w:rFonts w:hint="eastAsia"/>
        </w:rPr>
        <w:t>имитации</w:t>
      </w:r>
      <w:r>
        <w:t xml:space="preserve"> </w:t>
      </w:r>
      <w:r>
        <w:rPr>
          <w:rFonts w:hint="eastAsia"/>
        </w:rPr>
        <w:t>системы</w:t>
      </w:r>
      <w:r>
        <w:t xml:space="preserve"> </w:t>
      </w:r>
      <w:r>
        <w:rPr>
          <w:rFonts w:hint="eastAsia"/>
        </w:rPr>
        <w:t>видеонаблюдения</w:t>
      </w:r>
    </w:p>
    <w:p w14:paraId="4E78CE4A" w14:textId="77777777" w:rsidR="00532B02" w:rsidRDefault="00532B02" w:rsidP="00532B02"/>
    <w:p w14:paraId="0B8ED436" w14:textId="77777777" w:rsidR="00532B02" w:rsidRDefault="00532B02" w:rsidP="00532B02">
      <w:r>
        <w:t xml:space="preserve">3.3 </w:t>
      </w:r>
      <w:r>
        <w:rPr>
          <w:rFonts w:hint="eastAsia"/>
        </w:rPr>
        <w:t>Исследование</w:t>
      </w:r>
      <w:r>
        <w:t xml:space="preserve"> </w:t>
      </w:r>
      <w:r>
        <w:rPr>
          <w:rFonts w:hint="eastAsia"/>
        </w:rPr>
        <w:t>зон</w:t>
      </w:r>
      <w:r>
        <w:t xml:space="preserve"> </w:t>
      </w:r>
      <w:r>
        <w:rPr>
          <w:rFonts w:hint="eastAsia"/>
        </w:rPr>
        <w:t>распределения</w:t>
      </w:r>
      <w:r>
        <w:t xml:space="preserve"> </w:t>
      </w:r>
      <w:r>
        <w:rPr>
          <w:rFonts w:hint="eastAsia"/>
        </w:rPr>
        <w:t>по</w:t>
      </w:r>
      <w:r>
        <w:t xml:space="preserve"> </w:t>
      </w:r>
      <w:r>
        <w:rPr>
          <w:rFonts w:hint="eastAsia"/>
        </w:rPr>
        <w:t>полю</w:t>
      </w:r>
      <w:r>
        <w:t xml:space="preserve"> </w:t>
      </w:r>
      <w:r>
        <w:rPr>
          <w:rFonts w:hint="eastAsia"/>
        </w:rPr>
        <w:t>изображения</w:t>
      </w:r>
      <w:r>
        <w:t xml:space="preserve"> </w:t>
      </w:r>
      <w:r>
        <w:rPr>
          <w:rFonts w:hint="eastAsia"/>
        </w:rPr>
        <w:t>при</w:t>
      </w:r>
      <w:r>
        <w:t xml:space="preserve"> </w:t>
      </w:r>
      <w:r>
        <w:rPr>
          <w:rFonts w:hint="eastAsia"/>
        </w:rPr>
        <w:t>пошаговом</w:t>
      </w:r>
      <w:r>
        <w:t xml:space="preserve"> </w:t>
      </w:r>
      <w:r>
        <w:rPr>
          <w:rFonts w:hint="eastAsia"/>
        </w:rPr>
        <w:t>изменении</w:t>
      </w:r>
      <w:r>
        <w:t xml:space="preserve"> </w:t>
      </w:r>
      <w:r>
        <w:rPr>
          <w:rFonts w:hint="eastAsia"/>
        </w:rPr>
        <w:t>наклона</w:t>
      </w:r>
      <w:r>
        <w:t xml:space="preserve"> </w:t>
      </w:r>
      <w:r>
        <w:rPr>
          <w:rFonts w:hint="eastAsia"/>
        </w:rPr>
        <w:t>системы</w:t>
      </w:r>
      <w:r>
        <w:t xml:space="preserve"> </w:t>
      </w:r>
      <w:r>
        <w:rPr>
          <w:rFonts w:hint="eastAsia"/>
        </w:rPr>
        <w:t>видеонаблюдения</w:t>
      </w:r>
    </w:p>
    <w:p w14:paraId="016FE19B" w14:textId="77777777" w:rsidR="00532B02" w:rsidRDefault="00532B02" w:rsidP="00532B02"/>
    <w:p w14:paraId="3C2E9D73" w14:textId="77777777" w:rsidR="00532B02" w:rsidRDefault="00532B02" w:rsidP="00532B02">
      <w:r>
        <w:t xml:space="preserve">3.4 </w:t>
      </w:r>
      <w:r>
        <w:rPr>
          <w:rFonts w:hint="eastAsia"/>
        </w:rPr>
        <w:t>Позонная</w:t>
      </w:r>
      <w:r>
        <w:t xml:space="preserve"> </w:t>
      </w:r>
      <w:r>
        <w:rPr>
          <w:rFonts w:hint="eastAsia"/>
        </w:rPr>
        <w:t>обработка</w:t>
      </w:r>
      <w:r>
        <w:t xml:space="preserve"> </w:t>
      </w:r>
      <w:r>
        <w:rPr>
          <w:rFonts w:hint="eastAsia"/>
        </w:rPr>
        <w:t>изображений</w:t>
      </w:r>
      <w:r>
        <w:t xml:space="preserve"> </w:t>
      </w:r>
      <w:r>
        <w:rPr>
          <w:rFonts w:hint="eastAsia"/>
        </w:rPr>
        <w:t>с</w:t>
      </w:r>
      <w:r>
        <w:t xml:space="preserve"> </w:t>
      </w:r>
      <w:r>
        <w:rPr>
          <w:rFonts w:hint="eastAsia"/>
        </w:rPr>
        <w:t>использованием</w:t>
      </w:r>
      <w:r>
        <w:t xml:space="preserve"> </w:t>
      </w:r>
      <w:r>
        <w:rPr>
          <w:rFonts w:hint="eastAsia"/>
        </w:rPr>
        <w:t>оптимальных</w:t>
      </w:r>
      <w:r>
        <w:t xml:space="preserve"> </w:t>
      </w:r>
      <w:r>
        <w:rPr>
          <w:rFonts w:hint="eastAsia"/>
        </w:rPr>
        <w:t>коэффициентов</w:t>
      </w:r>
    </w:p>
    <w:p w14:paraId="635B09B6" w14:textId="77777777" w:rsidR="00532B02" w:rsidRDefault="00532B02" w:rsidP="00532B02"/>
    <w:p w14:paraId="3690749E" w14:textId="77777777" w:rsidR="00532B02" w:rsidRDefault="00532B02" w:rsidP="00532B02">
      <w:r>
        <w:t xml:space="preserve">3.5 </w:t>
      </w:r>
      <w:r>
        <w:rPr>
          <w:rFonts w:hint="eastAsia"/>
        </w:rPr>
        <w:t>Основные</w:t>
      </w:r>
      <w:r>
        <w:t xml:space="preserve"> </w:t>
      </w:r>
      <w:r>
        <w:rPr>
          <w:rFonts w:hint="eastAsia"/>
        </w:rPr>
        <w:t>результаты</w:t>
      </w:r>
      <w:r>
        <w:t xml:space="preserve"> </w:t>
      </w:r>
      <w:r>
        <w:rPr>
          <w:rFonts w:hint="eastAsia"/>
        </w:rPr>
        <w:t>главы</w:t>
      </w:r>
    </w:p>
    <w:p w14:paraId="5ED6A1A5" w14:textId="77777777" w:rsidR="00532B02" w:rsidRDefault="00532B02" w:rsidP="00532B02"/>
    <w:p w14:paraId="6B042562" w14:textId="77777777" w:rsidR="00532B02" w:rsidRDefault="00532B02" w:rsidP="00532B02">
      <w:r>
        <w:t xml:space="preserve">4. </w:t>
      </w:r>
      <w:r>
        <w:rPr>
          <w:rFonts w:hint="eastAsia"/>
        </w:rPr>
        <w:t>ПРОГРАММНЫЕ</w:t>
      </w:r>
      <w:r>
        <w:t xml:space="preserve"> </w:t>
      </w:r>
      <w:r>
        <w:rPr>
          <w:rFonts w:hint="eastAsia"/>
        </w:rPr>
        <w:t>МОДУЛИ</w:t>
      </w:r>
      <w:r>
        <w:t xml:space="preserve"> </w:t>
      </w:r>
      <w:r>
        <w:rPr>
          <w:rFonts w:hint="eastAsia"/>
        </w:rPr>
        <w:t>ДЛЯ</w:t>
      </w:r>
      <w:r>
        <w:t xml:space="preserve"> </w:t>
      </w:r>
      <w:r>
        <w:rPr>
          <w:rFonts w:hint="eastAsia"/>
        </w:rPr>
        <w:t>АДАПТИВНОЙ</w:t>
      </w:r>
      <w:r>
        <w:t xml:space="preserve"> </w:t>
      </w:r>
      <w:r>
        <w:rPr>
          <w:rFonts w:hint="eastAsia"/>
        </w:rPr>
        <w:t>ВНУТРИКАДРОВОЙ</w:t>
      </w:r>
      <w:r>
        <w:t xml:space="preserve"> </w:t>
      </w:r>
      <w:r>
        <w:rPr>
          <w:rFonts w:hint="eastAsia"/>
        </w:rPr>
        <w:t>ОБРАБОТКИ</w:t>
      </w:r>
      <w:r>
        <w:t xml:space="preserve"> </w:t>
      </w:r>
      <w:r>
        <w:rPr>
          <w:rFonts w:hint="eastAsia"/>
        </w:rPr>
        <w:t>ИЗОБРАЖЕНИЙ</w:t>
      </w:r>
    </w:p>
    <w:p w14:paraId="191B16C4" w14:textId="77777777" w:rsidR="00532B02" w:rsidRDefault="00532B02" w:rsidP="00532B02"/>
    <w:p w14:paraId="3F4521EA" w14:textId="77777777" w:rsidR="00532B02" w:rsidRDefault="00532B02" w:rsidP="00532B02">
      <w:r>
        <w:t xml:space="preserve">4.1 MIR: </w:t>
      </w:r>
      <w:r>
        <w:rPr>
          <w:rFonts w:hint="eastAsia"/>
        </w:rPr>
        <w:t>Множественное</w:t>
      </w:r>
      <w:r>
        <w:t xml:space="preserve"> </w:t>
      </w:r>
      <w:r>
        <w:rPr>
          <w:rFonts w:hint="eastAsia"/>
        </w:rPr>
        <w:t>измерение</w:t>
      </w:r>
      <w:r>
        <w:t xml:space="preserve"> </w:t>
      </w:r>
      <w:r>
        <w:rPr>
          <w:rFonts w:hint="eastAsia"/>
        </w:rPr>
        <w:t>разрешения</w:t>
      </w:r>
    </w:p>
    <w:p w14:paraId="5A32D723" w14:textId="77777777" w:rsidR="00532B02" w:rsidRDefault="00532B02" w:rsidP="00532B02"/>
    <w:p w14:paraId="6B743E57" w14:textId="77777777" w:rsidR="00532B02" w:rsidRDefault="00532B02" w:rsidP="00532B02">
      <w:r>
        <w:t xml:space="preserve">4.2 SFI: </w:t>
      </w:r>
      <w:r>
        <w:rPr>
          <w:rFonts w:hint="eastAsia"/>
        </w:rPr>
        <w:t>Построчная</w:t>
      </w:r>
      <w:r>
        <w:t xml:space="preserve"> </w:t>
      </w:r>
      <w:r>
        <w:rPr>
          <w:rFonts w:hint="eastAsia"/>
        </w:rPr>
        <w:t>фильтрация</w:t>
      </w:r>
      <w:r>
        <w:t xml:space="preserve"> </w:t>
      </w:r>
      <w:r>
        <w:rPr>
          <w:rFonts w:hint="eastAsia"/>
        </w:rPr>
        <w:t>изображений</w:t>
      </w:r>
    </w:p>
    <w:p w14:paraId="65888DA2" w14:textId="77777777" w:rsidR="00532B02" w:rsidRDefault="00532B02" w:rsidP="00532B02"/>
    <w:p w14:paraId="42AE6DC6" w14:textId="77777777" w:rsidR="00532B02" w:rsidRDefault="00532B02" w:rsidP="00532B02">
      <w:r>
        <w:t xml:space="preserve">4.3 </w:t>
      </w:r>
      <w:r>
        <w:rPr>
          <w:rFonts w:hint="eastAsia"/>
        </w:rPr>
        <w:t>Основные</w:t>
      </w:r>
      <w:r>
        <w:t xml:space="preserve"> </w:t>
      </w:r>
      <w:r>
        <w:rPr>
          <w:rFonts w:hint="eastAsia"/>
        </w:rPr>
        <w:t>результаты</w:t>
      </w:r>
      <w:r>
        <w:t xml:space="preserve"> </w:t>
      </w:r>
      <w:r>
        <w:rPr>
          <w:rFonts w:hint="eastAsia"/>
        </w:rPr>
        <w:t>главы</w:t>
      </w:r>
    </w:p>
    <w:p w14:paraId="38B60A50" w14:textId="77777777" w:rsidR="00532B02" w:rsidRDefault="00532B02" w:rsidP="00532B02"/>
    <w:p w14:paraId="3AB6808B" w14:textId="77777777" w:rsidR="00532B02" w:rsidRDefault="00532B02" w:rsidP="00532B02">
      <w:r>
        <w:t xml:space="preserve">5 </w:t>
      </w:r>
      <w:r>
        <w:rPr>
          <w:rFonts w:hint="eastAsia"/>
        </w:rPr>
        <w:t>ИСПОЛЬЗОВАНИЕ</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p w14:paraId="066E3A67" w14:textId="77777777" w:rsidR="00532B02" w:rsidRDefault="00532B02" w:rsidP="00532B02"/>
    <w:p w14:paraId="4DC33618" w14:textId="77777777" w:rsidR="00532B02" w:rsidRDefault="00532B02" w:rsidP="00532B02">
      <w:r>
        <w:lastRenderedPageBreak/>
        <w:t xml:space="preserve">5.1 </w:t>
      </w:r>
      <w:r>
        <w:rPr>
          <w:rFonts w:hint="eastAsia"/>
        </w:rPr>
        <w:t>Научно</w:t>
      </w:r>
      <w:r>
        <w:t>-</w:t>
      </w:r>
      <w:r>
        <w:rPr>
          <w:rFonts w:hint="eastAsia"/>
        </w:rPr>
        <w:t>исследовательские</w:t>
      </w:r>
      <w:r>
        <w:t xml:space="preserve"> </w:t>
      </w:r>
      <w:r>
        <w:rPr>
          <w:rFonts w:hint="eastAsia"/>
        </w:rPr>
        <w:t>работы</w:t>
      </w:r>
    </w:p>
    <w:p w14:paraId="54FF04CB" w14:textId="77777777" w:rsidR="00532B02" w:rsidRDefault="00532B02" w:rsidP="00532B02"/>
    <w:p w14:paraId="5667C3ED" w14:textId="77777777" w:rsidR="00532B02" w:rsidRDefault="00532B02" w:rsidP="00532B02">
      <w:r>
        <w:t xml:space="preserve">5.1.1 </w:t>
      </w:r>
      <w:r>
        <w:rPr>
          <w:rFonts w:hint="eastAsia"/>
        </w:rPr>
        <w:t>Государственное</w:t>
      </w:r>
      <w:r>
        <w:t xml:space="preserve"> </w:t>
      </w:r>
      <w:r>
        <w:rPr>
          <w:rFonts w:hint="eastAsia"/>
        </w:rPr>
        <w:t>задание</w:t>
      </w:r>
      <w:r>
        <w:t xml:space="preserve"> </w:t>
      </w:r>
      <w:r>
        <w:rPr>
          <w:rFonts w:hint="eastAsia"/>
        </w:rPr>
        <w:t>«</w:t>
      </w:r>
      <w:r>
        <w:rPr>
          <w:rFonts w:hint="eastAsia"/>
        </w:rPr>
        <w:t>Наука</w:t>
      </w:r>
      <w:r>
        <w:t xml:space="preserve"> 2012-2014</w:t>
      </w:r>
      <w:r>
        <w:rPr>
          <w:rFonts w:hint="eastAsia"/>
        </w:rPr>
        <w:t>гг</w:t>
      </w:r>
      <w:r>
        <w:t>.</w:t>
      </w:r>
      <w:r>
        <w:rPr>
          <w:rFonts w:hint="eastAsia"/>
        </w:rPr>
        <w:t>»</w:t>
      </w:r>
      <w:r>
        <w:t xml:space="preserve"> </w:t>
      </w:r>
      <w:r>
        <w:rPr>
          <w:rFonts w:hint="eastAsia"/>
        </w:rPr>
        <w:t>№</w:t>
      </w:r>
      <w:r>
        <w:t>7</w:t>
      </w:r>
    </w:p>
    <w:p w14:paraId="65D42F51" w14:textId="77777777" w:rsidR="00532B02" w:rsidRDefault="00532B02" w:rsidP="00532B02"/>
    <w:p w14:paraId="18281690" w14:textId="77777777" w:rsidR="00532B02" w:rsidRDefault="00532B02" w:rsidP="00532B02">
      <w:r>
        <w:t xml:space="preserve">5.1.2 </w:t>
      </w:r>
      <w:r>
        <w:rPr>
          <w:rFonts w:hint="eastAsia"/>
        </w:rPr>
        <w:t>Государственное</w:t>
      </w:r>
      <w:r>
        <w:t xml:space="preserve"> </w:t>
      </w:r>
      <w:r>
        <w:rPr>
          <w:rFonts w:hint="eastAsia"/>
        </w:rPr>
        <w:t>задание</w:t>
      </w:r>
      <w:r>
        <w:t xml:space="preserve"> </w:t>
      </w:r>
      <w:r>
        <w:rPr>
          <w:rFonts w:hint="eastAsia"/>
        </w:rPr>
        <w:t>№</w:t>
      </w:r>
      <w:r>
        <w:t>2014/225</w:t>
      </w:r>
    </w:p>
    <w:p w14:paraId="54F64783" w14:textId="77777777" w:rsidR="00532B02" w:rsidRDefault="00532B02" w:rsidP="00532B02"/>
    <w:p w14:paraId="07224515" w14:textId="77777777" w:rsidR="00532B02" w:rsidRDefault="00532B02" w:rsidP="00532B02">
      <w:r>
        <w:t xml:space="preserve">5.1.3 </w:t>
      </w:r>
      <w:r>
        <w:rPr>
          <w:rFonts w:hint="eastAsia"/>
        </w:rPr>
        <w:t>Проект</w:t>
      </w:r>
      <w:r>
        <w:t xml:space="preserve"> </w:t>
      </w:r>
      <w:r>
        <w:rPr>
          <w:rFonts w:hint="eastAsia"/>
        </w:rPr>
        <w:t>РФФИ</w:t>
      </w:r>
      <w:r>
        <w:t xml:space="preserve"> </w:t>
      </w:r>
      <w:r>
        <w:rPr>
          <w:rFonts w:hint="eastAsia"/>
        </w:rPr>
        <w:t>номер</w:t>
      </w:r>
    </w:p>
    <w:p w14:paraId="48C0FDF6" w14:textId="77777777" w:rsidR="00532B02" w:rsidRDefault="00532B02" w:rsidP="00532B02"/>
    <w:p w14:paraId="2EDB9D36" w14:textId="77777777" w:rsidR="00532B02" w:rsidRDefault="00532B02" w:rsidP="00532B02">
      <w:r>
        <w:t xml:space="preserve">5.1.4 </w:t>
      </w:r>
      <w:r>
        <w:rPr>
          <w:rFonts w:hint="eastAsia"/>
        </w:rPr>
        <w:t>Государственное</w:t>
      </w:r>
      <w:r>
        <w:t xml:space="preserve"> </w:t>
      </w:r>
      <w:r>
        <w:rPr>
          <w:rFonts w:hint="eastAsia"/>
        </w:rPr>
        <w:t>задание</w:t>
      </w:r>
      <w:r>
        <w:t xml:space="preserve"> </w:t>
      </w:r>
      <w:r>
        <w:rPr>
          <w:rFonts w:hint="eastAsia"/>
        </w:rPr>
        <w:t>№</w:t>
      </w:r>
      <w:r>
        <w:t xml:space="preserve"> 8.9562.2017/</w:t>
      </w:r>
      <w:r>
        <w:rPr>
          <w:rFonts w:hint="eastAsia"/>
        </w:rPr>
        <w:t>БЧ</w:t>
      </w:r>
    </w:p>
    <w:p w14:paraId="3A2AE819" w14:textId="77777777" w:rsidR="00532B02" w:rsidRDefault="00532B02" w:rsidP="00532B02"/>
    <w:p w14:paraId="1B16EBDD" w14:textId="77777777" w:rsidR="00532B02" w:rsidRDefault="00532B02" w:rsidP="00532B02">
      <w:r>
        <w:t xml:space="preserve">5.1.5 </w:t>
      </w:r>
      <w:r>
        <w:rPr>
          <w:rFonts w:hint="eastAsia"/>
        </w:rPr>
        <w:t>Научно</w:t>
      </w:r>
      <w:r>
        <w:t>-</w:t>
      </w:r>
      <w:r>
        <w:rPr>
          <w:rFonts w:hint="eastAsia"/>
        </w:rPr>
        <w:t>исследовательская</w:t>
      </w:r>
      <w:r>
        <w:t xml:space="preserve"> </w:t>
      </w:r>
      <w:r>
        <w:rPr>
          <w:rFonts w:hint="eastAsia"/>
        </w:rPr>
        <w:t>работа</w:t>
      </w:r>
      <w:r>
        <w:t xml:space="preserve"> </w:t>
      </w:r>
      <w:r>
        <w:rPr>
          <w:rFonts w:hint="eastAsia"/>
        </w:rPr>
        <w:t>по</w:t>
      </w:r>
      <w:r>
        <w:t xml:space="preserve"> </w:t>
      </w:r>
      <w:r>
        <w:rPr>
          <w:rFonts w:hint="eastAsia"/>
        </w:rPr>
        <w:t>договору</w:t>
      </w:r>
      <w:r>
        <w:t xml:space="preserve"> </w:t>
      </w:r>
      <w:r>
        <w:rPr>
          <w:rFonts w:hint="eastAsia"/>
        </w:rPr>
        <w:t>№</w:t>
      </w:r>
      <w:r>
        <w:t xml:space="preserve"> 18/18</w:t>
      </w:r>
    </w:p>
    <w:p w14:paraId="59633C86" w14:textId="77777777" w:rsidR="00532B02" w:rsidRDefault="00532B02" w:rsidP="00532B02"/>
    <w:p w14:paraId="4F15C635" w14:textId="77777777" w:rsidR="00532B02" w:rsidRDefault="00532B02" w:rsidP="00532B02">
      <w:r>
        <w:t xml:space="preserve">5.2 </w:t>
      </w:r>
      <w:r>
        <w:rPr>
          <w:rFonts w:hint="eastAsia"/>
        </w:rPr>
        <w:t>Учебный</w:t>
      </w:r>
      <w:r>
        <w:t xml:space="preserve"> </w:t>
      </w:r>
      <w:r>
        <w:rPr>
          <w:rFonts w:hint="eastAsia"/>
        </w:rPr>
        <w:t>процесс</w:t>
      </w:r>
      <w:r>
        <w:t xml:space="preserve"> </w:t>
      </w:r>
      <w:r>
        <w:rPr>
          <w:rFonts w:hint="eastAsia"/>
        </w:rPr>
        <w:t>ТУСУРа</w:t>
      </w:r>
    </w:p>
    <w:p w14:paraId="1161BDD1" w14:textId="77777777" w:rsidR="00532B02" w:rsidRDefault="00532B02" w:rsidP="00532B02"/>
    <w:p w14:paraId="6DBBB73E" w14:textId="77777777" w:rsidR="00532B02" w:rsidRDefault="00532B02" w:rsidP="00532B02">
      <w:r>
        <w:rPr>
          <w:rFonts w:hint="eastAsia"/>
        </w:rPr>
        <w:t>ЗАКЛЮЧЕНИЕ</w:t>
      </w:r>
    </w:p>
    <w:p w14:paraId="5571A7D4" w14:textId="77777777" w:rsidR="00532B02" w:rsidRDefault="00532B02" w:rsidP="00532B02"/>
    <w:p w14:paraId="044055D9" w14:textId="77777777" w:rsidR="00532B02" w:rsidRDefault="00532B02" w:rsidP="00532B0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32A138A" w14:textId="77777777" w:rsidR="00532B02" w:rsidRDefault="00532B02" w:rsidP="00532B02"/>
    <w:p w14:paraId="703C6754" w14:textId="77777777" w:rsidR="00532B02" w:rsidRDefault="00532B02" w:rsidP="00532B02">
      <w:r>
        <w:rPr>
          <w:rFonts w:hint="eastAsia"/>
        </w:rPr>
        <w:t>СПИСОК</w:t>
      </w:r>
      <w:r>
        <w:t xml:space="preserve"> </w:t>
      </w:r>
      <w:r>
        <w:rPr>
          <w:rFonts w:hint="eastAsia"/>
        </w:rPr>
        <w:t>ЛИТЕРАТУРЫ</w:t>
      </w:r>
    </w:p>
    <w:p w14:paraId="5854E552" w14:textId="77777777" w:rsidR="00532B02" w:rsidRDefault="00532B02" w:rsidP="00532B02"/>
    <w:p w14:paraId="4BEE5288" w14:textId="77777777" w:rsidR="00532B02" w:rsidRDefault="00532B02" w:rsidP="00532B02">
      <w:r>
        <w:rPr>
          <w:rFonts w:hint="eastAsia"/>
        </w:rPr>
        <w:t>ПРИЛОЖЕНИЕ</w:t>
      </w:r>
      <w:r>
        <w:t xml:space="preserve"> </w:t>
      </w:r>
      <w:r>
        <w:rPr>
          <w:rFonts w:hint="eastAsia"/>
        </w:rPr>
        <w:t>А</w:t>
      </w:r>
      <w:r>
        <w:t xml:space="preserve"> (</w:t>
      </w:r>
      <w:r>
        <w:rPr>
          <w:rFonts w:hint="eastAsia"/>
        </w:rPr>
        <w:t>обязательное</w:t>
      </w:r>
      <w:r>
        <w:t xml:space="preserve">) </w:t>
      </w:r>
      <w:r>
        <w:rPr>
          <w:rFonts w:hint="eastAsia"/>
        </w:rPr>
        <w:t>КОПИИ</w:t>
      </w:r>
      <w:r>
        <w:t xml:space="preserve"> </w:t>
      </w:r>
      <w:r>
        <w:rPr>
          <w:rFonts w:hint="eastAsia"/>
        </w:rPr>
        <w:t>ДОКУМЕНТОВ</w:t>
      </w:r>
    </w:p>
    <w:p w14:paraId="10E0F9C9" w14:textId="77777777" w:rsidR="00532B02" w:rsidRDefault="00532B02" w:rsidP="00532B02"/>
    <w:p w14:paraId="21DB4759" w14:textId="77777777" w:rsidR="00532B02" w:rsidRDefault="00532B02" w:rsidP="00532B02">
      <w:r>
        <w:t>151</w:t>
      </w:r>
    </w:p>
    <w:p w14:paraId="744CE510" w14:textId="77777777" w:rsidR="00532B02" w:rsidRDefault="00532B02" w:rsidP="00532B02"/>
    <w:p w14:paraId="4E60EA5B" w14:textId="44FC9ECF" w:rsidR="00532B02" w:rsidRPr="00532B02" w:rsidRDefault="00532B02" w:rsidP="00532B02">
      <w:r>
        <w:rPr>
          <w:rFonts w:hint="eastAsia"/>
        </w:rPr>
        <w:t>ВВЕДЕНИЕ</w:t>
      </w:r>
    </w:p>
    <w:sectPr w:rsidR="00532B02" w:rsidRPr="00532B02" w:rsidSect="00796E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F348" w14:textId="77777777" w:rsidR="00796E1C" w:rsidRDefault="00796E1C">
      <w:pPr>
        <w:spacing w:after="0" w:line="240" w:lineRule="auto"/>
      </w:pPr>
      <w:r>
        <w:separator/>
      </w:r>
    </w:p>
  </w:endnote>
  <w:endnote w:type="continuationSeparator" w:id="0">
    <w:p w14:paraId="011950C7" w14:textId="77777777" w:rsidR="00796E1C" w:rsidRDefault="0079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FF61" w14:textId="77777777" w:rsidR="00796E1C" w:rsidRDefault="00796E1C"/>
    <w:p w14:paraId="46E4FE96" w14:textId="77777777" w:rsidR="00796E1C" w:rsidRDefault="00796E1C"/>
    <w:p w14:paraId="5A079755" w14:textId="77777777" w:rsidR="00796E1C" w:rsidRDefault="00796E1C"/>
    <w:p w14:paraId="704585B9" w14:textId="77777777" w:rsidR="00796E1C" w:rsidRDefault="00796E1C"/>
    <w:p w14:paraId="3627EEFD" w14:textId="77777777" w:rsidR="00796E1C" w:rsidRDefault="00796E1C"/>
    <w:p w14:paraId="35081F3A" w14:textId="77777777" w:rsidR="00796E1C" w:rsidRDefault="00796E1C"/>
    <w:p w14:paraId="13A2BA35" w14:textId="77777777" w:rsidR="00796E1C" w:rsidRDefault="00796E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BBC721" wp14:editId="40D326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F2199" w14:textId="77777777" w:rsidR="00796E1C" w:rsidRDefault="00796E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BBC7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2F2199" w14:textId="77777777" w:rsidR="00796E1C" w:rsidRDefault="00796E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CE3754" w14:textId="77777777" w:rsidR="00796E1C" w:rsidRDefault="00796E1C"/>
    <w:p w14:paraId="562D7492" w14:textId="77777777" w:rsidR="00796E1C" w:rsidRDefault="00796E1C"/>
    <w:p w14:paraId="28DDE3D3" w14:textId="77777777" w:rsidR="00796E1C" w:rsidRDefault="00796E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7579C9" wp14:editId="58CE06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D702E" w14:textId="77777777" w:rsidR="00796E1C" w:rsidRDefault="00796E1C"/>
                          <w:p w14:paraId="10C56F61" w14:textId="77777777" w:rsidR="00796E1C" w:rsidRDefault="00796E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7579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FD702E" w14:textId="77777777" w:rsidR="00796E1C" w:rsidRDefault="00796E1C"/>
                    <w:p w14:paraId="10C56F61" w14:textId="77777777" w:rsidR="00796E1C" w:rsidRDefault="00796E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79E6DF" w14:textId="77777777" w:rsidR="00796E1C" w:rsidRDefault="00796E1C"/>
    <w:p w14:paraId="569AF551" w14:textId="77777777" w:rsidR="00796E1C" w:rsidRDefault="00796E1C">
      <w:pPr>
        <w:rPr>
          <w:sz w:val="2"/>
          <w:szCs w:val="2"/>
        </w:rPr>
      </w:pPr>
    </w:p>
    <w:p w14:paraId="11C20B61" w14:textId="77777777" w:rsidR="00796E1C" w:rsidRDefault="00796E1C"/>
    <w:p w14:paraId="5C3B51BE" w14:textId="77777777" w:rsidR="00796E1C" w:rsidRDefault="00796E1C">
      <w:pPr>
        <w:spacing w:after="0" w:line="240" w:lineRule="auto"/>
      </w:pPr>
    </w:p>
  </w:footnote>
  <w:footnote w:type="continuationSeparator" w:id="0">
    <w:p w14:paraId="020B1A67" w14:textId="77777777" w:rsidR="00796E1C" w:rsidRDefault="0079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1C"/>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19467</TotalTime>
  <Pages>4</Pages>
  <Words>389</Words>
  <Characters>2222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2496</cp:revision>
  <cp:lastPrinted>2009-02-06T05:36:00Z</cp:lastPrinted>
  <dcterms:created xsi:type="dcterms:W3CDTF">2024-01-07T13:43:00Z</dcterms:created>
  <dcterms:modified xsi:type="dcterms:W3CDTF">2024-02-09T10:15:00Z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