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4B02FC" w:rsidRDefault="004B02FC" w:rsidP="004B02FC">
      <w:r>
        <w:rPr>
          <w:rStyle w:val="afffffa"/>
          <w:rFonts w:ascii="Times New Roman" w:hAnsi="Times New Roman" w:cs="Times New Roman"/>
        </w:rPr>
        <w:t>Байбекова Людмила Олександрівна</w:t>
      </w:r>
      <w:r>
        <w:rPr>
          <w:rFonts w:ascii="Times New Roman" w:hAnsi="Times New Roman" w:cs="Times New Roman"/>
        </w:rPr>
        <w:t>, викладач кафе</w:t>
      </w:r>
      <w:r>
        <w:rPr>
          <w:rFonts w:ascii="Times New Roman" w:hAnsi="Times New Roman" w:cs="Times New Roman"/>
        </w:rPr>
        <w:softHyphen/>
        <w:t>дри методики та практики викладання іноземної мови Харківського національного університету імені В. Н. Ка</w:t>
      </w:r>
      <w:r>
        <w:rPr>
          <w:rFonts w:ascii="Times New Roman" w:hAnsi="Times New Roman" w:cs="Times New Roman"/>
        </w:rPr>
        <w:softHyphen/>
        <w:t>разіна: «Педагогічні умови адаптації майбутніх філологів до професійної діяльності у процесі навчання у класич</w:t>
      </w:r>
      <w:r>
        <w:rPr>
          <w:rFonts w:ascii="Times New Roman" w:hAnsi="Times New Roman" w:cs="Times New Roman"/>
        </w:rPr>
        <w:softHyphen/>
        <w:t>них університетах» (13.00.04 - теорія і методика профе</w:t>
      </w:r>
      <w:r>
        <w:rPr>
          <w:rFonts w:ascii="Times New Roman" w:hAnsi="Times New Roman" w:cs="Times New Roman"/>
        </w:rPr>
        <w:softHyphen/>
        <w:t xml:space="preserve">сійної освіти). Спецрада </w:t>
      </w:r>
      <w:r>
        <w:rPr>
          <w:rFonts w:ascii="Times New Roman" w:hAnsi="Times New Roman" w:cs="Times New Roman"/>
          <w:lang w:eastAsia="ru-RU" w:bidi="ru-RU"/>
        </w:rPr>
        <w:t xml:space="preserve">К </w:t>
      </w:r>
      <w:r>
        <w:rPr>
          <w:rFonts w:ascii="Times New Roman" w:hAnsi="Times New Roman" w:cs="Times New Roman"/>
        </w:rPr>
        <w:t>23.053.02 у Кіровоградському державному педагогічному університеті імені Володими</w:t>
      </w:r>
      <w:r>
        <w:rPr>
          <w:rFonts w:ascii="Times New Roman" w:hAnsi="Times New Roman" w:cs="Times New Roman"/>
        </w:rPr>
        <w:softHyphen/>
        <w:t>ра Винниченка</w:t>
      </w:r>
      <w:bookmarkStart w:id="0" w:name="_GoBack"/>
      <w:bookmarkEnd w:id="0"/>
    </w:p>
    <w:sectPr w:rsidR="00FD466B" w:rsidRPr="004B02FC"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D6E" w:rsidRDefault="001D7D6E">
      <w:pPr>
        <w:spacing w:after="0" w:line="240" w:lineRule="auto"/>
      </w:pPr>
      <w:r>
        <w:separator/>
      </w:r>
    </w:p>
  </w:endnote>
  <w:endnote w:type="continuationSeparator" w:id="0">
    <w:p w:rsidR="001D7D6E" w:rsidRDefault="001D7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1D7D6E">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D6E" w:rsidRDefault="001D7D6E"/>
    <w:p w:rsidR="001D7D6E" w:rsidRDefault="001D7D6E"/>
    <w:p w:rsidR="001D7D6E" w:rsidRDefault="001D7D6E"/>
    <w:p w:rsidR="001D7D6E" w:rsidRDefault="001D7D6E"/>
    <w:p w:rsidR="001D7D6E" w:rsidRDefault="001D7D6E">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1D7D6E" w:rsidRDefault="001D7D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1D7D6E" w:rsidRDefault="001D7D6E"/>
    <w:p w:rsidR="001D7D6E" w:rsidRDefault="001D7D6E"/>
    <w:p w:rsidR="001D7D6E" w:rsidRDefault="001D7D6E">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1D7D6E" w:rsidRDefault="001D7D6E"/>
              </w:txbxContent>
            </v:textbox>
            <w10:wrap anchorx="page" anchory="page"/>
          </v:shape>
        </w:pict>
      </w:r>
    </w:p>
    <w:p w:rsidR="001D7D6E" w:rsidRDefault="001D7D6E"/>
    <w:p w:rsidR="001D7D6E" w:rsidRDefault="001D7D6E">
      <w:pPr>
        <w:rPr>
          <w:sz w:val="2"/>
          <w:szCs w:val="2"/>
        </w:rPr>
      </w:pPr>
    </w:p>
    <w:p w:rsidR="001D7D6E" w:rsidRDefault="001D7D6E"/>
    <w:p w:rsidR="001D7D6E" w:rsidRDefault="001D7D6E">
      <w:pPr>
        <w:spacing w:after="0" w:line="240" w:lineRule="auto"/>
      </w:pPr>
    </w:p>
  </w:footnote>
  <w:footnote w:type="continuationSeparator" w:id="0">
    <w:p w:rsidR="001D7D6E" w:rsidRDefault="001D7D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6E"/>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7F"/>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5960BB-0E61-4225-B5F1-A3BDDBFF5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21094</TotalTime>
  <Pages>1</Pages>
  <Words>65</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4524</cp:revision>
  <cp:lastPrinted>2009-02-06T05:36:00Z</cp:lastPrinted>
  <dcterms:created xsi:type="dcterms:W3CDTF">2019-12-11T19:28:00Z</dcterms:created>
  <dcterms:modified xsi:type="dcterms:W3CDTF">2020-02-26T10:20:00Z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