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8EE8" w14:textId="7C28B0F8" w:rsidR="003776BB" w:rsidRDefault="00873CE0" w:rsidP="00873CE0">
      <w:pPr>
        <w:rPr>
          <w:rFonts w:ascii="Times New Roman" w:eastAsia="Arial Unicode MS" w:hAnsi="Times New Roman" w:cs="Times New Roman"/>
          <w:b/>
          <w:bCs/>
          <w:color w:val="000000"/>
          <w:kern w:val="0"/>
          <w:sz w:val="28"/>
          <w:szCs w:val="28"/>
          <w:lang w:eastAsia="ru-RU" w:bidi="uk-UA"/>
        </w:rPr>
      </w:pPr>
      <w:r w:rsidRPr="00873CE0">
        <w:rPr>
          <w:rFonts w:ascii="Times New Roman" w:eastAsia="Arial Unicode MS" w:hAnsi="Times New Roman" w:cs="Times New Roman" w:hint="eastAsia"/>
          <w:b/>
          <w:bCs/>
          <w:color w:val="000000"/>
          <w:kern w:val="0"/>
          <w:sz w:val="28"/>
          <w:szCs w:val="28"/>
          <w:lang w:eastAsia="ru-RU" w:bidi="uk-UA"/>
        </w:rPr>
        <w:t>Огородников</w:t>
      </w:r>
      <w:r w:rsidRPr="00873CE0">
        <w:rPr>
          <w:rFonts w:ascii="Times New Roman" w:eastAsia="Arial Unicode MS" w:hAnsi="Times New Roman" w:cs="Times New Roman"/>
          <w:b/>
          <w:bCs/>
          <w:color w:val="000000"/>
          <w:kern w:val="0"/>
          <w:sz w:val="28"/>
          <w:szCs w:val="28"/>
          <w:lang w:eastAsia="ru-RU" w:bidi="uk-UA"/>
        </w:rPr>
        <w:t xml:space="preserve"> </w:t>
      </w:r>
      <w:r w:rsidRPr="00873CE0">
        <w:rPr>
          <w:rFonts w:ascii="Times New Roman" w:eastAsia="Arial Unicode MS" w:hAnsi="Times New Roman" w:cs="Times New Roman" w:hint="eastAsia"/>
          <w:b/>
          <w:bCs/>
          <w:color w:val="000000"/>
          <w:kern w:val="0"/>
          <w:sz w:val="28"/>
          <w:szCs w:val="28"/>
          <w:lang w:eastAsia="ru-RU" w:bidi="uk-UA"/>
        </w:rPr>
        <w:t>Алексей</w:t>
      </w:r>
      <w:r w:rsidRPr="00873CE0">
        <w:rPr>
          <w:rFonts w:ascii="Times New Roman" w:eastAsia="Arial Unicode MS" w:hAnsi="Times New Roman" w:cs="Times New Roman"/>
          <w:b/>
          <w:bCs/>
          <w:color w:val="000000"/>
          <w:kern w:val="0"/>
          <w:sz w:val="28"/>
          <w:szCs w:val="28"/>
          <w:lang w:eastAsia="ru-RU" w:bidi="uk-UA"/>
        </w:rPr>
        <w:t xml:space="preserve"> </w:t>
      </w:r>
      <w:r w:rsidRPr="00873CE0">
        <w:rPr>
          <w:rFonts w:ascii="Times New Roman" w:eastAsia="Arial Unicode MS" w:hAnsi="Times New Roman" w:cs="Times New Roman" w:hint="eastAsia"/>
          <w:b/>
          <w:bCs/>
          <w:color w:val="000000"/>
          <w:kern w:val="0"/>
          <w:sz w:val="28"/>
          <w:szCs w:val="28"/>
          <w:lang w:eastAsia="ru-RU" w:bidi="uk-UA"/>
        </w:rPr>
        <w:t>Игоревич</w:t>
      </w:r>
      <w:r>
        <w:rPr>
          <w:rFonts w:ascii="Times New Roman" w:eastAsia="Arial Unicode MS" w:hAnsi="Times New Roman" w:cs="Times New Roman" w:hint="eastAsia"/>
          <w:b/>
          <w:bCs/>
          <w:color w:val="000000"/>
          <w:kern w:val="0"/>
          <w:sz w:val="28"/>
          <w:szCs w:val="28"/>
          <w:lang w:eastAsia="ru-RU" w:bidi="uk-UA"/>
        </w:rPr>
        <w:t xml:space="preserve"> </w:t>
      </w:r>
      <w:r w:rsidRPr="00873CE0">
        <w:rPr>
          <w:rFonts w:ascii="Times New Roman" w:eastAsia="Arial Unicode MS" w:hAnsi="Times New Roman" w:cs="Times New Roman" w:hint="eastAsia"/>
          <w:b/>
          <w:bCs/>
          <w:color w:val="000000"/>
          <w:kern w:val="0"/>
          <w:sz w:val="28"/>
          <w:szCs w:val="28"/>
          <w:lang w:eastAsia="ru-RU" w:bidi="uk-UA"/>
        </w:rPr>
        <w:t>Параметрическое</w:t>
      </w:r>
      <w:r w:rsidRPr="00873CE0">
        <w:rPr>
          <w:rFonts w:ascii="Times New Roman" w:eastAsia="Arial Unicode MS" w:hAnsi="Times New Roman" w:cs="Times New Roman"/>
          <w:b/>
          <w:bCs/>
          <w:color w:val="000000"/>
          <w:kern w:val="0"/>
          <w:sz w:val="28"/>
          <w:szCs w:val="28"/>
          <w:lang w:eastAsia="ru-RU" w:bidi="uk-UA"/>
        </w:rPr>
        <w:t xml:space="preserve"> </w:t>
      </w:r>
      <w:r w:rsidRPr="00873CE0">
        <w:rPr>
          <w:rFonts w:ascii="Times New Roman" w:eastAsia="Arial Unicode MS" w:hAnsi="Times New Roman" w:cs="Times New Roman" w:hint="eastAsia"/>
          <w:b/>
          <w:bCs/>
          <w:color w:val="000000"/>
          <w:kern w:val="0"/>
          <w:sz w:val="28"/>
          <w:szCs w:val="28"/>
          <w:lang w:eastAsia="ru-RU" w:bidi="uk-UA"/>
        </w:rPr>
        <w:t>компьютерное</w:t>
      </w:r>
      <w:r w:rsidRPr="00873CE0">
        <w:rPr>
          <w:rFonts w:ascii="Times New Roman" w:eastAsia="Arial Unicode MS" w:hAnsi="Times New Roman" w:cs="Times New Roman"/>
          <w:b/>
          <w:bCs/>
          <w:color w:val="000000"/>
          <w:kern w:val="0"/>
          <w:sz w:val="28"/>
          <w:szCs w:val="28"/>
          <w:lang w:eastAsia="ru-RU" w:bidi="uk-UA"/>
        </w:rPr>
        <w:t xml:space="preserve"> </w:t>
      </w:r>
      <w:r w:rsidRPr="00873CE0">
        <w:rPr>
          <w:rFonts w:ascii="Times New Roman" w:eastAsia="Arial Unicode MS" w:hAnsi="Times New Roman" w:cs="Times New Roman" w:hint="eastAsia"/>
          <w:b/>
          <w:bCs/>
          <w:color w:val="000000"/>
          <w:kern w:val="0"/>
          <w:sz w:val="28"/>
          <w:szCs w:val="28"/>
          <w:lang w:eastAsia="ru-RU" w:bidi="uk-UA"/>
        </w:rPr>
        <w:t>моделирование</w:t>
      </w:r>
      <w:r w:rsidRPr="00873CE0">
        <w:rPr>
          <w:rFonts w:ascii="Times New Roman" w:eastAsia="Arial Unicode MS" w:hAnsi="Times New Roman" w:cs="Times New Roman"/>
          <w:b/>
          <w:bCs/>
          <w:color w:val="000000"/>
          <w:kern w:val="0"/>
          <w:sz w:val="28"/>
          <w:szCs w:val="28"/>
          <w:lang w:eastAsia="ru-RU" w:bidi="uk-UA"/>
        </w:rPr>
        <w:t xml:space="preserve"> </w:t>
      </w:r>
      <w:r w:rsidRPr="00873CE0">
        <w:rPr>
          <w:rFonts w:ascii="Times New Roman" w:eastAsia="Arial Unicode MS" w:hAnsi="Times New Roman" w:cs="Times New Roman" w:hint="eastAsia"/>
          <w:b/>
          <w:bCs/>
          <w:color w:val="000000"/>
          <w:kern w:val="0"/>
          <w:sz w:val="28"/>
          <w:szCs w:val="28"/>
          <w:lang w:eastAsia="ru-RU" w:bidi="uk-UA"/>
        </w:rPr>
        <w:t>механической</w:t>
      </w:r>
      <w:r w:rsidRPr="00873CE0">
        <w:rPr>
          <w:rFonts w:ascii="Times New Roman" w:eastAsia="Arial Unicode MS" w:hAnsi="Times New Roman" w:cs="Times New Roman"/>
          <w:b/>
          <w:bCs/>
          <w:color w:val="000000"/>
          <w:kern w:val="0"/>
          <w:sz w:val="28"/>
          <w:szCs w:val="28"/>
          <w:lang w:eastAsia="ru-RU" w:bidi="uk-UA"/>
        </w:rPr>
        <w:t xml:space="preserve"> </w:t>
      </w:r>
      <w:r w:rsidRPr="00873CE0">
        <w:rPr>
          <w:rFonts w:ascii="Times New Roman" w:eastAsia="Arial Unicode MS" w:hAnsi="Times New Roman" w:cs="Times New Roman" w:hint="eastAsia"/>
          <w:b/>
          <w:bCs/>
          <w:color w:val="000000"/>
          <w:kern w:val="0"/>
          <w:sz w:val="28"/>
          <w:szCs w:val="28"/>
          <w:lang w:eastAsia="ru-RU" w:bidi="uk-UA"/>
        </w:rPr>
        <w:t>обработки</w:t>
      </w:r>
      <w:r w:rsidRPr="00873CE0">
        <w:rPr>
          <w:rFonts w:ascii="Times New Roman" w:eastAsia="Arial Unicode MS" w:hAnsi="Times New Roman" w:cs="Times New Roman"/>
          <w:b/>
          <w:bCs/>
          <w:color w:val="000000"/>
          <w:kern w:val="0"/>
          <w:sz w:val="28"/>
          <w:szCs w:val="28"/>
          <w:lang w:eastAsia="ru-RU" w:bidi="uk-UA"/>
        </w:rPr>
        <w:t xml:space="preserve"> </w:t>
      </w:r>
      <w:r w:rsidRPr="00873CE0">
        <w:rPr>
          <w:rFonts w:ascii="Times New Roman" w:eastAsia="Arial Unicode MS" w:hAnsi="Times New Roman" w:cs="Times New Roman" w:hint="eastAsia"/>
          <w:b/>
          <w:bCs/>
          <w:color w:val="000000"/>
          <w:kern w:val="0"/>
          <w:sz w:val="28"/>
          <w:szCs w:val="28"/>
          <w:lang w:eastAsia="ru-RU" w:bidi="uk-UA"/>
        </w:rPr>
        <w:t>хрупких</w:t>
      </w:r>
      <w:r w:rsidRPr="00873CE0">
        <w:rPr>
          <w:rFonts w:ascii="Times New Roman" w:eastAsia="Arial Unicode MS" w:hAnsi="Times New Roman" w:cs="Times New Roman"/>
          <w:b/>
          <w:bCs/>
          <w:color w:val="000000"/>
          <w:kern w:val="0"/>
          <w:sz w:val="28"/>
          <w:szCs w:val="28"/>
          <w:lang w:eastAsia="ru-RU" w:bidi="uk-UA"/>
        </w:rPr>
        <w:t xml:space="preserve"> </w:t>
      </w:r>
      <w:r w:rsidRPr="00873CE0">
        <w:rPr>
          <w:rFonts w:ascii="Times New Roman" w:eastAsia="Arial Unicode MS" w:hAnsi="Times New Roman" w:cs="Times New Roman" w:hint="eastAsia"/>
          <w:b/>
          <w:bCs/>
          <w:color w:val="000000"/>
          <w:kern w:val="0"/>
          <w:sz w:val="28"/>
          <w:szCs w:val="28"/>
          <w:lang w:eastAsia="ru-RU" w:bidi="uk-UA"/>
        </w:rPr>
        <w:t>материалов</w:t>
      </w:r>
      <w:r w:rsidRPr="00873CE0">
        <w:rPr>
          <w:rFonts w:ascii="Times New Roman" w:eastAsia="Arial Unicode MS" w:hAnsi="Times New Roman" w:cs="Times New Roman"/>
          <w:b/>
          <w:bCs/>
          <w:color w:val="000000"/>
          <w:kern w:val="0"/>
          <w:sz w:val="28"/>
          <w:szCs w:val="28"/>
          <w:lang w:eastAsia="ru-RU" w:bidi="uk-UA"/>
        </w:rPr>
        <w:t xml:space="preserve"> </w:t>
      </w:r>
      <w:r w:rsidRPr="00873CE0">
        <w:rPr>
          <w:rFonts w:ascii="Times New Roman" w:eastAsia="Arial Unicode MS" w:hAnsi="Times New Roman" w:cs="Times New Roman" w:hint="eastAsia"/>
          <w:b/>
          <w:bCs/>
          <w:color w:val="000000"/>
          <w:kern w:val="0"/>
          <w:sz w:val="28"/>
          <w:szCs w:val="28"/>
          <w:lang w:eastAsia="ru-RU" w:bidi="uk-UA"/>
        </w:rPr>
        <w:t>для</w:t>
      </w:r>
      <w:r w:rsidRPr="00873CE0">
        <w:rPr>
          <w:rFonts w:ascii="Times New Roman" w:eastAsia="Arial Unicode MS" w:hAnsi="Times New Roman" w:cs="Times New Roman"/>
          <w:b/>
          <w:bCs/>
          <w:color w:val="000000"/>
          <w:kern w:val="0"/>
          <w:sz w:val="28"/>
          <w:szCs w:val="28"/>
          <w:lang w:eastAsia="ru-RU" w:bidi="uk-UA"/>
        </w:rPr>
        <w:t xml:space="preserve"> </w:t>
      </w:r>
      <w:r w:rsidRPr="00873CE0">
        <w:rPr>
          <w:rFonts w:ascii="Times New Roman" w:eastAsia="Arial Unicode MS" w:hAnsi="Times New Roman" w:cs="Times New Roman" w:hint="eastAsia"/>
          <w:b/>
          <w:bCs/>
          <w:color w:val="000000"/>
          <w:kern w:val="0"/>
          <w:sz w:val="28"/>
          <w:szCs w:val="28"/>
          <w:lang w:eastAsia="ru-RU" w:bidi="uk-UA"/>
        </w:rPr>
        <w:t>интеграции</w:t>
      </w:r>
      <w:r w:rsidRPr="00873CE0">
        <w:rPr>
          <w:rFonts w:ascii="Times New Roman" w:eastAsia="Arial Unicode MS" w:hAnsi="Times New Roman" w:cs="Times New Roman"/>
          <w:b/>
          <w:bCs/>
          <w:color w:val="000000"/>
          <w:kern w:val="0"/>
          <w:sz w:val="28"/>
          <w:szCs w:val="28"/>
          <w:lang w:eastAsia="ru-RU" w:bidi="uk-UA"/>
        </w:rPr>
        <w:t xml:space="preserve"> </w:t>
      </w:r>
      <w:r w:rsidRPr="00873CE0">
        <w:rPr>
          <w:rFonts w:ascii="Times New Roman" w:eastAsia="Arial Unicode MS" w:hAnsi="Times New Roman" w:cs="Times New Roman" w:hint="eastAsia"/>
          <w:b/>
          <w:bCs/>
          <w:color w:val="000000"/>
          <w:kern w:val="0"/>
          <w:sz w:val="28"/>
          <w:szCs w:val="28"/>
          <w:lang w:eastAsia="ru-RU" w:bidi="uk-UA"/>
        </w:rPr>
        <w:t>в</w:t>
      </w:r>
      <w:r w:rsidRPr="00873CE0">
        <w:rPr>
          <w:rFonts w:ascii="Times New Roman" w:eastAsia="Arial Unicode MS" w:hAnsi="Times New Roman" w:cs="Times New Roman"/>
          <w:b/>
          <w:bCs/>
          <w:color w:val="000000"/>
          <w:kern w:val="0"/>
          <w:sz w:val="28"/>
          <w:szCs w:val="28"/>
          <w:lang w:eastAsia="ru-RU" w:bidi="uk-UA"/>
        </w:rPr>
        <w:t xml:space="preserve"> </w:t>
      </w:r>
      <w:r w:rsidRPr="00873CE0">
        <w:rPr>
          <w:rFonts w:ascii="Times New Roman" w:eastAsia="Arial Unicode MS" w:hAnsi="Times New Roman" w:cs="Times New Roman" w:hint="eastAsia"/>
          <w:b/>
          <w:bCs/>
          <w:color w:val="000000"/>
          <w:kern w:val="0"/>
          <w:sz w:val="28"/>
          <w:szCs w:val="28"/>
          <w:lang w:eastAsia="ru-RU" w:bidi="uk-UA"/>
        </w:rPr>
        <w:t>автоматизированную</w:t>
      </w:r>
      <w:r w:rsidRPr="00873CE0">
        <w:rPr>
          <w:rFonts w:ascii="Times New Roman" w:eastAsia="Arial Unicode MS" w:hAnsi="Times New Roman" w:cs="Times New Roman"/>
          <w:b/>
          <w:bCs/>
          <w:color w:val="000000"/>
          <w:kern w:val="0"/>
          <w:sz w:val="28"/>
          <w:szCs w:val="28"/>
          <w:lang w:eastAsia="ru-RU" w:bidi="uk-UA"/>
        </w:rPr>
        <w:t xml:space="preserve"> </w:t>
      </w:r>
      <w:r w:rsidRPr="00873CE0">
        <w:rPr>
          <w:rFonts w:ascii="Times New Roman" w:eastAsia="Arial Unicode MS" w:hAnsi="Times New Roman" w:cs="Times New Roman" w:hint="eastAsia"/>
          <w:b/>
          <w:bCs/>
          <w:color w:val="000000"/>
          <w:kern w:val="0"/>
          <w:sz w:val="28"/>
          <w:szCs w:val="28"/>
          <w:lang w:eastAsia="ru-RU" w:bidi="uk-UA"/>
        </w:rPr>
        <w:t>систему</w:t>
      </w:r>
      <w:r w:rsidRPr="00873CE0">
        <w:rPr>
          <w:rFonts w:ascii="Times New Roman" w:eastAsia="Arial Unicode MS" w:hAnsi="Times New Roman" w:cs="Times New Roman"/>
          <w:b/>
          <w:bCs/>
          <w:color w:val="000000"/>
          <w:kern w:val="0"/>
          <w:sz w:val="28"/>
          <w:szCs w:val="28"/>
          <w:lang w:eastAsia="ru-RU" w:bidi="uk-UA"/>
        </w:rPr>
        <w:t xml:space="preserve"> </w:t>
      </w:r>
      <w:r w:rsidRPr="00873CE0">
        <w:rPr>
          <w:rFonts w:ascii="Times New Roman" w:eastAsia="Arial Unicode MS" w:hAnsi="Times New Roman" w:cs="Times New Roman" w:hint="eastAsia"/>
          <w:b/>
          <w:bCs/>
          <w:color w:val="000000"/>
          <w:kern w:val="0"/>
          <w:sz w:val="28"/>
          <w:szCs w:val="28"/>
          <w:lang w:eastAsia="ru-RU" w:bidi="uk-UA"/>
        </w:rPr>
        <w:t>технологической</w:t>
      </w:r>
      <w:r w:rsidRPr="00873CE0">
        <w:rPr>
          <w:rFonts w:ascii="Times New Roman" w:eastAsia="Arial Unicode MS" w:hAnsi="Times New Roman" w:cs="Times New Roman"/>
          <w:b/>
          <w:bCs/>
          <w:color w:val="000000"/>
          <w:kern w:val="0"/>
          <w:sz w:val="28"/>
          <w:szCs w:val="28"/>
          <w:lang w:eastAsia="ru-RU" w:bidi="uk-UA"/>
        </w:rPr>
        <w:t xml:space="preserve"> </w:t>
      </w:r>
      <w:r w:rsidRPr="00873CE0">
        <w:rPr>
          <w:rFonts w:ascii="Times New Roman" w:eastAsia="Arial Unicode MS" w:hAnsi="Times New Roman" w:cs="Times New Roman" w:hint="eastAsia"/>
          <w:b/>
          <w:bCs/>
          <w:color w:val="000000"/>
          <w:kern w:val="0"/>
          <w:sz w:val="28"/>
          <w:szCs w:val="28"/>
          <w:lang w:eastAsia="ru-RU" w:bidi="uk-UA"/>
        </w:rPr>
        <w:t>подготовки</w:t>
      </w:r>
      <w:r w:rsidRPr="00873CE0">
        <w:rPr>
          <w:rFonts w:ascii="Times New Roman" w:eastAsia="Arial Unicode MS" w:hAnsi="Times New Roman" w:cs="Times New Roman"/>
          <w:b/>
          <w:bCs/>
          <w:color w:val="000000"/>
          <w:kern w:val="0"/>
          <w:sz w:val="28"/>
          <w:szCs w:val="28"/>
          <w:lang w:eastAsia="ru-RU" w:bidi="uk-UA"/>
        </w:rPr>
        <w:t xml:space="preserve"> </w:t>
      </w:r>
      <w:r w:rsidRPr="00873CE0">
        <w:rPr>
          <w:rFonts w:ascii="Times New Roman" w:eastAsia="Arial Unicode MS" w:hAnsi="Times New Roman" w:cs="Times New Roman" w:hint="eastAsia"/>
          <w:b/>
          <w:bCs/>
          <w:color w:val="000000"/>
          <w:kern w:val="0"/>
          <w:sz w:val="28"/>
          <w:szCs w:val="28"/>
          <w:lang w:eastAsia="ru-RU" w:bidi="uk-UA"/>
        </w:rPr>
        <w:t>производства</w:t>
      </w:r>
    </w:p>
    <w:p w14:paraId="7B1D91EB" w14:textId="77777777" w:rsidR="00873CE0" w:rsidRDefault="00873CE0" w:rsidP="00873CE0">
      <w:r>
        <w:rPr>
          <w:rFonts w:hint="eastAsia"/>
        </w:rPr>
        <w:t>ОГЛАВЛЕНИЕ</w:t>
      </w:r>
      <w:r>
        <w:t xml:space="preserve"> </w:t>
      </w:r>
      <w:r>
        <w:rPr>
          <w:rFonts w:hint="eastAsia"/>
        </w:rPr>
        <w:t>ДИССЕРТАЦИИ</w:t>
      </w:r>
    </w:p>
    <w:p w14:paraId="3873E360" w14:textId="77777777" w:rsidR="00873CE0" w:rsidRDefault="00873CE0" w:rsidP="00873CE0">
      <w:r>
        <w:rPr>
          <w:rFonts w:hint="eastAsia"/>
        </w:rPr>
        <w:t>кандидат</w:t>
      </w:r>
      <w:r>
        <w:t xml:space="preserve"> </w:t>
      </w:r>
      <w:r>
        <w:rPr>
          <w:rFonts w:hint="eastAsia"/>
        </w:rPr>
        <w:t>наук</w:t>
      </w:r>
      <w:r>
        <w:t xml:space="preserve"> </w:t>
      </w:r>
      <w:r>
        <w:rPr>
          <w:rFonts w:hint="eastAsia"/>
        </w:rPr>
        <w:t>Огородников</w:t>
      </w:r>
      <w:r>
        <w:t xml:space="preserve"> </w:t>
      </w:r>
      <w:r>
        <w:rPr>
          <w:rFonts w:hint="eastAsia"/>
        </w:rPr>
        <w:t>Алексей</w:t>
      </w:r>
      <w:r>
        <w:t xml:space="preserve"> </w:t>
      </w:r>
      <w:r>
        <w:rPr>
          <w:rFonts w:hint="eastAsia"/>
        </w:rPr>
        <w:t>Игоревич</w:t>
      </w:r>
    </w:p>
    <w:p w14:paraId="50E6AF38" w14:textId="77777777" w:rsidR="00873CE0" w:rsidRDefault="00873CE0" w:rsidP="00873CE0">
      <w:r>
        <w:rPr>
          <w:rFonts w:hint="eastAsia"/>
        </w:rPr>
        <w:t>ВВЕДЕНИЕ</w:t>
      </w:r>
    </w:p>
    <w:p w14:paraId="3CDCCCEA" w14:textId="77777777" w:rsidR="00873CE0" w:rsidRDefault="00873CE0" w:rsidP="00873CE0"/>
    <w:p w14:paraId="7DADF11D" w14:textId="77777777" w:rsidR="00873CE0" w:rsidRDefault="00873CE0" w:rsidP="00873CE0">
      <w:r>
        <w:rPr>
          <w:rFonts w:hint="eastAsia"/>
        </w:rPr>
        <w:t>Глава</w:t>
      </w:r>
      <w:r>
        <w:t xml:space="preserve"> 1. </w:t>
      </w:r>
      <w:r>
        <w:rPr>
          <w:rFonts w:hint="eastAsia"/>
        </w:rPr>
        <w:t>Анализ</w:t>
      </w:r>
      <w:r>
        <w:t xml:space="preserve"> </w:t>
      </w:r>
      <w:r>
        <w:rPr>
          <w:rFonts w:hint="eastAsia"/>
        </w:rPr>
        <w:t>проблематики</w:t>
      </w:r>
      <w:r>
        <w:t xml:space="preserve"> </w:t>
      </w:r>
      <w:r>
        <w:rPr>
          <w:rFonts w:hint="eastAsia"/>
        </w:rPr>
        <w:t>применения</w:t>
      </w:r>
      <w:r>
        <w:t xml:space="preserve"> </w:t>
      </w:r>
      <w:r>
        <w:rPr>
          <w:rFonts w:hint="eastAsia"/>
        </w:rPr>
        <w:t>средств</w:t>
      </w:r>
      <w:r>
        <w:t xml:space="preserve"> </w:t>
      </w:r>
      <w:r>
        <w:rPr>
          <w:rFonts w:hint="eastAsia"/>
        </w:rPr>
        <w:t>компьютерного</w:t>
      </w:r>
      <w:r>
        <w:t xml:space="preserve"> </w:t>
      </w:r>
      <w:r>
        <w:rPr>
          <w:rFonts w:hint="eastAsia"/>
        </w:rPr>
        <w:t>моделирования</w:t>
      </w:r>
      <w:r>
        <w:t xml:space="preserve"> </w:t>
      </w:r>
      <w:r>
        <w:rPr>
          <w:rFonts w:hint="eastAsia"/>
        </w:rPr>
        <w:t>механической</w:t>
      </w:r>
      <w:r>
        <w:t xml:space="preserve"> </w:t>
      </w:r>
      <w:r>
        <w:rPr>
          <w:rFonts w:hint="eastAsia"/>
        </w:rPr>
        <w:t>обработки</w:t>
      </w:r>
      <w:r>
        <w:t xml:space="preserve"> </w:t>
      </w:r>
      <w:r>
        <w:rPr>
          <w:rFonts w:hint="eastAsia"/>
        </w:rPr>
        <w:t>в</w:t>
      </w:r>
      <w:r>
        <w:t xml:space="preserve"> </w:t>
      </w:r>
      <w:r>
        <w:rPr>
          <w:rFonts w:hint="eastAsia"/>
        </w:rPr>
        <w:t>задачах</w:t>
      </w:r>
      <w:r>
        <w:t xml:space="preserve"> </w:t>
      </w:r>
      <w:r>
        <w:rPr>
          <w:rFonts w:hint="eastAsia"/>
        </w:rPr>
        <w:t>автоматизации</w:t>
      </w:r>
      <w:r>
        <w:t xml:space="preserve"> </w:t>
      </w:r>
      <w:r>
        <w:rPr>
          <w:rFonts w:hint="eastAsia"/>
        </w:rPr>
        <w:t>технологической</w:t>
      </w:r>
      <w:r>
        <w:t xml:space="preserve"> </w:t>
      </w:r>
      <w:r>
        <w:rPr>
          <w:rFonts w:hint="eastAsia"/>
        </w:rPr>
        <w:t>подготовки</w:t>
      </w:r>
      <w:r>
        <w:t xml:space="preserve"> </w:t>
      </w:r>
      <w:r>
        <w:rPr>
          <w:rFonts w:hint="eastAsia"/>
        </w:rPr>
        <w:t>производства</w:t>
      </w:r>
    </w:p>
    <w:p w14:paraId="1507EA03" w14:textId="77777777" w:rsidR="00873CE0" w:rsidRDefault="00873CE0" w:rsidP="00873CE0"/>
    <w:p w14:paraId="6BA92DF5" w14:textId="77777777" w:rsidR="00873CE0" w:rsidRDefault="00873CE0" w:rsidP="00873CE0">
      <w:r>
        <w:t xml:space="preserve">1.1 </w:t>
      </w:r>
      <w:r>
        <w:rPr>
          <w:rFonts w:hint="eastAsia"/>
        </w:rPr>
        <w:t>Анализ</w:t>
      </w:r>
      <w:r>
        <w:t xml:space="preserve"> </w:t>
      </w:r>
      <w:r>
        <w:rPr>
          <w:rFonts w:hint="eastAsia"/>
        </w:rPr>
        <w:t>проблематики</w:t>
      </w:r>
      <w:r>
        <w:t xml:space="preserve"> </w:t>
      </w:r>
      <w:r>
        <w:rPr>
          <w:rFonts w:hint="eastAsia"/>
        </w:rPr>
        <w:t>разработки</w:t>
      </w:r>
      <w:r>
        <w:t xml:space="preserve"> </w:t>
      </w:r>
      <w:r>
        <w:rPr>
          <w:rFonts w:hint="eastAsia"/>
        </w:rPr>
        <w:t>и</w:t>
      </w:r>
      <w:r>
        <w:t xml:space="preserve"> </w:t>
      </w:r>
      <w:r>
        <w:rPr>
          <w:rFonts w:hint="eastAsia"/>
        </w:rPr>
        <w:t>моделирования</w:t>
      </w:r>
      <w:r>
        <w:t xml:space="preserve"> </w:t>
      </w:r>
      <w:r>
        <w:rPr>
          <w:rFonts w:hint="eastAsia"/>
        </w:rPr>
        <w:t>технологических</w:t>
      </w:r>
      <w:r>
        <w:t xml:space="preserve"> </w:t>
      </w:r>
      <w:r>
        <w:rPr>
          <w:rFonts w:hint="eastAsia"/>
        </w:rPr>
        <w:t>процессов</w:t>
      </w:r>
      <w:r>
        <w:t xml:space="preserve"> </w:t>
      </w:r>
      <w:r>
        <w:rPr>
          <w:rFonts w:hint="eastAsia"/>
        </w:rPr>
        <w:t>механической</w:t>
      </w:r>
      <w:r>
        <w:t xml:space="preserve"> </w:t>
      </w:r>
      <w:r>
        <w:rPr>
          <w:rFonts w:hint="eastAsia"/>
        </w:rPr>
        <w:t>обработки</w:t>
      </w:r>
      <w:r>
        <w:t xml:space="preserve"> </w:t>
      </w:r>
      <w:r>
        <w:rPr>
          <w:rFonts w:hint="eastAsia"/>
        </w:rPr>
        <w:t>хрупких</w:t>
      </w:r>
      <w:r>
        <w:t xml:space="preserve"> </w:t>
      </w:r>
      <w:r>
        <w:rPr>
          <w:rFonts w:hint="eastAsia"/>
        </w:rPr>
        <w:t>материалов</w:t>
      </w:r>
    </w:p>
    <w:p w14:paraId="54550B09" w14:textId="77777777" w:rsidR="00873CE0" w:rsidRDefault="00873CE0" w:rsidP="00873CE0"/>
    <w:p w14:paraId="5D953BFF" w14:textId="77777777" w:rsidR="00873CE0" w:rsidRDefault="00873CE0" w:rsidP="00873CE0">
      <w:r>
        <w:t xml:space="preserve">1.2 </w:t>
      </w:r>
      <w:r>
        <w:rPr>
          <w:rFonts w:hint="eastAsia"/>
        </w:rPr>
        <w:t>Анализ</w:t>
      </w:r>
      <w:r>
        <w:t xml:space="preserve"> </w:t>
      </w:r>
      <w:r>
        <w:rPr>
          <w:rFonts w:hint="eastAsia"/>
        </w:rPr>
        <w:t>проблематики</w:t>
      </w:r>
      <w:r>
        <w:t xml:space="preserve"> </w:t>
      </w:r>
      <w:r>
        <w:rPr>
          <w:rFonts w:hint="eastAsia"/>
        </w:rPr>
        <w:t>применения</w:t>
      </w:r>
      <w:r>
        <w:t xml:space="preserve"> </w:t>
      </w:r>
      <w:r>
        <w:rPr>
          <w:rFonts w:hint="eastAsia"/>
        </w:rPr>
        <w:t>средств</w:t>
      </w:r>
      <w:r>
        <w:t xml:space="preserve"> CAE </w:t>
      </w:r>
      <w:r>
        <w:rPr>
          <w:rFonts w:hint="eastAsia"/>
        </w:rPr>
        <w:t>для</w:t>
      </w:r>
      <w:r>
        <w:t xml:space="preserve"> </w:t>
      </w:r>
      <w:r>
        <w:rPr>
          <w:rFonts w:hint="eastAsia"/>
        </w:rPr>
        <w:t>компьютерного</w:t>
      </w:r>
      <w:r>
        <w:t xml:space="preserve"> </w:t>
      </w:r>
      <w:r>
        <w:rPr>
          <w:rFonts w:hint="eastAsia"/>
        </w:rPr>
        <w:t>моделирования</w:t>
      </w:r>
      <w:r>
        <w:t xml:space="preserve"> </w:t>
      </w:r>
      <w:r>
        <w:rPr>
          <w:rFonts w:hint="eastAsia"/>
        </w:rPr>
        <w:t>технологических</w:t>
      </w:r>
      <w:r>
        <w:t xml:space="preserve"> </w:t>
      </w:r>
      <w:r>
        <w:rPr>
          <w:rFonts w:hint="eastAsia"/>
        </w:rPr>
        <w:t>процессов</w:t>
      </w:r>
      <w:r>
        <w:t xml:space="preserve"> </w:t>
      </w:r>
      <w:r>
        <w:rPr>
          <w:rFonts w:hint="eastAsia"/>
        </w:rPr>
        <w:t>механической</w:t>
      </w:r>
      <w:r>
        <w:t xml:space="preserve"> </w:t>
      </w:r>
      <w:r>
        <w:rPr>
          <w:rFonts w:hint="eastAsia"/>
        </w:rPr>
        <w:t>обработки</w:t>
      </w:r>
    </w:p>
    <w:p w14:paraId="412B9CC6" w14:textId="77777777" w:rsidR="00873CE0" w:rsidRDefault="00873CE0" w:rsidP="00873CE0"/>
    <w:p w14:paraId="412A2A6D" w14:textId="77777777" w:rsidR="00873CE0" w:rsidRDefault="00873CE0" w:rsidP="00873CE0">
      <w:r>
        <w:t xml:space="preserve">1.3 </w:t>
      </w:r>
      <w:r>
        <w:rPr>
          <w:rFonts w:hint="eastAsia"/>
        </w:rPr>
        <w:t>Анализ</w:t>
      </w:r>
      <w:r>
        <w:t xml:space="preserve"> </w:t>
      </w:r>
      <w:r>
        <w:rPr>
          <w:rFonts w:hint="eastAsia"/>
        </w:rPr>
        <w:t>проблематики</w:t>
      </w:r>
      <w:r>
        <w:t xml:space="preserve"> </w:t>
      </w:r>
      <w:r>
        <w:rPr>
          <w:rFonts w:hint="eastAsia"/>
        </w:rPr>
        <w:t>интеграции</w:t>
      </w:r>
      <w:r>
        <w:t xml:space="preserve"> </w:t>
      </w:r>
      <w:r>
        <w:rPr>
          <w:rFonts w:hint="eastAsia"/>
        </w:rPr>
        <w:t>ресурсов</w:t>
      </w:r>
      <w:r>
        <w:t xml:space="preserve"> CAE </w:t>
      </w:r>
      <w:r>
        <w:rPr>
          <w:rFonts w:hint="eastAsia"/>
        </w:rPr>
        <w:t>и</w:t>
      </w:r>
      <w:r>
        <w:t xml:space="preserve"> CAM </w:t>
      </w:r>
      <w:r>
        <w:rPr>
          <w:rFonts w:hint="eastAsia"/>
        </w:rPr>
        <w:t>в</w:t>
      </w:r>
      <w:r>
        <w:t xml:space="preserve"> </w:t>
      </w:r>
      <w:r>
        <w:rPr>
          <w:rFonts w:hint="eastAsia"/>
        </w:rPr>
        <w:t>распределенной</w:t>
      </w:r>
      <w:r>
        <w:t xml:space="preserve"> </w:t>
      </w:r>
      <w:r>
        <w:rPr>
          <w:rFonts w:hint="eastAsia"/>
        </w:rPr>
        <w:t>системе</w:t>
      </w:r>
      <w:r>
        <w:t xml:space="preserve"> </w:t>
      </w:r>
      <w:r>
        <w:rPr>
          <w:rFonts w:hint="eastAsia"/>
        </w:rPr>
        <w:t>автоматизированного</w:t>
      </w:r>
      <w:r>
        <w:t xml:space="preserve"> </w:t>
      </w:r>
      <w:r>
        <w:rPr>
          <w:rFonts w:hint="eastAsia"/>
        </w:rPr>
        <w:t>проектирования</w:t>
      </w:r>
    </w:p>
    <w:p w14:paraId="09AA70EA" w14:textId="77777777" w:rsidR="00873CE0" w:rsidRDefault="00873CE0" w:rsidP="00873CE0"/>
    <w:p w14:paraId="6ABA8843" w14:textId="77777777" w:rsidR="00873CE0" w:rsidRDefault="00873CE0" w:rsidP="00873CE0">
      <w:r>
        <w:t xml:space="preserve">1.4 </w:t>
      </w:r>
      <w:r>
        <w:rPr>
          <w:rFonts w:hint="eastAsia"/>
        </w:rPr>
        <w:t>Выводы</w:t>
      </w:r>
      <w:r>
        <w:t xml:space="preserve"> </w:t>
      </w:r>
      <w:r>
        <w:rPr>
          <w:rFonts w:hint="eastAsia"/>
        </w:rPr>
        <w:t>по</w:t>
      </w:r>
      <w:r>
        <w:t xml:space="preserve"> </w:t>
      </w:r>
      <w:r>
        <w:rPr>
          <w:rFonts w:hint="eastAsia"/>
        </w:rPr>
        <w:t>главе</w:t>
      </w:r>
    </w:p>
    <w:p w14:paraId="110A6894" w14:textId="77777777" w:rsidR="00873CE0" w:rsidRDefault="00873CE0" w:rsidP="00873CE0"/>
    <w:p w14:paraId="575AC15E" w14:textId="77777777" w:rsidR="00873CE0" w:rsidRDefault="00873CE0" w:rsidP="00873CE0">
      <w:r>
        <w:rPr>
          <w:rFonts w:hint="eastAsia"/>
        </w:rPr>
        <w:t>Глава</w:t>
      </w:r>
      <w:r>
        <w:t xml:space="preserve"> 2. </w:t>
      </w:r>
      <w:r>
        <w:rPr>
          <w:rFonts w:hint="eastAsia"/>
        </w:rPr>
        <w:t>Разработка</w:t>
      </w:r>
      <w:r>
        <w:t xml:space="preserve"> </w:t>
      </w:r>
      <w:r>
        <w:rPr>
          <w:rFonts w:hint="eastAsia"/>
        </w:rPr>
        <w:t>модели</w:t>
      </w:r>
      <w:r>
        <w:t xml:space="preserve"> </w:t>
      </w:r>
      <w:r>
        <w:rPr>
          <w:rFonts w:hint="eastAsia"/>
        </w:rPr>
        <w:t>и</w:t>
      </w:r>
      <w:r>
        <w:t xml:space="preserve"> </w:t>
      </w:r>
      <w:r>
        <w:rPr>
          <w:rFonts w:hint="eastAsia"/>
        </w:rPr>
        <w:t>алгоритма</w:t>
      </w:r>
      <w:r>
        <w:t xml:space="preserve"> </w:t>
      </w:r>
      <w:r>
        <w:rPr>
          <w:rFonts w:hint="eastAsia"/>
        </w:rPr>
        <w:t>для</w:t>
      </w:r>
      <w:r>
        <w:t xml:space="preserve"> </w:t>
      </w:r>
      <w:r>
        <w:rPr>
          <w:rFonts w:hint="eastAsia"/>
        </w:rPr>
        <w:t>поиска</w:t>
      </w:r>
      <w:r>
        <w:t xml:space="preserve"> </w:t>
      </w:r>
      <w:r>
        <w:rPr>
          <w:rFonts w:hint="eastAsia"/>
        </w:rPr>
        <w:t>параметров</w:t>
      </w:r>
      <w:r>
        <w:t xml:space="preserve"> </w:t>
      </w:r>
      <w:r>
        <w:rPr>
          <w:rFonts w:hint="eastAsia"/>
        </w:rPr>
        <w:t>режима</w:t>
      </w:r>
      <w:r>
        <w:t xml:space="preserve"> </w:t>
      </w:r>
      <w:r>
        <w:rPr>
          <w:rFonts w:hint="eastAsia"/>
        </w:rPr>
        <w:t>резания</w:t>
      </w:r>
      <w:r>
        <w:t xml:space="preserve"> </w:t>
      </w:r>
      <w:r>
        <w:rPr>
          <w:rFonts w:hint="eastAsia"/>
        </w:rPr>
        <w:t>хрупких</w:t>
      </w:r>
      <w:r>
        <w:t xml:space="preserve"> </w:t>
      </w:r>
      <w:r>
        <w:rPr>
          <w:rFonts w:hint="eastAsia"/>
        </w:rPr>
        <w:t>материалов</w:t>
      </w:r>
      <w:r>
        <w:t xml:space="preserve"> </w:t>
      </w:r>
      <w:r>
        <w:rPr>
          <w:rFonts w:hint="eastAsia"/>
        </w:rPr>
        <w:t>с</w:t>
      </w:r>
      <w:r>
        <w:t xml:space="preserve"> </w:t>
      </w:r>
      <w:r>
        <w:rPr>
          <w:rFonts w:hint="eastAsia"/>
        </w:rPr>
        <w:t>применением</w:t>
      </w:r>
      <w:r>
        <w:t xml:space="preserve"> </w:t>
      </w:r>
      <w:r>
        <w:rPr>
          <w:rFonts w:hint="eastAsia"/>
        </w:rPr>
        <w:t>средств</w:t>
      </w:r>
      <w:r>
        <w:t xml:space="preserve"> CAE</w:t>
      </w:r>
    </w:p>
    <w:p w14:paraId="4FB9178D" w14:textId="77777777" w:rsidR="00873CE0" w:rsidRDefault="00873CE0" w:rsidP="00873CE0"/>
    <w:p w14:paraId="0AC9655A" w14:textId="77777777" w:rsidR="00873CE0" w:rsidRDefault="00873CE0" w:rsidP="00873CE0">
      <w:r>
        <w:t xml:space="preserve">2.1 </w:t>
      </w:r>
      <w:r>
        <w:rPr>
          <w:rFonts w:hint="eastAsia"/>
        </w:rPr>
        <w:t>Формализованная</w:t>
      </w:r>
      <w:r>
        <w:t xml:space="preserve"> </w:t>
      </w:r>
      <w:r>
        <w:rPr>
          <w:rFonts w:hint="eastAsia"/>
        </w:rPr>
        <w:t>модель</w:t>
      </w:r>
      <w:r>
        <w:t xml:space="preserve"> </w:t>
      </w:r>
      <w:r>
        <w:rPr>
          <w:rFonts w:hint="eastAsia"/>
        </w:rPr>
        <w:t>образования</w:t>
      </w:r>
      <w:r>
        <w:t xml:space="preserve"> </w:t>
      </w:r>
      <w:r>
        <w:rPr>
          <w:rFonts w:hint="eastAsia"/>
        </w:rPr>
        <w:t>дефектной</w:t>
      </w:r>
      <w:r>
        <w:t xml:space="preserve"> </w:t>
      </w:r>
      <w:r>
        <w:rPr>
          <w:rFonts w:hint="eastAsia"/>
        </w:rPr>
        <w:t>зоны</w:t>
      </w:r>
      <w:r>
        <w:t xml:space="preserve"> </w:t>
      </w:r>
      <w:r>
        <w:rPr>
          <w:rFonts w:hint="eastAsia"/>
        </w:rPr>
        <w:t>в</w:t>
      </w:r>
      <w:r>
        <w:t xml:space="preserve"> </w:t>
      </w:r>
      <w:r>
        <w:rPr>
          <w:rFonts w:hint="eastAsia"/>
        </w:rPr>
        <w:t>хрупком</w:t>
      </w:r>
      <w:r>
        <w:t xml:space="preserve"> </w:t>
      </w:r>
      <w:r>
        <w:rPr>
          <w:rFonts w:hint="eastAsia"/>
        </w:rPr>
        <w:t>материале</w:t>
      </w:r>
      <w:r>
        <w:t xml:space="preserve"> </w:t>
      </w:r>
      <w:r>
        <w:rPr>
          <w:rFonts w:hint="eastAsia"/>
        </w:rPr>
        <w:t>при</w:t>
      </w:r>
      <w:r>
        <w:t xml:space="preserve"> </w:t>
      </w:r>
      <w:r>
        <w:rPr>
          <w:rFonts w:hint="eastAsia"/>
        </w:rPr>
        <w:t>механической</w:t>
      </w:r>
      <w:r>
        <w:t xml:space="preserve"> </w:t>
      </w:r>
      <w:r>
        <w:rPr>
          <w:rFonts w:hint="eastAsia"/>
        </w:rPr>
        <w:t>обработке</w:t>
      </w:r>
    </w:p>
    <w:p w14:paraId="6B41DB19" w14:textId="77777777" w:rsidR="00873CE0" w:rsidRDefault="00873CE0" w:rsidP="00873CE0"/>
    <w:p w14:paraId="587F5121" w14:textId="77777777" w:rsidR="00873CE0" w:rsidRDefault="00873CE0" w:rsidP="00873CE0">
      <w:r>
        <w:t xml:space="preserve">2.2 </w:t>
      </w:r>
      <w:r>
        <w:rPr>
          <w:rFonts w:hint="eastAsia"/>
        </w:rPr>
        <w:t>Компьютерная</w:t>
      </w:r>
      <w:r>
        <w:t xml:space="preserve"> </w:t>
      </w:r>
      <w:r>
        <w:rPr>
          <w:rFonts w:hint="eastAsia"/>
        </w:rPr>
        <w:t>модель</w:t>
      </w:r>
      <w:r>
        <w:t xml:space="preserve"> </w:t>
      </w:r>
      <w:r>
        <w:rPr>
          <w:rFonts w:hint="eastAsia"/>
        </w:rPr>
        <w:t>для</w:t>
      </w:r>
      <w:r>
        <w:t xml:space="preserve"> </w:t>
      </w:r>
      <w:r>
        <w:rPr>
          <w:rFonts w:hint="eastAsia"/>
        </w:rPr>
        <w:t>оценки</w:t>
      </w:r>
      <w:r>
        <w:t xml:space="preserve"> </w:t>
      </w:r>
      <w:r>
        <w:rPr>
          <w:rFonts w:hint="eastAsia"/>
        </w:rPr>
        <w:t>размеров</w:t>
      </w:r>
      <w:r>
        <w:t xml:space="preserve"> </w:t>
      </w:r>
      <w:r>
        <w:rPr>
          <w:rFonts w:hint="eastAsia"/>
        </w:rPr>
        <w:t>дефектной</w:t>
      </w:r>
      <w:r>
        <w:t xml:space="preserve"> </w:t>
      </w:r>
      <w:r>
        <w:rPr>
          <w:rFonts w:hint="eastAsia"/>
        </w:rPr>
        <w:t>зоны</w:t>
      </w:r>
      <w:r>
        <w:t xml:space="preserve"> </w:t>
      </w:r>
      <w:r>
        <w:rPr>
          <w:rFonts w:hint="eastAsia"/>
        </w:rPr>
        <w:t>в</w:t>
      </w:r>
      <w:r>
        <w:t xml:space="preserve"> </w:t>
      </w:r>
      <w:r>
        <w:rPr>
          <w:rFonts w:hint="eastAsia"/>
        </w:rPr>
        <w:t>хрупком</w:t>
      </w:r>
      <w:r>
        <w:t xml:space="preserve"> </w:t>
      </w:r>
      <w:r>
        <w:rPr>
          <w:rFonts w:hint="eastAsia"/>
        </w:rPr>
        <w:t>материале</w:t>
      </w:r>
      <w:r>
        <w:t xml:space="preserve"> </w:t>
      </w:r>
      <w:r>
        <w:rPr>
          <w:rFonts w:hint="eastAsia"/>
        </w:rPr>
        <w:t>при</w:t>
      </w:r>
      <w:r>
        <w:t xml:space="preserve"> </w:t>
      </w:r>
      <w:r>
        <w:rPr>
          <w:rFonts w:hint="eastAsia"/>
        </w:rPr>
        <w:t>механической</w:t>
      </w:r>
      <w:r>
        <w:t xml:space="preserve"> </w:t>
      </w:r>
      <w:r>
        <w:rPr>
          <w:rFonts w:hint="eastAsia"/>
        </w:rPr>
        <w:t>обр</w:t>
      </w:r>
      <w:r>
        <w:rPr>
          <w:rFonts w:hint="eastAsia"/>
        </w:rPr>
        <w:lastRenderedPageBreak/>
        <w:t>аботке</w:t>
      </w:r>
    </w:p>
    <w:p w14:paraId="2758535B" w14:textId="77777777" w:rsidR="00873CE0" w:rsidRDefault="00873CE0" w:rsidP="00873CE0"/>
    <w:p w14:paraId="028280E9" w14:textId="77777777" w:rsidR="00873CE0" w:rsidRDefault="00873CE0" w:rsidP="00873CE0">
      <w:r>
        <w:t xml:space="preserve">2.3 </w:t>
      </w:r>
      <w:r>
        <w:rPr>
          <w:rFonts w:hint="eastAsia"/>
        </w:rPr>
        <w:t>Алгоритм</w:t>
      </w:r>
      <w:r>
        <w:t xml:space="preserve"> </w:t>
      </w:r>
      <w:r>
        <w:rPr>
          <w:rFonts w:hint="eastAsia"/>
        </w:rPr>
        <w:t>поиска</w:t>
      </w:r>
      <w:r>
        <w:t xml:space="preserve"> </w:t>
      </w:r>
      <w:r>
        <w:rPr>
          <w:rFonts w:hint="eastAsia"/>
        </w:rPr>
        <w:t>параметров</w:t>
      </w:r>
      <w:r>
        <w:t xml:space="preserve"> </w:t>
      </w:r>
      <w:r>
        <w:rPr>
          <w:rFonts w:hint="eastAsia"/>
        </w:rPr>
        <w:t>режима</w:t>
      </w:r>
      <w:r>
        <w:t xml:space="preserve"> </w:t>
      </w:r>
      <w:r>
        <w:rPr>
          <w:rFonts w:hint="eastAsia"/>
        </w:rPr>
        <w:t>резания</w:t>
      </w:r>
      <w:r>
        <w:t xml:space="preserve"> </w:t>
      </w:r>
      <w:r>
        <w:rPr>
          <w:rFonts w:hint="eastAsia"/>
        </w:rPr>
        <w:t>с</w:t>
      </w:r>
      <w:r>
        <w:t xml:space="preserve"> </w:t>
      </w:r>
      <w:r>
        <w:rPr>
          <w:rFonts w:hint="eastAsia"/>
        </w:rPr>
        <w:t>применением</w:t>
      </w:r>
      <w:r>
        <w:t xml:space="preserve"> </w:t>
      </w:r>
      <w:r>
        <w:rPr>
          <w:rFonts w:hint="eastAsia"/>
        </w:rPr>
        <w:t>средств</w:t>
      </w:r>
      <w:r>
        <w:t xml:space="preserve"> CAE</w:t>
      </w:r>
    </w:p>
    <w:p w14:paraId="63981C9F" w14:textId="77777777" w:rsidR="00873CE0" w:rsidRDefault="00873CE0" w:rsidP="00873CE0"/>
    <w:p w14:paraId="5D8EDF85" w14:textId="77777777" w:rsidR="00873CE0" w:rsidRDefault="00873CE0" w:rsidP="00873CE0">
      <w:r>
        <w:t xml:space="preserve">2.4 </w:t>
      </w:r>
      <w:r>
        <w:rPr>
          <w:rFonts w:hint="eastAsia"/>
        </w:rPr>
        <w:t>Выводы</w:t>
      </w:r>
      <w:r>
        <w:t xml:space="preserve"> </w:t>
      </w:r>
      <w:r>
        <w:rPr>
          <w:rFonts w:hint="eastAsia"/>
        </w:rPr>
        <w:t>по</w:t>
      </w:r>
      <w:r>
        <w:t xml:space="preserve"> </w:t>
      </w:r>
      <w:r>
        <w:rPr>
          <w:rFonts w:hint="eastAsia"/>
        </w:rPr>
        <w:t>главе</w:t>
      </w:r>
    </w:p>
    <w:p w14:paraId="4D21E767" w14:textId="77777777" w:rsidR="00873CE0" w:rsidRDefault="00873CE0" w:rsidP="00873CE0"/>
    <w:p w14:paraId="28B73E73" w14:textId="77777777" w:rsidR="00873CE0" w:rsidRDefault="00873CE0" w:rsidP="00873CE0">
      <w:r>
        <w:rPr>
          <w:rFonts w:hint="eastAsia"/>
        </w:rPr>
        <w:t>Глава</w:t>
      </w:r>
      <w:r>
        <w:t xml:space="preserve"> 3. </w:t>
      </w:r>
      <w:r>
        <w:rPr>
          <w:rFonts w:hint="eastAsia"/>
        </w:rPr>
        <w:t>Программная</w:t>
      </w:r>
      <w:r>
        <w:t xml:space="preserve"> </w:t>
      </w:r>
      <w:r>
        <w:rPr>
          <w:rFonts w:hint="eastAsia"/>
        </w:rPr>
        <w:t>реализация</w:t>
      </w:r>
      <w:r>
        <w:t xml:space="preserve"> </w:t>
      </w:r>
      <w:r>
        <w:rPr>
          <w:rFonts w:hint="eastAsia"/>
        </w:rPr>
        <w:t>разработанного</w:t>
      </w:r>
      <w:r>
        <w:t xml:space="preserve"> </w:t>
      </w:r>
      <w:r>
        <w:rPr>
          <w:rFonts w:hint="eastAsia"/>
        </w:rPr>
        <w:t>алгоритма</w:t>
      </w:r>
      <w:r>
        <w:t xml:space="preserve"> </w:t>
      </w:r>
      <w:r>
        <w:rPr>
          <w:rFonts w:hint="eastAsia"/>
        </w:rPr>
        <w:t>компьютерного</w:t>
      </w:r>
      <w:r>
        <w:t xml:space="preserve"> </w:t>
      </w:r>
      <w:r>
        <w:rPr>
          <w:rFonts w:hint="eastAsia"/>
        </w:rPr>
        <w:t>моделирования</w:t>
      </w:r>
      <w:r>
        <w:t xml:space="preserve"> </w:t>
      </w:r>
      <w:r>
        <w:rPr>
          <w:rFonts w:hint="eastAsia"/>
        </w:rPr>
        <w:t>в</w:t>
      </w:r>
      <w:r>
        <w:t xml:space="preserve"> </w:t>
      </w:r>
      <w:r>
        <w:rPr>
          <w:rFonts w:hint="eastAsia"/>
        </w:rPr>
        <w:t>распределенной</w:t>
      </w:r>
      <w:r>
        <w:t xml:space="preserve"> </w:t>
      </w:r>
      <w:r>
        <w:rPr>
          <w:rFonts w:hint="eastAsia"/>
        </w:rPr>
        <w:t>системе</w:t>
      </w:r>
      <w:r>
        <w:t xml:space="preserve"> </w:t>
      </w:r>
      <w:r>
        <w:rPr>
          <w:rFonts w:hint="eastAsia"/>
        </w:rPr>
        <w:t>автоматизированного</w:t>
      </w:r>
      <w:r>
        <w:t xml:space="preserve"> </w:t>
      </w:r>
      <w:r>
        <w:rPr>
          <w:rFonts w:hint="eastAsia"/>
        </w:rPr>
        <w:t>проектирования</w:t>
      </w:r>
    </w:p>
    <w:p w14:paraId="18E38810" w14:textId="77777777" w:rsidR="00873CE0" w:rsidRDefault="00873CE0" w:rsidP="00873CE0"/>
    <w:p w14:paraId="6BE78FD2" w14:textId="77777777" w:rsidR="00873CE0" w:rsidRDefault="00873CE0" w:rsidP="00873CE0">
      <w:r>
        <w:t xml:space="preserve">3.1 </w:t>
      </w:r>
      <w:r>
        <w:rPr>
          <w:rFonts w:hint="eastAsia"/>
        </w:rPr>
        <w:t>Программный</w:t>
      </w:r>
      <w:r>
        <w:t xml:space="preserve"> </w:t>
      </w:r>
      <w:r>
        <w:rPr>
          <w:rFonts w:hint="eastAsia"/>
        </w:rPr>
        <w:t>модуль</w:t>
      </w:r>
      <w:r>
        <w:t xml:space="preserve"> </w:t>
      </w:r>
      <w:r>
        <w:rPr>
          <w:rFonts w:hint="eastAsia"/>
        </w:rPr>
        <w:t>для</w:t>
      </w:r>
      <w:r>
        <w:t xml:space="preserve"> </w:t>
      </w:r>
      <w:r>
        <w:rPr>
          <w:rFonts w:hint="eastAsia"/>
        </w:rPr>
        <w:t>расчета</w:t>
      </w:r>
      <w:r>
        <w:t xml:space="preserve"> </w:t>
      </w:r>
      <w:r>
        <w:rPr>
          <w:rFonts w:hint="eastAsia"/>
        </w:rPr>
        <w:t>напряжений</w:t>
      </w:r>
      <w:r>
        <w:t xml:space="preserve"> </w:t>
      </w:r>
      <w:r>
        <w:rPr>
          <w:rFonts w:hint="eastAsia"/>
        </w:rPr>
        <w:t>в</w:t>
      </w:r>
      <w:r>
        <w:t xml:space="preserve"> </w:t>
      </w:r>
      <w:r>
        <w:rPr>
          <w:rFonts w:hint="eastAsia"/>
        </w:rPr>
        <w:t>зоне</w:t>
      </w:r>
      <w:r>
        <w:t xml:space="preserve"> </w:t>
      </w:r>
      <w:r>
        <w:rPr>
          <w:rFonts w:hint="eastAsia"/>
        </w:rPr>
        <w:t>резания</w:t>
      </w:r>
      <w:r>
        <w:t xml:space="preserve"> </w:t>
      </w:r>
      <w:r>
        <w:rPr>
          <w:rFonts w:hint="eastAsia"/>
        </w:rPr>
        <w:t>на</w:t>
      </w:r>
      <w:r>
        <w:t xml:space="preserve"> </w:t>
      </w:r>
      <w:r>
        <w:rPr>
          <w:rFonts w:hint="eastAsia"/>
        </w:rPr>
        <w:t>языке</w:t>
      </w:r>
      <w:r>
        <w:t xml:space="preserve"> APDL</w:t>
      </w:r>
    </w:p>
    <w:p w14:paraId="2D856C78" w14:textId="77777777" w:rsidR="00873CE0" w:rsidRDefault="00873CE0" w:rsidP="00873CE0"/>
    <w:p w14:paraId="729EF0C3" w14:textId="77777777" w:rsidR="00873CE0" w:rsidRDefault="00873CE0" w:rsidP="00873CE0">
      <w:r>
        <w:t xml:space="preserve">3.2 </w:t>
      </w:r>
      <w:r>
        <w:rPr>
          <w:rFonts w:hint="eastAsia"/>
        </w:rPr>
        <w:t>Программный</w:t>
      </w:r>
      <w:r>
        <w:t xml:space="preserve"> </w:t>
      </w:r>
      <w:r>
        <w:rPr>
          <w:rFonts w:hint="eastAsia"/>
        </w:rPr>
        <w:t>модуль</w:t>
      </w:r>
      <w:r>
        <w:t xml:space="preserve"> </w:t>
      </w:r>
      <w:r>
        <w:rPr>
          <w:rFonts w:hint="eastAsia"/>
        </w:rPr>
        <w:t>для</w:t>
      </w:r>
      <w:r>
        <w:t xml:space="preserve"> </w:t>
      </w:r>
      <w:r>
        <w:rPr>
          <w:rFonts w:hint="eastAsia"/>
        </w:rPr>
        <w:t>расчета</w:t>
      </w:r>
      <w:r>
        <w:t xml:space="preserve"> </w:t>
      </w:r>
      <w:r>
        <w:rPr>
          <w:rFonts w:hint="eastAsia"/>
        </w:rPr>
        <w:t>напряжений</w:t>
      </w:r>
      <w:r>
        <w:t xml:space="preserve"> </w:t>
      </w:r>
      <w:r>
        <w:rPr>
          <w:rFonts w:hint="eastAsia"/>
        </w:rPr>
        <w:t>в</w:t>
      </w:r>
      <w:r>
        <w:t xml:space="preserve"> </w:t>
      </w:r>
      <w:r>
        <w:rPr>
          <w:rFonts w:hint="eastAsia"/>
        </w:rPr>
        <w:t>зоне</w:t>
      </w:r>
      <w:r>
        <w:t xml:space="preserve"> </w:t>
      </w:r>
      <w:r>
        <w:rPr>
          <w:rFonts w:hint="eastAsia"/>
        </w:rPr>
        <w:t>резания</w:t>
      </w:r>
      <w:r>
        <w:t xml:space="preserve"> </w:t>
      </w:r>
      <w:r>
        <w:rPr>
          <w:rFonts w:hint="eastAsia"/>
        </w:rPr>
        <w:t>на</w:t>
      </w:r>
      <w:r>
        <w:t xml:space="preserve"> </w:t>
      </w:r>
      <w:r>
        <w:rPr>
          <w:rFonts w:hint="eastAsia"/>
        </w:rPr>
        <w:t>языке</w:t>
      </w:r>
      <w:r>
        <w:t xml:space="preserve"> APREPRO</w:t>
      </w:r>
    </w:p>
    <w:p w14:paraId="56875962" w14:textId="77777777" w:rsidR="00873CE0" w:rsidRDefault="00873CE0" w:rsidP="00873CE0"/>
    <w:p w14:paraId="217CD7D9" w14:textId="77777777" w:rsidR="00873CE0" w:rsidRDefault="00873CE0" w:rsidP="00873CE0">
      <w:r>
        <w:t xml:space="preserve">3.3 </w:t>
      </w:r>
      <w:r>
        <w:rPr>
          <w:rFonts w:hint="eastAsia"/>
        </w:rPr>
        <w:t>Автономный</w:t>
      </w:r>
      <w:r>
        <w:t xml:space="preserve"> </w:t>
      </w:r>
      <w:r>
        <w:rPr>
          <w:rFonts w:hint="eastAsia"/>
        </w:rPr>
        <w:t>программный</w:t>
      </w:r>
      <w:r>
        <w:t xml:space="preserve"> </w:t>
      </w:r>
      <w:r>
        <w:rPr>
          <w:rFonts w:hint="eastAsia"/>
        </w:rPr>
        <w:t>модуль</w:t>
      </w:r>
      <w:r>
        <w:t xml:space="preserve"> </w:t>
      </w:r>
      <w:r>
        <w:rPr>
          <w:rFonts w:hint="eastAsia"/>
        </w:rPr>
        <w:t>для</w:t>
      </w:r>
      <w:r>
        <w:t xml:space="preserve"> </w:t>
      </w:r>
      <w:r>
        <w:rPr>
          <w:rFonts w:hint="eastAsia"/>
        </w:rPr>
        <w:t>постпроцессорной</w:t>
      </w:r>
      <w:r>
        <w:t xml:space="preserve"> </w:t>
      </w:r>
      <w:r>
        <w:rPr>
          <w:rFonts w:hint="eastAsia"/>
        </w:rPr>
        <w:t>обработки</w:t>
      </w:r>
      <w:r>
        <w:t xml:space="preserve"> </w:t>
      </w:r>
      <w:r>
        <w:rPr>
          <w:rFonts w:hint="eastAsia"/>
        </w:rPr>
        <w:t>расчетных</w:t>
      </w:r>
      <w:r>
        <w:t xml:space="preserve"> </w:t>
      </w:r>
      <w:r>
        <w:rPr>
          <w:rFonts w:hint="eastAsia"/>
        </w:rPr>
        <w:t>напряжений</w:t>
      </w:r>
    </w:p>
    <w:p w14:paraId="4D71721A" w14:textId="77777777" w:rsidR="00873CE0" w:rsidRDefault="00873CE0" w:rsidP="00873CE0"/>
    <w:p w14:paraId="14333A39" w14:textId="77777777" w:rsidR="00873CE0" w:rsidRDefault="00873CE0" w:rsidP="00873CE0">
      <w:r>
        <w:t xml:space="preserve">3.4 </w:t>
      </w:r>
      <w:r>
        <w:rPr>
          <w:rFonts w:hint="eastAsia"/>
        </w:rPr>
        <w:t>Выбор</w:t>
      </w:r>
      <w:r>
        <w:t xml:space="preserve"> </w:t>
      </w:r>
      <w:r>
        <w:rPr>
          <w:rFonts w:hint="eastAsia"/>
        </w:rPr>
        <w:t>средств</w:t>
      </w:r>
      <w:r>
        <w:t xml:space="preserve"> </w:t>
      </w:r>
      <w:r>
        <w:rPr>
          <w:rFonts w:hint="eastAsia"/>
        </w:rPr>
        <w:t>интеграции</w:t>
      </w:r>
      <w:r>
        <w:t xml:space="preserve"> </w:t>
      </w:r>
      <w:r>
        <w:rPr>
          <w:rFonts w:hint="eastAsia"/>
        </w:rPr>
        <w:t>ресурсов</w:t>
      </w:r>
      <w:r>
        <w:t xml:space="preserve"> CAE/CAM </w:t>
      </w:r>
      <w:r>
        <w:rPr>
          <w:rFonts w:hint="eastAsia"/>
        </w:rPr>
        <w:t>в</w:t>
      </w:r>
      <w:r>
        <w:t xml:space="preserve"> </w:t>
      </w:r>
      <w:r>
        <w:rPr>
          <w:rFonts w:hint="eastAsia"/>
        </w:rPr>
        <w:t>распределенной</w:t>
      </w:r>
      <w:r>
        <w:t xml:space="preserve"> </w:t>
      </w:r>
      <w:r>
        <w:rPr>
          <w:rFonts w:hint="eastAsia"/>
        </w:rPr>
        <w:t>системе</w:t>
      </w:r>
      <w:r>
        <w:t xml:space="preserve"> </w:t>
      </w:r>
      <w:r>
        <w:rPr>
          <w:rFonts w:hint="eastAsia"/>
        </w:rPr>
        <w:t>автоматизированного</w:t>
      </w:r>
      <w:r>
        <w:t xml:space="preserve"> </w:t>
      </w:r>
      <w:r>
        <w:rPr>
          <w:rFonts w:hint="eastAsia"/>
        </w:rPr>
        <w:t>проектирования</w:t>
      </w:r>
    </w:p>
    <w:p w14:paraId="0C4D49F8" w14:textId="77777777" w:rsidR="00873CE0" w:rsidRDefault="00873CE0" w:rsidP="00873CE0"/>
    <w:p w14:paraId="0C1B577C" w14:textId="77777777" w:rsidR="00873CE0" w:rsidRDefault="00873CE0" w:rsidP="00873CE0">
      <w:r>
        <w:t xml:space="preserve">3.5 </w:t>
      </w:r>
      <w:r>
        <w:rPr>
          <w:rFonts w:hint="eastAsia"/>
        </w:rPr>
        <w:t>Выводы</w:t>
      </w:r>
      <w:r>
        <w:t xml:space="preserve"> </w:t>
      </w:r>
      <w:r>
        <w:rPr>
          <w:rFonts w:hint="eastAsia"/>
        </w:rPr>
        <w:t>по</w:t>
      </w:r>
      <w:r>
        <w:t xml:space="preserve"> </w:t>
      </w:r>
      <w:r>
        <w:rPr>
          <w:rFonts w:hint="eastAsia"/>
        </w:rPr>
        <w:t>главе</w:t>
      </w:r>
    </w:p>
    <w:p w14:paraId="0FF7DFDB" w14:textId="77777777" w:rsidR="00873CE0" w:rsidRDefault="00873CE0" w:rsidP="00873CE0"/>
    <w:p w14:paraId="335383B1" w14:textId="77777777" w:rsidR="00873CE0" w:rsidRDefault="00873CE0" w:rsidP="00873CE0">
      <w:r>
        <w:rPr>
          <w:rFonts w:hint="eastAsia"/>
        </w:rPr>
        <w:t>Глава</w:t>
      </w:r>
      <w:r>
        <w:t xml:space="preserve"> 4. </w:t>
      </w:r>
      <w:r>
        <w:rPr>
          <w:rFonts w:hint="eastAsia"/>
        </w:rPr>
        <w:t>Верификация</w:t>
      </w:r>
      <w:r>
        <w:t xml:space="preserve"> </w:t>
      </w:r>
      <w:r>
        <w:rPr>
          <w:rFonts w:hint="eastAsia"/>
        </w:rPr>
        <w:t>и</w:t>
      </w:r>
      <w:r>
        <w:t xml:space="preserve"> </w:t>
      </w:r>
      <w:r>
        <w:rPr>
          <w:rFonts w:hint="eastAsia"/>
        </w:rPr>
        <w:t>апробация</w:t>
      </w:r>
      <w:r>
        <w:t xml:space="preserve"> </w:t>
      </w:r>
      <w:r>
        <w:rPr>
          <w:rFonts w:hint="eastAsia"/>
        </w:rPr>
        <w:t>разработанных</w:t>
      </w:r>
      <w:r>
        <w:t xml:space="preserve"> </w:t>
      </w:r>
      <w:r>
        <w:rPr>
          <w:rFonts w:hint="eastAsia"/>
        </w:rPr>
        <w:t>средств</w:t>
      </w:r>
      <w:r>
        <w:t xml:space="preserve"> </w:t>
      </w:r>
      <w:r>
        <w:rPr>
          <w:rFonts w:hint="eastAsia"/>
        </w:rPr>
        <w:t>компьютерного</w:t>
      </w:r>
      <w:r>
        <w:t xml:space="preserve"> </w:t>
      </w:r>
      <w:r>
        <w:rPr>
          <w:rFonts w:hint="eastAsia"/>
        </w:rPr>
        <w:t>моделирования</w:t>
      </w:r>
      <w:r>
        <w:t xml:space="preserve"> </w:t>
      </w:r>
      <w:r>
        <w:rPr>
          <w:rFonts w:hint="eastAsia"/>
        </w:rPr>
        <w:t>на</w:t>
      </w:r>
      <w:r>
        <w:t xml:space="preserve"> </w:t>
      </w:r>
      <w:r>
        <w:rPr>
          <w:rFonts w:hint="eastAsia"/>
        </w:rPr>
        <w:t>примере</w:t>
      </w:r>
      <w:r>
        <w:t xml:space="preserve"> </w:t>
      </w:r>
      <w:r>
        <w:rPr>
          <w:rFonts w:hint="eastAsia"/>
        </w:rPr>
        <w:t>механической</w:t>
      </w:r>
      <w:r>
        <w:t xml:space="preserve"> </w:t>
      </w:r>
      <w:r>
        <w:rPr>
          <w:rFonts w:hint="eastAsia"/>
        </w:rPr>
        <w:t>обработки</w:t>
      </w:r>
      <w:r>
        <w:t xml:space="preserve"> </w:t>
      </w:r>
      <w:r>
        <w:rPr>
          <w:rFonts w:hint="eastAsia"/>
        </w:rPr>
        <w:t>хрупких</w:t>
      </w:r>
      <w:r>
        <w:t xml:space="preserve"> </w:t>
      </w:r>
      <w:r>
        <w:rPr>
          <w:rFonts w:hint="eastAsia"/>
        </w:rPr>
        <w:t>материалов</w:t>
      </w:r>
      <w:r>
        <w:t xml:space="preserve"> </w:t>
      </w:r>
      <w:r>
        <w:rPr>
          <w:rFonts w:hint="eastAsia"/>
        </w:rPr>
        <w:t>алмазным</w:t>
      </w:r>
      <w:r>
        <w:t xml:space="preserve"> </w:t>
      </w:r>
      <w:r>
        <w:rPr>
          <w:rFonts w:hint="eastAsia"/>
        </w:rPr>
        <w:t>инструментом</w:t>
      </w:r>
    </w:p>
    <w:p w14:paraId="25EFDA72" w14:textId="77777777" w:rsidR="00873CE0" w:rsidRDefault="00873CE0" w:rsidP="00873CE0"/>
    <w:p w14:paraId="7D9C0347" w14:textId="77777777" w:rsidR="00873CE0" w:rsidRDefault="00873CE0" w:rsidP="00873CE0">
      <w:r>
        <w:t xml:space="preserve">4.1 </w:t>
      </w:r>
      <w:r>
        <w:rPr>
          <w:rFonts w:hint="eastAsia"/>
        </w:rPr>
        <w:t>Верификация</w:t>
      </w:r>
      <w:r>
        <w:t xml:space="preserve"> </w:t>
      </w:r>
      <w:r>
        <w:rPr>
          <w:rFonts w:hint="eastAsia"/>
        </w:rPr>
        <w:t>разработанной</w:t>
      </w:r>
      <w:r>
        <w:t xml:space="preserve"> </w:t>
      </w:r>
      <w:r>
        <w:rPr>
          <w:rFonts w:hint="eastAsia"/>
        </w:rPr>
        <w:t>компьютерной</w:t>
      </w:r>
      <w:r>
        <w:t xml:space="preserve"> </w:t>
      </w:r>
      <w:r>
        <w:rPr>
          <w:rFonts w:hint="eastAsia"/>
        </w:rPr>
        <w:t>модели</w:t>
      </w:r>
      <w:r>
        <w:t xml:space="preserve"> </w:t>
      </w:r>
      <w:r>
        <w:rPr>
          <w:rFonts w:hint="eastAsia"/>
        </w:rPr>
        <w:t>для</w:t>
      </w:r>
      <w:r>
        <w:t xml:space="preserve"> </w:t>
      </w:r>
      <w:r>
        <w:rPr>
          <w:rFonts w:hint="eastAsia"/>
        </w:rPr>
        <w:t>технологии</w:t>
      </w:r>
      <w:r>
        <w:t xml:space="preserve"> </w:t>
      </w:r>
      <w:r>
        <w:rPr>
          <w:rFonts w:hint="eastAsia"/>
        </w:rPr>
        <w:t>скрайбирования</w:t>
      </w:r>
      <w:r>
        <w:t xml:space="preserve"> </w:t>
      </w:r>
      <w:r>
        <w:rPr>
          <w:rFonts w:hint="eastAsia"/>
        </w:rPr>
        <w:t>кремниевой</w:t>
      </w:r>
      <w:r>
        <w:t xml:space="preserve"> </w:t>
      </w:r>
      <w:r>
        <w:rPr>
          <w:rFonts w:hint="eastAsia"/>
        </w:rPr>
        <w:t>пластины</w:t>
      </w:r>
    </w:p>
    <w:p w14:paraId="6536C003" w14:textId="77777777" w:rsidR="00873CE0" w:rsidRDefault="00873CE0" w:rsidP="00873CE0"/>
    <w:p w14:paraId="007131CC" w14:textId="77777777" w:rsidR="00873CE0" w:rsidRDefault="00873CE0" w:rsidP="00873CE0">
      <w:r>
        <w:lastRenderedPageBreak/>
        <w:t xml:space="preserve">4.2 </w:t>
      </w:r>
      <w:r>
        <w:rPr>
          <w:rFonts w:hint="eastAsia"/>
        </w:rPr>
        <w:t>Апробация</w:t>
      </w:r>
      <w:r>
        <w:t xml:space="preserve"> </w:t>
      </w:r>
      <w:r>
        <w:rPr>
          <w:rFonts w:hint="eastAsia"/>
        </w:rPr>
        <w:t>разработанных</w:t>
      </w:r>
      <w:r>
        <w:t xml:space="preserve"> </w:t>
      </w:r>
      <w:r>
        <w:rPr>
          <w:rFonts w:hint="eastAsia"/>
        </w:rPr>
        <w:t>средств</w:t>
      </w:r>
      <w:r>
        <w:t xml:space="preserve"> </w:t>
      </w:r>
      <w:r>
        <w:rPr>
          <w:rFonts w:hint="eastAsia"/>
        </w:rPr>
        <w:t>компьютерного</w:t>
      </w:r>
      <w:r>
        <w:t xml:space="preserve"> </w:t>
      </w:r>
      <w:r>
        <w:rPr>
          <w:rFonts w:hint="eastAsia"/>
        </w:rPr>
        <w:t>моделирования</w:t>
      </w:r>
      <w:r>
        <w:t xml:space="preserve"> </w:t>
      </w:r>
      <w:r>
        <w:rPr>
          <w:rFonts w:hint="eastAsia"/>
        </w:rPr>
        <w:t>для</w:t>
      </w:r>
      <w:r>
        <w:t xml:space="preserve"> </w:t>
      </w:r>
      <w:r>
        <w:rPr>
          <w:rFonts w:hint="eastAsia"/>
        </w:rPr>
        <w:t>технологии</w:t>
      </w:r>
      <w:r>
        <w:t xml:space="preserve"> </w:t>
      </w:r>
      <w:r>
        <w:rPr>
          <w:rFonts w:hint="eastAsia"/>
        </w:rPr>
        <w:t>гравирования</w:t>
      </w:r>
      <w:r>
        <w:t xml:space="preserve"> </w:t>
      </w:r>
      <w:r>
        <w:rPr>
          <w:rFonts w:hint="eastAsia"/>
        </w:rPr>
        <w:t>стекла</w:t>
      </w:r>
    </w:p>
    <w:p w14:paraId="11901882" w14:textId="77777777" w:rsidR="00873CE0" w:rsidRDefault="00873CE0" w:rsidP="00873CE0"/>
    <w:p w14:paraId="6008EBF2" w14:textId="77777777" w:rsidR="00873CE0" w:rsidRDefault="00873CE0" w:rsidP="00873CE0">
      <w:r>
        <w:t xml:space="preserve">4.3 </w:t>
      </w:r>
      <w:r>
        <w:rPr>
          <w:rFonts w:hint="eastAsia"/>
        </w:rPr>
        <w:t>Выводы</w:t>
      </w:r>
      <w:r>
        <w:t xml:space="preserve"> </w:t>
      </w:r>
      <w:r>
        <w:rPr>
          <w:rFonts w:hint="eastAsia"/>
        </w:rPr>
        <w:t>по</w:t>
      </w:r>
      <w:r>
        <w:t xml:space="preserve"> </w:t>
      </w:r>
      <w:r>
        <w:rPr>
          <w:rFonts w:hint="eastAsia"/>
        </w:rPr>
        <w:t>главе</w:t>
      </w:r>
    </w:p>
    <w:p w14:paraId="51509B83" w14:textId="77777777" w:rsidR="00873CE0" w:rsidRDefault="00873CE0" w:rsidP="00873CE0"/>
    <w:p w14:paraId="1C6AC4A9" w14:textId="77777777" w:rsidR="00873CE0" w:rsidRDefault="00873CE0" w:rsidP="00873CE0">
      <w:r>
        <w:rPr>
          <w:rFonts w:hint="eastAsia"/>
        </w:rPr>
        <w:t>ЗАКЛЮЧЕНИЕ</w:t>
      </w:r>
    </w:p>
    <w:p w14:paraId="47075997" w14:textId="77777777" w:rsidR="00873CE0" w:rsidRDefault="00873CE0" w:rsidP="00873CE0"/>
    <w:p w14:paraId="0004D9AA" w14:textId="77777777" w:rsidR="00873CE0" w:rsidRDefault="00873CE0" w:rsidP="00873CE0">
      <w:r>
        <w:rPr>
          <w:rFonts w:hint="eastAsia"/>
        </w:rPr>
        <w:t>Список</w:t>
      </w:r>
      <w:r>
        <w:t xml:space="preserve"> </w:t>
      </w:r>
      <w:r>
        <w:rPr>
          <w:rFonts w:hint="eastAsia"/>
        </w:rPr>
        <w:t>основных</w:t>
      </w:r>
      <w:r>
        <w:t xml:space="preserve"> </w:t>
      </w:r>
      <w:r>
        <w:rPr>
          <w:rFonts w:hint="eastAsia"/>
        </w:rPr>
        <w:t>сокращений</w:t>
      </w:r>
    </w:p>
    <w:p w14:paraId="551F0022" w14:textId="77777777" w:rsidR="00873CE0" w:rsidRDefault="00873CE0" w:rsidP="00873CE0"/>
    <w:p w14:paraId="21550D18" w14:textId="77777777" w:rsidR="00873CE0" w:rsidRDefault="00873CE0" w:rsidP="00873CE0">
      <w:r>
        <w:rPr>
          <w:rFonts w:hint="eastAsia"/>
        </w:rPr>
        <w:t>Список</w:t>
      </w:r>
      <w:r>
        <w:t xml:space="preserve"> </w:t>
      </w:r>
      <w:r>
        <w:rPr>
          <w:rFonts w:hint="eastAsia"/>
        </w:rPr>
        <w:t>условных</w:t>
      </w:r>
      <w:r>
        <w:t xml:space="preserve"> </w:t>
      </w:r>
      <w:r>
        <w:rPr>
          <w:rFonts w:hint="eastAsia"/>
        </w:rPr>
        <w:t>обозначений</w:t>
      </w:r>
    </w:p>
    <w:p w14:paraId="56E412E8" w14:textId="77777777" w:rsidR="00873CE0" w:rsidRDefault="00873CE0" w:rsidP="00873CE0"/>
    <w:p w14:paraId="06B6292C" w14:textId="77777777" w:rsidR="00873CE0" w:rsidRDefault="00873CE0" w:rsidP="00873CE0">
      <w:r>
        <w:rPr>
          <w:rFonts w:hint="eastAsia"/>
        </w:rPr>
        <w:t>Список</w:t>
      </w:r>
      <w:r>
        <w:t xml:space="preserve"> </w:t>
      </w:r>
      <w:r>
        <w:rPr>
          <w:rFonts w:hint="eastAsia"/>
        </w:rPr>
        <w:t>литературы</w:t>
      </w:r>
    </w:p>
    <w:p w14:paraId="15563D20" w14:textId="77777777" w:rsidR="00873CE0" w:rsidRDefault="00873CE0" w:rsidP="00873CE0"/>
    <w:p w14:paraId="2873BAAF" w14:textId="77777777" w:rsidR="00873CE0" w:rsidRDefault="00873CE0" w:rsidP="00873CE0">
      <w:r>
        <w:rPr>
          <w:rFonts w:hint="eastAsia"/>
        </w:rPr>
        <w:t>Приложение</w:t>
      </w:r>
      <w:r>
        <w:t xml:space="preserve"> </w:t>
      </w:r>
      <w:r>
        <w:rPr>
          <w:rFonts w:hint="eastAsia"/>
        </w:rPr>
        <w:t>П</w:t>
      </w:r>
      <w:r>
        <w:t xml:space="preserve">1.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p>
    <w:p w14:paraId="7ACD9F0B" w14:textId="77777777" w:rsidR="00873CE0" w:rsidRDefault="00873CE0" w:rsidP="00873CE0"/>
    <w:p w14:paraId="3D5B502C" w14:textId="77777777" w:rsidR="00873CE0" w:rsidRDefault="00873CE0" w:rsidP="00873CE0">
      <w:r>
        <w:rPr>
          <w:rFonts w:hint="eastAsia"/>
        </w:rPr>
        <w:t>программы</w:t>
      </w:r>
      <w:r>
        <w:t xml:space="preserve"> </w:t>
      </w:r>
      <w:r>
        <w:rPr>
          <w:rFonts w:hint="eastAsia"/>
        </w:rPr>
        <w:t>для</w:t>
      </w:r>
      <w:r>
        <w:t xml:space="preserve"> </w:t>
      </w:r>
      <w:r>
        <w:rPr>
          <w:rFonts w:hint="eastAsia"/>
        </w:rPr>
        <w:t>ЭВМ</w:t>
      </w:r>
    </w:p>
    <w:p w14:paraId="731F8677" w14:textId="77777777" w:rsidR="00873CE0" w:rsidRDefault="00873CE0" w:rsidP="00873CE0"/>
    <w:p w14:paraId="1B76854F" w14:textId="77777777" w:rsidR="00873CE0" w:rsidRDefault="00873CE0" w:rsidP="00873CE0">
      <w:r>
        <w:rPr>
          <w:rFonts w:hint="eastAsia"/>
        </w:rPr>
        <w:t>Приложение</w:t>
      </w:r>
      <w:r>
        <w:t xml:space="preserve"> </w:t>
      </w:r>
      <w:r>
        <w:rPr>
          <w:rFonts w:hint="eastAsia"/>
        </w:rPr>
        <w:t>П</w:t>
      </w:r>
      <w:r>
        <w:t xml:space="preserve">2. </w:t>
      </w:r>
      <w:r>
        <w:rPr>
          <w:rFonts w:hint="eastAsia"/>
        </w:rPr>
        <w:t>Выбор</w:t>
      </w:r>
      <w:r>
        <w:t xml:space="preserve"> </w:t>
      </w:r>
      <w:r>
        <w:rPr>
          <w:rFonts w:hint="eastAsia"/>
        </w:rPr>
        <w:t>параметров</w:t>
      </w:r>
      <w:r>
        <w:t xml:space="preserve"> </w:t>
      </w:r>
      <w:r>
        <w:rPr>
          <w:rFonts w:hint="eastAsia"/>
        </w:rPr>
        <w:t>решения</w:t>
      </w:r>
      <w:r>
        <w:t xml:space="preserve"> </w:t>
      </w:r>
      <w:r>
        <w:rPr>
          <w:rFonts w:hint="eastAsia"/>
        </w:rPr>
        <w:t>на</w:t>
      </w:r>
      <w:r>
        <w:t xml:space="preserve"> </w:t>
      </w:r>
      <w:r>
        <w:rPr>
          <w:rFonts w:hint="eastAsia"/>
        </w:rPr>
        <w:t>сетке</w:t>
      </w:r>
      <w:r>
        <w:t xml:space="preserve"> </w:t>
      </w:r>
      <w:r>
        <w:rPr>
          <w:rFonts w:hint="eastAsia"/>
        </w:rPr>
        <w:t>в</w:t>
      </w:r>
      <w:r>
        <w:t xml:space="preserve"> </w:t>
      </w:r>
      <w:r>
        <w:rPr>
          <w:rFonts w:hint="eastAsia"/>
        </w:rPr>
        <w:t>программе</w:t>
      </w:r>
    </w:p>
    <w:p w14:paraId="2CE4E7C4" w14:textId="77777777" w:rsidR="00873CE0" w:rsidRDefault="00873CE0" w:rsidP="00873CE0"/>
    <w:p w14:paraId="649C094A" w14:textId="77777777" w:rsidR="00873CE0" w:rsidRDefault="00873CE0" w:rsidP="00873CE0">
      <w:r>
        <w:rPr>
          <w:rFonts w:hint="eastAsia"/>
        </w:rPr>
        <w:t>ФИДЕСИС</w:t>
      </w:r>
    </w:p>
    <w:p w14:paraId="511D59D6" w14:textId="77777777" w:rsidR="00873CE0" w:rsidRDefault="00873CE0" w:rsidP="00873CE0"/>
    <w:p w14:paraId="6E0C4D8B" w14:textId="77777777" w:rsidR="00873CE0" w:rsidRDefault="00873CE0" w:rsidP="00873CE0">
      <w:r>
        <w:rPr>
          <w:rFonts w:hint="eastAsia"/>
        </w:rPr>
        <w:t>Приложение</w:t>
      </w:r>
      <w:r>
        <w:t xml:space="preserve"> </w:t>
      </w:r>
      <w:r>
        <w:rPr>
          <w:rFonts w:hint="eastAsia"/>
        </w:rPr>
        <w:t>П</w:t>
      </w:r>
      <w:r>
        <w:t xml:space="preserve">3. </w:t>
      </w:r>
      <w:r>
        <w:rPr>
          <w:rFonts w:hint="eastAsia"/>
        </w:rPr>
        <w:t>Скрипт</w:t>
      </w:r>
      <w:r>
        <w:t xml:space="preserve"> </w:t>
      </w:r>
      <w:r>
        <w:rPr>
          <w:rFonts w:hint="eastAsia"/>
        </w:rPr>
        <w:t>для</w:t>
      </w:r>
      <w:r>
        <w:t xml:space="preserve"> </w:t>
      </w:r>
      <w:r>
        <w:rPr>
          <w:rFonts w:hint="eastAsia"/>
        </w:rPr>
        <w:t>организации</w:t>
      </w:r>
      <w:r>
        <w:t xml:space="preserve"> </w:t>
      </w:r>
      <w:r>
        <w:rPr>
          <w:rFonts w:hint="eastAsia"/>
        </w:rPr>
        <w:t>вычислений</w:t>
      </w:r>
      <w:r>
        <w:t xml:space="preserve"> </w:t>
      </w:r>
      <w:r>
        <w:rPr>
          <w:rFonts w:hint="eastAsia"/>
        </w:rPr>
        <w:t>решателем</w:t>
      </w:r>
      <w:r>
        <w:t xml:space="preserve"> CAE</w:t>
      </w:r>
    </w:p>
    <w:p w14:paraId="6907AF6D" w14:textId="77777777" w:rsidR="00873CE0" w:rsidRDefault="00873CE0" w:rsidP="00873CE0"/>
    <w:p w14:paraId="66E1D205" w14:textId="77777777" w:rsidR="00873CE0" w:rsidRDefault="00873CE0" w:rsidP="00873CE0">
      <w:r>
        <w:rPr>
          <w:rFonts w:hint="eastAsia"/>
        </w:rPr>
        <w:t>ФИДЕСИС</w:t>
      </w:r>
      <w:r>
        <w:t xml:space="preserve"> </w:t>
      </w:r>
      <w:r>
        <w:rPr>
          <w:rFonts w:hint="eastAsia"/>
        </w:rPr>
        <w:t>в</w:t>
      </w:r>
      <w:r>
        <w:t xml:space="preserve"> </w:t>
      </w:r>
      <w:r>
        <w:rPr>
          <w:rFonts w:hint="eastAsia"/>
        </w:rPr>
        <w:t>пакетном</w:t>
      </w:r>
      <w:r>
        <w:t xml:space="preserve"> </w:t>
      </w:r>
      <w:r>
        <w:rPr>
          <w:rFonts w:hint="eastAsia"/>
        </w:rPr>
        <w:t>режиме</w:t>
      </w:r>
    </w:p>
    <w:p w14:paraId="0042F977" w14:textId="77777777" w:rsidR="00873CE0" w:rsidRDefault="00873CE0" w:rsidP="00873CE0"/>
    <w:p w14:paraId="2468F012" w14:textId="77777777" w:rsidR="00873CE0" w:rsidRDefault="00873CE0" w:rsidP="00873CE0">
      <w:r>
        <w:rPr>
          <w:rFonts w:hint="eastAsia"/>
        </w:rPr>
        <w:t>Приложение</w:t>
      </w:r>
      <w:r>
        <w:t xml:space="preserve"> </w:t>
      </w:r>
      <w:r>
        <w:rPr>
          <w:rFonts w:hint="eastAsia"/>
        </w:rPr>
        <w:t>П</w:t>
      </w:r>
      <w:r>
        <w:t xml:space="preserve">4. </w:t>
      </w:r>
      <w:r>
        <w:rPr>
          <w:rFonts w:hint="eastAsia"/>
        </w:rPr>
        <w:t>Совместимость</w:t>
      </w:r>
      <w:r>
        <w:t xml:space="preserve"> </w:t>
      </w:r>
      <w:r>
        <w:rPr>
          <w:rFonts w:hint="eastAsia"/>
        </w:rPr>
        <w:t>программных</w:t>
      </w:r>
      <w:r>
        <w:t xml:space="preserve"> </w:t>
      </w:r>
      <w:r>
        <w:rPr>
          <w:rFonts w:hint="eastAsia"/>
        </w:rPr>
        <w:t>средств</w:t>
      </w:r>
      <w:r>
        <w:t xml:space="preserve"> </w:t>
      </w:r>
      <w:r>
        <w:rPr>
          <w:rFonts w:hint="eastAsia"/>
        </w:rPr>
        <w:t>удаленного</w:t>
      </w:r>
    </w:p>
    <w:p w14:paraId="68CEB1F6" w14:textId="77777777" w:rsidR="00873CE0" w:rsidRDefault="00873CE0" w:rsidP="00873CE0"/>
    <w:p w14:paraId="5C8E2745" w14:textId="77777777" w:rsidR="00873CE0" w:rsidRDefault="00873CE0" w:rsidP="00873CE0">
      <w:r>
        <w:rPr>
          <w:rFonts w:hint="eastAsia"/>
        </w:rPr>
        <w:t>доступа</w:t>
      </w:r>
      <w:r>
        <w:t xml:space="preserve"> </w:t>
      </w:r>
      <w:r>
        <w:rPr>
          <w:rFonts w:hint="eastAsia"/>
        </w:rPr>
        <w:t>с</w:t>
      </w:r>
      <w:r>
        <w:t xml:space="preserve"> </w:t>
      </w:r>
      <w:r>
        <w:rPr>
          <w:rFonts w:hint="eastAsia"/>
        </w:rPr>
        <w:t>операционными</w:t>
      </w:r>
      <w:r>
        <w:t xml:space="preserve"> </w:t>
      </w:r>
      <w:r>
        <w:rPr>
          <w:rFonts w:hint="eastAsia"/>
        </w:rPr>
        <w:t>системами</w:t>
      </w:r>
    </w:p>
    <w:p w14:paraId="54857A66" w14:textId="77777777" w:rsidR="00873CE0" w:rsidRDefault="00873CE0" w:rsidP="00873CE0"/>
    <w:p w14:paraId="1FB59052" w14:textId="77777777" w:rsidR="00873CE0" w:rsidRDefault="00873CE0" w:rsidP="00873CE0">
      <w:r>
        <w:rPr>
          <w:rFonts w:hint="eastAsia"/>
        </w:rPr>
        <w:t>Приложение</w:t>
      </w:r>
      <w:r>
        <w:t xml:space="preserve"> </w:t>
      </w:r>
      <w:r>
        <w:rPr>
          <w:rFonts w:hint="eastAsia"/>
        </w:rPr>
        <w:t>П</w:t>
      </w:r>
      <w:r>
        <w:t xml:space="preserve">5. </w:t>
      </w:r>
      <w:r>
        <w:rPr>
          <w:rFonts w:hint="eastAsia"/>
        </w:rPr>
        <w:t>Методика</w:t>
      </w:r>
      <w:r>
        <w:t xml:space="preserve"> </w:t>
      </w:r>
      <w:r>
        <w:rPr>
          <w:rFonts w:hint="eastAsia"/>
        </w:rPr>
        <w:t>подготовки</w:t>
      </w:r>
      <w:r>
        <w:t xml:space="preserve"> </w:t>
      </w:r>
      <w:r>
        <w:rPr>
          <w:rFonts w:hint="eastAsia"/>
        </w:rPr>
        <w:t>свойств</w:t>
      </w:r>
      <w:r>
        <w:t xml:space="preserve"> </w:t>
      </w:r>
      <w:r>
        <w:rPr>
          <w:rFonts w:hint="eastAsia"/>
        </w:rPr>
        <w:t>монокристаллического</w:t>
      </w:r>
    </w:p>
    <w:p w14:paraId="136E5788" w14:textId="77777777" w:rsidR="00873CE0" w:rsidRDefault="00873CE0" w:rsidP="00873CE0"/>
    <w:p w14:paraId="0B20C9A9" w14:textId="77777777" w:rsidR="00873CE0" w:rsidRDefault="00873CE0" w:rsidP="00873CE0">
      <w:r>
        <w:rPr>
          <w:rFonts w:hint="eastAsia"/>
        </w:rPr>
        <w:t>кремния</w:t>
      </w:r>
      <w:r>
        <w:t xml:space="preserve"> </w:t>
      </w:r>
      <w:r>
        <w:rPr>
          <w:rFonts w:hint="eastAsia"/>
        </w:rPr>
        <w:t>для</w:t>
      </w:r>
      <w:r>
        <w:t xml:space="preserve"> </w:t>
      </w:r>
      <w:r>
        <w:rPr>
          <w:rFonts w:hint="eastAsia"/>
        </w:rPr>
        <w:t>компьютерного</w:t>
      </w:r>
      <w:r>
        <w:t xml:space="preserve"> </w:t>
      </w:r>
      <w:r>
        <w:rPr>
          <w:rFonts w:hint="eastAsia"/>
        </w:rPr>
        <w:t>моделирования</w:t>
      </w:r>
      <w:r>
        <w:t xml:space="preserve"> </w:t>
      </w:r>
      <w:r>
        <w:rPr>
          <w:rFonts w:hint="eastAsia"/>
        </w:rPr>
        <w:t>приборных</w:t>
      </w:r>
      <w:r>
        <w:t xml:space="preserve"> </w:t>
      </w:r>
      <w:r>
        <w:rPr>
          <w:rFonts w:hint="eastAsia"/>
        </w:rPr>
        <w:t>пластин</w:t>
      </w:r>
      <w:r>
        <w:t xml:space="preserve"> .... 147 </w:t>
      </w:r>
      <w:r>
        <w:rPr>
          <w:rFonts w:hint="eastAsia"/>
        </w:rPr>
        <w:t>Приложение</w:t>
      </w:r>
      <w:r>
        <w:t xml:space="preserve"> </w:t>
      </w:r>
      <w:r>
        <w:rPr>
          <w:rFonts w:hint="eastAsia"/>
        </w:rPr>
        <w:t>П</w:t>
      </w:r>
      <w:r>
        <w:t xml:space="preserve">6. </w:t>
      </w:r>
      <w:r>
        <w:rPr>
          <w:rFonts w:hint="eastAsia"/>
        </w:rPr>
        <w:t>Документы</w:t>
      </w:r>
      <w:r>
        <w:t xml:space="preserve"> </w:t>
      </w:r>
      <w:r>
        <w:rPr>
          <w:rFonts w:hint="eastAsia"/>
        </w:rPr>
        <w:t>об</w:t>
      </w:r>
      <w:r>
        <w:t xml:space="preserve"> </w:t>
      </w:r>
      <w:r>
        <w:rPr>
          <w:rFonts w:hint="eastAsia"/>
        </w:rPr>
        <w:t>использовании</w:t>
      </w:r>
      <w:r>
        <w:t xml:space="preserve"> </w:t>
      </w:r>
      <w:r>
        <w:rPr>
          <w:rFonts w:hint="eastAsia"/>
        </w:rPr>
        <w:t>результатов</w:t>
      </w:r>
    </w:p>
    <w:p w14:paraId="03E5164A" w14:textId="77777777" w:rsidR="00873CE0" w:rsidRDefault="00873CE0" w:rsidP="00873CE0"/>
    <w:p w14:paraId="40FA4F30" w14:textId="0694C9B6" w:rsidR="00873CE0" w:rsidRPr="00873CE0" w:rsidRDefault="00873CE0" w:rsidP="00873CE0">
      <w:r>
        <w:rPr>
          <w:rFonts w:hint="eastAsia"/>
        </w:rPr>
        <w:t>диссертационной</w:t>
      </w:r>
      <w:r>
        <w:t xml:space="preserve"> </w:t>
      </w:r>
      <w:r>
        <w:rPr>
          <w:rFonts w:hint="eastAsia"/>
        </w:rPr>
        <w:t>работы</w:t>
      </w:r>
    </w:p>
    <w:sectPr w:rsidR="00873CE0" w:rsidRPr="00873CE0" w:rsidSect="002542B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7BB70" w14:textId="77777777" w:rsidR="002542BD" w:rsidRDefault="002542BD">
      <w:pPr>
        <w:spacing w:after="0" w:line="240" w:lineRule="auto"/>
      </w:pPr>
      <w:r>
        <w:separator/>
      </w:r>
    </w:p>
  </w:endnote>
  <w:endnote w:type="continuationSeparator" w:id="0">
    <w:p w14:paraId="7D39E318" w14:textId="77777777" w:rsidR="002542BD" w:rsidRDefault="00254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FB3F0" w14:textId="77777777" w:rsidR="002542BD" w:rsidRDefault="002542BD"/>
    <w:p w14:paraId="77D6D746" w14:textId="77777777" w:rsidR="002542BD" w:rsidRDefault="002542BD"/>
    <w:p w14:paraId="080D9783" w14:textId="77777777" w:rsidR="002542BD" w:rsidRDefault="002542BD"/>
    <w:p w14:paraId="0C7A3277" w14:textId="77777777" w:rsidR="002542BD" w:rsidRDefault="002542BD"/>
    <w:p w14:paraId="46EEC9B6" w14:textId="77777777" w:rsidR="002542BD" w:rsidRDefault="002542BD"/>
    <w:p w14:paraId="51BD13B9" w14:textId="77777777" w:rsidR="002542BD" w:rsidRDefault="002542BD"/>
    <w:p w14:paraId="5DAA7A6B" w14:textId="77777777" w:rsidR="002542BD" w:rsidRDefault="002542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04A8C7" wp14:editId="3FCB8B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3879D" w14:textId="77777777" w:rsidR="002542BD" w:rsidRDefault="002542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04A8C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63879D" w14:textId="77777777" w:rsidR="002542BD" w:rsidRDefault="002542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274F62" w14:textId="77777777" w:rsidR="002542BD" w:rsidRDefault="002542BD"/>
    <w:p w14:paraId="2F1D4DC0" w14:textId="77777777" w:rsidR="002542BD" w:rsidRDefault="002542BD"/>
    <w:p w14:paraId="123C8F00" w14:textId="77777777" w:rsidR="002542BD" w:rsidRDefault="002542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A8D4A2" wp14:editId="2DF23D4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51249" w14:textId="77777777" w:rsidR="002542BD" w:rsidRDefault="002542BD"/>
                          <w:p w14:paraId="1CDB5689" w14:textId="77777777" w:rsidR="002542BD" w:rsidRDefault="002542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A8D4A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451249" w14:textId="77777777" w:rsidR="002542BD" w:rsidRDefault="002542BD"/>
                    <w:p w14:paraId="1CDB5689" w14:textId="77777777" w:rsidR="002542BD" w:rsidRDefault="002542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46BB15" w14:textId="77777777" w:rsidR="002542BD" w:rsidRDefault="002542BD"/>
    <w:p w14:paraId="0C83E46E" w14:textId="77777777" w:rsidR="002542BD" w:rsidRDefault="002542BD">
      <w:pPr>
        <w:rPr>
          <w:sz w:val="2"/>
          <w:szCs w:val="2"/>
        </w:rPr>
      </w:pPr>
    </w:p>
    <w:p w14:paraId="3ADF1499" w14:textId="77777777" w:rsidR="002542BD" w:rsidRDefault="002542BD"/>
    <w:p w14:paraId="1B25F3BF" w14:textId="77777777" w:rsidR="002542BD" w:rsidRDefault="002542BD">
      <w:pPr>
        <w:spacing w:after="0" w:line="240" w:lineRule="auto"/>
      </w:pPr>
    </w:p>
  </w:footnote>
  <w:footnote w:type="continuationSeparator" w:id="0">
    <w:p w14:paraId="4D5394DB" w14:textId="77777777" w:rsidR="002542BD" w:rsidRDefault="00254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2BD"/>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16762</TotalTime>
  <Pages>4</Pages>
  <Words>414</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1969</cp:revision>
  <cp:lastPrinted>2009-02-06T05:36:00Z</cp:lastPrinted>
  <dcterms:created xsi:type="dcterms:W3CDTF">2024-01-07T13:43:00Z</dcterms:created>
  <dcterms:modified xsi:type="dcterms:W3CDTF">2024-02-05T15:04:00Z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