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Бортнікова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Олена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Геннадіївна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завідувач</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відділу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післядипломної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освіти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Міжнародної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академії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екології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медицини</w:t>
      </w:r>
      <w:r w:rsidRPr="00BB7914">
        <w:rPr>
          <w:rFonts w:ascii="Verdana" w:eastAsia="Times New Roman" w:hAnsi="Verdana" w:cs="Times New Roman"/>
          <w:color w:val="000000"/>
          <w:kern w:val="0"/>
          <w:sz w:val="24"/>
          <w:szCs w:val="24"/>
          <w:lang w:eastAsia="ru-RU"/>
        </w:rPr>
        <w:t>: &amp;laquo;</w:t>
      </w:r>
      <w:r w:rsidRPr="00BB7914">
        <w:rPr>
          <w:rFonts w:ascii="Verdana" w:eastAsia="Times New Roman" w:hAnsi="Verdana" w:cs="Times New Roman" w:hint="eastAsia"/>
          <w:color w:val="000000"/>
          <w:kern w:val="0"/>
          <w:sz w:val="24"/>
          <w:szCs w:val="24"/>
          <w:lang w:eastAsia="ru-RU"/>
        </w:rPr>
        <w:t>Функціонування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соціально</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політич</w:t>
      </w:r>
      <w:r w:rsidRPr="00BB7914">
        <w:rPr>
          <w:rFonts w:ascii="Verdana" w:eastAsia="Times New Roman" w:hAnsi="Verdana" w:cs="Times New Roman"/>
          <w:color w:val="000000"/>
          <w:kern w:val="0"/>
          <w:sz w:val="24"/>
          <w:szCs w:val="24"/>
          <w:lang w:eastAsia="ru-RU"/>
        </w:rPr>
        <w:t>&amp;shy;</w:t>
      </w:r>
      <w:r w:rsidRPr="00BB7914">
        <w:rPr>
          <w:rFonts w:ascii="Verdana" w:eastAsia="Times New Roman" w:hAnsi="Verdana" w:cs="Times New Roman" w:hint="eastAsia"/>
          <w:color w:val="000000"/>
          <w:kern w:val="0"/>
          <w:sz w:val="24"/>
          <w:szCs w:val="24"/>
          <w:lang w:eastAsia="ru-RU"/>
        </w:rPr>
        <w:t>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процесах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сучасної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України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теоретичний</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практич</w:t>
      </w:r>
      <w:r w:rsidRPr="00BB7914">
        <w:rPr>
          <w:rFonts w:ascii="Verdana" w:eastAsia="Times New Roman" w:hAnsi="Verdana" w:cs="Times New Roman"/>
          <w:color w:val="000000"/>
          <w:kern w:val="0"/>
          <w:sz w:val="24"/>
          <w:szCs w:val="24"/>
          <w:lang w:eastAsia="ru-RU"/>
        </w:rPr>
        <w:t>&amp;shy;</w:t>
      </w:r>
      <w:r w:rsidRPr="00BB7914">
        <w:rPr>
          <w:rFonts w:ascii="Verdana" w:eastAsia="Times New Roman" w:hAnsi="Verdana" w:cs="Times New Roman" w:hint="eastAsia"/>
          <w:color w:val="000000"/>
          <w:kern w:val="0"/>
          <w:sz w:val="24"/>
          <w:szCs w:val="24"/>
          <w:lang w:eastAsia="ru-RU"/>
        </w:rPr>
        <w:t>ний</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аспекти</w:t>
      </w:r>
      <w:r w:rsidRPr="00BB7914">
        <w:rPr>
          <w:rFonts w:ascii="Verdana" w:eastAsia="Times New Roman" w:hAnsi="Verdana" w:cs="Times New Roman"/>
          <w:color w:val="000000"/>
          <w:kern w:val="0"/>
          <w:sz w:val="24"/>
          <w:szCs w:val="24"/>
          <w:lang w:eastAsia="ru-RU"/>
        </w:rPr>
        <w:t xml:space="preserve">&amp;raquo; (09.00.11 - </w:t>
      </w:r>
      <w:r w:rsidRPr="00BB7914">
        <w:rPr>
          <w:rFonts w:ascii="Verdana" w:eastAsia="Times New Roman" w:hAnsi="Verdana" w:cs="Times New Roman" w:hint="eastAsia"/>
          <w:color w:val="000000"/>
          <w:kern w:val="0"/>
          <w:sz w:val="24"/>
          <w:szCs w:val="24"/>
          <w:lang w:eastAsia="ru-RU"/>
        </w:rPr>
        <w:t>релігієзнавство</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Спецрада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w:t>
      </w:r>
      <w:r w:rsidRPr="00BB7914">
        <w:rPr>
          <w:rFonts w:ascii="Verdana" w:eastAsia="Times New Roman" w:hAnsi="Verdana" w:cs="Times New Roman"/>
          <w:color w:val="000000"/>
          <w:kern w:val="0"/>
          <w:sz w:val="24"/>
          <w:szCs w:val="24"/>
          <w:lang w:eastAsia="ru-RU"/>
        </w:rPr>
        <w:t xml:space="preserve"> 26.001.43 </w:t>
      </w:r>
      <w:r w:rsidRPr="00BB7914">
        <w:rPr>
          <w:rFonts w:ascii="Verdana" w:eastAsia="Times New Roman" w:hAnsi="Verdana" w:cs="Times New Roman" w:hint="eastAsia"/>
          <w:color w:val="000000"/>
          <w:kern w:val="0"/>
          <w:sz w:val="24"/>
          <w:szCs w:val="24"/>
          <w:lang w:eastAsia="ru-RU"/>
        </w:rPr>
        <w:t>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Київському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національному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університеті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імені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Тараса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Шевченка</w:t>
      </w:r>
    </w:p>
    <w:p w:rsidR="00BB7914" w:rsidRPr="00BB7914" w:rsidRDefault="00BB7914" w:rsidP="00BB7914">
      <w:pPr>
        <w:rPr>
          <w:rFonts w:ascii="Verdana" w:eastAsia="Times New Roman" w:hAnsi="Verdana" w:cs="Times New Roman"/>
          <w:color w:val="000000"/>
          <w:kern w:val="0"/>
          <w:sz w:val="24"/>
          <w:szCs w:val="24"/>
          <w:lang w:eastAsia="ru-RU"/>
        </w:rPr>
      </w:pPr>
    </w:p>
    <w:p w:rsidR="00BB7914" w:rsidRPr="00BB7914" w:rsidRDefault="00BB7914" w:rsidP="00BB7914">
      <w:pPr>
        <w:rPr>
          <w:rFonts w:ascii="Verdana" w:eastAsia="Times New Roman" w:hAnsi="Verdana" w:cs="Times New Roman"/>
          <w:color w:val="000000"/>
          <w:kern w:val="0"/>
          <w:sz w:val="24"/>
          <w:szCs w:val="24"/>
          <w:lang w:eastAsia="ru-RU"/>
        </w:rPr>
      </w:pPr>
    </w:p>
    <w:p w:rsidR="00BB7914" w:rsidRPr="00BB7914" w:rsidRDefault="00BB7914" w:rsidP="00BB7914">
      <w:pPr>
        <w:rPr>
          <w:rFonts w:ascii="Verdana" w:eastAsia="Times New Roman" w:hAnsi="Verdana" w:cs="Times New Roman"/>
          <w:color w:val="000000"/>
          <w:kern w:val="0"/>
          <w:sz w:val="24"/>
          <w:szCs w:val="24"/>
          <w:lang w:eastAsia="ru-RU"/>
        </w:rPr>
      </w:pPr>
    </w:p>
    <w:p w:rsidR="00BB7914" w:rsidRPr="00BB7914" w:rsidRDefault="00BB7914" w:rsidP="00BB7914">
      <w:pPr>
        <w:rPr>
          <w:rFonts w:ascii="Verdana" w:eastAsia="Times New Roman" w:hAnsi="Verdana" w:cs="Times New Roman"/>
          <w:color w:val="000000"/>
          <w:kern w:val="0"/>
          <w:sz w:val="24"/>
          <w:szCs w:val="24"/>
          <w:lang w:eastAsia="ru-RU"/>
        </w:rPr>
      </w:pP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МІНІСТЕРСТВО</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ОСВІТИ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НАУКИ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УКРАЇНИ</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КИЇВСЬКИЙ</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НАЦІОНАЛЬНИЙ</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УНІВЕРСИТЕТ</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ІМЕНІ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ТАРАСА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ШЕВЧЕНКА</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Кваліфікаційна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наукова</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праця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на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правах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рукопису</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БОРТНІКОВА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ОЛЕНА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ГЕННАДІЇВНА</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УДК</w:t>
      </w:r>
      <w:r w:rsidRPr="00BB7914">
        <w:rPr>
          <w:rFonts w:ascii="Verdana" w:eastAsia="Times New Roman" w:hAnsi="Verdana" w:cs="Times New Roman"/>
          <w:color w:val="000000"/>
          <w:kern w:val="0"/>
          <w:sz w:val="24"/>
          <w:szCs w:val="24"/>
          <w:lang w:eastAsia="ru-RU"/>
        </w:rPr>
        <w:t xml:space="preserve"> 322 (477+438)</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ДИСЕРТАЦІЯ</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ФУНКЦІОНУВАННЯ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СОЦІАЛЬНО</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ПОЛІТИЧНИХ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ПРОЦЕСАХ</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СУЧАСНОЇ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УКРАЇНИ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ТЕОРЕТИЧНИЙ</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ПРАКТИЧНИЙ</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АСПЕКТИ</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09.00.11 </w:t>
      </w:r>
      <w:r w:rsidRPr="00BB7914">
        <w:rPr>
          <w:rFonts w:ascii="Verdana" w:eastAsia="Times New Roman" w:hAnsi="Verdana" w:cs="Times New Roman" w:hint="eastAsia"/>
          <w:color w:val="000000"/>
          <w:kern w:val="0"/>
          <w:sz w:val="24"/>
          <w:szCs w:val="24"/>
          <w:lang w:eastAsia="ru-RU"/>
        </w:rPr>
        <w:t>–</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релігієзнавство</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Філософські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науки</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Подається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на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здобуття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наукового</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ступеня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доктора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філософських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наук</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Дисертація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містить</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результати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власних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досліджень</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Використання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ідей</w:t>
      </w:r>
      <w:r w:rsidRPr="00BB7914">
        <w:rPr>
          <w:rFonts w:ascii="Verdana" w:eastAsia="Times New Roman" w:hAnsi="Verdana" w:cs="Times New Roman"/>
          <w:color w:val="000000"/>
          <w:kern w:val="0"/>
          <w:sz w:val="24"/>
          <w:szCs w:val="24"/>
          <w:lang w:eastAsia="ru-RU"/>
        </w:rPr>
        <w:t>,</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результатів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текстів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інших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авторів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мають</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посилання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на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відповідне</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джерело</w:t>
      </w:r>
      <w:r w:rsidRPr="00BB7914">
        <w:rPr>
          <w:rFonts w:ascii="Verdana" w:eastAsia="Times New Roman" w:hAnsi="Verdana" w:cs="Times New Roman"/>
          <w:color w:val="000000"/>
          <w:kern w:val="0"/>
          <w:sz w:val="24"/>
          <w:szCs w:val="24"/>
          <w:lang w:eastAsia="ru-RU"/>
        </w:rPr>
        <w:t>.</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___________________________</w:t>
      </w:r>
      <w:r w:rsidRPr="00BB7914">
        <w:rPr>
          <w:rFonts w:ascii="Verdana" w:eastAsia="Times New Roman" w:hAnsi="Verdana" w:cs="Times New Roman" w:hint="eastAsia"/>
          <w:color w:val="000000"/>
          <w:kern w:val="0"/>
          <w:sz w:val="24"/>
          <w:szCs w:val="24"/>
          <w:lang w:eastAsia="ru-RU"/>
        </w:rPr>
        <w:t>О</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Г</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Бортнікова</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Науковий</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консультант</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Харьковщенко</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Євген</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Анатолійович</w:t>
      </w:r>
      <w:r w:rsidRPr="00BB7914">
        <w:rPr>
          <w:rFonts w:ascii="Verdana" w:eastAsia="Times New Roman" w:hAnsi="Verdana" w:cs="Times New Roman"/>
          <w:color w:val="000000"/>
          <w:kern w:val="0"/>
          <w:sz w:val="24"/>
          <w:szCs w:val="24"/>
          <w:lang w:eastAsia="ru-RU"/>
        </w:rPr>
        <w:t>,</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філос</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н</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професор</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Київ</w:t>
      </w:r>
      <w:r w:rsidRPr="00BB7914">
        <w:rPr>
          <w:rFonts w:ascii="Verdana" w:eastAsia="Times New Roman" w:hAnsi="Verdana" w:cs="Times New Roman"/>
          <w:color w:val="000000"/>
          <w:kern w:val="0"/>
          <w:sz w:val="24"/>
          <w:szCs w:val="24"/>
          <w:lang w:eastAsia="ru-RU"/>
        </w:rPr>
        <w:t xml:space="preserve"> - 2019 </w:t>
      </w:r>
    </w:p>
    <w:p w:rsidR="00BB7914" w:rsidRPr="00BB7914" w:rsidRDefault="00BB7914" w:rsidP="00BB7914">
      <w:pPr>
        <w:rPr>
          <w:rFonts w:ascii="Verdana" w:eastAsia="Times New Roman" w:hAnsi="Verdana" w:cs="Times New Roman"/>
          <w:color w:val="000000"/>
          <w:kern w:val="0"/>
          <w:sz w:val="24"/>
          <w:szCs w:val="24"/>
          <w:lang w:eastAsia="ru-RU"/>
        </w:rPr>
      </w:pPr>
    </w:p>
    <w:p w:rsidR="00BB7914" w:rsidRPr="00BB7914" w:rsidRDefault="00BB7914" w:rsidP="00BB7914">
      <w:pPr>
        <w:rPr>
          <w:rFonts w:ascii="Verdana" w:eastAsia="Times New Roman" w:hAnsi="Verdana" w:cs="Times New Roman"/>
          <w:color w:val="000000"/>
          <w:kern w:val="0"/>
          <w:sz w:val="24"/>
          <w:szCs w:val="24"/>
          <w:lang w:eastAsia="ru-RU"/>
        </w:rPr>
      </w:pPr>
    </w:p>
    <w:p w:rsidR="00BB7914" w:rsidRPr="00BB7914" w:rsidRDefault="00BB7914" w:rsidP="00BB7914">
      <w:pPr>
        <w:rPr>
          <w:rFonts w:ascii="Verdana" w:eastAsia="Times New Roman" w:hAnsi="Verdana" w:cs="Times New Roman"/>
          <w:color w:val="000000"/>
          <w:kern w:val="0"/>
          <w:sz w:val="24"/>
          <w:szCs w:val="24"/>
          <w:lang w:eastAsia="ru-RU"/>
        </w:rPr>
      </w:pP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ЗМІСТ</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ВСТУП</w:t>
      </w:r>
      <w:r w:rsidRPr="00BB7914">
        <w:rPr>
          <w:rFonts w:ascii="Verdana" w:eastAsia="Times New Roman" w:hAnsi="Verdana" w:cs="Times New Roman"/>
          <w:color w:val="000000"/>
          <w:kern w:val="0"/>
          <w:sz w:val="24"/>
          <w:szCs w:val="24"/>
          <w:lang w:eastAsia="ru-RU"/>
        </w:rPr>
        <w:t xml:space="preserve"> .............................................................................................................................. 21</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РОЗДІЛ</w:t>
      </w:r>
      <w:r w:rsidRPr="00BB7914">
        <w:rPr>
          <w:rFonts w:ascii="Verdana" w:eastAsia="Times New Roman" w:hAnsi="Verdana" w:cs="Times New Roman"/>
          <w:color w:val="000000"/>
          <w:kern w:val="0"/>
          <w:sz w:val="24"/>
          <w:szCs w:val="24"/>
          <w:lang w:eastAsia="ru-RU"/>
        </w:rPr>
        <w:t xml:space="preserve"> 1. </w:t>
      </w:r>
      <w:r w:rsidRPr="00BB7914">
        <w:rPr>
          <w:rFonts w:ascii="Verdana" w:eastAsia="Times New Roman" w:hAnsi="Verdana" w:cs="Times New Roman" w:hint="eastAsia"/>
          <w:color w:val="000000"/>
          <w:kern w:val="0"/>
          <w:sz w:val="24"/>
          <w:szCs w:val="24"/>
          <w:lang w:eastAsia="ru-RU"/>
        </w:rPr>
        <w:t>ФЕНОМЕН</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ВЗАЄМОДІЇ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ПОЛІТИКИ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ТЕОРЕТИКОМЕТОДОЛОГІЧНІ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АСПЕКТИ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ДОСЛІДЖЕННЯ</w:t>
      </w:r>
      <w:r w:rsidRPr="00BB7914">
        <w:rPr>
          <w:rFonts w:ascii="Verdana" w:eastAsia="Times New Roman" w:hAnsi="Verdana" w:cs="Times New Roman"/>
          <w:color w:val="000000"/>
          <w:kern w:val="0"/>
          <w:sz w:val="24"/>
          <w:szCs w:val="24"/>
          <w:lang w:eastAsia="ru-RU"/>
        </w:rPr>
        <w:t xml:space="preserve"> ....................................................... 37</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1.1. </w:t>
      </w:r>
      <w:r w:rsidRPr="00BB7914">
        <w:rPr>
          <w:rFonts w:ascii="Verdana" w:eastAsia="Times New Roman" w:hAnsi="Verdana" w:cs="Times New Roman" w:hint="eastAsia"/>
          <w:color w:val="000000"/>
          <w:kern w:val="0"/>
          <w:sz w:val="24"/>
          <w:szCs w:val="24"/>
          <w:lang w:eastAsia="ru-RU"/>
        </w:rPr>
        <w:t>Методологічний</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конструкт</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дослідження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функціонування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соціумі</w:t>
      </w:r>
      <w:r w:rsidRPr="00BB7914">
        <w:rPr>
          <w:rFonts w:ascii="Verdana" w:eastAsia="Times New Roman" w:hAnsi="Verdana" w:cs="Times New Roman"/>
          <w:color w:val="000000"/>
          <w:kern w:val="0"/>
          <w:sz w:val="24"/>
          <w:szCs w:val="24"/>
          <w:lang w:eastAsia="ru-RU"/>
        </w:rPr>
        <w:t xml:space="preserve"> ..... 37</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1.2. </w:t>
      </w:r>
      <w:r w:rsidRPr="00BB7914">
        <w:rPr>
          <w:rFonts w:ascii="Verdana" w:eastAsia="Times New Roman" w:hAnsi="Verdana" w:cs="Times New Roman" w:hint="eastAsia"/>
          <w:color w:val="000000"/>
          <w:kern w:val="0"/>
          <w:sz w:val="24"/>
          <w:szCs w:val="24"/>
          <w:lang w:eastAsia="ru-RU"/>
        </w:rPr>
        <w:t>Взаємодія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політики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онтологія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сутності</w:t>
      </w:r>
      <w:r w:rsidRPr="00BB7914">
        <w:rPr>
          <w:rFonts w:ascii="Verdana" w:eastAsia="Times New Roman" w:hAnsi="Verdana" w:cs="Times New Roman"/>
          <w:color w:val="000000"/>
          <w:kern w:val="0"/>
          <w:sz w:val="24"/>
          <w:szCs w:val="24"/>
          <w:lang w:eastAsia="ru-RU"/>
        </w:rPr>
        <w:t xml:space="preserve"> ................................................ 48</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1.3. </w:t>
      </w:r>
      <w:r w:rsidRPr="00BB7914">
        <w:rPr>
          <w:rFonts w:ascii="Verdana" w:eastAsia="Times New Roman" w:hAnsi="Verdana" w:cs="Times New Roman" w:hint="eastAsia"/>
          <w:color w:val="000000"/>
          <w:kern w:val="0"/>
          <w:sz w:val="24"/>
          <w:szCs w:val="24"/>
          <w:lang w:eastAsia="ru-RU"/>
        </w:rPr>
        <w:t>Природа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природа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політики</w:t>
      </w:r>
      <w:r w:rsidRPr="00BB7914">
        <w:rPr>
          <w:rFonts w:ascii="Verdana" w:eastAsia="Times New Roman" w:hAnsi="Verdana" w:cs="Times New Roman"/>
          <w:color w:val="000000"/>
          <w:kern w:val="0"/>
          <w:sz w:val="24"/>
          <w:szCs w:val="24"/>
          <w:lang w:eastAsia="ru-RU"/>
        </w:rPr>
        <w:t xml:space="preserve"> ...................................................................... 61</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Висновки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до</w:t>
      </w:r>
      <w:r w:rsidRPr="00BB7914">
        <w:rPr>
          <w:rFonts w:ascii="Verdana" w:eastAsia="Times New Roman" w:hAnsi="Verdana" w:cs="Times New Roman"/>
          <w:color w:val="000000"/>
          <w:kern w:val="0"/>
          <w:sz w:val="24"/>
          <w:szCs w:val="24"/>
          <w:lang w:eastAsia="ru-RU"/>
        </w:rPr>
        <w:t xml:space="preserve"> 1 </w:t>
      </w:r>
      <w:r w:rsidRPr="00BB7914">
        <w:rPr>
          <w:rFonts w:ascii="Verdana" w:eastAsia="Times New Roman" w:hAnsi="Verdana" w:cs="Times New Roman" w:hint="eastAsia"/>
          <w:color w:val="000000"/>
          <w:kern w:val="0"/>
          <w:sz w:val="24"/>
          <w:szCs w:val="24"/>
          <w:lang w:eastAsia="ru-RU"/>
        </w:rPr>
        <w:t>розділу</w:t>
      </w:r>
      <w:r w:rsidRPr="00BB7914">
        <w:rPr>
          <w:rFonts w:ascii="Verdana" w:eastAsia="Times New Roman" w:hAnsi="Verdana" w:cs="Times New Roman"/>
          <w:color w:val="000000"/>
          <w:kern w:val="0"/>
          <w:sz w:val="24"/>
          <w:szCs w:val="24"/>
          <w:lang w:eastAsia="ru-RU"/>
        </w:rPr>
        <w:t xml:space="preserve"> ..................................................................................................... 88</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РОЗДІЛ</w:t>
      </w:r>
      <w:r w:rsidRPr="00BB7914">
        <w:rPr>
          <w:rFonts w:ascii="Verdana" w:eastAsia="Times New Roman" w:hAnsi="Verdana" w:cs="Times New Roman"/>
          <w:color w:val="000000"/>
          <w:kern w:val="0"/>
          <w:sz w:val="24"/>
          <w:szCs w:val="24"/>
          <w:lang w:eastAsia="ru-RU"/>
        </w:rPr>
        <w:t xml:space="preserve"> 2. </w:t>
      </w:r>
      <w:r w:rsidRPr="00BB7914">
        <w:rPr>
          <w:rFonts w:ascii="Verdana" w:eastAsia="Times New Roman" w:hAnsi="Verdana" w:cs="Times New Roman" w:hint="eastAsia"/>
          <w:color w:val="000000"/>
          <w:kern w:val="0"/>
          <w:sz w:val="24"/>
          <w:szCs w:val="24"/>
          <w:lang w:eastAsia="ru-RU"/>
        </w:rPr>
        <w:t>РЕЛІГІЯ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ПОЛІТИКА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ЯК</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СИСТЕМА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ОРГАНІЗАЦІЯ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ПРОЦЕСІВ</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ФУНКЦІОНУВАННЯ</w:t>
      </w:r>
      <w:r w:rsidRPr="00BB7914">
        <w:rPr>
          <w:rFonts w:ascii="Verdana" w:eastAsia="Times New Roman" w:hAnsi="Verdana" w:cs="Times New Roman"/>
          <w:color w:val="000000"/>
          <w:kern w:val="0"/>
          <w:sz w:val="24"/>
          <w:szCs w:val="24"/>
          <w:lang w:eastAsia="ru-RU"/>
        </w:rPr>
        <w:t xml:space="preserve"> ..................................................................................................... 90</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2.1. </w:t>
      </w:r>
      <w:r w:rsidRPr="00BB7914">
        <w:rPr>
          <w:rFonts w:ascii="Verdana" w:eastAsia="Times New Roman" w:hAnsi="Verdana" w:cs="Times New Roman" w:hint="eastAsia"/>
          <w:color w:val="000000"/>
          <w:kern w:val="0"/>
          <w:sz w:val="24"/>
          <w:szCs w:val="24"/>
          <w:lang w:eastAsia="ru-RU"/>
        </w:rPr>
        <w:t>Теорії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функціонування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соціально</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політичному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просторі</w:t>
      </w:r>
      <w:r w:rsidRPr="00BB7914">
        <w:rPr>
          <w:rFonts w:ascii="Verdana" w:eastAsia="Times New Roman" w:hAnsi="Verdana" w:cs="Times New Roman"/>
          <w:color w:val="000000"/>
          <w:kern w:val="0"/>
          <w:sz w:val="24"/>
          <w:szCs w:val="24"/>
          <w:lang w:eastAsia="ru-RU"/>
        </w:rPr>
        <w:t xml:space="preserve"> ..................... 90</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2.2. </w:t>
      </w:r>
      <w:r w:rsidRPr="00BB7914">
        <w:rPr>
          <w:rFonts w:ascii="Verdana" w:eastAsia="Times New Roman" w:hAnsi="Verdana" w:cs="Times New Roman" w:hint="eastAsia"/>
          <w:color w:val="000000"/>
          <w:kern w:val="0"/>
          <w:sz w:val="24"/>
          <w:szCs w:val="24"/>
          <w:lang w:eastAsia="ru-RU"/>
        </w:rPr>
        <w:t>Генезис</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характер</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основних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форм</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інтеграції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релігійно</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політичного</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простору</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 ......................................................................................................................................... 113</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2.3. </w:t>
      </w:r>
      <w:r w:rsidRPr="00BB7914">
        <w:rPr>
          <w:rFonts w:ascii="Verdana" w:eastAsia="Times New Roman" w:hAnsi="Verdana" w:cs="Times New Roman" w:hint="eastAsia"/>
          <w:color w:val="000000"/>
          <w:kern w:val="0"/>
          <w:sz w:val="24"/>
          <w:szCs w:val="24"/>
          <w:lang w:eastAsia="ru-RU"/>
        </w:rPr>
        <w:t>Віра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довіра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як</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засіб</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логіко</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змістової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інтеграції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релігійно</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політичного</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простору</w:t>
      </w:r>
      <w:r w:rsidRPr="00BB7914">
        <w:rPr>
          <w:rFonts w:ascii="Verdana" w:eastAsia="Times New Roman" w:hAnsi="Verdana" w:cs="Times New Roman"/>
          <w:color w:val="000000"/>
          <w:kern w:val="0"/>
          <w:sz w:val="24"/>
          <w:szCs w:val="24"/>
          <w:lang w:eastAsia="ru-RU"/>
        </w:rPr>
        <w:t xml:space="preserve"> .......................................................................................................................... 128</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Висновки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до</w:t>
      </w:r>
      <w:r w:rsidRPr="00BB7914">
        <w:rPr>
          <w:rFonts w:ascii="Verdana" w:eastAsia="Times New Roman" w:hAnsi="Verdana" w:cs="Times New Roman"/>
          <w:color w:val="000000"/>
          <w:kern w:val="0"/>
          <w:sz w:val="24"/>
          <w:szCs w:val="24"/>
          <w:lang w:eastAsia="ru-RU"/>
        </w:rPr>
        <w:t xml:space="preserve"> 2 </w:t>
      </w:r>
      <w:r w:rsidRPr="00BB7914">
        <w:rPr>
          <w:rFonts w:ascii="Verdana" w:eastAsia="Times New Roman" w:hAnsi="Verdana" w:cs="Times New Roman" w:hint="eastAsia"/>
          <w:color w:val="000000"/>
          <w:kern w:val="0"/>
          <w:sz w:val="24"/>
          <w:szCs w:val="24"/>
          <w:lang w:eastAsia="ru-RU"/>
        </w:rPr>
        <w:t>розділу</w:t>
      </w:r>
      <w:r w:rsidRPr="00BB7914">
        <w:rPr>
          <w:rFonts w:ascii="Verdana" w:eastAsia="Times New Roman" w:hAnsi="Verdana" w:cs="Times New Roman"/>
          <w:color w:val="000000"/>
          <w:kern w:val="0"/>
          <w:sz w:val="24"/>
          <w:szCs w:val="24"/>
          <w:lang w:eastAsia="ru-RU"/>
        </w:rPr>
        <w:t xml:space="preserve"> ................................................................................................... 148</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РОЗДІЛ</w:t>
      </w:r>
      <w:r w:rsidRPr="00BB7914">
        <w:rPr>
          <w:rFonts w:ascii="Verdana" w:eastAsia="Times New Roman" w:hAnsi="Verdana" w:cs="Times New Roman"/>
          <w:color w:val="000000"/>
          <w:kern w:val="0"/>
          <w:sz w:val="24"/>
          <w:szCs w:val="24"/>
          <w:lang w:eastAsia="ru-RU"/>
        </w:rPr>
        <w:t xml:space="preserve"> 3. </w:t>
      </w:r>
      <w:r w:rsidRPr="00BB7914">
        <w:rPr>
          <w:rFonts w:ascii="Verdana" w:eastAsia="Times New Roman" w:hAnsi="Verdana" w:cs="Times New Roman" w:hint="eastAsia"/>
          <w:color w:val="000000"/>
          <w:kern w:val="0"/>
          <w:sz w:val="24"/>
          <w:szCs w:val="24"/>
          <w:lang w:eastAsia="ru-RU"/>
        </w:rPr>
        <w:t>ЕТНОНАЦІОНАЛЬНІ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ПРОЦЕСИ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СУЧАСНОМУ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РЕЛІГІЙНОПОЛІТИЧНОМУ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ПРОСТОРІ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УКРАЇНИ</w:t>
      </w:r>
      <w:r w:rsidRPr="00BB7914">
        <w:rPr>
          <w:rFonts w:ascii="Verdana" w:eastAsia="Times New Roman" w:hAnsi="Verdana" w:cs="Times New Roman"/>
          <w:color w:val="000000"/>
          <w:kern w:val="0"/>
          <w:sz w:val="24"/>
          <w:szCs w:val="24"/>
          <w:lang w:eastAsia="ru-RU"/>
        </w:rPr>
        <w:t xml:space="preserve"> .................................................................... 153</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3.1. </w:t>
      </w:r>
      <w:r w:rsidRPr="00BB7914">
        <w:rPr>
          <w:rFonts w:ascii="Verdana" w:eastAsia="Times New Roman" w:hAnsi="Verdana" w:cs="Times New Roman" w:hint="eastAsia"/>
          <w:color w:val="000000"/>
          <w:kern w:val="0"/>
          <w:sz w:val="24"/>
          <w:szCs w:val="24"/>
          <w:lang w:eastAsia="ru-RU"/>
        </w:rPr>
        <w:t>Релігійні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політичні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організації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як</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суб’єкти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етнонаціонального</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процесу</w:t>
      </w:r>
      <w:r w:rsidRPr="00BB7914">
        <w:rPr>
          <w:rFonts w:ascii="Verdana" w:eastAsia="Times New Roman" w:hAnsi="Verdana" w:cs="Times New Roman"/>
          <w:color w:val="000000"/>
          <w:kern w:val="0"/>
          <w:sz w:val="24"/>
          <w:szCs w:val="24"/>
          <w:lang w:eastAsia="ru-RU"/>
        </w:rPr>
        <w:t xml:space="preserve"> .... 154</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3.2. </w:t>
      </w:r>
      <w:r w:rsidRPr="00BB7914">
        <w:rPr>
          <w:rFonts w:ascii="Verdana" w:eastAsia="Times New Roman" w:hAnsi="Verdana" w:cs="Times New Roman" w:hint="eastAsia"/>
          <w:color w:val="000000"/>
          <w:kern w:val="0"/>
          <w:sz w:val="24"/>
          <w:szCs w:val="24"/>
          <w:lang w:eastAsia="ru-RU"/>
        </w:rPr>
        <w:t>Типологічна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характеристика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організації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релігійно</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політичних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взаємодій</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етнонаціональному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процесі</w:t>
      </w:r>
      <w:r w:rsidRPr="00BB7914">
        <w:rPr>
          <w:rFonts w:ascii="Verdana" w:eastAsia="Times New Roman" w:hAnsi="Verdana" w:cs="Times New Roman"/>
          <w:color w:val="000000"/>
          <w:kern w:val="0"/>
          <w:sz w:val="24"/>
          <w:szCs w:val="24"/>
          <w:lang w:eastAsia="ru-RU"/>
        </w:rPr>
        <w:t xml:space="preserve"> .......................................................................................... 181</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3.3. </w:t>
      </w:r>
      <w:r w:rsidRPr="00BB7914">
        <w:rPr>
          <w:rFonts w:ascii="Verdana" w:eastAsia="Times New Roman" w:hAnsi="Verdana" w:cs="Times New Roman" w:hint="eastAsia"/>
          <w:color w:val="000000"/>
          <w:kern w:val="0"/>
          <w:sz w:val="24"/>
          <w:szCs w:val="24"/>
          <w:lang w:eastAsia="ru-RU"/>
        </w:rPr>
        <w:t>Організація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процесів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функціонування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релігійних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політичних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суб’єктів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як</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чинник</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формування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політичної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нації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Україні</w:t>
      </w:r>
      <w:r w:rsidRPr="00BB7914">
        <w:rPr>
          <w:rFonts w:ascii="Verdana" w:eastAsia="Times New Roman" w:hAnsi="Verdana" w:cs="Times New Roman"/>
          <w:color w:val="000000"/>
          <w:kern w:val="0"/>
          <w:sz w:val="24"/>
          <w:szCs w:val="24"/>
          <w:lang w:eastAsia="ru-RU"/>
        </w:rPr>
        <w:t xml:space="preserve"> ......................................................... 200</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Висновки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до</w:t>
      </w:r>
      <w:r w:rsidRPr="00BB7914">
        <w:rPr>
          <w:rFonts w:ascii="Verdana" w:eastAsia="Times New Roman" w:hAnsi="Verdana" w:cs="Times New Roman"/>
          <w:color w:val="000000"/>
          <w:kern w:val="0"/>
          <w:sz w:val="24"/>
          <w:szCs w:val="24"/>
          <w:lang w:eastAsia="ru-RU"/>
        </w:rPr>
        <w:t xml:space="preserve"> 3 </w:t>
      </w:r>
      <w:r w:rsidRPr="00BB7914">
        <w:rPr>
          <w:rFonts w:ascii="Verdana" w:eastAsia="Times New Roman" w:hAnsi="Verdana" w:cs="Times New Roman" w:hint="eastAsia"/>
          <w:color w:val="000000"/>
          <w:kern w:val="0"/>
          <w:sz w:val="24"/>
          <w:szCs w:val="24"/>
          <w:lang w:eastAsia="ru-RU"/>
        </w:rPr>
        <w:t>розділу</w:t>
      </w:r>
      <w:r w:rsidRPr="00BB7914">
        <w:rPr>
          <w:rFonts w:ascii="Verdana" w:eastAsia="Times New Roman" w:hAnsi="Verdana" w:cs="Times New Roman"/>
          <w:color w:val="000000"/>
          <w:kern w:val="0"/>
          <w:sz w:val="24"/>
          <w:szCs w:val="24"/>
          <w:lang w:eastAsia="ru-RU"/>
        </w:rPr>
        <w:t xml:space="preserve"> ................................................................................................... 213</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РОЗДІЛ</w:t>
      </w:r>
      <w:r w:rsidRPr="00BB7914">
        <w:rPr>
          <w:rFonts w:ascii="Verdana" w:eastAsia="Times New Roman" w:hAnsi="Verdana" w:cs="Times New Roman"/>
          <w:color w:val="000000"/>
          <w:kern w:val="0"/>
          <w:sz w:val="24"/>
          <w:szCs w:val="24"/>
          <w:lang w:eastAsia="ru-RU"/>
        </w:rPr>
        <w:t xml:space="preserve"> 4. </w:t>
      </w:r>
      <w:r w:rsidRPr="00BB7914">
        <w:rPr>
          <w:rFonts w:ascii="Verdana" w:eastAsia="Times New Roman" w:hAnsi="Verdana" w:cs="Times New Roman" w:hint="eastAsia"/>
          <w:color w:val="000000"/>
          <w:kern w:val="0"/>
          <w:sz w:val="24"/>
          <w:szCs w:val="24"/>
          <w:lang w:eastAsia="ru-RU"/>
        </w:rPr>
        <w:t>МІЖКОНФЕСІЙНІ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ВІДНОСИНИ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КОНТЕКСТІ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СУЧАСНИХ</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СОЦІАЛЬНО</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ПОЛІТИЧНИХ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ПРОЦЕСІВ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УКРАЇНІ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АКТУАЛЬНІ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ПРАКТИЧНІ</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АСПЕКТИ</w:t>
      </w:r>
      <w:r w:rsidRPr="00BB7914">
        <w:rPr>
          <w:rFonts w:ascii="Verdana" w:eastAsia="Times New Roman" w:hAnsi="Verdana" w:cs="Times New Roman"/>
          <w:color w:val="000000"/>
          <w:kern w:val="0"/>
          <w:sz w:val="24"/>
          <w:szCs w:val="24"/>
          <w:lang w:eastAsia="ru-RU"/>
        </w:rPr>
        <w:t xml:space="preserve"> ...................................................................................................................... 216</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4.1. </w:t>
      </w:r>
      <w:r w:rsidRPr="00BB7914">
        <w:rPr>
          <w:rFonts w:ascii="Verdana" w:eastAsia="Times New Roman" w:hAnsi="Verdana" w:cs="Times New Roman" w:hint="eastAsia"/>
          <w:color w:val="000000"/>
          <w:kern w:val="0"/>
          <w:sz w:val="24"/>
          <w:szCs w:val="24"/>
          <w:lang w:eastAsia="ru-RU"/>
        </w:rPr>
        <w:t>Релігійно</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політичний</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простір</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як</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соціальний</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інститут</w:t>
      </w:r>
      <w:r w:rsidRPr="00BB7914">
        <w:rPr>
          <w:rFonts w:ascii="Verdana" w:eastAsia="Times New Roman" w:hAnsi="Verdana" w:cs="Times New Roman"/>
          <w:color w:val="000000"/>
          <w:kern w:val="0"/>
          <w:sz w:val="24"/>
          <w:szCs w:val="24"/>
          <w:lang w:eastAsia="ru-RU"/>
        </w:rPr>
        <w:t xml:space="preserve"> ....................................... 219</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20</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4.2. </w:t>
      </w:r>
      <w:r w:rsidRPr="00BB7914">
        <w:rPr>
          <w:rFonts w:ascii="Verdana" w:eastAsia="Times New Roman" w:hAnsi="Verdana" w:cs="Times New Roman" w:hint="eastAsia"/>
          <w:color w:val="000000"/>
          <w:kern w:val="0"/>
          <w:sz w:val="24"/>
          <w:szCs w:val="24"/>
          <w:lang w:eastAsia="ru-RU"/>
        </w:rPr>
        <w:t>Інституціональне</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середовище</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міжконфесійних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відносин</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загальна</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характеристика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рівні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його</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регулювання</w:t>
      </w:r>
      <w:r w:rsidRPr="00BB7914">
        <w:rPr>
          <w:rFonts w:ascii="Verdana" w:eastAsia="Times New Roman" w:hAnsi="Verdana" w:cs="Times New Roman"/>
          <w:color w:val="000000"/>
          <w:kern w:val="0"/>
          <w:sz w:val="24"/>
          <w:szCs w:val="24"/>
          <w:lang w:eastAsia="ru-RU"/>
        </w:rPr>
        <w:t xml:space="preserve"> ................................................................. 238</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4.3. </w:t>
      </w:r>
      <w:r w:rsidRPr="00BB7914">
        <w:rPr>
          <w:rFonts w:ascii="Verdana" w:eastAsia="Times New Roman" w:hAnsi="Verdana" w:cs="Times New Roman" w:hint="eastAsia"/>
          <w:color w:val="000000"/>
          <w:kern w:val="0"/>
          <w:sz w:val="24"/>
          <w:szCs w:val="24"/>
          <w:lang w:eastAsia="ru-RU"/>
        </w:rPr>
        <w:t>Вибір</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та</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обґрунтування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комплексу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показників</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якості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релігійно</w:t>
      </w:r>
      <w:r w:rsidRPr="00BB7914">
        <w:rPr>
          <w:rFonts w:ascii="Verdana" w:eastAsia="Times New Roman" w:hAnsi="Verdana" w:cs="Times New Roman"/>
          <w:color w:val="000000"/>
          <w:kern w:val="0"/>
          <w:sz w:val="24"/>
          <w:szCs w:val="24"/>
          <w:lang w:eastAsia="ru-RU"/>
        </w:rPr>
        <w:t>-</w:t>
      </w:r>
      <w:r w:rsidRPr="00BB7914">
        <w:rPr>
          <w:rFonts w:ascii="Verdana" w:eastAsia="Times New Roman" w:hAnsi="Verdana" w:cs="Times New Roman" w:hint="eastAsia"/>
          <w:color w:val="000000"/>
          <w:kern w:val="0"/>
          <w:sz w:val="24"/>
          <w:szCs w:val="24"/>
          <w:lang w:eastAsia="ru-RU"/>
        </w:rPr>
        <w:t>політичного</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простору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як</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цілісної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соціальної</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реальності</w:t>
      </w:r>
      <w:r w:rsidRPr="00BB7914">
        <w:rPr>
          <w:rFonts w:ascii="Verdana" w:eastAsia="Times New Roman" w:hAnsi="Verdana" w:cs="Times New Roman"/>
          <w:color w:val="000000"/>
          <w:kern w:val="0"/>
          <w:sz w:val="24"/>
          <w:szCs w:val="24"/>
          <w:lang w:eastAsia="ru-RU"/>
        </w:rPr>
        <w:t xml:space="preserve"> ................................................................ 254</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color w:val="000000"/>
          <w:kern w:val="0"/>
          <w:sz w:val="24"/>
          <w:szCs w:val="24"/>
          <w:lang w:eastAsia="ru-RU"/>
        </w:rPr>
        <w:t xml:space="preserve">4.4. </w:t>
      </w:r>
      <w:r w:rsidRPr="00BB7914">
        <w:rPr>
          <w:rFonts w:ascii="Verdana" w:eastAsia="Times New Roman" w:hAnsi="Verdana" w:cs="Times New Roman" w:hint="eastAsia"/>
          <w:color w:val="000000"/>
          <w:kern w:val="0"/>
          <w:sz w:val="24"/>
          <w:szCs w:val="24"/>
          <w:lang w:eastAsia="ru-RU"/>
        </w:rPr>
        <w:t>Гармонізація</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міжконфесійних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відносин</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просторі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інституціональних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матриць</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у</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контексті</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українського</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державотворення</w:t>
      </w:r>
      <w:r w:rsidRPr="00BB7914">
        <w:rPr>
          <w:rFonts w:ascii="Verdana" w:eastAsia="Times New Roman" w:hAnsi="Verdana" w:cs="Times New Roman"/>
          <w:color w:val="000000"/>
          <w:kern w:val="0"/>
          <w:sz w:val="24"/>
          <w:szCs w:val="24"/>
          <w:lang w:eastAsia="ru-RU"/>
        </w:rPr>
        <w:t xml:space="preserve"> ................................................................ 296</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Висновки</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до</w:t>
      </w:r>
      <w:r w:rsidRPr="00BB7914">
        <w:rPr>
          <w:rFonts w:ascii="Verdana" w:eastAsia="Times New Roman" w:hAnsi="Verdana" w:cs="Times New Roman"/>
          <w:color w:val="000000"/>
          <w:kern w:val="0"/>
          <w:sz w:val="24"/>
          <w:szCs w:val="24"/>
          <w:lang w:eastAsia="ru-RU"/>
        </w:rPr>
        <w:t xml:space="preserve"> 4 </w:t>
      </w:r>
      <w:r w:rsidRPr="00BB7914">
        <w:rPr>
          <w:rFonts w:ascii="Verdana" w:eastAsia="Times New Roman" w:hAnsi="Verdana" w:cs="Times New Roman" w:hint="eastAsia"/>
          <w:color w:val="000000"/>
          <w:kern w:val="0"/>
          <w:sz w:val="24"/>
          <w:szCs w:val="24"/>
          <w:lang w:eastAsia="ru-RU"/>
        </w:rPr>
        <w:t>розділу</w:t>
      </w:r>
      <w:r w:rsidRPr="00BB7914">
        <w:rPr>
          <w:rFonts w:ascii="Verdana" w:eastAsia="Times New Roman" w:hAnsi="Verdana" w:cs="Times New Roman"/>
          <w:color w:val="000000"/>
          <w:kern w:val="0"/>
          <w:sz w:val="24"/>
          <w:szCs w:val="24"/>
          <w:lang w:eastAsia="ru-RU"/>
        </w:rPr>
        <w:t xml:space="preserve"> ................................................................................................... 317</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ВИСНОВКИ</w:t>
      </w:r>
      <w:r w:rsidRPr="00BB7914">
        <w:rPr>
          <w:rFonts w:ascii="Verdana" w:eastAsia="Times New Roman" w:hAnsi="Verdana" w:cs="Times New Roman"/>
          <w:color w:val="000000"/>
          <w:kern w:val="0"/>
          <w:sz w:val="24"/>
          <w:szCs w:val="24"/>
          <w:lang w:eastAsia="ru-RU"/>
        </w:rPr>
        <w:t xml:space="preserve"> ................................................................................................................... 322</w:t>
      </w:r>
    </w:p>
    <w:p w:rsidR="00BB7914" w:rsidRPr="00BB7914"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СПИСОК</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ВИКОРИСТАНИХ</w:t>
      </w:r>
      <w:r w:rsidRPr="00BB7914">
        <w:rPr>
          <w:rFonts w:ascii="Verdana" w:eastAsia="Times New Roman" w:hAnsi="Verdana" w:cs="Times New Roman"/>
          <w:color w:val="000000"/>
          <w:kern w:val="0"/>
          <w:sz w:val="24"/>
          <w:szCs w:val="24"/>
          <w:lang w:eastAsia="ru-RU"/>
        </w:rPr>
        <w:t xml:space="preserve"> </w:t>
      </w:r>
      <w:r w:rsidRPr="00BB7914">
        <w:rPr>
          <w:rFonts w:ascii="Verdana" w:eastAsia="Times New Roman" w:hAnsi="Verdana" w:cs="Times New Roman" w:hint="eastAsia"/>
          <w:color w:val="000000"/>
          <w:kern w:val="0"/>
          <w:sz w:val="24"/>
          <w:szCs w:val="24"/>
          <w:lang w:eastAsia="ru-RU"/>
        </w:rPr>
        <w:t>ДЖЕРЕЛ</w:t>
      </w:r>
      <w:r w:rsidRPr="00BB7914">
        <w:rPr>
          <w:rFonts w:ascii="Verdana" w:eastAsia="Times New Roman" w:hAnsi="Verdana" w:cs="Times New Roman"/>
          <w:color w:val="000000"/>
          <w:kern w:val="0"/>
          <w:sz w:val="24"/>
          <w:szCs w:val="24"/>
          <w:lang w:eastAsia="ru-RU"/>
        </w:rPr>
        <w:t xml:space="preserve"> ..................................................................... 336</w:t>
      </w:r>
    </w:p>
    <w:p w:rsidR="00143BBC" w:rsidRDefault="00BB7914" w:rsidP="00BB7914">
      <w:pPr>
        <w:rPr>
          <w:rFonts w:ascii="Verdana" w:eastAsia="Times New Roman" w:hAnsi="Verdana" w:cs="Times New Roman"/>
          <w:color w:val="000000"/>
          <w:kern w:val="0"/>
          <w:sz w:val="24"/>
          <w:szCs w:val="24"/>
          <w:lang w:eastAsia="ru-RU"/>
        </w:rPr>
      </w:pPr>
      <w:r w:rsidRPr="00BB7914">
        <w:rPr>
          <w:rFonts w:ascii="Verdana" w:eastAsia="Times New Roman" w:hAnsi="Verdana" w:cs="Times New Roman" w:hint="eastAsia"/>
          <w:color w:val="000000"/>
          <w:kern w:val="0"/>
          <w:sz w:val="24"/>
          <w:szCs w:val="24"/>
          <w:lang w:eastAsia="ru-RU"/>
        </w:rPr>
        <w:t>ДОДАТКИ</w:t>
      </w:r>
      <w:r w:rsidRPr="00BB7914">
        <w:rPr>
          <w:rFonts w:ascii="Verdana" w:eastAsia="Times New Roman" w:hAnsi="Verdana" w:cs="Times New Roman"/>
          <w:color w:val="000000"/>
          <w:kern w:val="0"/>
          <w:sz w:val="24"/>
          <w:szCs w:val="24"/>
          <w:lang w:eastAsia="ru-RU"/>
        </w:rPr>
        <w:t xml:space="preserve"> ...................................................................................................................... 382</w:t>
      </w:r>
    </w:p>
    <w:p w:rsidR="00BB7914" w:rsidRDefault="00BB7914" w:rsidP="00BB7914">
      <w:pPr>
        <w:rPr>
          <w:rFonts w:ascii="Verdana" w:eastAsia="Times New Roman" w:hAnsi="Verdana" w:cs="Times New Roman"/>
          <w:color w:val="000000"/>
          <w:kern w:val="0"/>
          <w:sz w:val="24"/>
          <w:szCs w:val="24"/>
          <w:lang w:eastAsia="ru-RU"/>
        </w:rPr>
      </w:pPr>
    </w:p>
    <w:p w:rsidR="00BB7914" w:rsidRDefault="00BB7914" w:rsidP="00BB7914">
      <w:pPr>
        <w:rPr>
          <w:rFonts w:ascii="Verdana" w:eastAsia="Times New Roman" w:hAnsi="Verdana" w:cs="Times New Roman"/>
          <w:color w:val="000000"/>
          <w:kern w:val="0"/>
          <w:sz w:val="24"/>
          <w:szCs w:val="24"/>
          <w:lang w:eastAsia="ru-RU"/>
        </w:rPr>
      </w:pPr>
    </w:p>
    <w:p w:rsidR="00BB7914" w:rsidRDefault="00BB7914" w:rsidP="00BB7914">
      <w:pPr>
        <w:rPr>
          <w:rFonts w:ascii="Verdana" w:eastAsia="Times New Roman" w:hAnsi="Verdana" w:cs="Times New Roman"/>
          <w:color w:val="000000"/>
          <w:kern w:val="0"/>
          <w:sz w:val="24"/>
          <w:szCs w:val="24"/>
          <w:lang w:eastAsia="ru-RU"/>
        </w:rPr>
      </w:pPr>
    </w:p>
    <w:p w:rsidR="00BB7914" w:rsidRDefault="00BB7914" w:rsidP="00BB7914">
      <w:r>
        <w:rPr>
          <w:rFonts w:hint="eastAsia"/>
        </w:rPr>
        <w:t>ВИСНОВКИ</w:t>
      </w:r>
    </w:p>
    <w:p w:rsidR="00BB7914" w:rsidRDefault="00BB7914" w:rsidP="00BB7914">
      <w:r>
        <w:rPr>
          <w:rFonts w:hint="eastAsia"/>
        </w:rPr>
        <w:t>У</w:t>
      </w:r>
      <w:r>
        <w:t></w:t>
      </w:r>
      <w:r>
        <w:rPr>
          <w:rFonts w:hint="eastAsia"/>
        </w:rPr>
        <w:t>дисертаційній</w:t>
      </w:r>
      <w:r>
        <w:t></w:t>
      </w:r>
      <w:r>
        <w:rPr>
          <w:rFonts w:hint="eastAsia"/>
        </w:rPr>
        <w:t>роботі</w:t>
      </w:r>
      <w:r>
        <w:t></w:t>
      </w:r>
      <w:r>
        <w:rPr>
          <w:rFonts w:hint="eastAsia"/>
        </w:rPr>
        <w:t>теоретично</w:t>
      </w:r>
      <w:r>
        <w:t></w:t>
      </w:r>
      <w:r>
        <w:rPr>
          <w:rFonts w:hint="eastAsia"/>
        </w:rPr>
        <w:t>узагальнено</w:t>
      </w:r>
      <w:r>
        <w:t></w:t>
      </w:r>
      <w:r>
        <w:rPr>
          <w:rFonts w:hint="eastAsia"/>
        </w:rPr>
        <w:t>і</w:t>
      </w:r>
      <w:r>
        <w:t></w:t>
      </w:r>
      <w:r>
        <w:rPr>
          <w:rFonts w:hint="eastAsia"/>
        </w:rPr>
        <w:t>розв’язано</w:t>
      </w:r>
      <w:r>
        <w:t></w:t>
      </w:r>
      <w:r>
        <w:rPr>
          <w:rFonts w:hint="eastAsia"/>
        </w:rPr>
        <w:t>важливу</w:t>
      </w:r>
    </w:p>
    <w:p w:rsidR="00BB7914" w:rsidRDefault="00BB7914" w:rsidP="00BB7914">
      <w:r>
        <w:rPr>
          <w:rFonts w:hint="eastAsia"/>
        </w:rPr>
        <w:t>науковоприкладну</w:t>
      </w:r>
      <w:r>
        <w:t></w:t>
      </w:r>
      <w:r>
        <w:rPr>
          <w:rFonts w:hint="eastAsia"/>
        </w:rPr>
        <w:t>проблему</w:t>
      </w:r>
      <w:r>
        <w:t></w:t>
      </w:r>
      <w:r>
        <w:t></w:t>
      </w:r>
      <w:r>
        <w:rPr>
          <w:rFonts w:hint="eastAsia"/>
        </w:rPr>
        <w:t>що</w:t>
      </w:r>
      <w:r>
        <w:t></w:t>
      </w:r>
      <w:r>
        <w:rPr>
          <w:rFonts w:hint="eastAsia"/>
        </w:rPr>
        <w:t>полягає</w:t>
      </w:r>
      <w:r>
        <w:t></w:t>
      </w:r>
      <w:r>
        <w:rPr>
          <w:rFonts w:hint="eastAsia"/>
        </w:rPr>
        <w:t>у</w:t>
      </w:r>
      <w:r>
        <w:t></w:t>
      </w:r>
      <w:r>
        <w:rPr>
          <w:rFonts w:hint="eastAsia"/>
        </w:rPr>
        <w:t>теоретико</w:t>
      </w:r>
      <w:r>
        <w:t></w:t>
      </w:r>
      <w:r>
        <w:rPr>
          <w:rFonts w:hint="eastAsia"/>
        </w:rPr>
        <w:t>методологічному</w:t>
      </w:r>
    </w:p>
    <w:p w:rsidR="00BB7914" w:rsidRDefault="00BB7914" w:rsidP="00BB7914">
      <w:r>
        <w:rPr>
          <w:rFonts w:hint="eastAsia"/>
        </w:rPr>
        <w:t>обґрунтуванні</w:t>
      </w:r>
      <w:r>
        <w:t></w:t>
      </w:r>
      <w:r>
        <w:rPr>
          <w:rFonts w:hint="eastAsia"/>
        </w:rPr>
        <w:t>засад</w:t>
      </w:r>
      <w:r>
        <w:t></w:t>
      </w:r>
      <w:r>
        <w:rPr>
          <w:rFonts w:hint="eastAsia"/>
        </w:rPr>
        <w:t>становлення</w:t>
      </w:r>
      <w:r>
        <w:t></w:t>
      </w:r>
      <w:r>
        <w:rPr>
          <w:rFonts w:hint="eastAsia"/>
        </w:rPr>
        <w:t>та</w:t>
      </w:r>
      <w:r>
        <w:t></w:t>
      </w:r>
      <w:r>
        <w:rPr>
          <w:rFonts w:hint="eastAsia"/>
        </w:rPr>
        <w:t>розвитку</w:t>
      </w:r>
      <w:r>
        <w:t></w:t>
      </w:r>
      <w:r>
        <w:rPr>
          <w:rFonts w:hint="eastAsia"/>
        </w:rPr>
        <w:t>релігійно</w:t>
      </w:r>
      <w:r>
        <w:t></w:t>
      </w:r>
      <w:r>
        <w:rPr>
          <w:rFonts w:hint="eastAsia"/>
        </w:rPr>
        <w:t>політичного</w:t>
      </w:r>
      <w:r>
        <w:t></w:t>
      </w:r>
      <w:r>
        <w:rPr>
          <w:rFonts w:hint="eastAsia"/>
        </w:rPr>
        <w:t>простору</w:t>
      </w:r>
    </w:p>
    <w:p w:rsidR="00BB7914" w:rsidRDefault="00BB7914" w:rsidP="00BB7914">
      <w:r>
        <w:rPr>
          <w:rFonts w:hint="eastAsia"/>
        </w:rPr>
        <w:t>держави</w:t>
      </w:r>
      <w:r>
        <w:t></w:t>
      </w:r>
      <w:r>
        <w:t></w:t>
      </w:r>
      <w:r>
        <w:rPr>
          <w:rFonts w:hint="eastAsia"/>
        </w:rPr>
        <w:t>гармонізації</w:t>
      </w:r>
      <w:r>
        <w:t></w:t>
      </w:r>
      <w:r>
        <w:rPr>
          <w:rFonts w:hint="eastAsia"/>
        </w:rPr>
        <w:t>взаємодії</w:t>
      </w:r>
      <w:r>
        <w:t></w:t>
      </w:r>
      <w:r>
        <w:rPr>
          <w:rFonts w:hint="eastAsia"/>
        </w:rPr>
        <w:t>релігії</w:t>
      </w:r>
      <w:r>
        <w:t></w:t>
      </w:r>
      <w:r>
        <w:rPr>
          <w:rFonts w:hint="eastAsia"/>
        </w:rPr>
        <w:t>й</w:t>
      </w:r>
      <w:r>
        <w:t></w:t>
      </w:r>
      <w:r>
        <w:rPr>
          <w:rFonts w:hint="eastAsia"/>
        </w:rPr>
        <w:t>політики</w:t>
      </w:r>
      <w:r>
        <w:t></w:t>
      </w:r>
      <w:r>
        <w:rPr>
          <w:rFonts w:hint="eastAsia"/>
        </w:rPr>
        <w:t>в</w:t>
      </w:r>
      <w:r>
        <w:t></w:t>
      </w:r>
      <w:r>
        <w:rPr>
          <w:rFonts w:hint="eastAsia"/>
        </w:rPr>
        <w:t>процесі</w:t>
      </w:r>
      <w:r>
        <w:t></w:t>
      </w:r>
      <w:r>
        <w:rPr>
          <w:rFonts w:hint="eastAsia"/>
        </w:rPr>
        <w:t>українського</w:t>
      </w:r>
    </w:p>
    <w:p w:rsidR="00BB7914" w:rsidRDefault="00BB7914" w:rsidP="00BB7914">
      <w:r>
        <w:rPr>
          <w:rFonts w:hint="eastAsia"/>
        </w:rPr>
        <w:t>державотворення</w:t>
      </w:r>
      <w:r>
        <w:t></w:t>
      </w:r>
      <w:r>
        <w:rPr>
          <w:rFonts w:hint="eastAsia"/>
        </w:rPr>
        <w:t>на</w:t>
      </w:r>
      <w:r>
        <w:t></w:t>
      </w:r>
      <w:r>
        <w:rPr>
          <w:rFonts w:hint="eastAsia"/>
        </w:rPr>
        <w:t>основі</w:t>
      </w:r>
      <w:r>
        <w:t></w:t>
      </w:r>
      <w:r>
        <w:rPr>
          <w:rFonts w:hint="eastAsia"/>
        </w:rPr>
        <w:t>модернізації</w:t>
      </w:r>
      <w:r>
        <w:t></w:t>
      </w:r>
      <w:r>
        <w:rPr>
          <w:rFonts w:hint="eastAsia"/>
        </w:rPr>
        <w:t>суспільних</w:t>
      </w:r>
      <w:r>
        <w:t></w:t>
      </w:r>
      <w:r>
        <w:rPr>
          <w:rFonts w:hint="eastAsia"/>
        </w:rPr>
        <w:t>відносин</w:t>
      </w:r>
      <w:r>
        <w:t></w:t>
      </w:r>
      <w:r>
        <w:rPr>
          <w:rFonts w:hint="eastAsia"/>
        </w:rPr>
        <w:t>у</w:t>
      </w:r>
      <w:r>
        <w:t></w:t>
      </w:r>
      <w:r>
        <w:rPr>
          <w:rFonts w:hint="eastAsia"/>
        </w:rPr>
        <w:t>контексті</w:t>
      </w:r>
    </w:p>
    <w:p w:rsidR="00BB7914" w:rsidRDefault="00BB7914" w:rsidP="00BB7914">
      <w:r>
        <w:rPr>
          <w:rFonts w:hint="eastAsia"/>
        </w:rPr>
        <w:t>синергетичної</w:t>
      </w:r>
      <w:r>
        <w:t></w:t>
      </w:r>
      <w:r>
        <w:rPr>
          <w:rFonts w:hint="eastAsia"/>
        </w:rPr>
        <w:t>та</w:t>
      </w:r>
      <w:r>
        <w:t></w:t>
      </w:r>
      <w:r>
        <w:rPr>
          <w:rFonts w:hint="eastAsia"/>
        </w:rPr>
        <w:t>інституціональної</w:t>
      </w:r>
      <w:r>
        <w:t></w:t>
      </w:r>
      <w:r>
        <w:rPr>
          <w:rFonts w:hint="eastAsia"/>
        </w:rPr>
        <w:t>парадигм</w:t>
      </w:r>
      <w:r>
        <w:t></w:t>
      </w:r>
      <w:r>
        <w:t></w:t>
      </w:r>
      <w:r>
        <w:rPr>
          <w:rFonts w:hint="eastAsia"/>
        </w:rPr>
        <w:t>Використання</w:t>
      </w:r>
      <w:r>
        <w:t></w:t>
      </w:r>
      <w:r>
        <w:rPr>
          <w:rFonts w:hint="eastAsia"/>
        </w:rPr>
        <w:t>методологічних</w:t>
      </w:r>
      <w:r>
        <w:t></w:t>
      </w:r>
      <w:r>
        <w:rPr>
          <w:rFonts w:hint="eastAsia"/>
        </w:rPr>
        <w:t>засад</w:t>
      </w:r>
    </w:p>
    <w:p w:rsidR="00BB7914" w:rsidRDefault="00BB7914" w:rsidP="00BB7914">
      <w:r>
        <w:rPr>
          <w:rFonts w:hint="eastAsia"/>
        </w:rPr>
        <w:t>інституціоналізму</w:t>
      </w:r>
      <w:r>
        <w:t></w:t>
      </w:r>
      <w:r>
        <w:rPr>
          <w:rFonts w:hint="eastAsia"/>
        </w:rPr>
        <w:t>дало</w:t>
      </w:r>
      <w:r>
        <w:t></w:t>
      </w:r>
      <w:r>
        <w:rPr>
          <w:rFonts w:hint="eastAsia"/>
        </w:rPr>
        <w:t>змогу</w:t>
      </w:r>
      <w:r>
        <w:t></w:t>
      </w:r>
      <w:r>
        <w:rPr>
          <w:rFonts w:hint="eastAsia"/>
        </w:rPr>
        <w:t>отримати</w:t>
      </w:r>
      <w:r>
        <w:t></w:t>
      </w:r>
      <w:r>
        <w:rPr>
          <w:rFonts w:hint="eastAsia"/>
        </w:rPr>
        <w:t>в</w:t>
      </w:r>
      <w:r>
        <w:t></w:t>
      </w:r>
      <w:r>
        <w:rPr>
          <w:rFonts w:hint="eastAsia"/>
        </w:rPr>
        <w:t>процесі</w:t>
      </w:r>
      <w:r>
        <w:t></w:t>
      </w:r>
      <w:r>
        <w:rPr>
          <w:rFonts w:hint="eastAsia"/>
        </w:rPr>
        <w:t>дослідження</w:t>
      </w:r>
      <w:r>
        <w:t></w:t>
      </w:r>
      <w:r>
        <w:rPr>
          <w:rFonts w:hint="eastAsia"/>
        </w:rPr>
        <w:t>наукові</w:t>
      </w:r>
      <w:r>
        <w:t></w:t>
      </w:r>
      <w:r>
        <w:rPr>
          <w:rFonts w:hint="eastAsia"/>
        </w:rPr>
        <w:t>результати</w:t>
      </w:r>
      <w:r>
        <w:t></w:t>
      </w:r>
    </w:p>
    <w:p w:rsidR="00BB7914" w:rsidRDefault="00BB7914" w:rsidP="00BB7914">
      <w:r>
        <w:rPr>
          <w:rFonts w:hint="eastAsia"/>
        </w:rPr>
        <w:t>які</w:t>
      </w:r>
      <w:r>
        <w:t></w:t>
      </w:r>
      <w:r>
        <w:rPr>
          <w:rFonts w:hint="eastAsia"/>
        </w:rPr>
        <w:t>конкретизуються</w:t>
      </w:r>
      <w:r>
        <w:t></w:t>
      </w:r>
      <w:r>
        <w:rPr>
          <w:rFonts w:hint="eastAsia"/>
        </w:rPr>
        <w:t>запровадженням</w:t>
      </w:r>
      <w:r>
        <w:t></w:t>
      </w:r>
      <w:r>
        <w:rPr>
          <w:rFonts w:hint="eastAsia"/>
        </w:rPr>
        <w:t>інституціональних</w:t>
      </w:r>
      <w:r>
        <w:t></w:t>
      </w:r>
      <w:r>
        <w:rPr>
          <w:rFonts w:hint="eastAsia"/>
        </w:rPr>
        <w:t>матриць</w:t>
      </w:r>
      <w:r>
        <w:t></w:t>
      </w:r>
      <w:r>
        <w:rPr>
          <w:rFonts w:hint="eastAsia"/>
        </w:rPr>
        <w:t>щодо</w:t>
      </w:r>
    </w:p>
    <w:p w:rsidR="00BB7914" w:rsidRDefault="00BB7914" w:rsidP="00BB7914">
      <w:r>
        <w:rPr>
          <w:rFonts w:hint="eastAsia"/>
        </w:rPr>
        <w:t>обґрунтування</w:t>
      </w:r>
      <w:r>
        <w:t></w:t>
      </w:r>
      <w:r>
        <w:rPr>
          <w:rFonts w:hint="eastAsia"/>
        </w:rPr>
        <w:t>механізму</w:t>
      </w:r>
      <w:r>
        <w:t></w:t>
      </w:r>
      <w:r>
        <w:rPr>
          <w:rFonts w:hint="eastAsia"/>
        </w:rPr>
        <w:t>модифікації</w:t>
      </w:r>
      <w:r>
        <w:t></w:t>
      </w:r>
      <w:r>
        <w:rPr>
          <w:rFonts w:hint="eastAsia"/>
        </w:rPr>
        <w:t>базових</w:t>
      </w:r>
      <w:r>
        <w:t></w:t>
      </w:r>
      <w:r>
        <w:rPr>
          <w:rFonts w:hint="eastAsia"/>
        </w:rPr>
        <w:t>і</w:t>
      </w:r>
      <w:r>
        <w:t></w:t>
      </w:r>
      <w:r>
        <w:rPr>
          <w:rFonts w:hint="eastAsia"/>
        </w:rPr>
        <w:t>комплементарних</w:t>
      </w:r>
      <w:r>
        <w:t></w:t>
      </w:r>
      <w:r>
        <w:rPr>
          <w:rFonts w:hint="eastAsia"/>
        </w:rPr>
        <w:t>інститутів</w:t>
      </w:r>
      <w:r>
        <w:t></w:t>
      </w:r>
      <w:r>
        <w:rPr>
          <w:rFonts w:hint="eastAsia"/>
        </w:rPr>
        <w:t>у</w:t>
      </w:r>
    </w:p>
    <w:p w:rsidR="00BB7914" w:rsidRDefault="00BB7914" w:rsidP="00BB7914">
      <w:r>
        <w:rPr>
          <w:rFonts w:hint="eastAsia"/>
        </w:rPr>
        <w:t>пошуку</w:t>
      </w:r>
      <w:r>
        <w:t></w:t>
      </w:r>
      <w:r>
        <w:rPr>
          <w:rFonts w:hint="eastAsia"/>
        </w:rPr>
        <w:t>міжконфесійного</w:t>
      </w:r>
      <w:r>
        <w:t></w:t>
      </w:r>
      <w:r>
        <w:rPr>
          <w:rFonts w:hint="eastAsia"/>
        </w:rPr>
        <w:t>партнерського</w:t>
      </w:r>
      <w:r>
        <w:t></w:t>
      </w:r>
      <w:r>
        <w:rPr>
          <w:rFonts w:hint="eastAsia"/>
        </w:rPr>
        <w:t>діалогу</w:t>
      </w:r>
      <w:r>
        <w:t></w:t>
      </w:r>
      <w:r>
        <w:rPr>
          <w:rFonts w:hint="eastAsia"/>
        </w:rPr>
        <w:t>в</w:t>
      </w:r>
      <w:r>
        <w:t></w:t>
      </w:r>
      <w:r>
        <w:rPr>
          <w:rFonts w:hint="eastAsia"/>
        </w:rPr>
        <w:t>процесі</w:t>
      </w:r>
      <w:r>
        <w:t></w:t>
      </w:r>
      <w:r>
        <w:rPr>
          <w:rFonts w:hint="eastAsia"/>
        </w:rPr>
        <w:t>формування</w:t>
      </w:r>
      <w:r>
        <w:t></w:t>
      </w:r>
      <w:r>
        <w:rPr>
          <w:rFonts w:hint="eastAsia"/>
        </w:rPr>
        <w:t>політичної</w:t>
      </w:r>
    </w:p>
    <w:p w:rsidR="00BB7914" w:rsidRDefault="00BB7914" w:rsidP="00BB7914">
      <w:r>
        <w:rPr>
          <w:rFonts w:hint="eastAsia"/>
        </w:rPr>
        <w:t>нації</w:t>
      </w:r>
      <w:r>
        <w:t></w:t>
      </w:r>
      <w:r>
        <w:rPr>
          <w:rFonts w:hint="eastAsia"/>
        </w:rPr>
        <w:t>в</w:t>
      </w:r>
      <w:r>
        <w:t></w:t>
      </w:r>
      <w:r>
        <w:rPr>
          <w:rFonts w:hint="eastAsia"/>
        </w:rPr>
        <w:t>Україні</w:t>
      </w:r>
      <w:r>
        <w:t></w:t>
      </w:r>
    </w:p>
    <w:p w:rsidR="00BB7914" w:rsidRDefault="00BB7914" w:rsidP="00BB7914">
      <w:r>
        <w:rPr>
          <w:rFonts w:hint="eastAsia"/>
        </w:rPr>
        <w:t>У</w:t>
      </w:r>
      <w:r>
        <w:t></w:t>
      </w:r>
      <w:r>
        <w:rPr>
          <w:rFonts w:hint="eastAsia"/>
        </w:rPr>
        <w:t>межах</w:t>
      </w:r>
      <w:r>
        <w:t></w:t>
      </w:r>
      <w:r>
        <w:rPr>
          <w:rFonts w:hint="eastAsia"/>
        </w:rPr>
        <w:t>цієї</w:t>
      </w:r>
      <w:r>
        <w:t></w:t>
      </w:r>
      <w:r>
        <w:rPr>
          <w:rFonts w:hint="eastAsia"/>
        </w:rPr>
        <w:t>проблеми</w:t>
      </w:r>
      <w:r>
        <w:t></w:t>
      </w:r>
      <w:r>
        <w:rPr>
          <w:rFonts w:hint="eastAsia"/>
        </w:rPr>
        <w:t>є</w:t>
      </w:r>
      <w:r>
        <w:t></w:t>
      </w:r>
      <w:r>
        <w:rPr>
          <w:rFonts w:hint="eastAsia"/>
        </w:rPr>
        <w:t>підстави</w:t>
      </w:r>
      <w:r>
        <w:t></w:t>
      </w:r>
      <w:r>
        <w:rPr>
          <w:rFonts w:hint="eastAsia"/>
        </w:rPr>
        <w:t>сформулювати</w:t>
      </w:r>
      <w:r>
        <w:t></w:t>
      </w:r>
      <w:r>
        <w:rPr>
          <w:rFonts w:hint="eastAsia"/>
        </w:rPr>
        <w:t>висновки</w:t>
      </w:r>
      <w:r>
        <w:t></w:t>
      </w:r>
      <w:r>
        <w:t></w:t>
      </w:r>
      <w:r>
        <w:rPr>
          <w:rFonts w:hint="eastAsia"/>
        </w:rPr>
        <w:t>які</w:t>
      </w:r>
      <w:r>
        <w:t></w:t>
      </w:r>
      <w:r>
        <w:rPr>
          <w:rFonts w:hint="eastAsia"/>
        </w:rPr>
        <w:t>мають</w:t>
      </w:r>
    </w:p>
    <w:p w:rsidR="00BB7914" w:rsidRDefault="00BB7914" w:rsidP="00BB7914">
      <w:r>
        <w:rPr>
          <w:rFonts w:hint="eastAsia"/>
        </w:rPr>
        <w:t>концептуальний</w:t>
      </w:r>
      <w:r>
        <w:t></w:t>
      </w:r>
      <w:r>
        <w:rPr>
          <w:rFonts w:hint="eastAsia"/>
        </w:rPr>
        <w:t>характер</w:t>
      </w:r>
      <w:r>
        <w:t></w:t>
      </w:r>
      <w:r>
        <w:rPr>
          <w:rFonts w:hint="eastAsia"/>
        </w:rPr>
        <w:t>та</w:t>
      </w:r>
      <w:r>
        <w:t></w:t>
      </w:r>
      <w:r>
        <w:rPr>
          <w:rFonts w:hint="eastAsia"/>
        </w:rPr>
        <w:t>науково</w:t>
      </w:r>
      <w:r>
        <w:t></w:t>
      </w:r>
      <w:r>
        <w:rPr>
          <w:rFonts w:hint="eastAsia"/>
        </w:rPr>
        <w:t>практичне</w:t>
      </w:r>
      <w:r>
        <w:t></w:t>
      </w:r>
      <w:r>
        <w:rPr>
          <w:rFonts w:hint="eastAsia"/>
        </w:rPr>
        <w:t>спрямування</w:t>
      </w:r>
      <w:r>
        <w:t></w:t>
      </w:r>
    </w:p>
    <w:p w:rsidR="00BB7914" w:rsidRDefault="00BB7914" w:rsidP="00BB7914">
      <w:r>
        <w:t></w:t>
      </w:r>
      <w:r>
        <w:t></w:t>
      </w:r>
      <w:r>
        <w:t></w:t>
      </w:r>
      <w:r>
        <w:rPr>
          <w:rFonts w:hint="eastAsia"/>
        </w:rPr>
        <w:t>Узагальнюючи</w:t>
      </w:r>
      <w:r>
        <w:t></w:t>
      </w:r>
      <w:r>
        <w:rPr>
          <w:rFonts w:hint="eastAsia"/>
        </w:rPr>
        <w:t>теоретичні</w:t>
      </w:r>
      <w:r>
        <w:t></w:t>
      </w:r>
      <w:r>
        <w:rPr>
          <w:rFonts w:hint="eastAsia"/>
        </w:rPr>
        <w:t>дослідження</w:t>
      </w:r>
      <w:r>
        <w:t></w:t>
      </w:r>
      <w:r>
        <w:rPr>
          <w:rFonts w:hint="eastAsia"/>
        </w:rPr>
        <w:t>процесу</w:t>
      </w:r>
      <w:r>
        <w:t></w:t>
      </w:r>
      <w:r>
        <w:rPr>
          <w:rFonts w:hint="eastAsia"/>
        </w:rPr>
        <w:t>становлення</w:t>
      </w:r>
      <w:r>
        <w:t></w:t>
      </w:r>
      <w:r>
        <w:rPr>
          <w:rFonts w:hint="eastAsia"/>
        </w:rPr>
        <w:t>та</w:t>
      </w:r>
      <w:r>
        <w:t></w:t>
      </w:r>
      <w:r>
        <w:rPr>
          <w:rFonts w:hint="eastAsia"/>
        </w:rPr>
        <w:t>розвитку</w:t>
      </w:r>
    </w:p>
    <w:p w:rsidR="00BB7914" w:rsidRDefault="00BB7914" w:rsidP="00BB7914">
      <w:r>
        <w:rPr>
          <w:rFonts w:hint="eastAsia"/>
        </w:rPr>
        <w:t>взаємодії</w:t>
      </w:r>
      <w:r>
        <w:t></w:t>
      </w:r>
      <w:r>
        <w:rPr>
          <w:rFonts w:hint="eastAsia"/>
        </w:rPr>
        <w:t>релігії</w:t>
      </w:r>
      <w:r>
        <w:t></w:t>
      </w:r>
      <w:r>
        <w:rPr>
          <w:rFonts w:hint="eastAsia"/>
        </w:rPr>
        <w:t>та</w:t>
      </w:r>
      <w:r>
        <w:t></w:t>
      </w:r>
      <w:r>
        <w:rPr>
          <w:rFonts w:hint="eastAsia"/>
        </w:rPr>
        <w:t>політики</w:t>
      </w:r>
      <w:r>
        <w:t></w:t>
      </w:r>
      <w:r>
        <w:rPr>
          <w:rFonts w:hint="eastAsia"/>
        </w:rPr>
        <w:t>в</w:t>
      </w:r>
      <w:r>
        <w:t></w:t>
      </w:r>
      <w:r>
        <w:rPr>
          <w:rFonts w:hint="eastAsia"/>
        </w:rPr>
        <w:t>культурно</w:t>
      </w:r>
      <w:r>
        <w:t></w:t>
      </w:r>
      <w:r>
        <w:rPr>
          <w:rFonts w:hint="eastAsia"/>
        </w:rPr>
        <w:t>історичному</w:t>
      </w:r>
      <w:r>
        <w:t></w:t>
      </w:r>
      <w:r>
        <w:rPr>
          <w:rFonts w:hint="eastAsia"/>
        </w:rPr>
        <w:t>і</w:t>
      </w:r>
      <w:r>
        <w:t></w:t>
      </w:r>
      <w:r>
        <w:rPr>
          <w:rFonts w:hint="eastAsia"/>
        </w:rPr>
        <w:t>державно</w:t>
      </w:r>
      <w:r>
        <w:t></w:t>
      </w:r>
      <w:r>
        <w:rPr>
          <w:rFonts w:hint="eastAsia"/>
        </w:rPr>
        <w:t>правовому</w:t>
      </w:r>
      <w:r>
        <w:t></w:t>
      </w:r>
      <w:r>
        <w:rPr>
          <w:rFonts w:hint="eastAsia"/>
        </w:rPr>
        <w:t>аспекті</w:t>
      </w:r>
    </w:p>
    <w:p w:rsidR="00BB7914" w:rsidRDefault="00BB7914" w:rsidP="00BB7914">
      <w:r>
        <w:rPr>
          <w:rFonts w:hint="eastAsia"/>
        </w:rPr>
        <w:t>концептуалізації</w:t>
      </w:r>
      <w:r>
        <w:t></w:t>
      </w:r>
      <w:r>
        <w:t></w:t>
      </w:r>
      <w:r>
        <w:rPr>
          <w:rFonts w:hint="eastAsia"/>
        </w:rPr>
        <w:t>встановлено</w:t>
      </w:r>
      <w:r>
        <w:t></w:t>
      </w:r>
      <w:r>
        <w:t></w:t>
      </w:r>
      <w:r>
        <w:rPr>
          <w:rFonts w:hint="eastAsia"/>
        </w:rPr>
        <w:t>що</w:t>
      </w:r>
      <w:r>
        <w:t></w:t>
      </w:r>
      <w:r>
        <w:rPr>
          <w:rFonts w:hint="eastAsia"/>
        </w:rPr>
        <w:t>принцип</w:t>
      </w:r>
      <w:r>
        <w:t></w:t>
      </w:r>
      <w:r>
        <w:rPr>
          <w:rFonts w:hint="eastAsia"/>
        </w:rPr>
        <w:t>загального</w:t>
      </w:r>
      <w:r>
        <w:t></w:t>
      </w:r>
      <w:r>
        <w:rPr>
          <w:rFonts w:hint="eastAsia"/>
        </w:rPr>
        <w:t>зв’язку</w:t>
      </w:r>
      <w:r>
        <w:t></w:t>
      </w:r>
      <w:r>
        <w:rPr>
          <w:rFonts w:hint="eastAsia"/>
        </w:rPr>
        <w:t>забезпечує</w:t>
      </w:r>
    </w:p>
    <w:p w:rsidR="00BB7914" w:rsidRDefault="00BB7914" w:rsidP="00BB7914">
      <w:r>
        <w:rPr>
          <w:rFonts w:hint="eastAsia"/>
        </w:rPr>
        <w:t>можливість</w:t>
      </w:r>
      <w:r>
        <w:t></w:t>
      </w:r>
      <w:r>
        <w:rPr>
          <w:rFonts w:hint="eastAsia"/>
        </w:rPr>
        <w:t>виявлення</w:t>
      </w:r>
      <w:r>
        <w:t></w:t>
      </w:r>
      <w:r>
        <w:rPr>
          <w:rFonts w:hint="eastAsia"/>
        </w:rPr>
        <w:t>загальних</w:t>
      </w:r>
      <w:r>
        <w:t></w:t>
      </w:r>
      <w:r>
        <w:rPr>
          <w:rFonts w:hint="eastAsia"/>
        </w:rPr>
        <w:t>властивостей</w:t>
      </w:r>
      <w:r>
        <w:t></w:t>
      </w:r>
      <w:r>
        <w:rPr>
          <w:rFonts w:hint="eastAsia"/>
        </w:rPr>
        <w:t>релігії</w:t>
      </w:r>
      <w:r>
        <w:t></w:t>
      </w:r>
      <w:r>
        <w:rPr>
          <w:rFonts w:hint="eastAsia"/>
        </w:rPr>
        <w:t>та</w:t>
      </w:r>
      <w:r>
        <w:t></w:t>
      </w:r>
      <w:r>
        <w:rPr>
          <w:rFonts w:hint="eastAsia"/>
        </w:rPr>
        <w:t>політики</w:t>
      </w:r>
      <w:r>
        <w:t></w:t>
      </w:r>
      <w:r>
        <w:t></w:t>
      </w:r>
      <w:r>
        <w:rPr>
          <w:rFonts w:hint="eastAsia"/>
        </w:rPr>
        <w:t>що</w:t>
      </w:r>
      <w:r>
        <w:t></w:t>
      </w:r>
      <w:r>
        <w:rPr>
          <w:rFonts w:hint="eastAsia"/>
        </w:rPr>
        <w:t>виникають</w:t>
      </w:r>
    </w:p>
    <w:p w:rsidR="00BB7914" w:rsidRDefault="00BB7914" w:rsidP="00BB7914">
      <w:r>
        <w:rPr>
          <w:rFonts w:hint="eastAsia"/>
        </w:rPr>
        <w:t>унаслідок</w:t>
      </w:r>
      <w:r>
        <w:t></w:t>
      </w:r>
      <w:r>
        <w:rPr>
          <w:rFonts w:hint="eastAsia"/>
        </w:rPr>
        <w:t>відносин</w:t>
      </w:r>
      <w:r>
        <w:t></w:t>
      </w:r>
      <w:r>
        <w:t></w:t>
      </w:r>
      <w:r>
        <w:rPr>
          <w:rFonts w:hint="eastAsia"/>
        </w:rPr>
        <w:t>зв’язків</w:t>
      </w:r>
      <w:r>
        <w:t></w:t>
      </w:r>
      <w:r>
        <w:rPr>
          <w:rFonts w:hint="eastAsia"/>
        </w:rPr>
        <w:t>і</w:t>
      </w:r>
      <w:r>
        <w:t></w:t>
      </w:r>
      <w:r>
        <w:rPr>
          <w:rFonts w:hint="eastAsia"/>
        </w:rPr>
        <w:t>взаємодій</w:t>
      </w:r>
      <w:r>
        <w:t></w:t>
      </w:r>
      <w:r>
        <w:rPr>
          <w:rFonts w:hint="eastAsia"/>
        </w:rPr>
        <w:t>як</w:t>
      </w:r>
      <w:r>
        <w:t></w:t>
      </w:r>
      <w:r>
        <w:rPr>
          <w:rFonts w:hint="eastAsia"/>
        </w:rPr>
        <w:t>явищ</w:t>
      </w:r>
      <w:r>
        <w:t></w:t>
      </w:r>
      <w:r>
        <w:rPr>
          <w:rFonts w:hint="eastAsia"/>
        </w:rPr>
        <w:t>дійсності</w:t>
      </w:r>
      <w:r>
        <w:t></w:t>
      </w:r>
    </w:p>
    <w:p w:rsidR="00BB7914" w:rsidRDefault="00BB7914" w:rsidP="00BB7914">
      <w:r>
        <w:rPr>
          <w:rFonts w:hint="eastAsia"/>
        </w:rPr>
        <w:t>З’ясовано</w:t>
      </w:r>
      <w:r>
        <w:t></w:t>
      </w:r>
      <w:r>
        <w:t></w:t>
      </w:r>
      <w:r>
        <w:rPr>
          <w:rFonts w:hint="eastAsia"/>
        </w:rPr>
        <w:t>що</w:t>
      </w:r>
      <w:r>
        <w:t></w:t>
      </w:r>
      <w:r>
        <w:rPr>
          <w:rFonts w:hint="eastAsia"/>
        </w:rPr>
        <w:t>категорія</w:t>
      </w:r>
      <w:r>
        <w:t></w:t>
      </w:r>
      <w:r>
        <w:t></w:t>
      </w:r>
      <w:r>
        <w:rPr>
          <w:rFonts w:hint="eastAsia"/>
        </w:rPr>
        <w:t>взаємодія</w:t>
      </w:r>
      <w:r>
        <w:t></w:t>
      </w:r>
      <w:r>
        <w:t></w:t>
      </w:r>
      <w:r>
        <w:rPr>
          <w:rFonts w:hint="eastAsia"/>
        </w:rPr>
        <w:t>є</w:t>
      </w:r>
      <w:r>
        <w:t></w:t>
      </w:r>
      <w:r>
        <w:rPr>
          <w:rFonts w:hint="eastAsia"/>
        </w:rPr>
        <w:t>методологічним</w:t>
      </w:r>
      <w:r>
        <w:t></w:t>
      </w:r>
      <w:r>
        <w:rPr>
          <w:rFonts w:hint="eastAsia"/>
        </w:rPr>
        <w:t>засобом</w:t>
      </w:r>
      <w:r>
        <w:t></w:t>
      </w:r>
      <w:r>
        <w:rPr>
          <w:rFonts w:hint="eastAsia"/>
        </w:rPr>
        <w:t>пізнання</w:t>
      </w:r>
      <w:r>
        <w:t></w:t>
      </w:r>
      <w:r>
        <w:rPr>
          <w:rFonts w:hint="eastAsia"/>
        </w:rPr>
        <w:t>і</w:t>
      </w:r>
    </w:p>
    <w:p w:rsidR="00BB7914" w:rsidRDefault="00BB7914" w:rsidP="00BB7914">
      <w:r>
        <w:rPr>
          <w:rFonts w:hint="eastAsia"/>
        </w:rPr>
        <w:t>однією</w:t>
      </w:r>
      <w:r>
        <w:t></w:t>
      </w:r>
      <w:r>
        <w:rPr>
          <w:rFonts w:hint="eastAsia"/>
        </w:rPr>
        <w:t>із</w:t>
      </w:r>
      <w:r>
        <w:t></w:t>
      </w:r>
      <w:r>
        <w:rPr>
          <w:rFonts w:hint="eastAsia"/>
        </w:rPr>
        <w:t>основ</w:t>
      </w:r>
      <w:r>
        <w:t></w:t>
      </w:r>
      <w:r>
        <w:rPr>
          <w:rFonts w:hint="eastAsia"/>
        </w:rPr>
        <w:t>формування</w:t>
      </w:r>
      <w:r>
        <w:t></w:t>
      </w:r>
      <w:r>
        <w:rPr>
          <w:rFonts w:hint="eastAsia"/>
        </w:rPr>
        <w:t>та</w:t>
      </w:r>
      <w:r>
        <w:t></w:t>
      </w:r>
      <w:r>
        <w:rPr>
          <w:rFonts w:hint="eastAsia"/>
        </w:rPr>
        <w:t>розвитку</w:t>
      </w:r>
      <w:r>
        <w:t></w:t>
      </w:r>
      <w:r>
        <w:rPr>
          <w:rFonts w:hint="eastAsia"/>
        </w:rPr>
        <w:t>теорії</w:t>
      </w:r>
      <w:r>
        <w:t></w:t>
      </w:r>
      <w:r>
        <w:rPr>
          <w:rFonts w:hint="eastAsia"/>
        </w:rPr>
        <w:t>функціонування</w:t>
      </w:r>
      <w:r>
        <w:t></w:t>
      </w:r>
      <w:r>
        <w:rPr>
          <w:rFonts w:hint="eastAsia"/>
        </w:rPr>
        <w:t>релігії</w:t>
      </w:r>
      <w:r>
        <w:t></w:t>
      </w:r>
      <w:r>
        <w:rPr>
          <w:rFonts w:hint="eastAsia"/>
        </w:rPr>
        <w:t>в</w:t>
      </w:r>
      <w:r>
        <w:t></w:t>
      </w:r>
      <w:r>
        <w:rPr>
          <w:rFonts w:hint="eastAsia"/>
        </w:rPr>
        <w:t>соціальнополітичних</w:t>
      </w:r>
      <w:r>
        <w:t></w:t>
      </w:r>
      <w:r>
        <w:rPr>
          <w:rFonts w:hint="eastAsia"/>
        </w:rPr>
        <w:t>процесах</w:t>
      </w:r>
      <w:r>
        <w:t></w:t>
      </w:r>
      <w:r>
        <w:rPr>
          <w:rFonts w:hint="eastAsia"/>
        </w:rPr>
        <w:t>сучасної</w:t>
      </w:r>
      <w:r>
        <w:t></w:t>
      </w:r>
      <w:r>
        <w:rPr>
          <w:rFonts w:hint="eastAsia"/>
        </w:rPr>
        <w:t>України</w:t>
      </w:r>
      <w:r>
        <w:t></w:t>
      </w:r>
      <w:r>
        <w:t></w:t>
      </w:r>
      <w:r>
        <w:rPr>
          <w:rFonts w:hint="eastAsia"/>
        </w:rPr>
        <w:t>Зміст</w:t>
      </w:r>
      <w:r>
        <w:t></w:t>
      </w:r>
      <w:r>
        <w:rPr>
          <w:rFonts w:hint="eastAsia"/>
        </w:rPr>
        <w:t>категорії</w:t>
      </w:r>
      <w:r>
        <w:t></w:t>
      </w:r>
      <w:r>
        <w:t></w:t>
      </w:r>
      <w:r>
        <w:rPr>
          <w:rFonts w:hint="eastAsia"/>
        </w:rPr>
        <w:t>відношення</w:t>
      </w:r>
      <w:r>
        <w:t></w:t>
      </w:r>
      <w:r>
        <w:t></w:t>
      </w:r>
      <w:r>
        <w:rPr>
          <w:rFonts w:hint="eastAsia"/>
        </w:rPr>
        <w:t>є</w:t>
      </w:r>
      <w:r>
        <w:t></w:t>
      </w:r>
      <w:r>
        <w:rPr>
          <w:rFonts w:hint="eastAsia"/>
        </w:rPr>
        <w:t>засадою</w:t>
      </w:r>
    </w:p>
    <w:p w:rsidR="00BB7914" w:rsidRDefault="00BB7914" w:rsidP="00BB7914">
      <w:r>
        <w:rPr>
          <w:rFonts w:hint="eastAsia"/>
        </w:rPr>
        <w:t>щодо</w:t>
      </w:r>
      <w:r>
        <w:t></w:t>
      </w:r>
      <w:r>
        <w:rPr>
          <w:rFonts w:hint="eastAsia"/>
        </w:rPr>
        <w:t>виявлення</w:t>
      </w:r>
      <w:r>
        <w:t></w:t>
      </w:r>
      <w:r>
        <w:rPr>
          <w:rFonts w:hint="eastAsia"/>
        </w:rPr>
        <w:t>ступеня</w:t>
      </w:r>
      <w:r>
        <w:t></w:t>
      </w:r>
      <w:r>
        <w:rPr>
          <w:rFonts w:hint="eastAsia"/>
        </w:rPr>
        <w:t>активності</w:t>
      </w:r>
      <w:r>
        <w:t></w:t>
      </w:r>
      <w:r>
        <w:t></w:t>
      </w:r>
      <w:r>
        <w:rPr>
          <w:rFonts w:hint="eastAsia"/>
        </w:rPr>
        <w:t>ступеня</w:t>
      </w:r>
      <w:r>
        <w:t></w:t>
      </w:r>
      <w:r>
        <w:rPr>
          <w:rFonts w:hint="eastAsia"/>
        </w:rPr>
        <w:t>інтенсивності</w:t>
      </w:r>
      <w:r>
        <w:t></w:t>
      </w:r>
      <w:r>
        <w:rPr>
          <w:rFonts w:hint="eastAsia"/>
        </w:rPr>
        <w:t>впливу</w:t>
      </w:r>
      <w:r>
        <w:t></w:t>
      </w:r>
      <w:r>
        <w:rPr>
          <w:rFonts w:hint="eastAsia"/>
        </w:rPr>
        <w:t>релігії</w:t>
      </w:r>
      <w:r>
        <w:t></w:t>
      </w:r>
      <w:r>
        <w:rPr>
          <w:rFonts w:hint="eastAsia"/>
        </w:rPr>
        <w:t>на</w:t>
      </w:r>
    </w:p>
    <w:p w:rsidR="00BB7914" w:rsidRDefault="00BB7914" w:rsidP="00BB7914">
      <w:r>
        <w:rPr>
          <w:rFonts w:hint="eastAsia"/>
        </w:rPr>
        <w:t>політику</w:t>
      </w:r>
      <w:r>
        <w:t></w:t>
      </w:r>
      <w:r>
        <w:rPr>
          <w:rFonts w:hint="eastAsia"/>
        </w:rPr>
        <w:t>та</w:t>
      </w:r>
      <w:r>
        <w:t></w:t>
      </w:r>
      <w:r>
        <w:rPr>
          <w:rFonts w:hint="eastAsia"/>
        </w:rPr>
        <w:t>навпаки</w:t>
      </w:r>
      <w:r>
        <w:t></w:t>
      </w:r>
      <w:r>
        <w:t></w:t>
      </w:r>
      <w:r>
        <w:rPr>
          <w:rFonts w:hint="eastAsia"/>
        </w:rPr>
        <w:t>Методологічну</w:t>
      </w:r>
      <w:r>
        <w:t></w:t>
      </w:r>
      <w:r>
        <w:rPr>
          <w:rFonts w:hint="eastAsia"/>
        </w:rPr>
        <w:t>значущість</w:t>
      </w:r>
      <w:r>
        <w:t></w:t>
      </w:r>
      <w:r>
        <w:rPr>
          <w:rFonts w:hint="eastAsia"/>
        </w:rPr>
        <w:t>категорії</w:t>
      </w:r>
      <w:r>
        <w:t></w:t>
      </w:r>
      <w:r>
        <w:t></w:t>
      </w:r>
      <w:r>
        <w:rPr>
          <w:rFonts w:hint="eastAsia"/>
        </w:rPr>
        <w:t>зв’язок</w:t>
      </w:r>
      <w:r>
        <w:t></w:t>
      </w:r>
      <w:r>
        <w:t></w:t>
      </w:r>
      <w:r>
        <w:rPr>
          <w:rFonts w:hint="eastAsia"/>
        </w:rPr>
        <w:t>складає</w:t>
      </w:r>
    </w:p>
    <w:p w:rsidR="00BB7914" w:rsidRDefault="00BB7914" w:rsidP="00BB7914">
      <w:r>
        <w:rPr>
          <w:rFonts w:hint="eastAsia"/>
        </w:rPr>
        <w:t>можливість</w:t>
      </w:r>
      <w:r>
        <w:t></w:t>
      </w:r>
      <w:r>
        <w:rPr>
          <w:rFonts w:hint="eastAsia"/>
        </w:rPr>
        <w:t>виділити</w:t>
      </w:r>
      <w:r>
        <w:t></w:t>
      </w:r>
      <w:r>
        <w:rPr>
          <w:rFonts w:hint="eastAsia"/>
        </w:rPr>
        <w:t>зі</w:t>
      </w:r>
      <w:r>
        <w:t></w:t>
      </w:r>
      <w:r>
        <w:rPr>
          <w:rFonts w:hint="eastAsia"/>
        </w:rPr>
        <w:t>всієї</w:t>
      </w:r>
      <w:r>
        <w:t></w:t>
      </w:r>
      <w:r>
        <w:rPr>
          <w:rFonts w:hint="eastAsia"/>
        </w:rPr>
        <w:t>маси</w:t>
      </w:r>
      <w:r>
        <w:t></w:t>
      </w:r>
      <w:r>
        <w:rPr>
          <w:rFonts w:hint="eastAsia"/>
        </w:rPr>
        <w:t>явищ</w:t>
      </w:r>
      <w:r>
        <w:t></w:t>
      </w:r>
      <w:r>
        <w:rPr>
          <w:rFonts w:hint="eastAsia"/>
        </w:rPr>
        <w:t>релігії</w:t>
      </w:r>
      <w:r>
        <w:t></w:t>
      </w:r>
      <w:r>
        <w:rPr>
          <w:rFonts w:hint="eastAsia"/>
        </w:rPr>
        <w:t>та</w:t>
      </w:r>
      <w:r>
        <w:t></w:t>
      </w:r>
      <w:r>
        <w:rPr>
          <w:rFonts w:hint="eastAsia"/>
        </w:rPr>
        <w:t>політики</w:t>
      </w:r>
      <w:r>
        <w:t></w:t>
      </w:r>
      <w:r>
        <w:rPr>
          <w:rFonts w:hint="eastAsia"/>
        </w:rPr>
        <w:t>закономірні</w:t>
      </w:r>
      <w:r>
        <w:t></w:t>
      </w:r>
      <w:r>
        <w:rPr>
          <w:rFonts w:hint="eastAsia"/>
        </w:rPr>
        <w:t>зв</w:t>
      </w:r>
      <w:r>
        <w:t>‟</w:t>
      </w:r>
      <w:r>
        <w:rPr>
          <w:rFonts w:hint="eastAsia"/>
        </w:rPr>
        <w:t>язки</w:t>
      </w:r>
      <w:r>
        <w:t></w:t>
      </w:r>
      <w:r>
        <w:t></w:t>
      </w:r>
      <w:r>
        <w:rPr>
          <w:rFonts w:hint="eastAsia"/>
        </w:rPr>
        <w:t>які</w:t>
      </w:r>
    </w:p>
    <w:p w:rsidR="00BB7914" w:rsidRDefault="00BB7914" w:rsidP="00BB7914">
      <w:r>
        <w:rPr>
          <w:rFonts w:hint="eastAsia"/>
        </w:rPr>
        <w:t>впливають</w:t>
      </w:r>
      <w:r>
        <w:t></w:t>
      </w:r>
      <w:r>
        <w:rPr>
          <w:rFonts w:hint="eastAsia"/>
        </w:rPr>
        <w:t>на</w:t>
      </w:r>
      <w:r>
        <w:t></w:t>
      </w:r>
      <w:r>
        <w:rPr>
          <w:rFonts w:hint="eastAsia"/>
        </w:rPr>
        <w:t>всі</w:t>
      </w:r>
      <w:r>
        <w:t></w:t>
      </w:r>
      <w:r>
        <w:rPr>
          <w:rFonts w:hint="eastAsia"/>
        </w:rPr>
        <w:t>ситуації</w:t>
      </w:r>
      <w:r>
        <w:t></w:t>
      </w:r>
      <w:r>
        <w:rPr>
          <w:rFonts w:hint="eastAsia"/>
        </w:rPr>
        <w:t>їх</w:t>
      </w:r>
      <w:r>
        <w:t></w:t>
      </w:r>
      <w:r>
        <w:rPr>
          <w:rFonts w:hint="eastAsia"/>
        </w:rPr>
        <w:t>існування</w:t>
      </w:r>
      <w:r>
        <w:t></w:t>
      </w:r>
      <w:r>
        <w:t></w:t>
      </w:r>
      <w:r>
        <w:rPr>
          <w:rFonts w:hint="eastAsia"/>
        </w:rPr>
        <w:t>У</w:t>
      </w:r>
      <w:r>
        <w:t></w:t>
      </w:r>
      <w:r>
        <w:rPr>
          <w:rFonts w:hint="eastAsia"/>
        </w:rPr>
        <w:t>цьому</w:t>
      </w:r>
      <w:r>
        <w:t></w:t>
      </w:r>
      <w:r>
        <w:rPr>
          <w:rFonts w:hint="eastAsia"/>
        </w:rPr>
        <w:t>сенсі</w:t>
      </w:r>
      <w:r>
        <w:t></w:t>
      </w:r>
      <w:r>
        <w:rPr>
          <w:rFonts w:hint="eastAsia"/>
        </w:rPr>
        <w:t>велике</w:t>
      </w:r>
      <w:r>
        <w:t></w:t>
      </w:r>
      <w:r>
        <w:rPr>
          <w:rFonts w:hint="eastAsia"/>
        </w:rPr>
        <w:t>методологічне</w:t>
      </w:r>
    </w:p>
    <w:p w:rsidR="00BB7914" w:rsidRDefault="00BB7914" w:rsidP="00BB7914">
      <w:r>
        <w:rPr>
          <w:rFonts w:hint="eastAsia"/>
        </w:rPr>
        <w:t>значення</w:t>
      </w:r>
      <w:r>
        <w:t></w:t>
      </w:r>
      <w:r>
        <w:rPr>
          <w:rFonts w:hint="eastAsia"/>
        </w:rPr>
        <w:t>відіграє</w:t>
      </w:r>
      <w:r>
        <w:t></w:t>
      </w:r>
      <w:r>
        <w:rPr>
          <w:rFonts w:hint="eastAsia"/>
        </w:rPr>
        <w:t>категорія</w:t>
      </w:r>
      <w:r>
        <w:t></w:t>
      </w:r>
      <w:r>
        <w:t></w:t>
      </w:r>
      <w:r>
        <w:rPr>
          <w:rFonts w:hint="eastAsia"/>
        </w:rPr>
        <w:t>тенденція</w:t>
      </w:r>
      <w:r>
        <w:t></w:t>
      </w:r>
      <w:r>
        <w:t></w:t>
      </w:r>
      <w:r>
        <w:t></w:t>
      </w:r>
      <w:r>
        <w:rPr>
          <w:rFonts w:hint="eastAsia"/>
        </w:rPr>
        <w:t>яка</w:t>
      </w:r>
      <w:r>
        <w:t></w:t>
      </w:r>
      <w:r>
        <w:rPr>
          <w:rFonts w:hint="eastAsia"/>
        </w:rPr>
        <w:t>дає</w:t>
      </w:r>
      <w:r>
        <w:t></w:t>
      </w:r>
      <w:r>
        <w:rPr>
          <w:rFonts w:hint="eastAsia"/>
        </w:rPr>
        <w:t>змогу</w:t>
      </w:r>
      <w:r>
        <w:t></w:t>
      </w:r>
      <w:r>
        <w:rPr>
          <w:rFonts w:hint="eastAsia"/>
        </w:rPr>
        <w:t>бачити</w:t>
      </w:r>
      <w:r>
        <w:t></w:t>
      </w:r>
      <w:r>
        <w:rPr>
          <w:rFonts w:hint="eastAsia"/>
        </w:rPr>
        <w:t>функціонування</w:t>
      </w:r>
      <w:r>
        <w:t></w:t>
      </w:r>
      <w:r>
        <w:rPr>
          <w:rFonts w:hint="eastAsia"/>
        </w:rPr>
        <w:t>і</w:t>
      </w:r>
    </w:p>
    <w:p w:rsidR="00BB7914" w:rsidRDefault="00BB7914" w:rsidP="00BB7914">
      <w:r>
        <w:rPr>
          <w:rFonts w:hint="eastAsia"/>
        </w:rPr>
        <w:t>взаємодію</w:t>
      </w:r>
      <w:r>
        <w:t></w:t>
      </w:r>
      <w:r>
        <w:rPr>
          <w:rFonts w:hint="eastAsia"/>
        </w:rPr>
        <w:t>релігії</w:t>
      </w:r>
      <w:r>
        <w:t></w:t>
      </w:r>
      <w:r>
        <w:rPr>
          <w:rFonts w:hint="eastAsia"/>
        </w:rPr>
        <w:t>та</w:t>
      </w:r>
      <w:r>
        <w:t></w:t>
      </w:r>
      <w:r>
        <w:rPr>
          <w:rFonts w:hint="eastAsia"/>
        </w:rPr>
        <w:t>політики</w:t>
      </w:r>
      <w:r>
        <w:t></w:t>
      </w:r>
    </w:p>
    <w:p w:rsidR="00BB7914" w:rsidRDefault="00BB7914" w:rsidP="00BB7914">
      <w:r>
        <w:rPr>
          <w:rFonts w:hint="eastAsia"/>
        </w:rPr>
        <w:t>Сучасні</w:t>
      </w:r>
      <w:r>
        <w:t></w:t>
      </w:r>
      <w:r>
        <w:rPr>
          <w:rFonts w:hint="eastAsia"/>
        </w:rPr>
        <w:t>погляди</w:t>
      </w:r>
      <w:r>
        <w:t></w:t>
      </w:r>
      <w:r>
        <w:rPr>
          <w:rFonts w:hint="eastAsia"/>
        </w:rPr>
        <w:t>зруйнували</w:t>
      </w:r>
      <w:r>
        <w:t></w:t>
      </w:r>
      <w:r>
        <w:rPr>
          <w:rFonts w:hint="eastAsia"/>
        </w:rPr>
        <w:t>уявлення</w:t>
      </w:r>
      <w:r>
        <w:t></w:t>
      </w:r>
      <w:r>
        <w:rPr>
          <w:rFonts w:hint="eastAsia"/>
        </w:rPr>
        <w:t>про</w:t>
      </w:r>
      <w:r>
        <w:t></w:t>
      </w:r>
      <w:r>
        <w:rPr>
          <w:rFonts w:hint="eastAsia"/>
        </w:rPr>
        <w:t>взаємодію</w:t>
      </w:r>
      <w:r>
        <w:t></w:t>
      </w:r>
      <w:r>
        <w:rPr>
          <w:rFonts w:hint="eastAsia"/>
        </w:rPr>
        <w:t>релігії</w:t>
      </w:r>
      <w:r>
        <w:t></w:t>
      </w:r>
      <w:r>
        <w:rPr>
          <w:rFonts w:hint="eastAsia"/>
        </w:rPr>
        <w:t>та</w:t>
      </w:r>
      <w:r>
        <w:t></w:t>
      </w:r>
      <w:r>
        <w:rPr>
          <w:rFonts w:hint="eastAsia"/>
        </w:rPr>
        <w:t>політики</w:t>
      </w:r>
      <w:r>
        <w:t></w:t>
      </w:r>
      <w:r>
        <w:rPr>
          <w:rFonts w:hint="eastAsia"/>
        </w:rPr>
        <w:t>як</w:t>
      </w:r>
      <w:r>
        <w:t></w:t>
      </w:r>
    </w:p>
    <w:p w:rsidR="00BB7914" w:rsidRDefault="00BB7914" w:rsidP="00BB7914">
      <w:r>
        <w:t></w:t>
      </w:r>
      <w:r>
        <w:t></w:t>
      </w:r>
      <w:r>
        <w:t></w:t>
      </w:r>
    </w:p>
    <w:p w:rsidR="00BB7914" w:rsidRDefault="00BB7914" w:rsidP="00BB7914">
      <w:r>
        <w:rPr>
          <w:rFonts w:hint="eastAsia"/>
        </w:rPr>
        <w:t>про</w:t>
      </w:r>
      <w:r>
        <w:t></w:t>
      </w:r>
      <w:r>
        <w:rPr>
          <w:rFonts w:hint="eastAsia"/>
        </w:rPr>
        <w:t>статичне</w:t>
      </w:r>
      <w:r>
        <w:t></w:t>
      </w:r>
      <w:r>
        <w:rPr>
          <w:rFonts w:hint="eastAsia"/>
        </w:rPr>
        <w:t>скупчення</w:t>
      </w:r>
      <w:r>
        <w:t></w:t>
      </w:r>
      <w:r>
        <w:rPr>
          <w:rFonts w:hint="eastAsia"/>
        </w:rPr>
        <w:t>впорядкованих</w:t>
      </w:r>
      <w:r>
        <w:t></w:t>
      </w:r>
      <w:r>
        <w:rPr>
          <w:rFonts w:hint="eastAsia"/>
        </w:rPr>
        <w:t>об’єктів</w:t>
      </w:r>
      <w:r>
        <w:t></w:t>
      </w:r>
      <w:r>
        <w:t></w:t>
      </w:r>
      <w:r>
        <w:rPr>
          <w:rFonts w:hint="eastAsia"/>
        </w:rPr>
        <w:t>Закономірні</w:t>
      </w:r>
      <w:r>
        <w:t></w:t>
      </w:r>
      <w:r>
        <w:rPr>
          <w:rFonts w:hint="eastAsia"/>
        </w:rPr>
        <w:t>зв’язки</w:t>
      </w:r>
      <w:r>
        <w:t></w:t>
      </w:r>
      <w:r>
        <w:rPr>
          <w:rFonts w:hint="eastAsia"/>
        </w:rPr>
        <w:t>між</w:t>
      </w:r>
      <w:r>
        <w:t></w:t>
      </w:r>
      <w:r>
        <w:rPr>
          <w:rFonts w:hint="eastAsia"/>
        </w:rPr>
        <w:t>релігією</w:t>
      </w:r>
      <w:r>
        <w:t></w:t>
      </w:r>
      <w:r>
        <w:rPr>
          <w:rFonts w:hint="eastAsia"/>
        </w:rPr>
        <w:t>і</w:t>
      </w:r>
    </w:p>
    <w:p w:rsidR="00BB7914" w:rsidRDefault="00BB7914" w:rsidP="00BB7914">
      <w:r>
        <w:rPr>
          <w:rFonts w:hint="eastAsia"/>
        </w:rPr>
        <w:t>політикою</w:t>
      </w:r>
      <w:r>
        <w:t></w:t>
      </w:r>
      <w:r>
        <w:rPr>
          <w:rFonts w:hint="eastAsia"/>
        </w:rPr>
        <w:t>дають</w:t>
      </w:r>
      <w:r>
        <w:t></w:t>
      </w:r>
      <w:r>
        <w:rPr>
          <w:rFonts w:hint="eastAsia"/>
        </w:rPr>
        <w:t>змогу</w:t>
      </w:r>
      <w:r>
        <w:t></w:t>
      </w:r>
      <w:r>
        <w:rPr>
          <w:rFonts w:hint="eastAsia"/>
        </w:rPr>
        <w:t>відстежити</w:t>
      </w:r>
      <w:r>
        <w:t></w:t>
      </w:r>
      <w:r>
        <w:rPr>
          <w:rFonts w:hint="eastAsia"/>
        </w:rPr>
        <w:t>їх</w:t>
      </w:r>
      <w:r>
        <w:t></w:t>
      </w:r>
      <w:r>
        <w:rPr>
          <w:rFonts w:hint="eastAsia"/>
        </w:rPr>
        <w:t>подібність</w:t>
      </w:r>
      <w:r>
        <w:t></w:t>
      </w:r>
      <w:r>
        <w:rPr>
          <w:rFonts w:hint="eastAsia"/>
        </w:rPr>
        <w:t>і</w:t>
      </w:r>
      <w:r>
        <w:t></w:t>
      </w:r>
      <w:r>
        <w:rPr>
          <w:rFonts w:hint="eastAsia"/>
        </w:rPr>
        <w:t>відмінність</w:t>
      </w:r>
      <w:r>
        <w:t></w:t>
      </w:r>
      <w:r>
        <w:t></w:t>
      </w:r>
      <w:r>
        <w:rPr>
          <w:rFonts w:hint="eastAsia"/>
        </w:rPr>
        <w:t>Подальше</w:t>
      </w:r>
    </w:p>
    <w:p w:rsidR="00BB7914" w:rsidRDefault="00BB7914" w:rsidP="00BB7914">
      <w:r>
        <w:rPr>
          <w:rFonts w:hint="eastAsia"/>
        </w:rPr>
        <w:t>наповнення</w:t>
      </w:r>
      <w:r>
        <w:t></w:t>
      </w:r>
      <w:r>
        <w:rPr>
          <w:rFonts w:hint="eastAsia"/>
        </w:rPr>
        <w:t>конкретним</w:t>
      </w:r>
      <w:r>
        <w:t></w:t>
      </w:r>
      <w:r>
        <w:rPr>
          <w:rFonts w:hint="eastAsia"/>
        </w:rPr>
        <w:t>змістом</w:t>
      </w:r>
      <w:r>
        <w:t></w:t>
      </w:r>
      <w:r>
        <w:rPr>
          <w:rFonts w:hint="eastAsia"/>
        </w:rPr>
        <w:t>процесу</w:t>
      </w:r>
      <w:r>
        <w:t></w:t>
      </w:r>
      <w:r>
        <w:rPr>
          <w:rFonts w:hint="eastAsia"/>
        </w:rPr>
        <w:t>їх</w:t>
      </w:r>
      <w:r>
        <w:t></w:t>
      </w:r>
      <w:r>
        <w:rPr>
          <w:rFonts w:hint="eastAsia"/>
        </w:rPr>
        <w:t>взаємодії</w:t>
      </w:r>
      <w:r>
        <w:t></w:t>
      </w:r>
      <w:r>
        <w:rPr>
          <w:rFonts w:hint="eastAsia"/>
        </w:rPr>
        <w:t>вимагає</w:t>
      </w:r>
      <w:r>
        <w:t></w:t>
      </w:r>
      <w:r>
        <w:rPr>
          <w:rFonts w:hint="eastAsia"/>
        </w:rPr>
        <w:t>розкриття</w:t>
      </w:r>
      <w:r>
        <w:t></w:t>
      </w:r>
      <w:r>
        <w:rPr>
          <w:rFonts w:hint="eastAsia"/>
        </w:rPr>
        <w:t>загальних</w:t>
      </w:r>
    </w:p>
    <w:p w:rsidR="00BB7914" w:rsidRDefault="00BB7914" w:rsidP="00BB7914">
      <w:r>
        <w:rPr>
          <w:rFonts w:hint="eastAsia"/>
        </w:rPr>
        <w:t>властивостей</w:t>
      </w:r>
      <w:r>
        <w:t></w:t>
      </w:r>
      <w:r>
        <w:rPr>
          <w:rFonts w:hint="eastAsia"/>
        </w:rPr>
        <w:t>релігії</w:t>
      </w:r>
      <w:r>
        <w:t></w:t>
      </w:r>
      <w:r>
        <w:rPr>
          <w:rFonts w:hint="eastAsia"/>
        </w:rPr>
        <w:t>та</w:t>
      </w:r>
      <w:r>
        <w:t></w:t>
      </w:r>
      <w:r>
        <w:rPr>
          <w:rFonts w:hint="eastAsia"/>
        </w:rPr>
        <w:t>політики</w:t>
      </w:r>
      <w:r>
        <w:t></w:t>
      </w:r>
      <w:r>
        <w:t></w:t>
      </w:r>
      <w:r>
        <w:rPr>
          <w:rFonts w:hint="eastAsia"/>
        </w:rPr>
        <w:t>що</w:t>
      </w:r>
      <w:r>
        <w:t></w:t>
      </w:r>
      <w:r>
        <w:rPr>
          <w:rFonts w:hint="eastAsia"/>
        </w:rPr>
        <w:t>відрізняються</w:t>
      </w:r>
      <w:r>
        <w:t></w:t>
      </w:r>
      <w:r>
        <w:rPr>
          <w:rFonts w:hint="eastAsia"/>
        </w:rPr>
        <w:t>за</w:t>
      </w:r>
      <w:r>
        <w:t></w:t>
      </w:r>
      <w:r>
        <w:rPr>
          <w:rFonts w:hint="eastAsia"/>
        </w:rPr>
        <w:t>своїми</w:t>
      </w:r>
      <w:r>
        <w:t></w:t>
      </w:r>
      <w:r>
        <w:rPr>
          <w:rFonts w:hint="eastAsia"/>
        </w:rPr>
        <w:t>внутрішніми</w:t>
      </w:r>
      <w:r>
        <w:t></w:t>
      </w:r>
      <w:r>
        <w:rPr>
          <w:rFonts w:hint="eastAsia"/>
        </w:rPr>
        <w:t>і</w:t>
      </w:r>
    </w:p>
    <w:p w:rsidR="00BB7914" w:rsidRDefault="00BB7914" w:rsidP="00BB7914">
      <w:r>
        <w:rPr>
          <w:rFonts w:hint="eastAsia"/>
        </w:rPr>
        <w:t>зовнішніми</w:t>
      </w:r>
      <w:r>
        <w:t></w:t>
      </w:r>
      <w:r>
        <w:rPr>
          <w:rFonts w:hint="eastAsia"/>
        </w:rPr>
        <w:t>ознаками</w:t>
      </w:r>
      <w:r>
        <w:t></w:t>
      </w:r>
      <w:r>
        <w:t></w:t>
      </w:r>
      <w:r>
        <w:rPr>
          <w:rFonts w:hint="eastAsia"/>
        </w:rPr>
        <w:t>дають</w:t>
      </w:r>
      <w:r>
        <w:t></w:t>
      </w:r>
      <w:r>
        <w:rPr>
          <w:rFonts w:hint="eastAsia"/>
        </w:rPr>
        <w:t>змогу</w:t>
      </w:r>
      <w:r>
        <w:t></w:t>
      </w:r>
      <w:r>
        <w:rPr>
          <w:rFonts w:hint="eastAsia"/>
        </w:rPr>
        <w:t>розкрити</w:t>
      </w:r>
      <w:r>
        <w:t></w:t>
      </w:r>
      <w:r>
        <w:rPr>
          <w:rFonts w:hint="eastAsia"/>
        </w:rPr>
        <w:t>рівень</w:t>
      </w:r>
      <w:r>
        <w:t></w:t>
      </w:r>
      <w:r>
        <w:rPr>
          <w:rFonts w:hint="eastAsia"/>
        </w:rPr>
        <w:t>розуміння</w:t>
      </w:r>
      <w:r>
        <w:t></w:t>
      </w:r>
      <w:r>
        <w:rPr>
          <w:rFonts w:hint="eastAsia"/>
        </w:rPr>
        <w:t>загальних</w:t>
      </w:r>
    </w:p>
    <w:p w:rsidR="00BB7914" w:rsidRDefault="00BB7914" w:rsidP="00BB7914">
      <w:r>
        <w:rPr>
          <w:rFonts w:hint="eastAsia"/>
        </w:rPr>
        <w:t>властивостей</w:t>
      </w:r>
      <w:r>
        <w:t></w:t>
      </w:r>
      <w:r>
        <w:t></w:t>
      </w:r>
      <w:r>
        <w:rPr>
          <w:rFonts w:hint="eastAsia"/>
        </w:rPr>
        <w:t>рис</w:t>
      </w:r>
      <w:r>
        <w:t></w:t>
      </w:r>
      <w:r>
        <w:t></w:t>
      </w:r>
      <w:r>
        <w:rPr>
          <w:rFonts w:hint="eastAsia"/>
        </w:rPr>
        <w:t>ознак</w:t>
      </w:r>
      <w:r>
        <w:t></w:t>
      </w:r>
      <w:r>
        <w:rPr>
          <w:rFonts w:hint="eastAsia"/>
        </w:rPr>
        <w:t>релігії</w:t>
      </w:r>
      <w:r>
        <w:t></w:t>
      </w:r>
      <w:r>
        <w:rPr>
          <w:rFonts w:hint="eastAsia"/>
        </w:rPr>
        <w:t>та</w:t>
      </w:r>
      <w:r>
        <w:t></w:t>
      </w:r>
      <w:r>
        <w:rPr>
          <w:rFonts w:hint="eastAsia"/>
        </w:rPr>
        <w:t>політики</w:t>
      </w:r>
      <w:r>
        <w:t></w:t>
      </w:r>
      <w:r>
        <w:t></w:t>
      </w:r>
      <w:r>
        <w:rPr>
          <w:rFonts w:hint="eastAsia"/>
        </w:rPr>
        <w:t>сприяють</w:t>
      </w:r>
      <w:r>
        <w:t></w:t>
      </w:r>
      <w:r>
        <w:rPr>
          <w:rFonts w:hint="eastAsia"/>
        </w:rPr>
        <w:t>глибшому</w:t>
      </w:r>
      <w:r>
        <w:t></w:t>
      </w:r>
      <w:r>
        <w:rPr>
          <w:rFonts w:hint="eastAsia"/>
        </w:rPr>
        <w:t>уявленню</w:t>
      </w:r>
      <w:r>
        <w:t></w:t>
      </w:r>
      <w:r>
        <w:rPr>
          <w:rFonts w:hint="eastAsia"/>
        </w:rPr>
        <w:t>про</w:t>
      </w:r>
      <w:r>
        <w:t></w:t>
      </w:r>
      <w:r>
        <w:rPr>
          <w:rFonts w:hint="eastAsia"/>
        </w:rPr>
        <w:t>їх</w:t>
      </w:r>
    </w:p>
    <w:p w:rsidR="00BB7914" w:rsidRDefault="00BB7914" w:rsidP="00BB7914">
      <w:r>
        <w:rPr>
          <w:rFonts w:hint="eastAsia"/>
        </w:rPr>
        <w:t>єдність</w:t>
      </w:r>
      <w:r>
        <w:t></w:t>
      </w:r>
      <w:r>
        <w:rPr>
          <w:rFonts w:hint="eastAsia"/>
        </w:rPr>
        <w:t>і</w:t>
      </w:r>
      <w:r>
        <w:t></w:t>
      </w:r>
      <w:r>
        <w:rPr>
          <w:rFonts w:hint="eastAsia"/>
        </w:rPr>
        <w:t>загальність</w:t>
      </w:r>
      <w:r>
        <w:t></w:t>
      </w:r>
      <w:r>
        <w:t></w:t>
      </w:r>
      <w:r>
        <w:rPr>
          <w:rFonts w:hint="eastAsia"/>
        </w:rPr>
        <w:t>тотожність</w:t>
      </w:r>
      <w:r>
        <w:t></w:t>
      </w:r>
      <w:r>
        <w:t></w:t>
      </w:r>
    </w:p>
    <w:p w:rsidR="00BB7914" w:rsidRDefault="00BB7914" w:rsidP="00BB7914">
      <w:r>
        <w:rPr>
          <w:rFonts w:hint="eastAsia"/>
        </w:rPr>
        <w:t>Порівняння</w:t>
      </w:r>
      <w:r>
        <w:t></w:t>
      </w:r>
      <w:r>
        <w:rPr>
          <w:rFonts w:hint="eastAsia"/>
        </w:rPr>
        <w:t>якостей</w:t>
      </w:r>
      <w:r>
        <w:t></w:t>
      </w:r>
      <w:r>
        <w:rPr>
          <w:rFonts w:hint="eastAsia"/>
        </w:rPr>
        <w:t>релігії</w:t>
      </w:r>
      <w:r>
        <w:t></w:t>
      </w:r>
      <w:r>
        <w:rPr>
          <w:rFonts w:hint="eastAsia"/>
        </w:rPr>
        <w:t>та</w:t>
      </w:r>
      <w:r>
        <w:t></w:t>
      </w:r>
      <w:r>
        <w:rPr>
          <w:rFonts w:hint="eastAsia"/>
        </w:rPr>
        <w:t>політики</w:t>
      </w:r>
      <w:r>
        <w:t></w:t>
      </w:r>
      <w:r>
        <w:t></w:t>
      </w:r>
      <w:r>
        <w:rPr>
          <w:rFonts w:hint="eastAsia"/>
        </w:rPr>
        <w:t>що</w:t>
      </w:r>
      <w:r>
        <w:t></w:t>
      </w:r>
      <w:r>
        <w:rPr>
          <w:rFonts w:hint="eastAsia"/>
        </w:rPr>
        <w:t>взаємодіють</w:t>
      </w:r>
      <w:r>
        <w:t></w:t>
      </w:r>
      <w:r>
        <w:rPr>
          <w:rFonts w:hint="eastAsia"/>
        </w:rPr>
        <w:t>між</w:t>
      </w:r>
      <w:r>
        <w:t></w:t>
      </w:r>
      <w:r>
        <w:rPr>
          <w:rFonts w:hint="eastAsia"/>
        </w:rPr>
        <w:t>собою</w:t>
      </w:r>
      <w:r>
        <w:t></w:t>
      </w:r>
    </w:p>
    <w:p w:rsidR="00BB7914" w:rsidRDefault="00BB7914" w:rsidP="00BB7914">
      <w:r>
        <w:rPr>
          <w:rFonts w:hint="eastAsia"/>
        </w:rPr>
        <w:t>призводить</w:t>
      </w:r>
      <w:r>
        <w:t></w:t>
      </w:r>
      <w:r>
        <w:rPr>
          <w:rFonts w:hint="eastAsia"/>
        </w:rPr>
        <w:t>не</w:t>
      </w:r>
      <w:r>
        <w:t></w:t>
      </w:r>
      <w:r>
        <w:rPr>
          <w:rFonts w:hint="eastAsia"/>
        </w:rPr>
        <w:t>тільки</w:t>
      </w:r>
      <w:r>
        <w:t></w:t>
      </w:r>
      <w:r>
        <w:rPr>
          <w:rFonts w:hint="eastAsia"/>
        </w:rPr>
        <w:t>до</w:t>
      </w:r>
      <w:r>
        <w:t></w:t>
      </w:r>
      <w:r>
        <w:rPr>
          <w:rFonts w:hint="eastAsia"/>
        </w:rPr>
        <w:t>виявлення</w:t>
      </w:r>
      <w:r>
        <w:t></w:t>
      </w:r>
      <w:r>
        <w:rPr>
          <w:rFonts w:hint="eastAsia"/>
        </w:rPr>
        <w:t>відмінностей</w:t>
      </w:r>
      <w:r>
        <w:t></w:t>
      </w:r>
      <w:r>
        <w:t></w:t>
      </w:r>
      <w:r>
        <w:rPr>
          <w:rFonts w:hint="eastAsia"/>
        </w:rPr>
        <w:t>а</w:t>
      </w:r>
      <w:r>
        <w:t></w:t>
      </w:r>
      <w:r>
        <w:rPr>
          <w:rFonts w:hint="eastAsia"/>
        </w:rPr>
        <w:t>й</w:t>
      </w:r>
      <w:r>
        <w:t></w:t>
      </w:r>
      <w:r>
        <w:rPr>
          <w:rFonts w:hint="eastAsia"/>
        </w:rPr>
        <w:t>до</w:t>
      </w:r>
      <w:r>
        <w:t></w:t>
      </w:r>
      <w:r>
        <w:rPr>
          <w:rFonts w:hint="eastAsia"/>
        </w:rPr>
        <w:t>відстеження</w:t>
      </w:r>
      <w:r>
        <w:t></w:t>
      </w:r>
      <w:r>
        <w:t></w:t>
      </w:r>
      <w:r>
        <w:rPr>
          <w:rFonts w:hint="eastAsia"/>
        </w:rPr>
        <w:t>що</w:t>
      </w:r>
      <w:r>
        <w:t></w:t>
      </w:r>
      <w:r>
        <w:rPr>
          <w:rFonts w:hint="eastAsia"/>
        </w:rPr>
        <w:t>у</w:t>
      </w:r>
      <w:r>
        <w:t></w:t>
      </w:r>
      <w:r>
        <w:rPr>
          <w:rFonts w:hint="eastAsia"/>
        </w:rPr>
        <w:t>них</w:t>
      </w:r>
      <w:r>
        <w:t></w:t>
      </w:r>
      <w:r>
        <w:rPr>
          <w:rFonts w:hint="eastAsia"/>
        </w:rPr>
        <w:t>є</w:t>
      </w:r>
    </w:p>
    <w:p w:rsidR="00BB7914" w:rsidRDefault="00BB7914" w:rsidP="00BB7914">
      <w:r>
        <w:rPr>
          <w:rFonts w:hint="eastAsia"/>
        </w:rPr>
        <w:t>спільного</w:t>
      </w:r>
      <w:r>
        <w:t></w:t>
      </w:r>
      <w:r>
        <w:t></w:t>
      </w:r>
      <w:r>
        <w:rPr>
          <w:rFonts w:hint="eastAsia"/>
        </w:rPr>
        <w:t>Головним</w:t>
      </w:r>
      <w:r>
        <w:t></w:t>
      </w:r>
      <w:r>
        <w:rPr>
          <w:rFonts w:hint="eastAsia"/>
        </w:rPr>
        <w:t>критерієм</w:t>
      </w:r>
      <w:r>
        <w:t></w:t>
      </w:r>
      <w:r>
        <w:rPr>
          <w:rFonts w:hint="eastAsia"/>
        </w:rPr>
        <w:t>тут</w:t>
      </w:r>
      <w:r>
        <w:t></w:t>
      </w:r>
      <w:r>
        <w:rPr>
          <w:rFonts w:hint="eastAsia"/>
        </w:rPr>
        <w:t>є</w:t>
      </w:r>
      <w:r>
        <w:t></w:t>
      </w:r>
      <w:r>
        <w:rPr>
          <w:rFonts w:hint="eastAsia"/>
        </w:rPr>
        <w:t>розвиток</w:t>
      </w:r>
      <w:r>
        <w:t></w:t>
      </w:r>
      <w:r>
        <w:rPr>
          <w:rFonts w:hint="eastAsia"/>
        </w:rPr>
        <w:t>релігійних</w:t>
      </w:r>
      <w:r>
        <w:t></w:t>
      </w:r>
      <w:r>
        <w:rPr>
          <w:rFonts w:hint="eastAsia"/>
        </w:rPr>
        <w:t>і</w:t>
      </w:r>
      <w:r>
        <w:t></w:t>
      </w:r>
      <w:r>
        <w:rPr>
          <w:rFonts w:hint="eastAsia"/>
        </w:rPr>
        <w:t>політичних</w:t>
      </w:r>
      <w:r>
        <w:t></w:t>
      </w:r>
      <w:r>
        <w:rPr>
          <w:rFonts w:hint="eastAsia"/>
        </w:rPr>
        <w:t>суб’єктів</w:t>
      </w:r>
      <w:r>
        <w:t></w:t>
      </w:r>
    </w:p>
    <w:p w:rsidR="00BB7914" w:rsidRDefault="00BB7914" w:rsidP="00BB7914">
      <w:r>
        <w:rPr>
          <w:rFonts w:hint="eastAsia"/>
        </w:rPr>
        <w:t>розширення</w:t>
      </w:r>
      <w:r>
        <w:t></w:t>
      </w:r>
      <w:r>
        <w:rPr>
          <w:rFonts w:hint="eastAsia"/>
        </w:rPr>
        <w:t>кола</w:t>
      </w:r>
      <w:r>
        <w:t></w:t>
      </w:r>
      <w:r>
        <w:rPr>
          <w:rFonts w:hint="eastAsia"/>
        </w:rPr>
        <w:t>свобод</w:t>
      </w:r>
      <w:r>
        <w:t></w:t>
      </w:r>
      <w:r>
        <w:rPr>
          <w:rFonts w:hint="eastAsia"/>
        </w:rPr>
        <w:t>для</w:t>
      </w:r>
      <w:r>
        <w:t></w:t>
      </w:r>
      <w:r>
        <w:rPr>
          <w:rFonts w:hint="eastAsia"/>
        </w:rPr>
        <w:t>прояву</w:t>
      </w:r>
      <w:r>
        <w:t></w:t>
      </w:r>
      <w:r>
        <w:rPr>
          <w:rFonts w:hint="eastAsia"/>
        </w:rPr>
        <w:t>активності</w:t>
      </w:r>
      <w:r>
        <w:t></w:t>
      </w:r>
      <w:r>
        <w:rPr>
          <w:rFonts w:hint="eastAsia"/>
        </w:rPr>
        <w:t>кожного</w:t>
      </w:r>
      <w:r>
        <w:t></w:t>
      </w:r>
      <w:r>
        <w:t></w:t>
      </w:r>
      <w:r>
        <w:rPr>
          <w:rFonts w:hint="eastAsia"/>
        </w:rPr>
        <w:t>що</w:t>
      </w:r>
      <w:r>
        <w:t></w:t>
      </w:r>
      <w:r>
        <w:rPr>
          <w:rFonts w:hint="eastAsia"/>
        </w:rPr>
        <w:t>неминуче</w:t>
      </w:r>
      <w:r>
        <w:t></w:t>
      </w:r>
      <w:r>
        <w:rPr>
          <w:rFonts w:hint="eastAsia"/>
        </w:rPr>
        <w:t>виражає</w:t>
      </w:r>
    </w:p>
    <w:p w:rsidR="00BB7914" w:rsidRDefault="00BB7914" w:rsidP="00BB7914">
      <w:r>
        <w:rPr>
          <w:rFonts w:hint="eastAsia"/>
        </w:rPr>
        <w:t>стійку</w:t>
      </w:r>
      <w:r>
        <w:t></w:t>
      </w:r>
      <w:r>
        <w:rPr>
          <w:rFonts w:hint="eastAsia"/>
        </w:rPr>
        <w:t>лінію</w:t>
      </w:r>
      <w:r>
        <w:t></w:t>
      </w:r>
      <w:r>
        <w:rPr>
          <w:rFonts w:hint="eastAsia"/>
        </w:rPr>
        <w:t>проявлення</w:t>
      </w:r>
      <w:r>
        <w:t></w:t>
      </w:r>
      <w:r>
        <w:rPr>
          <w:rFonts w:hint="eastAsia"/>
        </w:rPr>
        <w:t>релігії</w:t>
      </w:r>
      <w:r>
        <w:t></w:t>
      </w:r>
      <w:r>
        <w:rPr>
          <w:rFonts w:hint="eastAsia"/>
        </w:rPr>
        <w:t>та</w:t>
      </w:r>
      <w:r>
        <w:t></w:t>
      </w:r>
      <w:r>
        <w:rPr>
          <w:rFonts w:hint="eastAsia"/>
        </w:rPr>
        <w:t>політики</w:t>
      </w:r>
      <w:r>
        <w:t></w:t>
      </w:r>
      <w:r>
        <w:rPr>
          <w:rFonts w:hint="eastAsia"/>
        </w:rPr>
        <w:t>в</w:t>
      </w:r>
      <w:r>
        <w:t></w:t>
      </w:r>
      <w:r>
        <w:rPr>
          <w:rFonts w:hint="eastAsia"/>
        </w:rPr>
        <w:t>середовищі</w:t>
      </w:r>
      <w:r>
        <w:t></w:t>
      </w:r>
      <w:r>
        <w:t></w:t>
      </w:r>
      <w:r>
        <w:rPr>
          <w:rFonts w:hint="eastAsia"/>
        </w:rPr>
        <w:t>Надання</w:t>
      </w:r>
      <w:r>
        <w:t></w:t>
      </w:r>
      <w:r>
        <w:rPr>
          <w:rFonts w:hint="eastAsia"/>
        </w:rPr>
        <w:t>повної</w:t>
      </w:r>
    </w:p>
    <w:p w:rsidR="00BB7914" w:rsidRDefault="00BB7914" w:rsidP="00BB7914">
      <w:r>
        <w:rPr>
          <w:rFonts w:hint="eastAsia"/>
        </w:rPr>
        <w:t>характеристики</w:t>
      </w:r>
      <w:r>
        <w:t></w:t>
      </w:r>
      <w:r>
        <w:t></w:t>
      </w:r>
      <w:r>
        <w:rPr>
          <w:rFonts w:hint="eastAsia"/>
        </w:rPr>
        <w:t>характер</w:t>
      </w:r>
      <w:r>
        <w:t></w:t>
      </w:r>
      <w:r>
        <w:rPr>
          <w:rFonts w:hint="eastAsia"/>
        </w:rPr>
        <w:t>явища</w:t>
      </w:r>
      <w:r>
        <w:t></w:t>
      </w:r>
      <w:r>
        <w:t></w:t>
      </w:r>
      <w:r>
        <w:rPr>
          <w:rFonts w:hint="eastAsia"/>
        </w:rPr>
        <w:t>здійснено</w:t>
      </w:r>
      <w:r>
        <w:t></w:t>
      </w:r>
      <w:r>
        <w:rPr>
          <w:rFonts w:hint="eastAsia"/>
        </w:rPr>
        <w:t>через</w:t>
      </w:r>
      <w:r>
        <w:t></w:t>
      </w:r>
      <w:r>
        <w:rPr>
          <w:rFonts w:hint="eastAsia"/>
        </w:rPr>
        <w:t>розкриття</w:t>
      </w:r>
      <w:r>
        <w:t></w:t>
      </w:r>
      <w:r>
        <w:rPr>
          <w:rFonts w:hint="eastAsia"/>
        </w:rPr>
        <w:t>природи</w:t>
      </w:r>
      <w:r>
        <w:t></w:t>
      </w:r>
      <w:r>
        <w:rPr>
          <w:rFonts w:hint="eastAsia"/>
        </w:rPr>
        <w:t>релігії</w:t>
      </w:r>
      <w:r>
        <w:t></w:t>
      </w:r>
      <w:r>
        <w:rPr>
          <w:rFonts w:hint="eastAsia"/>
        </w:rPr>
        <w:t>та</w:t>
      </w:r>
    </w:p>
    <w:p w:rsidR="00BB7914" w:rsidRDefault="00BB7914" w:rsidP="00BB7914">
      <w:r>
        <w:rPr>
          <w:rFonts w:hint="eastAsia"/>
        </w:rPr>
        <w:t>природи</w:t>
      </w:r>
      <w:r>
        <w:t></w:t>
      </w:r>
      <w:r>
        <w:rPr>
          <w:rFonts w:hint="eastAsia"/>
        </w:rPr>
        <w:t>політики</w:t>
      </w:r>
      <w:r>
        <w:t></w:t>
      </w:r>
    </w:p>
    <w:p w:rsidR="00BB7914" w:rsidRDefault="00BB7914" w:rsidP="00BB7914">
      <w:r>
        <w:rPr>
          <w:rFonts w:hint="eastAsia"/>
        </w:rPr>
        <w:t>Отже</w:t>
      </w:r>
      <w:r>
        <w:t></w:t>
      </w:r>
      <w:r>
        <w:t></w:t>
      </w:r>
      <w:r>
        <w:rPr>
          <w:rFonts w:hint="eastAsia"/>
        </w:rPr>
        <w:t>на</w:t>
      </w:r>
      <w:r>
        <w:t></w:t>
      </w:r>
      <w:r>
        <w:rPr>
          <w:rFonts w:hint="eastAsia"/>
        </w:rPr>
        <w:t>підставі</w:t>
      </w:r>
      <w:r>
        <w:t></w:t>
      </w:r>
      <w:r>
        <w:rPr>
          <w:rFonts w:hint="eastAsia"/>
        </w:rPr>
        <w:t>порівняльного</w:t>
      </w:r>
      <w:r>
        <w:t></w:t>
      </w:r>
      <w:r>
        <w:rPr>
          <w:rFonts w:hint="eastAsia"/>
        </w:rPr>
        <w:t>аналізу</w:t>
      </w:r>
      <w:r>
        <w:t></w:t>
      </w:r>
      <w:r>
        <w:rPr>
          <w:rFonts w:hint="eastAsia"/>
        </w:rPr>
        <w:t>було</w:t>
      </w:r>
      <w:r>
        <w:t></w:t>
      </w:r>
      <w:r>
        <w:rPr>
          <w:rFonts w:hint="eastAsia"/>
        </w:rPr>
        <w:t>простежено</w:t>
      </w:r>
      <w:r>
        <w:t></w:t>
      </w:r>
      <w:r>
        <w:rPr>
          <w:rFonts w:hint="eastAsia"/>
        </w:rPr>
        <w:t>поєднання</w:t>
      </w:r>
      <w:r>
        <w:t></w:t>
      </w:r>
      <w:r>
        <w:rPr>
          <w:rFonts w:hint="eastAsia"/>
        </w:rPr>
        <w:t>двох</w:t>
      </w:r>
    </w:p>
    <w:p w:rsidR="00BB7914" w:rsidRDefault="00BB7914" w:rsidP="00BB7914">
      <w:r>
        <w:rPr>
          <w:rFonts w:hint="eastAsia"/>
        </w:rPr>
        <w:t>різнорідних</w:t>
      </w:r>
      <w:r>
        <w:t></w:t>
      </w:r>
      <w:r>
        <w:rPr>
          <w:rFonts w:hint="eastAsia"/>
        </w:rPr>
        <w:t>явищ</w:t>
      </w:r>
      <w:r>
        <w:t></w:t>
      </w:r>
      <w:r>
        <w:rPr>
          <w:rFonts w:hint="eastAsia"/>
        </w:rPr>
        <w:t>в</w:t>
      </w:r>
      <w:r>
        <w:t></w:t>
      </w:r>
      <w:r>
        <w:rPr>
          <w:rFonts w:hint="eastAsia"/>
        </w:rPr>
        <w:t>єдиний</w:t>
      </w:r>
      <w:r>
        <w:t></w:t>
      </w:r>
      <w:r>
        <w:rPr>
          <w:rFonts w:hint="eastAsia"/>
        </w:rPr>
        <w:t>соціальний</w:t>
      </w:r>
      <w:r>
        <w:t></w:t>
      </w:r>
      <w:r>
        <w:rPr>
          <w:rFonts w:hint="eastAsia"/>
        </w:rPr>
        <w:t>простір</w:t>
      </w:r>
      <w:r>
        <w:t></w:t>
      </w:r>
      <w:r>
        <w:t></w:t>
      </w:r>
      <w:r>
        <w:rPr>
          <w:rFonts w:hint="eastAsia"/>
        </w:rPr>
        <w:t>який</w:t>
      </w:r>
      <w:r>
        <w:t></w:t>
      </w:r>
      <w:r>
        <w:rPr>
          <w:rFonts w:hint="eastAsia"/>
        </w:rPr>
        <w:t>є</w:t>
      </w:r>
      <w:r>
        <w:t></w:t>
      </w:r>
      <w:r>
        <w:rPr>
          <w:rFonts w:hint="eastAsia"/>
        </w:rPr>
        <w:t>найбільш</w:t>
      </w:r>
      <w:r>
        <w:t></w:t>
      </w:r>
      <w:r>
        <w:rPr>
          <w:rFonts w:hint="eastAsia"/>
        </w:rPr>
        <w:t>оптимальним</w:t>
      </w:r>
      <w:r>
        <w:t></w:t>
      </w:r>
      <w:r>
        <w:rPr>
          <w:rFonts w:hint="eastAsia"/>
        </w:rPr>
        <w:t>для</w:t>
      </w:r>
    </w:p>
    <w:p w:rsidR="00BB7914" w:rsidRDefault="00BB7914" w:rsidP="00BB7914">
      <w:r>
        <w:rPr>
          <w:rFonts w:hint="eastAsia"/>
        </w:rPr>
        <w:t>конкретних</w:t>
      </w:r>
      <w:r>
        <w:t></w:t>
      </w:r>
      <w:r>
        <w:rPr>
          <w:rFonts w:hint="eastAsia"/>
        </w:rPr>
        <w:t>умов</w:t>
      </w:r>
      <w:r>
        <w:t></w:t>
      </w:r>
      <w:r>
        <w:rPr>
          <w:rFonts w:hint="eastAsia"/>
        </w:rPr>
        <w:t>українського</w:t>
      </w:r>
      <w:r>
        <w:t></w:t>
      </w:r>
      <w:r>
        <w:rPr>
          <w:rFonts w:hint="eastAsia"/>
        </w:rPr>
        <w:t>державотворення</w:t>
      </w:r>
      <w:r>
        <w:t></w:t>
      </w:r>
    </w:p>
    <w:p w:rsidR="00BB7914" w:rsidRDefault="00BB7914" w:rsidP="00BB7914">
      <w:r>
        <w:t></w:t>
      </w:r>
      <w:r>
        <w:t></w:t>
      </w:r>
      <w:r>
        <w:t></w:t>
      </w:r>
      <w:r>
        <w:rPr>
          <w:rFonts w:hint="eastAsia"/>
        </w:rPr>
        <w:t>Уточнено</w:t>
      </w:r>
      <w:r>
        <w:t></w:t>
      </w:r>
      <w:r>
        <w:rPr>
          <w:rFonts w:hint="eastAsia"/>
        </w:rPr>
        <w:t>та</w:t>
      </w:r>
      <w:r>
        <w:t></w:t>
      </w:r>
      <w:r>
        <w:rPr>
          <w:rFonts w:hint="eastAsia"/>
        </w:rPr>
        <w:t>розвинуто</w:t>
      </w:r>
      <w:r>
        <w:t></w:t>
      </w:r>
      <w:r>
        <w:rPr>
          <w:rFonts w:hint="eastAsia"/>
        </w:rPr>
        <w:t>понятійно</w:t>
      </w:r>
      <w:r>
        <w:t></w:t>
      </w:r>
      <w:r>
        <w:rPr>
          <w:rFonts w:hint="eastAsia"/>
        </w:rPr>
        <w:t>категоріальну</w:t>
      </w:r>
      <w:r>
        <w:t></w:t>
      </w:r>
      <w:r>
        <w:rPr>
          <w:rFonts w:hint="eastAsia"/>
        </w:rPr>
        <w:t>базу</w:t>
      </w:r>
      <w:r>
        <w:t></w:t>
      </w:r>
      <w:r>
        <w:rPr>
          <w:rFonts w:hint="eastAsia"/>
        </w:rPr>
        <w:t>досліджуваної</w:t>
      </w:r>
    </w:p>
    <w:p w:rsidR="00BB7914" w:rsidRDefault="00BB7914" w:rsidP="00BB7914">
      <w:r>
        <w:rPr>
          <w:rFonts w:hint="eastAsia"/>
        </w:rPr>
        <w:t>проблеми</w:t>
      </w:r>
      <w:r>
        <w:t></w:t>
      </w:r>
      <w:r>
        <w:t></w:t>
      </w:r>
      <w:r>
        <w:rPr>
          <w:rFonts w:hint="eastAsia"/>
        </w:rPr>
        <w:t>до</w:t>
      </w:r>
      <w:r>
        <w:t></w:t>
      </w:r>
      <w:r>
        <w:rPr>
          <w:rFonts w:hint="eastAsia"/>
        </w:rPr>
        <w:t>якої</w:t>
      </w:r>
      <w:r>
        <w:t></w:t>
      </w:r>
      <w:r>
        <w:rPr>
          <w:rFonts w:hint="eastAsia"/>
        </w:rPr>
        <w:t>передовсім</w:t>
      </w:r>
      <w:r>
        <w:t></w:t>
      </w:r>
      <w:r>
        <w:rPr>
          <w:rFonts w:hint="eastAsia"/>
        </w:rPr>
        <w:t>належать</w:t>
      </w:r>
      <w:r>
        <w:t></w:t>
      </w:r>
      <w:r>
        <w:rPr>
          <w:rFonts w:hint="eastAsia"/>
        </w:rPr>
        <w:t>такі</w:t>
      </w:r>
      <w:r>
        <w:t></w:t>
      </w:r>
      <w:r>
        <w:rPr>
          <w:rFonts w:hint="eastAsia"/>
        </w:rPr>
        <w:t>поняття</w:t>
      </w:r>
      <w:r>
        <w:t></w:t>
      </w:r>
      <w:r>
        <w:t></w:t>
      </w:r>
      <w:r>
        <w:rPr>
          <w:rFonts w:hint="eastAsia"/>
        </w:rPr>
        <w:t>як</w:t>
      </w:r>
      <w:r>
        <w:t></w:t>
      </w:r>
      <w:r>
        <w:t></w:t>
      </w:r>
      <w:r>
        <w:rPr>
          <w:rFonts w:hint="eastAsia"/>
        </w:rPr>
        <w:t>простір</w:t>
      </w:r>
      <w:r>
        <w:t></w:t>
      </w:r>
      <w:r>
        <w:t></w:t>
      </w:r>
    </w:p>
    <w:p w:rsidR="00BB7914" w:rsidRDefault="00BB7914" w:rsidP="00BB7914">
      <w:r>
        <w:t></w:t>
      </w:r>
      <w:r>
        <w:rPr>
          <w:rFonts w:hint="eastAsia"/>
        </w:rPr>
        <w:t>релігійнополітичний</w:t>
      </w:r>
      <w:r>
        <w:t></w:t>
      </w:r>
      <w:r>
        <w:rPr>
          <w:rFonts w:hint="eastAsia"/>
        </w:rPr>
        <w:t>простір</w:t>
      </w:r>
      <w:r>
        <w:t></w:t>
      </w:r>
      <w:r>
        <w:t></w:t>
      </w:r>
      <w:r>
        <w:t></w:t>
      </w:r>
      <w:r>
        <w:t></w:t>
      </w:r>
      <w:r>
        <w:rPr>
          <w:rFonts w:hint="eastAsia"/>
        </w:rPr>
        <w:t>релігійно</w:t>
      </w:r>
      <w:r>
        <w:t></w:t>
      </w:r>
      <w:r>
        <w:rPr>
          <w:rFonts w:hint="eastAsia"/>
        </w:rPr>
        <w:t>політичний</w:t>
      </w:r>
      <w:r>
        <w:t></w:t>
      </w:r>
      <w:r>
        <w:rPr>
          <w:rFonts w:hint="eastAsia"/>
        </w:rPr>
        <w:t>простір</w:t>
      </w:r>
      <w:r>
        <w:t></w:t>
      </w:r>
      <w:r>
        <w:rPr>
          <w:rFonts w:hint="eastAsia"/>
        </w:rPr>
        <w:t>як</w:t>
      </w:r>
      <w:r>
        <w:t></w:t>
      </w:r>
      <w:r>
        <w:rPr>
          <w:rFonts w:hint="eastAsia"/>
        </w:rPr>
        <w:t>соціальний</w:t>
      </w:r>
    </w:p>
    <w:p w:rsidR="00BB7914" w:rsidRDefault="00BB7914" w:rsidP="00BB7914">
      <w:r>
        <w:rPr>
          <w:rFonts w:hint="eastAsia"/>
        </w:rPr>
        <w:t>інститут</w:t>
      </w:r>
      <w:r>
        <w:t></w:t>
      </w:r>
      <w:r>
        <w:t></w:t>
      </w:r>
      <w:r>
        <w:t></w:t>
      </w:r>
      <w:r>
        <w:t></w:t>
      </w:r>
      <w:r>
        <w:rPr>
          <w:rFonts w:hint="eastAsia"/>
        </w:rPr>
        <w:t>інституціональне</w:t>
      </w:r>
      <w:r>
        <w:t></w:t>
      </w:r>
      <w:r>
        <w:rPr>
          <w:rFonts w:hint="eastAsia"/>
        </w:rPr>
        <w:t>середовище</w:t>
      </w:r>
      <w:r>
        <w:t></w:t>
      </w:r>
      <w:r>
        <w:rPr>
          <w:rFonts w:hint="eastAsia"/>
        </w:rPr>
        <w:t>міжконфесійних</w:t>
      </w:r>
      <w:r>
        <w:t></w:t>
      </w:r>
      <w:r>
        <w:rPr>
          <w:rFonts w:hint="eastAsia"/>
        </w:rPr>
        <w:t>відносин</w:t>
      </w:r>
      <w:r>
        <w:t></w:t>
      </w:r>
      <w:r>
        <w:t></w:t>
      </w:r>
      <w:r>
        <w:t></w:t>
      </w:r>
      <w:r>
        <w:t></w:t>
      </w:r>
      <w:r>
        <w:rPr>
          <w:rFonts w:hint="eastAsia"/>
        </w:rPr>
        <w:t>матриця</w:t>
      </w:r>
    </w:p>
    <w:p w:rsidR="00BB7914" w:rsidRDefault="00BB7914" w:rsidP="00BB7914">
      <w:r>
        <w:rPr>
          <w:rFonts w:hint="eastAsia"/>
        </w:rPr>
        <w:t>релігійнополітичного</w:t>
      </w:r>
      <w:r>
        <w:t></w:t>
      </w:r>
      <w:r>
        <w:rPr>
          <w:rFonts w:hint="eastAsia"/>
        </w:rPr>
        <w:t>простору</w:t>
      </w:r>
      <w:r>
        <w:t></w:t>
      </w:r>
      <w:r>
        <w:t></w:t>
      </w:r>
      <w:r>
        <w:rPr>
          <w:rFonts w:hint="eastAsia"/>
        </w:rPr>
        <w:t>та</w:t>
      </w:r>
      <w:r>
        <w:t></w:t>
      </w:r>
      <w:r>
        <w:t></w:t>
      </w:r>
      <w:r>
        <w:rPr>
          <w:rFonts w:hint="eastAsia"/>
        </w:rPr>
        <w:t>інституціональна</w:t>
      </w:r>
      <w:r>
        <w:t></w:t>
      </w:r>
      <w:r>
        <w:rPr>
          <w:rFonts w:hint="eastAsia"/>
        </w:rPr>
        <w:t>матриця</w:t>
      </w:r>
      <w:r>
        <w:t></w:t>
      </w:r>
      <w:r>
        <w:rPr>
          <w:rFonts w:hint="eastAsia"/>
        </w:rPr>
        <w:t>гармонізації</w:t>
      </w:r>
    </w:p>
    <w:p w:rsidR="00BB7914" w:rsidRDefault="00BB7914" w:rsidP="00BB7914">
      <w:r>
        <w:rPr>
          <w:rFonts w:hint="eastAsia"/>
        </w:rPr>
        <w:t>міжконфесійних</w:t>
      </w:r>
      <w:r>
        <w:t></w:t>
      </w:r>
      <w:r>
        <w:rPr>
          <w:rFonts w:hint="eastAsia"/>
        </w:rPr>
        <w:t>відносин</w:t>
      </w:r>
      <w:r>
        <w:t></w:t>
      </w:r>
      <w:r>
        <w:rPr>
          <w:rFonts w:hint="eastAsia"/>
        </w:rPr>
        <w:t>у</w:t>
      </w:r>
      <w:r>
        <w:t></w:t>
      </w:r>
      <w:r>
        <w:rPr>
          <w:rFonts w:hint="eastAsia"/>
        </w:rPr>
        <w:t>контексті</w:t>
      </w:r>
      <w:r>
        <w:t></w:t>
      </w:r>
      <w:r>
        <w:rPr>
          <w:rFonts w:hint="eastAsia"/>
        </w:rPr>
        <w:t>українського</w:t>
      </w:r>
      <w:r>
        <w:t></w:t>
      </w:r>
      <w:r>
        <w:rPr>
          <w:rFonts w:hint="eastAsia"/>
        </w:rPr>
        <w:t>державотворення</w:t>
      </w:r>
      <w:r>
        <w:t></w:t>
      </w:r>
      <w:r>
        <w:t></w:t>
      </w:r>
      <w:r>
        <w:t></w:t>
      </w:r>
      <w:r>
        <w:rPr>
          <w:rFonts w:hint="eastAsia"/>
        </w:rPr>
        <w:t>шляхом</w:t>
      </w:r>
    </w:p>
    <w:p w:rsidR="00BB7914" w:rsidRDefault="00BB7914" w:rsidP="00BB7914">
      <w:r>
        <w:rPr>
          <w:rFonts w:hint="eastAsia"/>
        </w:rPr>
        <w:t>включення</w:t>
      </w:r>
      <w:r>
        <w:t></w:t>
      </w:r>
      <w:r>
        <w:rPr>
          <w:rFonts w:hint="eastAsia"/>
        </w:rPr>
        <w:t>нових</w:t>
      </w:r>
      <w:r>
        <w:t></w:t>
      </w:r>
      <w:r>
        <w:rPr>
          <w:rFonts w:hint="eastAsia"/>
        </w:rPr>
        <w:t>ознак</w:t>
      </w:r>
      <w:r>
        <w:t></w:t>
      </w:r>
      <w:r>
        <w:rPr>
          <w:rFonts w:hint="eastAsia"/>
        </w:rPr>
        <w:t>до</w:t>
      </w:r>
      <w:r>
        <w:t></w:t>
      </w:r>
      <w:r>
        <w:rPr>
          <w:rFonts w:hint="eastAsia"/>
        </w:rPr>
        <w:t>дефініцій</w:t>
      </w:r>
      <w:r>
        <w:t></w:t>
      </w:r>
      <w:r>
        <w:t></w:t>
      </w:r>
      <w:r>
        <w:rPr>
          <w:rFonts w:hint="eastAsia"/>
        </w:rPr>
        <w:t>розширення</w:t>
      </w:r>
      <w:r>
        <w:t></w:t>
      </w:r>
      <w:r>
        <w:rPr>
          <w:rFonts w:hint="eastAsia"/>
        </w:rPr>
        <w:t>їх</w:t>
      </w:r>
      <w:r>
        <w:t></w:t>
      </w:r>
      <w:r>
        <w:rPr>
          <w:rFonts w:hint="eastAsia"/>
        </w:rPr>
        <w:t>кількісного</w:t>
      </w:r>
      <w:r>
        <w:t></w:t>
      </w:r>
      <w:r>
        <w:rPr>
          <w:rFonts w:hint="eastAsia"/>
        </w:rPr>
        <w:t>складу</w:t>
      </w:r>
      <w:r>
        <w:t></w:t>
      </w:r>
      <w:r>
        <w:t></w:t>
      </w:r>
      <w:r>
        <w:rPr>
          <w:rFonts w:hint="eastAsia"/>
        </w:rPr>
        <w:t>розкриття</w:t>
      </w:r>
    </w:p>
    <w:p w:rsidR="00BB7914" w:rsidRDefault="00BB7914" w:rsidP="00BB7914">
      <w:r>
        <w:rPr>
          <w:rFonts w:hint="eastAsia"/>
        </w:rPr>
        <w:t>значень</w:t>
      </w:r>
      <w:r>
        <w:t></w:t>
      </w:r>
      <w:r>
        <w:t></w:t>
      </w:r>
      <w:r>
        <w:rPr>
          <w:rFonts w:hint="eastAsia"/>
        </w:rPr>
        <w:t>функцій</w:t>
      </w:r>
      <w:r>
        <w:t></w:t>
      </w:r>
      <w:r>
        <w:rPr>
          <w:rFonts w:hint="eastAsia"/>
        </w:rPr>
        <w:t>і</w:t>
      </w:r>
      <w:r>
        <w:t></w:t>
      </w:r>
      <w:r>
        <w:rPr>
          <w:rFonts w:hint="eastAsia"/>
        </w:rPr>
        <w:t>сфер</w:t>
      </w:r>
      <w:r>
        <w:t></w:t>
      </w:r>
      <w:r>
        <w:rPr>
          <w:rFonts w:hint="eastAsia"/>
        </w:rPr>
        <w:t>застосування</w:t>
      </w:r>
      <w:r>
        <w:t></w:t>
      </w:r>
      <w:r>
        <w:rPr>
          <w:rFonts w:hint="eastAsia"/>
        </w:rPr>
        <w:t>у</w:t>
      </w:r>
      <w:r>
        <w:t></w:t>
      </w:r>
      <w:r>
        <w:rPr>
          <w:rFonts w:hint="eastAsia"/>
        </w:rPr>
        <w:t>релігієзнавстві</w:t>
      </w:r>
      <w:r>
        <w:t></w:t>
      </w:r>
    </w:p>
    <w:p w:rsidR="00BB7914" w:rsidRDefault="00BB7914" w:rsidP="00BB7914">
      <w:r>
        <w:rPr>
          <w:rFonts w:hint="eastAsia"/>
        </w:rPr>
        <w:t>Здійснено</w:t>
      </w:r>
      <w:r>
        <w:t></w:t>
      </w:r>
      <w:r>
        <w:rPr>
          <w:rFonts w:hint="eastAsia"/>
        </w:rPr>
        <w:t>логічне</w:t>
      </w:r>
      <w:r>
        <w:t></w:t>
      </w:r>
      <w:r>
        <w:rPr>
          <w:rFonts w:hint="eastAsia"/>
        </w:rPr>
        <w:t>й</w:t>
      </w:r>
      <w:r>
        <w:t></w:t>
      </w:r>
      <w:r>
        <w:rPr>
          <w:rFonts w:hint="eastAsia"/>
        </w:rPr>
        <w:t>семантичне</w:t>
      </w:r>
      <w:r>
        <w:t></w:t>
      </w:r>
      <w:r>
        <w:rPr>
          <w:rFonts w:hint="eastAsia"/>
        </w:rPr>
        <w:t>розмежування</w:t>
      </w:r>
      <w:r>
        <w:t></w:t>
      </w:r>
      <w:r>
        <w:rPr>
          <w:rFonts w:hint="eastAsia"/>
        </w:rPr>
        <w:t>понять</w:t>
      </w:r>
      <w:r>
        <w:t></w:t>
      </w:r>
      <w:r>
        <w:t></w:t>
      </w:r>
      <w:r>
        <w:rPr>
          <w:rFonts w:hint="eastAsia"/>
        </w:rPr>
        <w:t>простір</w:t>
      </w:r>
      <w:r>
        <w:t></w:t>
      </w:r>
      <w:r>
        <w:t></w:t>
      </w:r>
      <w:r>
        <w:rPr>
          <w:rFonts w:hint="eastAsia"/>
        </w:rPr>
        <w:t>і</w:t>
      </w:r>
    </w:p>
    <w:p w:rsidR="00BB7914" w:rsidRDefault="00BB7914" w:rsidP="00BB7914">
      <w:r>
        <w:t></w:t>
      </w:r>
      <w:r>
        <w:rPr>
          <w:rFonts w:hint="eastAsia"/>
        </w:rPr>
        <w:t>релігійнополітичний</w:t>
      </w:r>
      <w:r>
        <w:t></w:t>
      </w:r>
      <w:r>
        <w:rPr>
          <w:rFonts w:hint="eastAsia"/>
        </w:rPr>
        <w:t>простір</w:t>
      </w:r>
      <w:r>
        <w:t></w:t>
      </w:r>
      <w:r>
        <w:t></w:t>
      </w:r>
      <w:r>
        <w:t></w:t>
      </w:r>
      <w:r>
        <w:rPr>
          <w:rFonts w:hint="eastAsia"/>
        </w:rPr>
        <w:t>Доведено</w:t>
      </w:r>
      <w:r>
        <w:t></w:t>
      </w:r>
      <w:r>
        <w:t></w:t>
      </w:r>
      <w:r>
        <w:rPr>
          <w:rFonts w:hint="eastAsia"/>
        </w:rPr>
        <w:t>що</w:t>
      </w:r>
      <w:r>
        <w:t></w:t>
      </w:r>
      <w:r>
        <w:rPr>
          <w:rFonts w:hint="eastAsia"/>
        </w:rPr>
        <w:t>поняття</w:t>
      </w:r>
      <w:r>
        <w:t></w:t>
      </w:r>
      <w:r>
        <w:t></w:t>
      </w:r>
      <w:r>
        <w:rPr>
          <w:rFonts w:hint="eastAsia"/>
        </w:rPr>
        <w:t>простір</w:t>
      </w:r>
      <w:r>
        <w:t></w:t>
      </w:r>
      <w:r>
        <w:t></w:t>
      </w:r>
      <w:r>
        <w:rPr>
          <w:rFonts w:hint="eastAsia"/>
        </w:rPr>
        <w:t>є</w:t>
      </w:r>
      <w:r>
        <w:t></w:t>
      </w:r>
      <w:r>
        <w:rPr>
          <w:rFonts w:hint="eastAsia"/>
        </w:rPr>
        <w:t>родовим</w:t>
      </w:r>
      <w:r>
        <w:t></w:t>
      </w:r>
      <w:r>
        <w:t></w:t>
      </w:r>
      <w:r>
        <w:rPr>
          <w:rFonts w:hint="eastAsia"/>
        </w:rPr>
        <w:t>яке</w:t>
      </w:r>
    </w:p>
    <w:p w:rsidR="00BB7914" w:rsidRDefault="00BB7914" w:rsidP="00BB7914">
      <w:r>
        <w:rPr>
          <w:rFonts w:hint="eastAsia"/>
        </w:rPr>
        <w:t>встановлює</w:t>
      </w:r>
      <w:r>
        <w:t></w:t>
      </w:r>
      <w:r>
        <w:rPr>
          <w:rFonts w:hint="eastAsia"/>
        </w:rPr>
        <w:t>через</w:t>
      </w:r>
      <w:r>
        <w:t></w:t>
      </w:r>
      <w:r>
        <w:rPr>
          <w:rFonts w:hint="eastAsia"/>
        </w:rPr>
        <w:t>послідовні</w:t>
      </w:r>
      <w:r>
        <w:t></w:t>
      </w:r>
      <w:r>
        <w:rPr>
          <w:rFonts w:hint="eastAsia"/>
        </w:rPr>
        <w:t>логічні</w:t>
      </w:r>
      <w:r>
        <w:t></w:t>
      </w:r>
      <w:r>
        <w:rPr>
          <w:rFonts w:hint="eastAsia"/>
        </w:rPr>
        <w:t>операції</w:t>
      </w:r>
      <w:r>
        <w:t></w:t>
      </w:r>
      <w:r>
        <w:rPr>
          <w:rFonts w:hint="eastAsia"/>
        </w:rPr>
        <w:t>причинно</w:t>
      </w:r>
      <w:r>
        <w:t></w:t>
      </w:r>
      <w:r>
        <w:rPr>
          <w:rFonts w:hint="eastAsia"/>
        </w:rPr>
        <w:t>наслідкові</w:t>
      </w:r>
      <w:r>
        <w:t></w:t>
      </w:r>
      <w:r>
        <w:rPr>
          <w:rFonts w:hint="eastAsia"/>
        </w:rPr>
        <w:t>залежності</w:t>
      </w:r>
      <w:r>
        <w:t></w:t>
      </w:r>
      <w:r>
        <w:rPr>
          <w:rFonts w:hint="eastAsia"/>
        </w:rPr>
        <w:t>та</w:t>
      </w:r>
      <w:r>
        <w:t></w:t>
      </w:r>
      <w:r>
        <w:rPr>
          <w:rFonts w:hint="eastAsia"/>
        </w:rPr>
        <w:t>є</w:t>
      </w:r>
    </w:p>
    <w:p w:rsidR="00BB7914" w:rsidRDefault="00BB7914" w:rsidP="00BB7914">
      <w:r>
        <w:rPr>
          <w:rFonts w:hint="eastAsia"/>
        </w:rPr>
        <w:t>засобом</w:t>
      </w:r>
      <w:r>
        <w:t></w:t>
      </w:r>
      <w:r>
        <w:rPr>
          <w:rFonts w:hint="eastAsia"/>
        </w:rPr>
        <w:t>і</w:t>
      </w:r>
      <w:r>
        <w:t></w:t>
      </w:r>
      <w:r>
        <w:rPr>
          <w:rFonts w:hint="eastAsia"/>
        </w:rPr>
        <w:t>критерієм</w:t>
      </w:r>
      <w:r>
        <w:t></w:t>
      </w:r>
      <w:r>
        <w:rPr>
          <w:rFonts w:hint="eastAsia"/>
        </w:rPr>
        <w:t>методологічного</w:t>
      </w:r>
      <w:r>
        <w:t></w:t>
      </w:r>
      <w:r>
        <w:rPr>
          <w:rFonts w:hint="eastAsia"/>
        </w:rPr>
        <w:t>підходу</w:t>
      </w:r>
      <w:r>
        <w:t></w:t>
      </w:r>
      <w:r>
        <w:rPr>
          <w:rFonts w:hint="eastAsia"/>
        </w:rPr>
        <w:t>у</w:t>
      </w:r>
      <w:r>
        <w:t></w:t>
      </w:r>
      <w:r>
        <w:rPr>
          <w:rFonts w:hint="eastAsia"/>
        </w:rPr>
        <w:t>дослідженні</w:t>
      </w:r>
      <w:r>
        <w:t></w:t>
      </w:r>
      <w:r>
        <w:rPr>
          <w:rFonts w:hint="eastAsia"/>
        </w:rPr>
        <w:t>складних</w:t>
      </w:r>
      <w:r>
        <w:t></w:t>
      </w:r>
      <w:r>
        <w:rPr>
          <w:rFonts w:hint="eastAsia"/>
        </w:rPr>
        <w:t>процесів</w:t>
      </w:r>
      <w:r>
        <w:t></w:t>
      </w:r>
    </w:p>
    <w:p w:rsidR="00BB7914" w:rsidRDefault="00BB7914" w:rsidP="00BB7914">
      <w:r>
        <w:t></w:t>
      </w:r>
      <w:r>
        <w:t></w:t>
      </w:r>
      <w:r>
        <w:t></w:t>
      </w:r>
    </w:p>
    <w:p w:rsidR="00BB7914" w:rsidRDefault="00BB7914" w:rsidP="00BB7914">
      <w:r>
        <w:rPr>
          <w:rFonts w:hint="eastAsia"/>
        </w:rPr>
        <w:t>взаємодії</w:t>
      </w:r>
      <w:r>
        <w:t></w:t>
      </w:r>
      <w:r>
        <w:rPr>
          <w:rFonts w:hint="eastAsia"/>
        </w:rPr>
        <w:t>релігії</w:t>
      </w:r>
      <w:r>
        <w:t></w:t>
      </w:r>
      <w:r>
        <w:rPr>
          <w:rFonts w:hint="eastAsia"/>
        </w:rPr>
        <w:t>й</w:t>
      </w:r>
      <w:r>
        <w:t></w:t>
      </w:r>
      <w:r>
        <w:rPr>
          <w:rFonts w:hint="eastAsia"/>
        </w:rPr>
        <w:t>політики</w:t>
      </w:r>
      <w:r>
        <w:t></w:t>
      </w:r>
      <w:r>
        <w:t></w:t>
      </w:r>
      <w:r>
        <w:rPr>
          <w:rFonts w:hint="eastAsia"/>
        </w:rPr>
        <w:t>поняття</w:t>
      </w:r>
      <w:r>
        <w:t></w:t>
      </w:r>
      <w:r>
        <w:t></w:t>
      </w:r>
      <w:r>
        <w:rPr>
          <w:rFonts w:hint="eastAsia"/>
        </w:rPr>
        <w:t>простір</w:t>
      </w:r>
      <w:r>
        <w:t></w:t>
      </w:r>
      <w:r>
        <w:t></w:t>
      </w:r>
      <w:r>
        <w:rPr>
          <w:rFonts w:hint="eastAsia"/>
        </w:rPr>
        <w:t>означає</w:t>
      </w:r>
      <w:r>
        <w:t></w:t>
      </w:r>
      <w:r>
        <w:rPr>
          <w:rFonts w:hint="eastAsia"/>
        </w:rPr>
        <w:t>категорію</w:t>
      </w:r>
      <w:r>
        <w:t></w:t>
      </w:r>
      <w:r>
        <w:t></w:t>
      </w:r>
      <w:r>
        <w:rPr>
          <w:rFonts w:hint="eastAsia"/>
        </w:rPr>
        <w:t>що</w:t>
      </w:r>
      <w:r>
        <w:t></w:t>
      </w:r>
      <w:r>
        <w:rPr>
          <w:rFonts w:hint="eastAsia"/>
        </w:rPr>
        <w:t>відображає</w:t>
      </w:r>
    </w:p>
    <w:p w:rsidR="00BB7914" w:rsidRDefault="00BB7914" w:rsidP="00BB7914">
      <w:r>
        <w:rPr>
          <w:rFonts w:hint="eastAsia"/>
        </w:rPr>
        <w:t>увесь</w:t>
      </w:r>
      <w:r>
        <w:t></w:t>
      </w:r>
      <w:r>
        <w:rPr>
          <w:rFonts w:hint="eastAsia"/>
        </w:rPr>
        <w:t>спектр</w:t>
      </w:r>
      <w:r>
        <w:t></w:t>
      </w:r>
      <w:r>
        <w:rPr>
          <w:rFonts w:hint="eastAsia"/>
        </w:rPr>
        <w:t>можливостей</w:t>
      </w:r>
      <w:r>
        <w:t></w:t>
      </w:r>
      <w:r>
        <w:rPr>
          <w:rFonts w:hint="eastAsia"/>
        </w:rPr>
        <w:t>розвитку</w:t>
      </w:r>
      <w:r>
        <w:t></w:t>
      </w:r>
      <w:r>
        <w:rPr>
          <w:rFonts w:hint="eastAsia"/>
        </w:rPr>
        <w:t>даної</w:t>
      </w:r>
      <w:r>
        <w:t></w:t>
      </w:r>
      <w:r>
        <w:rPr>
          <w:rFonts w:hint="eastAsia"/>
        </w:rPr>
        <w:t>системи</w:t>
      </w:r>
      <w:r>
        <w:t></w:t>
      </w:r>
      <w:r>
        <w:rPr>
          <w:rFonts w:hint="eastAsia"/>
        </w:rPr>
        <w:t>на</w:t>
      </w:r>
      <w:r>
        <w:t></w:t>
      </w:r>
      <w:r>
        <w:rPr>
          <w:rFonts w:hint="eastAsia"/>
        </w:rPr>
        <w:t>багатьох</w:t>
      </w:r>
      <w:r>
        <w:t></w:t>
      </w:r>
      <w:r>
        <w:rPr>
          <w:rFonts w:hint="eastAsia"/>
        </w:rPr>
        <w:t>рівнях</w:t>
      </w:r>
      <w:r>
        <w:t></w:t>
      </w:r>
      <w:r>
        <w:t></w:t>
      </w:r>
      <w:r>
        <w:rPr>
          <w:rFonts w:hint="eastAsia"/>
        </w:rPr>
        <w:t>здатність</w:t>
      </w:r>
    </w:p>
    <w:p w:rsidR="00BB7914" w:rsidRDefault="00BB7914" w:rsidP="00BB7914">
      <w:r>
        <w:rPr>
          <w:rFonts w:hint="eastAsia"/>
        </w:rPr>
        <w:t>системи</w:t>
      </w:r>
      <w:r>
        <w:t></w:t>
      </w:r>
      <w:r>
        <w:rPr>
          <w:rFonts w:hint="eastAsia"/>
        </w:rPr>
        <w:t>до</w:t>
      </w:r>
      <w:r>
        <w:t></w:t>
      </w:r>
      <w:r>
        <w:rPr>
          <w:rFonts w:hint="eastAsia"/>
        </w:rPr>
        <w:t>самоорганізації</w:t>
      </w:r>
      <w:r>
        <w:t></w:t>
      </w:r>
      <w:r>
        <w:t></w:t>
      </w:r>
      <w:r>
        <w:rPr>
          <w:rFonts w:hint="eastAsia"/>
        </w:rPr>
        <w:t>існування</w:t>
      </w:r>
      <w:r>
        <w:t></w:t>
      </w:r>
      <w:r>
        <w:rPr>
          <w:rFonts w:hint="eastAsia"/>
        </w:rPr>
        <w:t>в</w:t>
      </w:r>
      <w:r>
        <w:t></w:t>
      </w:r>
      <w:r>
        <w:rPr>
          <w:rFonts w:hint="eastAsia"/>
        </w:rPr>
        <w:t>певному</w:t>
      </w:r>
      <w:r>
        <w:t></w:t>
      </w:r>
      <w:r>
        <w:rPr>
          <w:rFonts w:hint="eastAsia"/>
        </w:rPr>
        <w:t>просторі</w:t>
      </w:r>
      <w:r>
        <w:t></w:t>
      </w:r>
      <w:r>
        <w:rPr>
          <w:rFonts w:hint="eastAsia"/>
        </w:rPr>
        <w:t>та</w:t>
      </w:r>
      <w:r>
        <w:t></w:t>
      </w:r>
      <w:r>
        <w:rPr>
          <w:rFonts w:hint="eastAsia"/>
        </w:rPr>
        <w:t>часі</w:t>
      </w:r>
      <w:r>
        <w:t></w:t>
      </w:r>
      <w:r>
        <w:t></w:t>
      </w:r>
      <w:r>
        <w:rPr>
          <w:rFonts w:hint="eastAsia"/>
        </w:rPr>
        <w:t>Воно</w:t>
      </w:r>
      <w:r>
        <w:t></w:t>
      </w:r>
      <w:r>
        <w:rPr>
          <w:rFonts w:hint="eastAsia"/>
        </w:rPr>
        <w:t>передбачає</w:t>
      </w:r>
    </w:p>
    <w:p w:rsidR="00BB7914" w:rsidRDefault="00BB7914" w:rsidP="00BB7914">
      <w:r>
        <w:rPr>
          <w:rFonts w:hint="eastAsia"/>
        </w:rPr>
        <w:t>відмову</w:t>
      </w:r>
      <w:r>
        <w:t></w:t>
      </w:r>
      <w:r>
        <w:rPr>
          <w:rFonts w:hint="eastAsia"/>
        </w:rPr>
        <w:t>від</w:t>
      </w:r>
      <w:r>
        <w:t></w:t>
      </w:r>
      <w:r>
        <w:rPr>
          <w:rFonts w:hint="eastAsia"/>
        </w:rPr>
        <w:t>обмеження</w:t>
      </w:r>
      <w:r>
        <w:t></w:t>
      </w:r>
      <w:r>
        <w:rPr>
          <w:rFonts w:hint="eastAsia"/>
        </w:rPr>
        <w:t>досліджень</w:t>
      </w:r>
      <w:r>
        <w:t></w:t>
      </w:r>
      <w:r>
        <w:rPr>
          <w:rFonts w:hint="eastAsia"/>
        </w:rPr>
        <w:t>сферою</w:t>
      </w:r>
      <w:r>
        <w:t></w:t>
      </w:r>
      <w:r>
        <w:rPr>
          <w:rFonts w:hint="eastAsia"/>
        </w:rPr>
        <w:t>взаємозалежності</w:t>
      </w:r>
      <w:r>
        <w:t></w:t>
      </w:r>
      <w:r>
        <w:rPr>
          <w:rFonts w:hint="eastAsia"/>
        </w:rPr>
        <w:t>дій</w:t>
      </w:r>
      <w:r>
        <w:t></w:t>
      </w:r>
      <w:r>
        <w:t></w:t>
      </w:r>
      <w:r>
        <w:rPr>
          <w:rFonts w:hint="eastAsia"/>
        </w:rPr>
        <w:t>стимул–реакція</w:t>
      </w:r>
      <w:r>
        <w:t></w:t>
      </w:r>
      <w:r>
        <w:t></w:t>
      </w:r>
      <w:r>
        <w:rPr>
          <w:rFonts w:hint="eastAsia"/>
        </w:rPr>
        <w:t>і</w:t>
      </w:r>
    </w:p>
    <w:p w:rsidR="00BB7914" w:rsidRDefault="00BB7914" w:rsidP="00BB7914">
      <w:r>
        <w:rPr>
          <w:rFonts w:hint="eastAsia"/>
        </w:rPr>
        <w:t>ураховує</w:t>
      </w:r>
      <w:r>
        <w:t></w:t>
      </w:r>
      <w:r>
        <w:rPr>
          <w:rFonts w:hint="eastAsia"/>
        </w:rPr>
        <w:t>взаємозалежність</w:t>
      </w:r>
      <w:r>
        <w:t></w:t>
      </w:r>
      <w:r>
        <w:rPr>
          <w:rFonts w:hint="eastAsia"/>
        </w:rPr>
        <w:t>кожної</w:t>
      </w:r>
      <w:r>
        <w:t></w:t>
      </w:r>
      <w:r>
        <w:rPr>
          <w:rFonts w:hint="eastAsia"/>
        </w:rPr>
        <w:t>складової</w:t>
      </w:r>
      <w:r>
        <w:t></w:t>
      </w:r>
      <w:r>
        <w:rPr>
          <w:rFonts w:hint="eastAsia"/>
        </w:rPr>
        <w:t>цього</w:t>
      </w:r>
      <w:r>
        <w:t></w:t>
      </w:r>
      <w:r>
        <w:rPr>
          <w:rFonts w:hint="eastAsia"/>
        </w:rPr>
        <w:t>процесу</w:t>
      </w:r>
      <w:r>
        <w:t></w:t>
      </w:r>
      <w:r>
        <w:rPr>
          <w:rFonts w:hint="eastAsia"/>
        </w:rPr>
        <w:t>від</w:t>
      </w:r>
      <w:r>
        <w:t></w:t>
      </w:r>
      <w:r>
        <w:rPr>
          <w:rFonts w:hint="eastAsia"/>
        </w:rPr>
        <w:t>стану</w:t>
      </w:r>
      <w:r>
        <w:t></w:t>
      </w:r>
      <w:r>
        <w:t></w:t>
      </w:r>
      <w:r>
        <w:rPr>
          <w:rFonts w:hint="eastAsia"/>
        </w:rPr>
        <w:t>та</w:t>
      </w:r>
      <w:r>
        <w:t></w:t>
      </w:r>
      <w:r>
        <w:rPr>
          <w:rFonts w:hint="eastAsia"/>
        </w:rPr>
        <w:t>постійних</w:t>
      </w:r>
    </w:p>
    <w:p w:rsidR="00BB7914" w:rsidRDefault="00BB7914" w:rsidP="00BB7914">
      <w:r>
        <w:rPr>
          <w:rFonts w:hint="eastAsia"/>
        </w:rPr>
        <w:t>змін</w:t>
      </w:r>
      <w:r>
        <w:t></w:t>
      </w:r>
      <w:r>
        <w:rPr>
          <w:rFonts w:hint="eastAsia"/>
        </w:rPr>
        <w:t>протягом</w:t>
      </w:r>
      <w:r>
        <w:t></w:t>
      </w:r>
      <w:r>
        <w:rPr>
          <w:rFonts w:hint="eastAsia"/>
        </w:rPr>
        <w:t>кожної</w:t>
      </w:r>
      <w:r>
        <w:t></w:t>
      </w:r>
      <w:r>
        <w:rPr>
          <w:rFonts w:hint="eastAsia"/>
        </w:rPr>
        <w:t>одиниці</w:t>
      </w:r>
      <w:r>
        <w:t></w:t>
      </w:r>
      <w:r>
        <w:rPr>
          <w:rFonts w:hint="eastAsia"/>
        </w:rPr>
        <w:t>часу</w:t>
      </w:r>
      <w:r>
        <w:t></w:t>
      </w:r>
      <w:r>
        <w:t></w:t>
      </w:r>
      <w:r>
        <w:rPr>
          <w:rFonts w:hint="eastAsia"/>
        </w:rPr>
        <w:t>інших</w:t>
      </w:r>
      <w:r>
        <w:t></w:t>
      </w:r>
      <w:r>
        <w:rPr>
          <w:rFonts w:hint="eastAsia"/>
        </w:rPr>
        <w:t>частин</w:t>
      </w:r>
      <w:r>
        <w:t></w:t>
      </w:r>
      <w:r>
        <w:t></w:t>
      </w:r>
      <w:r>
        <w:rPr>
          <w:rFonts w:hint="eastAsia"/>
        </w:rPr>
        <w:t>Простір</w:t>
      </w:r>
      <w:r>
        <w:t></w:t>
      </w:r>
      <w:r>
        <w:rPr>
          <w:rFonts w:hint="eastAsia"/>
        </w:rPr>
        <w:t>виступає</w:t>
      </w:r>
      <w:r>
        <w:t></w:t>
      </w:r>
      <w:r>
        <w:rPr>
          <w:rFonts w:hint="eastAsia"/>
        </w:rPr>
        <w:t>особливою</w:t>
      </w:r>
    </w:p>
    <w:p w:rsidR="00BB7914" w:rsidRDefault="00BB7914" w:rsidP="00BB7914">
      <w:r>
        <w:rPr>
          <w:rFonts w:hint="eastAsia"/>
        </w:rPr>
        <w:t>формою</w:t>
      </w:r>
      <w:r>
        <w:t></w:t>
      </w:r>
      <w:r>
        <w:rPr>
          <w:rFonts w:hint="eastAsia"/>
        </w:rPr>
        <w:t>взаємодії</w:t>
      </w:r>
      <w:r>
        <w:t></w:t>
      </w:r>
      <w:r>
        <w:rPr>
          <w:rFonts w:hint="eastAsia"/>
        </w:rPr>
        <w:t>релігії</w:t>
      </w:r>
      <w:r>
        <w:t></w:t>
      </w:r>
      <w:r>
        <w:rPr>
          <w:rFonts w:hint="eastAsia"/>
        </w:rPr>
        <w:t>та</w:t>
      </w:r>
      <w:r>
        <w:t></w:t>
      </w:r>
      <w:r>
        <w:rPr>
          <w:rFonts w:hint="eastAsia"/>
        </w:rPr>
        <w:t>політики</w:t>
      </w:r>
      <w:r>
        <w:t></w:t>
      </w:r>
      <w:r>
        <w:t></w:t>
      </w:r>
      <w:r>
        <w:rPr>
          <w:rFonts w:hint="eastAsia"/>
        </w:rPr>
        <w:t>Поняття</w:t>
      </w:r>
      <w:r>
        <w:t></w:t>
      </w:r>
      <w:r>
        <w:t></w:t>
      </w:r>
      <w:r>
        <w:rPr>
          <w:rFonts w:hint="eastAsia"/>
        </w:rPr>
        <w:t>простір</w:t>
      </w:r>
      <w:r>
        <w:t></w:t>
      </w:r>
      <w:r>
        <w:t></w:t>
      </w:r>
      <w:r>
        <w:rPr>
          <w:rFonts w:hint="eastAsia"/>
        </w:rPr>
        <w:t>дає</w:t>
      </w:r>
      <w:r>
        <w:t></w:t>
      </w:r>
      <w:r>
        <w:rPr>
          <w:rFonts w:hint="eastAsia"/>
        </w:rPr>
        <w:t>змогу</w:t>
      </w:r>
      <w:r>
        <w:t></w:t>
      </w:r>
      <w:r>
        <w:rPr>
          <w:rFonts w:hint="eastAsia"/>
        </w:rPr>
        <w:t>розкрити</w:t>
      </w:r>
      <w:r>
        <w:t></w:t>
      </w:r>
      <w:r>
        <w:rPr>
          <w:rFonts w:hint="eastAsia"/>
        </w:rPr>
        <w:t>не</w:t>
      </w:r>
      <w:r>
        <w:t></w:t>
      </w:r>
      <w:r>
        <w:rPr>
          <w:rFonts w:hint="eastAsia"/>
        </w:rPr>
        <w:t>лише</w:t>
      </w:r>
    </w:p>
    <w:p w:rsidR="00BB7914" w:rsidRDefault="00BB7914" w:rsidP="00BB7914">
      <w:r>
        <w:rPr>
          <w:rFonts w:hint="eastAsia"/>
        </w:rPr>
        <w:t>зміст</w:t>
      </w:r>
      <w:r>
        <w:t></w:t>
      </w:r>
      <w:r>
        <w:rPr>
          <w:rFonts w:hint="eastAsia"/>
        </w:rPr>
        <w:t>процесу</w:t>
      </w:r>
      <w:r>
        <w:t></w:t>
      </w:r>
      <w:r>
        <w:rPr>
          <w:rFonts w:hint="eastAsia"/>
        </w:rPr>
        <w:t>взаємодії</w:t>
      </w:r>
      <w:r>
        <w:t></w:t>
      </w:r>
      <w:r>
        <w:rPr>
          <w:rFonts w:hint="eastAsia"/>
        </w:rPr>
        <w:t>релігії</w:t>
      </w:r>
      <w:r>
        <w:t></w:t>
      </w:r>
      <w:r>
        <w:rPr>
          <w:rFonts w:hint="eastAsia"/>
        </w:rPr>
        <w:t>та</w:t>
      </w:r>
      <w:r>
        <w:t></w:t>
      </w:r>
      <w:r>
        <w:rPr>
          <w:rFonts w:hint="eastAsia"/>
        </w:rPr>
        <w:t>політики</w:t>
      </w:r>
      <w:r>
        <w:t></w:t>
      </w:r>
      <w:r>
        <w:t></w:t>
      </w:r>
      <w:r>
        <w:rPr>
          <w:rFonts w:hint="eastAsia"/>
        </w:rPr>
        <w:t>але</w:t>
      </w:r>
      <w:r>
        <w:t></w:t>
      </w:r>
      <w:r>
        <w:rPr>
          <w:rFonts w:hint="eastAsia"/>
        </w:rPr>
        <w:t>й</w:t>
      </w:r>
      <w:r>
        <w:t></w:t>
      </w:r>
      <w:r>
        <w:rPr>
          <w:rFonts w:hint="eastAsia"/>
        </w:rPr>
        <w:t>показати</w:t>
      </w:r>
      <w:r>
        <w:t></w:t>
      </w:r>
      <w:r>
        <w:rPr>
          <w:rFonts w:hint="eastAsia"/>
        </w:rPr>
        <w:t>природу</w:t>
      </w:r>
      <w:r>
        <w:t></w:t>
      </w:r>
      <w:r>
        <w:rPr>
          <w:rFonts w:hint="eastAsia"/>
        </w:rPr>
        <w:t>його</w:t>
      </w:r>
    </w:p>
    <w:p w:rsidR="00BB7914" w:rsidRDefault="00BB7914" w:rsidP="00BB7914">
      <w:r>
        <w:rPr>
          <w:rFonts w:hint="eastAsia"/>
        </w:rPr>
        <w:t>самоорганізації</w:t>
      </w:r>
      <w:r>
        <w:t></w:t>
      </w:r>
      <w:r>
        <w:t></w:t>
      </w:r>
      <w:r>
        <w:rPr>
          <w:rFonts w:hint="eastAsia"/>
        </w:rPr>
        <w:t>Тому</w:t>
      </w:r>
      <w:r>
        <w:t></w:t>
      </w:r>
      <w:r>
        <w:rPr>
          <w:rFonts w:hint="eastAsia"/>
        </w:rPr>
        <w:t>ідейна</w:t>
      </w:r>
      <w:r>
        <w:t></w:t>
      </w:r>
      <w:r>
        <w:rPr>
          <w:rFonts w:hint="eastAsia"/>
        </w:rPr>
        <w:t>спрямованість</w:t>
      </w:r>
      <w:r>
        <w:t></w:t>
      </w:r>
      <w:r>
        <w:rPr>
          <w:rFonts w:hint="eastAsia"/>
        </w:rPr>
        <w:t>головної</w:t>
      </w:r>
      <w:r>
        <w:t></w:t>
      </w:r>
      <w:r>
        <w:rPr>
          <w:rFonts w:hint="eastAsia"/>
        </w:rPr>
        <w:t>мети</w:t>
      </w:r>
      <w:r>
        <w:t></w:t>
      </w:r>
      <w:r>
        <w:rPr>
          <w:rFonts w:hint="eastAsia"/>
        </w:rPr>
        <w:t>релігійно</w:t>
      </w:r>
      <w:r>
        <w:t></w:t>
      </w:r>
      <w:r>
        <w:rPr>
          <w:rFonts w:hint="eastAsia"/>
        </w:rPr>
        <w:t>політичного</w:t>
      </w:r>
    </w:p>
    <w:p w:rsidR="00BB7914" w:rsidRDefault="00BB7914" w:rsidP="00BB7914">
      <w:r>
        <w:rPr>
          <w:rFonts w:hint="eastAsia"/>
        </w:rPr>
        <w:t>простору</w:t>
      </w:r>
      <w:r>
        <w:t></w:t>
      </w:r>
      <w:r>
        <w:rPr>
          <w:rFonts w:hint="eastAsia"/>
        </w:rPr>
        <w:t>розкривається</w:t>
      </w:r>
      <w:r>
        <w:t></w:t>
      </w:r>
      <w:r>
        <w:rPr>
          <w:rFonts w:hint="eastAsia"/>
        </w:rPr>
        <w:t>через</w:t>
      </w:r>
      <w:r>
        <w:t></w:t>
      </w:r>
      <w:r>
        <w:rPr>
          <w:rFonts w:hint="eastAsia"/>
        </w:rPr>
        <w:t>поняття</w:t>
      </w:r>
      <w:r>
        <w:t></w:t>
      </w:r>
      <w:r>
        <w:rPr>
          <w:rFonts w:hint="eastAsia"/>
        </w:rPr>
        <w:t>функціонування</w:t>
      </w:r>
      <w:r>
        <w:t></w:t>
      </w:r>
      <w:r>
        <w:rPr>
          <w:rFonts w:hint="eastAsia"/>
        </w:rPr>
        <w:t>і</w:t>
      </w:r>
      <w:r>
        <w:t></w:t>
      </w:r>
      <w:r>
        <w:rPr>
          <w:rFonts w:hint="eastAsia"/>
        </w:rPr>
        <w:t>методологічно</w:t>
      </w:r>
      <w:r>
        <w:t></w:t>
      </w:r>
      <w:r>
        <w:rPr>
          <w:rFonts w:hint="eastAsia"/>
        </w:rPr>
        <w:t>спирається</w:t>
      </w:r>
    </w:p>
    <w:p w:rsidR="00BB7914" w:rsidRDefault="00BB7914" w:rsidP="00BB7914">
      <w:r>
        <w:rPr>
          <w:rFonts w:hint="eastAsia"/>
        </w:rPr>
        <w:t>на</w:t>
      </w:r>
      <w:r>
        <w:t></w:t>
      </w:r>
      <w:r>
        <w:rPr>
          <w:rFonts w:hint="eastAsia"/>
        </w:rPr>
        <w:t>теорію</w:t>
      </w:r>
      <w:r>
        <w:t></w:t>
      </w:r>
      <w:r>
        <w:rPr>
          <w:rFonts w:hint="eastAsia"/>
        </w:rPr>
        <w:t>простору</w:t>
      </w:r>
      <w:r>
        <w:t></w:t>
      </w:r>
      <w:r>
        <w:rPr>
          <w:rFonts w:hint="eastAsia"/>
        </w:rPr>
        <w:t>та</w:t>
      </w:r>
      <w:r>
        <w:t></w:t>
      </w:r>
      <w:r>
        <w:rPr>
          <w:rFonts w:hint="eastAsia"/>
        </w:rPr>
        <w:t>особливості</w:t>
      </w:r>
      <w:r>
        <w:t></w:t>
      </w:r>
      <w:r>
        <w:rPr>
          <w:rFonts w:hint="eastAsia"/>
        </w:rPr>
        <w:t>її</w:t>
      </w:r>
      <w:r>
        <w:t></w:t>
      </w:r>
      <w:r>
        <w:rPr>
          <w:rFonts w:hint="eastAsia"/>
        </w:rPr>
        <w:t>застосування</w:t>
      </w:r>
      <w:r>
        <w:t></w:t>
      </w:r>
      <w:r>
        <w:rPr>
          <w:rFonts w:hint="eastAsia"/>
        </w:rPr>
        <w:t>при</w:t>
      </w:r>
      <w:r>
        <w:t></w:t>
      </w:r>
      <w:r>
        <w:rPr>
          <w:rFonts w:hint="eastAsia"/>
        </w:rPr>
        <w:t>аналізуванні</w:t>
      </w:r>
      <w:r>
        <w:t></w:t>
      </w:r>
      <w:r>
        <w:rPr>
          <w:rFonts w:hint="eastAsia"/>
        </w:rPr>
        <w:t>процесів</w:t>
      </w:r>
    </w:p>
    <w:p w:rsidR="00BB7914" w:rsidRDefault="00BB7914" w:rsidP="00BB7914">
      <w:r>
        <w:rPr>
          <w:rFonts w:hint="eastAsia"/>
        </w:rPr>
        <w:t>взаємодії</w:t>
      </w:r>
      <w:r>
        <w:t></w:t>
      </w:r>
      <w:r>
        <w:rPr>
          <w:rFonts w:hint="eastAsia"/>
        </w:rPr>
        <w:t>релігії</w:t>
      </w:r>
      <w:r>
        <w:t></w:t>
      </w:r>
      <w:r>
        <w:rPr>
          <w:rFonts w:hint="eastAsia"/>
        </w:rPr>
        <w:t>та</w:t>
      </w:r>
      <w:r>
        <w:t></w:t>
      </w:r>
      <w:r>
        <w:rPr>
          <w:rFonts w:hint="eastAsia"/>
        </w:rPr>
        <w:t>політики</w:t>
      </w:r>
      <w:r>
        <w:t></w:t>
      </w:r>
      <w:r>
        <w:rPr>
          <w:rFonts w:hint="eastAsia"/>
        </w:rPr>
        <w:t>в</w:t>
      </w:r>
      <w:r>
        <w:t></w:t>
      </w:r>
      <w:r>
        <w:rPr>
          <w:rFonts w:hint="eastAsia"/>
        </w:rPr>
        <w:t>українському</w:t>
      </w:r>
      <w:r>
        <w:t></w:t>
      </w:r>
      <w:r>
        <w:rPr>
          <w:rFonts w:hint="eastAsia"/>
        </w:rPr>
        <w:t>державотворенні</w:t>
      </w:r>
      <w:r>
        <w:t></w:t>
      </w:r>
    </w:p>
    <w:p w:rsidR="00BB7914" w:rsidRDefault="00BB7914" w:rsidP="00BB7914">
      <w:r>
        <w:rPr>
          <w:rFonts w:hint="eastAsia"/>
        </w:rPr>
        <w:t>Категорія</w:t>
      </w:r>
      <w:r>
        <w:t></w:t>
      </w:r>
      <w:r>
        <w:t></w:t>
      </w:r>
      <w:r>
        <w:rPr>
          <w:rFonts w:hint="eastAsia"/>
        </w:rPr>
        <w:t>релігійно</w:t>
      </w:r>
      <w:r>
        <w:t></w:t>
      </w:r>
      <w:r>
        <w:rPr>
          <w:rFonts w:hint="eastAsia"/>
        </w:rPr>
        <w:t>політичний</w:t>
      </w:r>
      <w:r>
        <w:t></w:t>
      </w:r>
      <w:r>
        <w:rPr>
          <w:rFonts w:hint="eastAsia"/>
        </w:rPr>
        <w:t>простір</w:t>
      </w:r>
      <w:r>
        <w:t></w:t>
      </w:r>
      <w:r>
        <w:t></w:t>
      </w:r>
      <w:r>
        <w:rPr>
          <w:rFonts w:hint="eastAsia"/>
        </w:rPr>
        <w:t>має</w:t>
      </w:r>
      <w:r>
        <w:t></w:t>
      </w:r>
      <w:r>
        <w:rPr>
          <w:rFonts w:hint="eastAsia"/>
        </w:rPr>
        <w:t>філософсько</w:t>
      </w:r>
      <w:r>
        <w:t></w:t>
      </w:r>
      <w:r>
        <w:rPr>
          <w:rFonts w:hint="eastAsia"/>
        </w:rPr>
        <w:t>соціологічний</w:t>
      </w:r>
    </w:p>
    <w:p w:rsidR="00BB7914" w:rsidRDefault="00BB7914" w:rsidP="00BB7914">
      <w:r>
        <w:rPr>
          <w:rFonts w:hint="eastAsia"/>
        </w:rPr>
        <w:t>статус</w:t>
      </w:r>
      <w:r>
        <w:t></w:t>
      </w:r>
      <w:r>
        <w:rPr>
          <w:rFonts w:hint="eastAsia"/>
        </w:rPr>
        <w:t>і</w:t>
      </w:r>
      <w:r>
        <w:t></w:t>
      </w:r>
      <w:r>
        <w:rPr>
          <w:rFonts w:hint="eastAsia"/>
        </w:rPr>
        <w:t>використовується</w:t>
      </w:r>
      <w:r>
        <w:t></w:t>
      </w:r>
      <w:r>
        <w:rPr>
          <w:rFonts w:hint="eastAsia"/>
        </w:rPr>
        <w:t>в</w:t>
      </w:r>
      <w:r>
        <w:t></w:t>
      </w:r>
      <w:r>
        <w:rPr>
          <w:rFonts w:hint="eastAsia"/>
        </w:rPr>
        <w:t>релігієзнавстві</w:t>
      </w:r>
      <w:r>
        <w:t></w:t>
      </w:r>
      <w:r>
        <w:rPr>
          <w:rFonts w:hint="eastAsia"/>
        </w:rPr>
        <w:t>для</w:t>
      </w:r>
      <w:r>
        <w:t></w:t>
      </w:r>
      <w:r>
        <w:rPr>
          <w:rFonts w:hint="eastAsia"/>
        </w:rPr>
        <w:t>аналізу</w:t>
      </w:r>
      <w:r>
        <w:t></w:t>
      </w:r>
      <w:r>
        <w:rPr>
          <w:rFonts w:hint="eastAsia"/>
        </w:rPr>
        <w:t>всієї</w:t>
      </w:r>
      <w:r>
        <w:t></w:t>
      </w:r>
      <w:r>
        <w:rPr>
          <w:rFonts w:hint="eastAsia"/>
        </w:rPr>
        <w:t>сукупності</w:t>
      </w:r>
      <w:r>
        <w:t></w:t>
      </w:r>
      <w:r>
        <w:rPr>
          <w:rFonts w:hint="eastAsia"/>
        </w:rPr>
        <w:t>змістових</w:t>
      </w:r>
    </w:p>
    <w:p w:rsidR="00BB7914" w:rsidRDefault="00BB7914" w:rsidP="00BB7914">
      <w:r>
        <w:rPr>
          <w:rFonts w:hint="eastAsia"/>
        </w:rPr>
        <w:t>елементів</w:t>
      </w:r>
      <w:r>
        <w:t></w:t>
      </w:r>
      <w:r>
        <w:t></w:t>
      </w:r>
      <w:r>
        <w:rPr>
          <w:rFonts w:hint="eastAsia"/>
        </w:rPr>
        <w:t>які</w:t>
      </w:r>
      <w:r>
        <w:t></w:t>
      </w:r>
      <w:r>
        <w:rPr>
          <w:rFonts w:hint="eastAsia"/>
        </w:rPr>
        <w:t>його</w:t>
      </w:r>
      <w:r>
        <w:t></w:t>
      </w:r>
      <w:r>
        <w:rPr>
          <w:rFonts w:hint="eastAsia"/>
        </w:rPr>
        <w:t>складають</w:t>
      </w:r>
      <w:r>
        <w:t></w:t>
      </w:r>
      <w:r>
        <w:t></w:t>
      </w:r>
      <w:r>
        <w:rPr>
          <w:rFonts w:hint="eastAsia"/>
        </w:rPr>
        <w:t>та</w:t>
      </w:r>
      <w:r>
        <w:t></w:t>
      </w:r>
      <w:r>
        <w:rPr>
          <w:rFonts w:hint="eastAsia"/>
        </w:rPr>
        <w:t>відображає</w:t>
      </w:r>
      <w:r>
        <w:t></w:t>
      </w:r>
      <w:r>
        <w:rPr>
          <w:rFonts w:hint="eastAsia"/>
        </w:rPr>
        <w:t>функціональний</w:t>
      </w:r>
      <w:r>
        <w:t></w:t>
      </w:r>
      <w:r>
        <w:rPr>
          <w:rFonts w:hint="eastAsia"/>
        </w:rPr>
        <w:t>аспект</w:t>
      </w:r>
      <w:r>
        <w:t></w:t>
      </w:r>
      <w:r>
        <w:rPr>
          <w:rFonts w:hint="eastAsia"/>
        </w:rPr>
        <w:t>знання</w:t>
      </w:r>
      <w:r>
        <w:t></w:t>
      </w:r>
      <w:r>
        <w:rPr>
          <w:rFonts w:hint="eastAsia"/>
        </w:rPr>
        <w:t>про</w:t>
      </w:r>
    </w:p>
    <w:p w:rsidR="00BB7914" w:rsidRDefault="00BB7914" w:rsidP="00BB7914">
      <w:r>
        <w:rPr>
          <w:rFonts w:hint="eastAsia"/>
        </w:rPr>
        <w:t>взаємодію</w:t>
      </w:r>
      <w:r>
        <w:t></w:t>
      </w:r>
      <w:r>
        <w:rPr>
          <w:rFonts w:hint="eastAsia"/>
        </w:rPr>
        <w:t>релігії</w:t>
      </w:r>
      <w:r>
        <w:t></w:t>
      </w:r>
      <w:r>
        <w:rPr>
          <w:rFonts w:hint="eastAsia"/>
        </w:rPr>
        <w:t>та</w:t>
      </w:r>
      <w:r>
        <w:t></w:t>
      </w:r>
      <w:r>
        <w:rPr>
          <w:rFonts w:hint="eastAsia"/>
        </w:rPr>
        <w:t>політики</w:t>
      </w:r>
      <w:r>
        <w:t></w:t>
      </w:r>
      <w:r>
        <w:rPr>
          <w:rFonts w:hint="eastAsia"/>
        </w:rPr>
        <w:t>у</w:t>
      </w:r>
      <w:r>
        <w:t></w:t>
      </w:r>
      <w:r>
        <w:rPr>
          <w:rFonts w:hint="eastAsia"/>
        </w:rPr>
        <w:t>процесі</w:t>
      </w:r>
      <w:r>
        <w:t></w:t>
      </w:r>
      <w:r>
        <w:rPr>
          <w:rFonts w:hint="eastAsia"/>
        </w:rPr>
        <w:t>українського</w:t>
      </w:r>
      <w:r>
        <w:t></w:t>
      </w:r>
      <w:r>
        <w:rPr>
          <w:rFonts w:hint="eastAsia"/>
        </w:rPr>
        <w:t>державотворення</w:t>
      </w:r>
      <w:r>
        <w:t></w:t>
      </w:r>
      <w:r>
        <w:rPr>
          <w:rFonts w:hint="eastAsia"/>
        </w:rPr>
        <w:t>в</w:t>
      </w:r>
      <w:r>
        <w:t></w:t>
      </w:r>
      <w:r>
        <w:rPr>
          <w:rFonts w:hint="eastAsia"/>
        </w:rPr>
        <w:t>системі</w:t>
      </w:r>
    </w:p>
    <w:p w:rsidR="00BB7914" w:rsidRDefault="00BB7914" w:rsidP="00BB7914">
      <w:r>
        <w:rPr>
          <w:rFonts w:hint="eastAsia"/>
        </w:rPr>
        <w:t>соціально</w:t>
      </w:r>
      <w:r>
        <w:t></w:t>
      </w:r>
      <w:r>
        <w:rPr>
          <w:rFonts w:hint="eastAsia"/>
        </w:rPr>
        <w:t>практичної</w:t>
      </w:r>
      <w:r>
        <w:t></w:t>
      </w:r>
      <w:r>
        <w:rPr>
          <w:rFonts w:hint="eastAsia"/>
        </w:rPr>
        <w:t>діяльності</w:t>
      </w:r>
      <w:r>
        <w:t></w:t>
      </w:r>
      <w:r>
        <w:t></w:t>
      </w:r>
      <w:r>
        <w:rPr>
          <w:rFonts w:hint="eastAsia"/>
        </w:rPr>
        <w:t>В</w:t>
      </w:r>
      <w:r>
        <w:t></w:t>
      </w:r>
      <w:r>
        <w:rPr>
          <w:rFonts w:hint="eastAsia"/>
        </w:rPr>
        <w:t>її</w:t>
      </w:r>
      <w:r>
        <w:t></w:t>
      </w:r>
      <w:r>
        <w:rPr>
          <w:rFonts w:hint="eastAsia"/>
        </w:rPr>
        <w:t>основі</w:t>
      </w:r>
      <w:r>
        <w:t></w:t>
      </w:r>
      <w:r>
        <w:rPr>
          <w:rFonts w:hint="eastAsia"/>
        </w:rPr>
        <w:t>лежить</w:t>
      </w:r>
      <w:r>
        <w:t></w:t>
      </w:r>
      <w:r>
        <w:rPr>
          <w:rFonts w:hint="eastAsia"/>
        </w:rPr>
        <w:t>оцінка</w:t>
      </w:r>
      <w:r>
        <w:t></w:t>
      </w:r>
      <w:r>
        <w:rPr>
          <w:rFonts w:hint="eastAsia"/>
        </w:rPr>
        <w:t>умов</w:t>
      </w:r>
      <w:r>
        <w:t></w:t>
      </w:r>
      <w:r>
        <w:t></w:t>
      </w:r>
      <w:r>
        <w:rPr>
          <w:rFonts w:hint="eastAsia"/>
        </w:rPr>
        <w:t>визнаних</w:t>
      </w:r>
    </w:p>
    <w:p w:rsidR="00BB7914" w:rsidRDefault="00BB7914" w:rsidP="00BB7914">
      <w:r>
        <w:rPr>
          <w:rFonts w:hint="eastAsia"/>
        </w:rPr>
        <w:t>релігійними</w:t>
      </w:r>
      <w:r>
        <w:t></w:t>
      </w:r>
      <w:r>
        <w:rPr>
          <w:rFonts w:hint="eastAsia"/>
        </w:rPr>
        <w:t>й</w:t>
      </w:r>
      <w:r>
        <w:t></w:t>
      </w:r>
      <w:r>
        <w:rPr>
          <w:rFonts w:hint="eastAsia"/>
        </w:rPr>
        <w:t>політичними</w:t>
      </w:r>
      <w:r>
        <w:t></w:t>
      </w:r>
      <w:r>
        <w:rPr>
          <w:rFonts w:hint="eastAsia"/>
        </w:rPr>
        <w:t>суб’єктами</w:t>
      </w:r>
      <w:r>
        <w:t></w:t>
      </w:r>
      <w:r>
        <w:rPr>
          <w:rFonts w:hint="eastAsia"/>
        </w:rPr>
        <w:t>значимими</w:t>
      </w:r>
      <w:r>
        <w:t></w:t>
      </w:r>
      <w:r>
        <w:rPr>
          <w:rFonts w:hint="eastAsia"/>
        </w:rPr>
        <w:t>для</w:t>
      </w:r>
      <w:r>
        <w:t></w:t>
      </w:r>
      <w:r>
        <w:rPr>
          <w:rFonts w:hint="eastAsia"/>
        </w:rPr>
        <w:t>подальшої</w:t>
      </w:r>
      <w:r>
        <w:t></w:t>
      </w:r>
      <w:r>
        <w:rPr>
          <w:rFonts w:hint="eastAsia"/>
        </w:rPr>
        <w:t>життєдіяльності</w:t>
      </w:r>
      <w:r>
        <w:t></w:t>
      </w:r>
      <w:r>
        <w:rPr>
          <w:rFonts w:hint="eastAsia"/>
        </w:rPr>
        <w:t>і</w:t>
      </w:r>
    </w:p>
    <w:p w:rsidR="00BB7914" w:rsidRDefault="00BB7914" w:rsidP="00BB7914">
      <w:r>
        <w:rPr>
          <w:rFonts w:hint="eastAsia"/>
        </w:rPr>
        <w:t>які</w:t>
      </w:r>
      <w:r>
        <w:t></w:t>
      </w:r>
      <w:r>
        <w:rPr>
          <w:rFonts w:hint="eastAsia"/>
        </w:rPr>
        <w:t>розкривають</w:t>
      </w:r>
      <w:r>
        <w:t></w:t>
      </w:r>
      <w:r>
        <w:rPr>
          <w:rFonts w:hint="eastAsia"/>
        </w:rPr>
        <w:t>характер</w:t>
      </w:r>
      <w:r>
        <w:t></w:t>
      </w:r>
      <w:r>
        <w:rPr>
          <w:rFonts w:hint="eastAsia"/>
        </w:rPr>
        <w:t>існування</w:t>
      </w:r>
      <w:r>
        <w:t></w:t>
      </w:r>
      <w:r>
        <w:rPr>
          <w:rFonts w:hint="eastAsia"/>
        </w:rPr>
        <w:t>та</w:t>
      </w:r>
      <w:r>
        <w:t></w:t>
      </w:r>
      <w:r>
        <w:rPr>
          <w:rFonts w:hint="eastAsia"/>
        </w:rPr>
        <w:t>функціонування</w:t>
      </w:r>
      <w:r>
        <w:t></w:t>
      </w:r>
      <w:r>
        <w:rPr>
          <w:rFonts w:hint="eastAsia"/>
        </w:rPr>
        <w:t>значень</w:t>
      </w:r>
      <w:r>
        <w:t></w:t>
      </w:r>
      <w:r>
        <w:t></w:t>
      </w:r>
      <w:r>
        <w:rPr>
          <w:rFonts w:hint="eastAsia"/>
        </w:rPr>
        <w:t>спрямованих</w:t>
      </w:r>
    </w:p>
    <w:p w:rsidR="00BB7914" w:rsidRDefault="00BB7914" w:rsidP="00BB7914">
      <w:r>
        <w:t></w:t>
      </w:r>
      <w:r>
        <w:rPr>
          <w:rFonts w:hint="eastAsia"/>
        </w:rPr>
        <w:t>всередину</w:t>
      </w:r>
      <w:r>
        <w:t></w:t>
      </w:r>
      <w:r>
        <w:t></w:t>
      </w:r>
      <w:r>
        <w:rPr>
          <w:rFonts w:hint="eastAsia"/>
        </w:rPr>
        <w:t>сфери</w:t>
      </w:r>
      <w:r>
        <w:t></w:t>
      </w:r>
      <w:r>
        <w:rPr>
          <w:rFonts w:hint="eastAsia"/>
        </w:rPr>
        <w:t>духовного</w:t>
      </w:r>
      <w:r>
        <w:t></w:t>
      </w:r>
      <w:r>
        <w:rPr>
          <w:rFonts w:hint="eastAsia"/>
        </w:rPr>
        <w:t>виробництва</w:t>
      </w:r>
      <w:r>
        <w:t></w:t>
      </w:r>
      <w:r>
        <w:t></w:t>
      </w:r>
      <w:r>
        <w:rPr>
          <w:rFonts w:hint="eastAsia"/>
        </w:rPr>
        <w:t>Опредмечування</w:t>
      </w:r>
      <w:r>
        <w:t></w:t>
      </w:r>
      <w:r>
        <w:rPr>
          <w:rFonts w:hint="eastAsia"/>
        </w:rPr>
        <w:t>значущості</w:t>
      </w:r>
    </w:p>
    <w:p w:rsidR="00BB7914" w:rsidRDefault="00BB7914" w:rsidP="00BB7914">
      <w:r>
        <w:rPr>
          <w:rFonts w:hint="eastAsia"/>
        </w:rPr>
        <w:t>відбувається</w:t>
      </w:r>
      <w:r>
        <w:t></w:t>
      </w:r>
      <w:r>
        <w:rPr>
          <w:rFonts w:hint="eastAsia"/>
        </w:rPr>
        <w:t>за</w:t>
      </w:r>
      <w:r>
        <w:t></w:t>
      </w:r>
      <w:r>
        <w:rPr>
          <w:rFonts w:hint="eastAsia"/>
        </w:rPr>
        <w:t>конкретних</w:t>
      </w:r>
      <w:r>
        <w:t></w:t>
      </w:r>
      <w:r>
        <w:rPr>
          <w:rFonts w:hint="eastAsia"/>
        </w:rPr>
        <w:t>умов</w:t>
      </w:r>
      <w:r>
        <w:t></w:t>
      </w:r>
      <w:r>
        <w:rPr>
          <w:rFonts w:hint="eastAsia"/>
        </w:rPr>
        <w:t>у</w:t>
      </w:r>
      <w:r>
        <w:t></w:t>
      </w:r>
      <w:r>
        <w:rPr>
          <w:rFonts w:hint="eastAsia"/>
        </w:rPr>
        <w:t>способи</w:t>
      </w:r>
      <w:r>
        <w:t></w:t>
      </w:r>
      <w:r>
        <w:rPr>
          <w:rFonts w:hint="eastAsia"/>
        </w:rPr>
        <w:t>та</w:t>
      </w:r>
      <w:r>
        <w:t></w:t>
      </w:r>
      <w:r>
        <w:rPr>
          <w:rFonts w:hint="eastAsia"/>
        </w:rPr>
        <w:t>форми</w:t>
      </w:r>
      <w:r>
        <w:t></w:t>
      </w:r>
      <w:r>
        <w:t></w:t>
      </w:r>
      <w:r>
        <w:rPr>
          <w:rFonts w:hint="eastAsia"/>
        </w:rPr>
        <w:t>що</w:t>
      </w:r>
      <w:r>
        <w:t></w:t>
      </w:r>
      <w:r>
        <w:rPr>
          <w:rFonts w:hint="eastAsia"/>
        </w:rPr>
        <w:t>детермінують</w:t>
      </w:r>
      <w:r>
        <w:t></w:t>
      </w:r>
      <w:r>
        <w:rPr>
          <w:rFonts w:hint="eastAsia"/>
        </w:rPr>
        <w:t>ці</w:t>
      </w:r>
      <w:r>
        <w:t></w:t>
      </w:r>
      <w:r>
        <w:rPr>
          <w:rFonts w:hint="eastAsia"/>
        </w:rPr>
        <w:t>суб</w:t>
      </w:r>
      <w:r>
        <w:t>‟</w:t>
      </w:r>
      <w:r>
        <w:rPr>
          <w:rFonts w:hint="eastAsia"/>
        </w:rPr>
        <w:t>єкти</w:t>
      </w:r>
    </w:p>
    <w:p w:rsidR="00BB7914" w:rsidRDefault="00BB7914" w:rsidP="00BB7914">
      <w:r>
        <w:rPr>
          <w:rFonts w:hint="eastAsia"/>
        </w:rPr>
        <w:t>суспільної</w:t>
      </w:r>
      <w:r>
        <w:t></w:t>
      </w:r>
      <w:r>
        <w:rPr>
          <w:rFonts w:hint="eastAsia"/>
        </w:rPr>
        <w:t>діяльності</w:t>
      </w:r>
      <w:r>
        <w:t></w:t>
      </w:r>
    </w:p>
    <w:p w:rsidR="00BB7914" w:rsidRDefault="00BB7914" w:rsidP="00BB7914">
      <w:r>
        <w:rPr>
          <w:rFonts w:hint="eastAsia"/>
        </w:rPr>
        <w:t>Запропоновано</w:t>
      </w:r>
      <w:r>
        <w:t></w:t>
      </w:r>
      <w:r>
        <w:rPr>
          <w:rFonts w:hint="eastAsia"/>
        </w:rPr>
        <w:t>авторське</w:t>
      </w:r>
      <w:r>
        <w:t></w:t>
      </w:r>
      <w:r>
        <w:rPr>
          <w:rFonts w:hint="eastAsia"/>
        </w:rPr>
        <w:t>визначення</w:t>
      </w:r>
      <w:r>
        <w:t></w:t>
      </w:r>
      <w:r>
        <w:rPr>
          <w:rFonts w:hint="eastAsia"/>
        </w:rPr>
        <w:t>поняття</w:t>
      </w:r>
      <w:r>
        <w:t></w:t>
      </w:r>
      <w:r>
        <w:t></w:t>
      </w:r>
      <w:r>
        <w:rPr>
          <w:rFonts w:hint="eastAsia"/>
        </w:rPr>
        <w:t>релігійно</w:t>
      </w:r>
      <w:r>
        <w:t></w:t>
      </w:r>
      <w:r>
        <w:rPr>
          <w:rFonts w:hint="eastAsia"/>
        </w:rPr>
        <w:t>політичний</w:t>
      </w:r>
    </w:p>
    <w:p w:rsidR="00BB7914" w:rsidRDefault="00BB7914" w:rsidP="00BB7914">
      <w:r>
        <w:rPr>
          <w:rFonts w:hint="eastAsia"/>
        </w:rPr>
        <w:t>простір</w:t>
      </w:r>
      <w:r>
        <w:t></w:t>
      </w:r>
      <w:r>
        <w:t></w:t>
      </w:r>
      <w:r>
        <w:t></w:t>
      </w:r>
      <w:r>
        <w:rPr>
          <w:rFonts w:hint="eastAsia"/>
        </w:rPr>
        <w:t>під</w:t>
      </w:r>
      <w:r>
        <w:t></w:t>
      </w:r>
      <w:r>
        <w:rPr>
          <w:rFonts w:hint="eastAsia"/>
        </w:rPr>
        <w:t>яким</w:t>
      </w:r>
      <w:r>
        <w:t></w:t>
      </w:r>
      <w:r>
        <w:rPr>
          <w:rFonts w:hint="eastAsia"/>
        </w:rPr>
        <w:t>слід</w:t>
      </w:r>
      <w:r>
        <w:t></w:t>
      </w:r>
      <w:r>
        <w:rPr>
          <w:rFonts w:hint="eastAsia"/>
        </w:rPr>
        <w:t>розуміти</w:t>
      </w:r>
      <w:r>
        <w:t></w:t>
      </w:r>
      <w:r>
        <w:rPr>
          <w:rFonts w:hint="eastAsia"/>
        </w:rPr>
        <w:t>категорію</w:t>
      </w:r>
      <w:r>
        <w:t></w:t>
      </w:r>
      <w:r>
        <w:t></w:t>
      </w:r>
      <w:r>
        <w:rPr>
          <w:rFonts w:hint="eastAsia"/>
        </w:rPr>
        <w:t>що</w:t>
      </w:r>
      <w:r>
        <w:t></w:t>
      </w:r>
      <w:r>
        <w:rPr>
          <w:rFonts w:hint="eastAsia"/>
        </w:rPr>
        <w:t>відображає</w:t>
      </w:r>
      <w:r>
        <w:t></w:t>
      </w:r>
      <w:r>
        <w:rPr>
          <w:rFonts w:hint="eastAsia"/>
        </w:rPr>
        <w:t>процеси</w:t>
      </w:r>
      <w:r>
        <w:t></w:t>
      </w:r>
      <w:r>
        <w:rPr>
          <w:rFonts w:hint="eastAsia"/>
        </w:rPr>
        <w:t>взаємодії</w:t>
      </w:r>
    </w:p>
    <w:p w:rsidR="00BB7914" w:rsidRDefault="00BB7914" w:rsidP="00BB7914">
      <w:r>
        <w:rPr>
          <w:rFonts w:hint="eastAsia"/>
        </w:rPr>
        <w:t>релігійних</w:t>
      </w:r>
      <w:r>
        <w:t></w:t>
      </w:r>
      <w:r>
        <w:rPr>
          <w:rFonts w:hint="eastAsia"/>
        </w:rPr>
        <w:t>і</w:t>
      </w:r>
      <w:r>
        <w:t></w:t>
      </w:r>
      <w:r>
        <w:rPr>
          <w:rFonts w:hint="eastAsia"/>
        </w:rPr>
        <w:t>політичних</w:t>
      </w:r>
      <w:r>
        <w:t></w:t>
      </w:r>
      <w:r>
        <w:rPr>
          <w:rFonts w:hint="eastAsia"/>
        </w:rPr>
        <w:t>суб’єктів</w:t>
      </w:r>
      <w:r>
        <w:t></w:t>
      </w:r>
      <w:r>
        <w:t></w:t>
      </w:r>
      <w:r>
        <w:rPr>
          <w:rFonts w:hint="eastAsia"/>
        </w:rPr>
        <w:t>формування</w:t>
      </w:r>
      <w:r>
        <w:t></w:t>
      </w:r>
      <w:r>
        <w:rPr>
          <w:rFonts w:hint="eastAsia"/>
        </w:rPr>
        <w:t>цілісного</w:t>
      </w:r>
      <w:r>
        <w:t></w:t>
      </w:r>
      <w:r>
        <w:rPr>
          <w:rFonts w:hint="eastAsia"/>
        </w:rPr>
        <w:t>інституціонального</w:t>
      </w:r>
    </w:p>
    <w:p w:rsidR="00BB7914" w:rsidRDefault="00BB7914" w:rsidP="00BB7914">
      <w:r>
        <w:rPr>
          <w:rFonts w:hint="eastAsia"/>
        </w:rPr>
        <w:t>середовища</w:t>
      </w:r>
      <w:r>
        <w:t></w:t>
      </w:r>
      <w:r>
        <w:t></w:t>
      </w:r>
      <w:r>
        <w:rPr>
          <w:rFonts w:hint="eastAsia"/>
        </w:rPr>
        <w:t>що</w:t>
      </w:r>
      <w:r>
        <w:t></w:t>
      </w:r>
      <w:r>
        <w:rPr>
          <w:rFonts w:hint="eastAsia"/>
        </w:rPr>
        <w:t>проявляється</w:t>
      </w:r>
      <w:r>
        <w:t></w:t>
      </w:r>
      <w:r>
        <w:rPr>
          <w:rFonts w:hint="eastAsia"/>
        </w:rPr>
        <w:t>у</w:t>
      </w:r>
      <w:r>
        <w:t></w:t>
      </w:r>
      <w:r>
        <w:rPr>
          <w:rFonts w:hint="eastAsia"/>
        </w:rPr>
        <w:t>змінах</w:t>
      </w:r>
      <w:r>
        <w:t></w:t>
      </w:r>
      <w:r>
        <w:t></w:t>
      </w:r>
      <w:r>
        <w:rPr>
          <w:rFonts w:hint="eastAsia"/>
        </w:rPr>
        <w:t>характері</w:t>
      </w:r>
      <w:r>
        <w:t></w:t>
      </w:r>
      <w:r>
        <w:t></w:t>
      </w:r>
      <w:r>
        <w:rPr>
          <w:rFonts w:hint="eastAsia"/>
        </w:rPr>
        <w:t>обсягах</w:t>
      </w:r>
      <w:r>
        <w:t></w:t>
      </w:r>
      <w:r>
        <w:t></w:t>
      </w:r>
      <w:r>
        <w:rPr>
          <w:rFonts w:hint="eastAsia"/>
        </w:rPr>
        <w:t>способах</w:t>
      </w:r>
      <w:r>
        <w:t></w:t>
      </w:r>
      <w:r>
        <w:t></w:t>
      </w:r>
      <w:r>
        <w:rPr>
          <w:rFonts w:hint="eastAsia"/>
        </w:rPr>
        <w:t>методах</w:t>
      </w:r>
    </w:p>
    <w:p w:rsidR="00BB7914" w:rsidRDefault="00BB7914" w:rsidP="00BB7914">
      <w:r>
        <w:rPr>
          <w:rFonts w:hint="eastAsia"/>
        </w:rPr>
        <w:t>узгодження</w:t>
      </w:r>
      <w:r>
        <w:t></w:t>
      </w:r>
      <w:r>
        <w:rPr>
          <w:rFonts w:hint="eastAsia"/>
        </w:rPr>
        <w:t>та</w:t>
      </w:r>
      <w:r>
        <w:t></w:t>
      </w:r>
      <w:r>
        <w:rPr>
          <w:rFonts w:hint="eastAsia"/>
        </w:rPr>
        <w:t>формах</w:t>
      </w:r>
      <w:r>
        <w:t></w:t>
      </w:r>
      <w:r>
        <w:rPr>
          <w:rFonts w:hint="eastAsia"/>
        </w:rPr>
        <w:t>конкуренції</w:t>
      </w:r>
      <w:r>
        <w:t></w:t>
      </w:r>
      <w:r>
        <w:rPr>
          <w:rFonts w:hint="eastAsia"/>
        </w:rPr>
        <w:t>для</w:t>
      </w:r>
      <w:r>
        <w:t></w:t>
      </w:r>
      <w:r>
        <w:rPr>
          <w:rFonts w:hint="eastAsia"/>
        </w:rPr>
        <w:t>забезпечення</w:t>
      </w:r>
      <w:r>
        <w:t></w:t>
      </w:r>
      <w:r>
        <w:rPr>
          <w:rFonts w:hint="eastAsia"/>
        </w:rPr>
        <w:t>умов</w:t>
      </w:r>
      <w:r>
        <w:t></w:t>
      </w:r>
      <w:r>
        <w:rPr>
          <w:rFonts w:hint="eastAsia"/>
        </w:rPr>
        <w:t>реалізації</w:t>
      </w:r>
      <w:r>
        <w:t></w:t>
      </w:r>
      <w:r>
        <w:rPr>
          <w:rFonts w:hint="eastAsia"/>
        </w:rPr>
        <w:t>власних</w:t>
      </w:r>
    </w:p>
    <w:p w:rsidR="00BB7914" w:rsidRDefault="00BB7914" w:rsidP="00BB7914">
      <w:r>
        <w:rPr>
          <w:rFonts w:hint="eastAsia"/>
        </w:rPr>
        <w:t>завдань</w:t>
      </w:r>
      <w:r>
        <w:t></w:t>
      </w:r>
      <w:r>
        <w:rPr>
          <w:rFonts w:hint="eastAsia"/>
        </w:rPr>
        <w:t>і</w:t>
      </w:r>
      <w:r>
        <w:t></w:t>
      </w:r>
      <w:r>
        <w:rPr>
          <w:rFonts w:hint="eastAsia"/>
        </w:rPr>
        <w:t>функцій</w:t>
      </w:r>
      <w:r>
        <w:t></w:t>
      </w:r>
      <w:r>
        <w:rPr>
          <w:rFonts w:hint="eastAsia"/>
        </w:rPr>
        <w:t>у</w:t>
      </w:r>
      <w:r>
        <w:t></w:t>
      </w:r>
      <w:r>
        <w:rPr>
          <w:rFonts w:hint="eastAsia"/>
        </w:rPr>
        <w:t>суспільних</w:t>
      </w:r>
      <w:r>
        <w:t></w:t>
      </w:r>
      <w:r>
        <w:rPr>
          <w:rFonts w:hint="eastAsia"/>
        </w:rPr>
        <w:t>сферах</w:t>
      </w:r>
      <w:r>
        <w:t></w:t>
      </w:r>
      <w:r>
        <w:rPr>
          <w:rFonts w:hint="eastAsia"/>
        </w:rPr>
        <w:t>життєдіяльності</w:t>
      </w:r>
      <w:r>
        <w:t></w:t>
      </w:r>
    </w:p>
    <w:p w:rsidR="00BB7914" w:rsidRDefault="00BB7914" w:rsidP="00BB7914">
      <w:r>
        <w:rPr>
          <w:rFonts w:hint="eastAsia"/>
        </w:rPr>
        <w:t>Найзагальнішим</w:t>
      </w:r>
      <w:r>
        <w:t></w:t>
      </w:r>
      <w:r>
        <w:rPr>
          <w:rFonts w:hint="eastAsia"/>
        </w:rPr>
        <w:t>принципом</w:t>
      </w:r>
      <w:r>
        <w:t></w:t>
      </w:r>
      <w:r>
        <w:t></w:t>
      </w:r>
      <w:r>
        <w:rPr>
          <w:rFonts w:hint="eastAsia"/>
        </w:rPr>
        <w:t>ідеєю</w:t>
      </w:r>
      <w:r>
        <w:t></w:t>
      </w:r>
      <w:r>
        <w:rPr>
          <w:rFonts w:hint="eastAsia"/>
        </w:rPr>
        <w:t>розробки</w:t>
      </w:r>
      <w:r>
        <w:t></w:t>
      </w:r>
      <w:r>
        <w:rPr>
          <w:rFonts w:hint="eastAsia"/>
        </w:rPr>
        <w:t>концепції</w:t>
      </w:r>
      <w:r>
        <w:t></w:t>
      </w:r>
      <w:r>
        <w:rPr>
          <w:rFonts w:hint="eastAsia"/>
        </w:rPr>
        <w:t>релігійно</w:t>
      </w:r>
      <w:r>
        <w:t></w:t>
      </w:r>
      <w:r>
        <w:rPr>
          <w:rFonts w:hint="eastAsia"/>
        </w:rPr>
        <w:t>політичного</w:t>
      </w:r>
      <w:r>
        <w:t></w:t>
      </w:r>
    </w:p>
    <w:p w:rsidR="00BB7914" w:rsidRDefault="00BB7914" w:rsidP="00BB7914">
      <w:r>
        <w:t></w:t>
      </w:r>
      <w:r>
        <w:t></w:t>
      </w:r>
      <w:r>
        <w:t></w:t>
      </w:r>
    </w:p>
    <w:p w:rsidR="00BB7914" w:rsidRDefault="00BB7914" w:rsidP="00BB7914">
      <w:r>
        <w:rPr>
          <w:rFonts w:hint="eastAsia"/>
        </w:rPr>
        <w:t>простору</w:t>
      </w:r>
      <w:r>
        <w:t></w:t>
      </w:r>
      <w:r>
        <w:rPr>
          <w:rFonts w:hint="eastAsia"/>
        </w:rPr>
        <w:t>держави</w:t>
      </w:r>
      <w:r>
        <w:t></w:t>
      </w:r>
      <w:r>
        <w:rPr>
          <w:rFonts w:hint="eastAsia"/>
        </w:rPr>
        <w:t>є</w:t>
      </w:r>
      <w:r>
        <w:t></w:t>
      </w:r>
      <w:r>
        <w:rPr>
          <w:rFonts w:hint="eastAsia"/>
        </w:rPr>
        <w:t>уявлення</w:t>
      </w:r>
      <w:r>
        <w:t></w:t>
      </w:r>
      <w:r>
        <w:rPr>
          <w:rFonts w:hint="eastAsia"/>
        </w:rPr>
        <w:t>про</w:t>
      </w:r>
      <w:r>
        <w:t></w:t>
      </w:r>
      <w:r>
        <w:rPr>
          <w:rFonts w:hint="eastAsia"/>
        </w:rPr>
        <w:t>нього</w:t>
      </w:r>
      <w:r>
        <w:t></w:t>
      </w:r>
      <w:r>
        <w:rPr>
          <w:rFonts w:hint="eastAsia"/>
        </w:rPr>
        <w:t>як</w:t>
      </w:r>
      <w:r>
        <w:t></w:t>
      </w:r>
      <w:r>
        <w:rPr>
          <w:rFonts w:hint="eastAsia"/>
        </w:rPr>
        <w:t>цілісну</w:t>
      </w:r>
      <w:r>
        <w:t></w:t>
      </w:r>
      <w:r>
        <w:t></w:t>
      </w:r>
      <w:r>
        <w:rPr>
          <w:rFonts w:hint="eastAsia"/>
        </w:rPr>
        <w:t>поліструктурну</w:t>
      </w:r>
      <w:r>
        <w:t></w:t>
      </w:r>
      <w:r>
        <w:t></w:t>
      </w:r>
      <w:r>
        <w:rPr>
          <w:rFonts w:hint="eastAsia"/>
        </w:rPr>
        <w:t>інтегративну</w:t>
      </w:r>
      <w:r>
        <w:t></w:t>
      </w:r>
    </w:p>
    <w:p w:rsidR="00BB7914" w:rsidRDefault="00BB7914" w:rsidP="00BB7914">
      <w:r>
        <w:rPr>
          <w:rFonts w:hint="eastAsia"/>
        </w:rPr>
        <w:t>відкриту</w:t>
      </w:r>
      <w:r>
        <w:t></w:t>
      </w:r>
      <w:r>
        <w:t></w:t>
      </w:r>
      <w:r>
        <w:rPr>
          <w:rFonts w:hint="eastAsia"/>
        </w:rPr>
        <w:t>незавершену</w:t>
      </w:r>
      <w:r>
        <w:t></w:t>
      </w:r>
      <w:r>
        <w:t></w:t>
      </w:r>
      <w:r>
        <w:t></w:t>
      </w:r>
      <w:r>
        <w:rPr>
          <w:rFonts w:hint="eastAsia"/>
        </w:rPr>
        <w:t>динамічну</w:t>
      </w:r>
      <w:r>
        <w:t></w:t>
      </w:r>
      <w:r>
        <w:t></w:t>
      </w:r>
      <w:r>
        <w:rPr>
          <w:rFonts w:hint="eastAsia"/>
        </w:rPr>
        <w:t>доцільну</w:t>
      </w:r>
      <w:r>
        <w:t></w:t>
      </w:r>
      <w:r>
        <w:t></w:t>
      </w:r>
      <w:r>
        <w:rPr>
          <w:rFonts w:hint="eastAsia"/>
        </w:rPr>
        <w:t>зовнішньо</w:t>
      </w:r>
      <w:r>
        <w:t></w:t>
      </w:r>
      <w:r>
        <w:t></w:t>
      </w:r>
      <w:r>
        <w:rPr>
          <w:rFonts w:hint="eastAsia"/>
        </w:rPr>
        <w:t>та</w:t>
      </w:r>
    </w:p>
    <w:p w:rsidR="00BB7914" w:rsidRDefault="00BB7914" w:rsidP="00BB7914">
      <w:r>
        <w:rPr>
          <w:rFonts w:hint="eastAsia"/>
        </w:rPr>
        <w:t>внутрішньодетерміновану</w:t>
      </w:r>
      <w:r>
        <w:t></w:t>
      </w:r>
      <w:r>
        <w:rPr>
          <w:rFonts w:hint="eastAsia"/>
        </w:rPr>
        <w:t>систему</w:t>
      </w:r>
      <w:r>
        <w:t></w:t>
      </w:r>
      <w:r>
        <w:t></w:t>
      </w:r>
      <w:r>
        <w:rPr>
          <w:rFonts w:hint="eastAsia"/>
        </w:rPr>
        <w:t>здатну</w:t>
      </w:r>
      <w:r>
        <w:t></w:t>
      </w:r>
      <w:r>
        <w:rPr>
          <w:rFonts w:hint="eastAsia"/>
        </w:rPr>
        <w:t>до</w:t>
      </w:r>
      <w:r>
        <w:t></w:t>
      </w:r>
      <w:r>
        <w:rPr>
          <w:rFonts w:hint="eastAsia"/>
        </w:rPr>
        <w:t>саморозвитку</w:t>
      </w:r>
      <w:r>
        <w:t></w:t>
      </w:r>
      <w:r>
        <w:t></w:t>
      </w:r>
      <w:r>
        <w:rPr>
          <w:rFonts w:hint="eastAsia"/>
        </w:rPr>
        <w:t>Елементам</w:t>
      </w:r>
    </w:p>
    <w:p w:rsidR="00BB7914" w:rsidRDefault="00BB7914" w:rsidP="00BB7914">
      <w:r>
        <w:rPr>
          <w:rFonts w:hint="eastAsia"/>
        </w:rPr>
        <w:t>релігійнополітичного</w:t>
      </w:r>
      <w:r>
        <w:t></w:t>
      </w:r>
      <w:r>
        <w:rPr>
          <w:rFonts w:hint="eastAsia"/>
        </w:rPr>
        <w:t>простору</w:t>
      </w:r>
      <w:r>
        <w:t></w:t>
      </w:r>
      <w:r>
        <w:rPr>
          <w:rFonts w:hint="eastAsia"/>
        </w:rPr>
        <w:t>держави</w:t>
      </w:r>
      <w:r>
        <w:t></w:t>
      </w:r>
      <w:r>
        <w:rPr>
          <w:rFonts w:hint="eastAsia"/>
        </w:rPr>
        <w:t>притаманні</w:t>
      </w:r>
      <w:r>
        <w:t></w:t>
      </w:r>
      <w:r>
        <w:rPr>
          <w:rFonts w:hint="eastAsia"/>
        </w:rPr>
        <w:t>такі</w:t>
      </w:r>
      <w:r>
        <w:t></w:t>
      </w:r>
      <w:r>
        <w:rPr>
          <w:rFonts w:hint="eastAsia"/>
        </w:rPr>
        <w:t>системні</w:t>
      </w:r>
      <w:r>
        <w:t></w:t>
      </w:r>
      <w:r>
        <w:rPr>
          <w:rFonts w:hint="eastAsia"/>
        </w:rPr>
        <w:t>ознаки</w:t>
      </w:r>
      <w:r>
        <w:t></w:t>
      </w:r>
      <w:r>
        <w:t></w:t>
      </w:r>
      <w:r>
        <w:rPr>
          <w:rFonts w:hint="eastAsia"/>
        </w:rPr>
        <w:t>як</w:t>
      </w:r>
    </w:p>
    <w:p w:rsidR="00BB7914" w:rsidRDefault="00BB7914" w:rsidP="00BB7914">
      <w:r>
        <w:rPr>
          <w:rFonts w:hint="eastAsia"/>
        </w:rPr>
        <w:t>цілісність</w:t>
      </w:r>
      <w:r>
        <w:t></w:t>
      </w:r>
      <w:r>
        <w:t></w:t>
      </w:r>
      <w:r>
        <w:rPr>
          <w:rFonts w:hint="eastAsia"/>
        </w:rPr>
        <w:t>інтегративність</w:t>
      </w:r>
      <w:r>
        <w:t></w:t>
      </w:r>
      <w:r>
        <w:t></w:t>
      </w:r>
      <w:r>
        <w:rPr>
          <w:rFonts w:hint="eastAsia"/>
        </w:rPr>
        <w:t>відкритість</w:t>
      </w:r>
      <w:r>
        <w:t></w:t>
      </w:r>
      <w:r>
        <w:t></w:t>
      </w:r>
      <w:r>
        <w:rPr>
          <w:rFonts w:hint="eastAsia"/>
        </w:rPr>
        <w:t>зв’язок</w:t>
      </w:r>
      <w:r>
        <w:t></w:t>
      </w:r>
      <w:r>
        <w:rPr>
          <w:rFonts w:hint="eastAsia"/>
        </w:rPr>
        <w:t>із</w:t>
      </w:r>
      <w:r>
        <w:t></w:t>
      </w:r>
      <w:r>
        <w:rPr>
          <w:rFonts w:hint="eastAsia"/>
        </w:rPr>
        <w:t>середовищем</w:t>
      </w:r>
      <w:r>
        <w:t></w:t>
      </w:r>
      <w:r>
        <w:t></w:t>
      </w:r>
      <w:r>
        <w:t></w:t>
      </w:r>
      <w:r>
        <w:rPr>
          <w:rFonts w:hint="eastAsia"/>
        </w:rPr>
        <w:t>еволюційність</w:t>
      </w:r>
      <w:r>
        <w:t></w:t>
      </w:r>
      <w:r>
        <w:rPr>
          <w:rFonts w:hint="eastAsia"/>
        </w:rPr>
        <w:t>та</w:t>
      </w:r>
    </w:p>
    <w:p w:rsidR="00BB7914" w:rsidRDefault="00BB7914" w:rsidP="00BB7914">
      <w:r>
        <w:rPr>
          <w:rFonts w:hint="eastAsia"/>
        </w:rPr>
        <w:t>ієрархічність</w:t>
      </w:r>
      <w:r>
        <w:t></w:t>
      </w:r>
      <w:r>
        <w:t></w:t>
      </w:r>
      <w:r>
        <w:rPr>
          <w:rFonts w:hint="eastAsia"/>
        </w:rPr>
        <w:t>Діалектична</w:t>
      </w:r>
      <w:r>
        <w:t></w:t>
      </w:r>
      <w:r>
        <w:rPr>
          <w:rFonts w:hint="eastAsia"/>
        </w:rPr>
        <w:t>взаємодія</w:t>
      </w:r>
      <w:r>
        <w:t></w:t>
      </w:r>
      <w:r>
        <w:t></w:t>
      </w:r>
      <w:r>
        <w:rPr>
          <w:rFonts w:hint="eastAsia"/>
        </w:rPr>
        <w:t>взаємопроникнення</w:t>
      </w:r>
      <w:r>
        <w:t></w:t>
      </w:r>
      <w:r>
        <w:rPr>
          <w:rFonts w:hint="eastAsia"/>
        </w:rPr>
        <w:t>елементів</w:t>
      </w:r>
    </w:p>
    <w:p w:rsidR="00BB7914" w:rsidRDefault="00BB7914" w:rsidP="00BB7914">
      <w:r>
        <w:rPr>
          <w:rFonts w:hint="eastAsia"/>
        </w:rPr>
        <w:t>релігійнополітичного</w:t>
      </w:r>
      <w:r>
        <w:t></w:t>
      </w:r>
      <w:r>
        <w:rPr>
          <w:rFonts w:hint="eastAsia"/>
        </w:rPr>
        <w:t>простору</w:t>
      </w:r>
      <w:r>
        <w:t></w:t>
      </w:r>
      <w:r>
        <w:rPr>
          <w:rFonts w:hint="eastAsia"/>
        </w:rPr>
        <w:t>держави</w:t>
      </w:r>
      <w:r>
        <w:t></w:t>
      </w:r>
      <w:r>
        <w:rPr>
          <w:rFonts w:hint="eastAsia"/>
        </w:rPr>
        <w:t>є</w:t>
      </w:r>
      <w:r>
        <w:t></w:t>
      </w:r>
      <w:r>
        <w:rPr>
          <w:rFonts w:hint="eastAsia"/>
        </w:rPr>
        <w:t>фактором</w:t>
      </w:r>
      <w:r>
        <w:t></w:t>
      </w:r>
      <w:r>
        <w:rPr>
          <w:rFonts w:hint="eastAsia"/>
        </w:rPr>
        <w:t>підсилення</w:t>
      </w:r>
      <w:r>
        <w:t></w:t>
      </w:r>
      <w:r>
        <w:rPr>
          <w:rFonts w:hint="eastAsia"/>
        </w:rPr>
        <w:t>злагодженості</w:t>
      </w:r>
    </w:p>
    <w:p w:rsidR="00BB7914" w:rsidRDefault="00BB7914" w:rsidP="00BB7914">
      <w:r>
        <w:rPr>
          <w:rFonts w:hint="eastAsia"/>
        </w:rPr>
        <w:t>функціонування</w:t>
      </w:r>
      <w:r>
        <w:t></w:t>
      </w:r>
      <w:r>
        <w:rPr>
          <w:rFonts w:hint="eastAsia"/>
        </w:rPr>
        <w:t>та</w:t>
      </w:r>
      <w:r>
        <w:t></w:t>
      </w:r>
      <w:r>
        <w:rPr>
          <w:rFonts w:hint="eastAsia"/>
        </w:rPr>
        <w:t>подальшого</w:t>
      </w:r>
      <w:r>
        <w:t></w:t>
      </w:r>
      <w:r>
        <w:rPr>
          <w:rFonts w:hint="eastAsia"/>
        </w:rPr>
        <w:t>розвитку</w:t>
      </w:r>
      <w:r>
        <w:t></w:t>
      </w:r>
      <w:r>
        <w:rPr>
          <w:rFonts w:hint="eastAsia"/>
        </w:rPr>
        <w:t>даної</w:t>
      </w:r>
      <w:r>
        <w:t></w:t>
      </w:r>
      <w:r>
        <w:rPr>
          <w:rFonts w:hint="eastAsia"/>
        </w:rPr>
        <w:t>системи</w:t>
      </w:r>
      <w:r>
        <w:t></w:t>
      </w:r>
      <w:r>
        <w:rPr>
          <w:rFonts w:hint="eastAsia"/>
        </w:rPr>
        <w:t>як</w:t>
      </w:r>
      <w:r>
        <w:t></w:t>
      </w:r>
      <w:r>
        <w:rPr>
          <w:rFonts w:hint="eastAsia"/>
        </w:rPr>
        <w:t>цілого</w:t>
      </w:r>
      <w:r>
        <w:t></w:t>
      </w:r>
      <w:r>
        <w:t></w:t>
      </w:r>
      <w:r>
        <w:rPr>
          <w:rFonts w:hint="eastAsia"/>
        </w:rPr>
        <w:t>Якість</w:t>
      </w:r>
      <w:r>
        <w:t></w:t>
      </w:r>
      <w:r>
        <w:rPr>
          <w:rFonts w:hint="eastAsia"/>
        </w:rPr>
        <w:t>релігійнополітичного</w:t>
      </w:r>
      <w:r>
        <w:t></w:t>
      </w:r>
      <w:r>
        <w:rPr>
          <w:rFonts w:hint="eastAsia"/>
        </w:rPr>
        <w:t>простору</w:t>
      </w:r>
      <w:r>
        <w:t></w:t>
      </w:r>
      <w:r>
        <w:rPr>
          <w:rFonts w:hint="eastAsia"/>
        </w:rPr>
        <w:t>держави</w:t>
      </w:r>
      <w:r>
        <w:t></w:t>
      </w:r>
      <w:r>
        <w:rPr>
          <w:rFonts w:hint="eastAsia"/>
        </w:rPr>
        <w:t>визначається</w:t>
      </w:r>
      <w:r>
        <w:t></w:t>
      </w:r>
      <w:r>
        <w:rPr>
          <w:rFonts w:hint="eastAsia"/>
        </w:rPr>
        <w:t>як</w:t>
      </w:r>
      <w:r>
        <w:t></w:t>
      </w:r>
      <w:r>
        <w:rPr>
          <w:rFonts w:hint="eastAsia"/>
        </w:rPr>
        <w:t>елементами</w:t>
      </w:r>
      <w:r>
        <w:t></w:t>
      </w:r>
      <w:r>
        <w:t></w:t>
      </w:r>
      <w:r>
        <w:rPr>
          <w:rFonts w:hint="eastAsia"/>
        </w:rPr>
        <w:t>так</w:t>
      </w:r>
      <w:r>
        <w:t></w:t>
      </w:r>
      <w:r>
        <w:rPr>
          <w:rFonts w:hint="eastAsia"/>
        </w:rPr>
        <w:t>і</w:t>
      </w:r>
      <w:r>
        <w:t></w:t>
      </w:r>
      <w:r>
        <w:rPr>
          <w:rFonts w:hint="eastAsia"/>
        </w:rPr>
        <w:t>її</w:t>
      </w:r>
      <w:r>
        <w:t></w:t>
      </w:r>
      <w:r>
        <w:rPr>
          <w:rFonts w:hint="eastAsia"/>
        </w:rPr>
        <w:t>еволюційною</w:t>
      </w:r>
    </w:p>
    <w:p w:rsidR="00BB7914" w:rsidRDefault="00BB7914" w:rsidP="00BB7914">
      <w:r>
        <w:rPr>
          <w:rFonts w:hint="eastAsia"/>
        </w:rPr>
        <w:t>структурою</w:t>
      </w:r>
      <w:r>
        <w:t></w:t>
      </w:r>
    </w:p>
    <w:p w:rsidR="00BB7914" w:rsidRDefault="00BB7914" w:rsidP="00BB7914">
      <w:r>
        <w:rPr>
          <w:rFonts w:hint="eastAsia"/>
        </w:rPr>
        <w:t>Структура</w:t>
      </w:r>
      <w:r>
        <w:t></w:t>
      </w:r>
      <w:r>
        <w:rPr>
          <w:rFonts w:hint="eastAsia"/>
        </w:rPr>
        <w:t>релігійно</w:t>
      </w:r>
      <w:r>
        <w:t></w:t>
      </w:r>
      <w:r>
        <w:rPr>
          <w:rFonts w:hint="eastAsia"/>
        </w:rPr>
        <w:t>політичного</w:t>
      </w:r>
      <w:r>
        <w:t></w:t>
      </w:r>
      <w:r>
        <w:rPr>
          <w:rFonts w:hint="eastAsia"/>
        </w:rPr>
        <w:t>простору</w:t>
      </w:r>
      <w:r>
        <w:t></w:t>
      </w:r>
      <w:r>
        <w:rPr>
          <w:rFonts w:hint="eastAsia"/>
        </w:rPr>
        <w:t>держави</w:t>
      </w:r>
      <w:r>
        <w:t></w:t>
      </w:r>
      <w:r>
        <w:rPr>
          <w:rFonts w:hint="eastAsia"/>
        </w:rPr>
        <w:t>зберігає</w:t>
      </w:r>
      <w:r>
        <w:t></w:t>
      </w:r>
      <w:r>
        <w:rPr>
          <w:rFonts w:hint="eastAsia"/>
        </w:rPr>
        <w:t>впорядкованість</w:t>
      </w:r>
    </w:p>
    <w:p w:rsidR="00BB7914" w:rsidRDefault="00BB7914" w:rsidP="00BB7914">
      <w:r>
        <w:rPr>
          <w:rFonts w:hint="eastAsia"/>
        </w:rPr>
        <w:t>елементів</w:t>
      </w:r>
      <w:r>
        <w:t></w:t>
      </w:r>
      <w:r>
        <w:rPr>
          <w:rFonts w:hint="eastAsia"/>
        </w:rPr>
        <w:t>і</w:t>
      </w:r>
      <w:r>
        <w:t></w:t>
      </w:r>
      <w:r>
        <w:rPr>
          <w:rFonts w:hint="eastAsia"/>
        </w:rPr>
        <w:t>є</w:t>
      </w:r>
      <w:r>
        <w:t></w:t>
      </w:r>
      <w:r>
        <w:rPr>
          <w:rFonts w:hint="eastAsia"/>
        </w:rPr>
        <w:t>проявом</w:t>
      </w:r>
      <w:r>
        <w:t></w:t>
      </w:r>
      <w:r>
        <w:rPr>
          <w:rFonts w:hint="eastAsia"/>
        </w:rPr>
        <w:t>самоорганізації</w:t>
      </w:r>
      <w:r>
        <w:t></w:t>
      </w:r>
      <w:r>
        <w:t></w:t>
      </w:r>
      <w:r>
        <w:rPr>
          <w:rFonts w:hint="eastAsia"/>
        </w:rPr>
        <w:t>де</w:t>
      </w:r>
      <w:r>
        <w:t></w:t>
      </w:r>
      <w:r>
        <w:rPr>
          <w:rFonts w:hint="eastAsia"/>
        </w:rPr>
        <w:t>в</w:t>
      </w:r>
      <w:r>
        <w:t></w:t>
      </w:r>
      <w:r>
        <w:rPr>
          <w:rFonts w:hint="eastAsia"/>
        </w:rPr>
        <w:t>нелінійній</w:t>
      </w:r>
      <w:r>
        <w:t></w:t>
      </w:r>
      <w:r>
        <w:rPr>
          <w:rFonts w:hint="eastAsia"/>
        </w:rPr>
        <w:t>сфері</w:t>
      </w:r>
      <w:r>
        <w:t></w:t>
      </w:r>
      <w:r>
        <w:rPr>
          <w:rFonts w:hint="eastAsia"/>
        </w:rPr>
        <w:t>потенційно</w:t>
      </w:r>
      <w:r>
        <w:t></w:t>
      </w:r>
      <w:r>
        <w:rPr>
          <w:rFonts w:hint="eastAsia"/>
        </w:rPr>
        <w:t>існує</w:t>
      </w:r>
      <w:r>
        <w:t></w:t>
      </w:r>
      <w:r>
        <w:rPr>
          <w:rFonts w:hint="eastAsia"/>
        </w:rPr>
        <w:t>спектр</w:t>
      </w:r>
    </w:p>
    <w:p w:rsidR="00BB7914" w:rsidRDefault="00BB7914" w:rsidP="00BB7914">
      <w:r>
        <w:rPr>
          <w:rFonts w:hint="eastAsia"/>
        </w:rPr>
        <w:t>та</w:t>
      </w:r>
      <w:r>
        <w:t></w:t>
      </w:r>
      <w:r>
        <w:rPr>
          <w:rFonts w:hint="eastAsia"/>
        </w:rPr>
        <w:t>приховане</w:t>
      </w:r>
      <w:r>
        <w:t></w:t>
      </w:r>
      <w:r>
        <w:rPr>
          <w:rFonts w:hint="eastAsia"/>
        </w:rPr>
        <w:t>поле</w:t>
      </w:r>
      <w:r>
        <w:t></w:t>
      </w:r>
      <w:r>
        <w:rPr>
          <w:rFonts w:hint="eastAsia"/>
        </w:rPr>
        <w:t>шляхів</w:t>
      </w:r>
      <w:r>
        <w:t></w:t>
      </w:r>
      <w:r>
        <w:rPr>
          <w:rFonts w:hint="eastAsia"/>
        </w:rPr>
        <w:t>розвитку</w:t>
      </w:r>
      <w:r>
        <w:t></w:t>
      </w:r>
    </w:p>
    <w:p w:rsidR="00BB7914" w:rsidRDefault="00BB7914" w:rsidP="00BB7914">
      <w:r>
        <w:t></w:t>
      </w:r>
      <w:r>
        <w:t></w:t>
      </w:r>
      <w:r>
        <w:t></w:t>
      </w:r>
      <w:r>
        <w:rPr>
          <w:rFonts w:hint="eastAsia"/>
        </w:rPr>
        <w:t>Обґрунтовано</w:t>
      </w:r>
      <w:r>
        <w:t></w:t>
      </w:r>
      <w:r>
        <w:t></w:t>
      </w:r>
      <w:r>
        <w:rPr>
          <w:rFonts w:hint="eastAsia"/>
        </w:rPr>
        <w:t>що</w:t>
      </w:r>
      <w:r>
        <w:t></w:t>
      </w:r>
      <w:r>
        <w:rPr>
          <w:rFonts w:hint="eastAsia"/>
        </w:rPr>
        <w:t>багатоманітні</w:t>
      </w:r>
      <w:r>
        <w:t></w:t>
      </w:r>
      <w:r>
        <w:rPr>
          <w:rFonts w:hint="eastAsia"/>
        </w:rPr>
        <w:t>взаємовідносини</w:t>
      </w:r>
      <w:r>
        <w:t></w:t>
      </w:r>
      <w:r>
        <w:rPr>
          <w:rFonts w:hint="eastAsia"/>
        </w:rPr>
        <w:t>елементів</w:t>
      </w:r>
    </w:p>
    <w:p w:rsidR="00BB7914" w:rsidRDefault="00BB7914" w:rsidP="00BB7914">
      <w:r>
        <w:rPr>
          <w:rFonts w:hint="eastAsia"/>
        </w:rPr>
        <w:t>релігійнополітичного</w:t>
      </w:r>
      <w:r>
        <w:t></w:t>
      </w:r>
      <w:r>
        <w:rPr>
          <w:rFonts w:hint="eastAsia"/>
        </w:rPr>
        <w:t>простору</w:t>
      </w:r>
      <w:r>
        <w:t></w:t>
      </w:r>
      <w:r>
        <w:rPr>
          <w:rFonts w:hint="eastAsia"/>
        </w:rPr>
        <w:t>можуть</w:t>
      </w:r>
      <w:r>
        <w:t></w:t>
      </w:r>
      <w:r>
        <w:rPr>
          <w:rFonts w:hint="eastAsia"/>
        </w:rPr>
        <w:t>бути</w:t>
      </w:r>
      <w:r>
        <w:t></w:t>
      </w:r>
      <w:r>
        <w:rPr>
          <w:rFonts w:hint="eastAsia"/>
        </w:rPr>
        <w:t>зведені</w:t>
      </w:r>
      <w:r>
        <w:t></w:t>
      </w:r>
      <w:r>
        <w:rPr>
          <w:rFonts w:hint="eastAsia"/>
        </w:rPr>
        <w:t>до</w:t>
      </w:r>
      <w:r>
        <w:t></w:t>
      </w:r>
      <w:r>
        <w:rPr>
          <w:rFonts w:hint="eastAsia"/>
        </w:rPr>
        <w:t>основних</w:t>
      </w:r>
      <w:r>
        <w:t></w:t>
      </w:r>
      <w:r>
        <w:rPr>
          <w:rFonts w:hint="eastAsia"/>
        </w:rPr>
        <w:t>типів</w:t>
      </w:r>
      <w:r>
        <w:t></w:t>
      </w:r>
      <w:r>
        <w:rPr>
          <w:rFonts w:hint="eastAsia"/>
        </w:rPr>
        <w:t>організації</w:t>
      </w:r>
      <w:r>
        <w:t></w:t>
      </w:r>
    </w:p>
    <w:p w:rsidR="00BB7914" w:rsidRDefault="00BB7914" w:rsidP="00BB7914">
      <w:r>
        <w:rPr>
          <w:rFonts w:hint="eastAsia"/>
        </w:rPr>
        <w:t>якими</w:t>
      </w:r>
      <w:r>
        <w:t></w:t>
      </w:r>
      <w:r>
        <w:rPr>
          <w:rFonts w:hint="eastAsia"/>
        </w:rPr>
        <w:t>є</w:t>
      </w:r>
      <w:r>
        <w:t></w:t>
      </w:r>
      <w:r>
        <w:t></w:t>
      </w:r>
      <w:r>
        <w:rPr>
          <w:rFonts w:hint="eastAsia"/>
        </w:rPr>
        <w:t>просторове</w:t>
      </w:r>
      <w:r>
        <w:t></w:t>
      </w:r>
      <w:r>
        <w:rPr>
          <w:rFonts w:hint="eastAsia"/>
        </w:rPr>
        <w:t>чи</w:t>
      </w:r>
      <w:r>
        <w:t></w:t>
      </w:r>
      <w:r>
        <w:rPr>
          <w:rFonts w:hint="eastAsia"/>
        </w:rPr>
        <w:t>механічне</w:t>
      </w:r>
      <w:r>
        <w:t></w:t>
      </w:r>
      <w:r>
        <w:rPr>
          <w:rFonts w:hint="eastAsia"/>
        </w:rPr>
        <w:t>сусідство</w:t>
      </w:r>
      <w:r>
        <w:t></w:t>
      </w:r>
      <w:r>
        <w:t></w:t>
      </w:r>
      <w:r>
        <w:rPr>
          <w:rFonts w:hint="eastAsia"/>
        </w:rPr>
        <w:t>від</w:t>
      </w:r>
      <w:r>
        <w:t></w:t>
      </w:r>
      <w:r>
        <w:rPr>
          <w:rFonts w:hint="eastAsia"/>
        </w:rPr>
        <w:t>нестійкого</w:t>
      </w:r>
      <w:r>
        <w:t></w:t>
      </w:r>
      <w:r>
        <w:rPr>
          <w:rFonts w:hint="eastAsia"/>
        </w:rPr>
        <w:t>чи</w:t>
      </w:r>
      <w:r>
        <w:t></w:t>
      </w:r>
      <w:r>
        <w:rPr>
          <w:rFonts w:hint="eastAsia"/>
        </w:rPr>
        <w:t>випадкового</w:t>
      </w:r>
    </w:p>
    <w:p w:rsidR="00BB7914" w:rsidRDefault="00BB7914" w:rsidP="00BB7914">
      <w:r>
        <w:rPr>
          <w:rFonts w:hint="eastAsia"/>
        </w:rPr>
        <w:t>поєднання</w:t>
      </w:r>
      <w:r>
        <w:t></w:t>
      </w:r>
      <w:r>
        <w:rPr>
          <w:rFonts w:hint="eastAsia"/>
        </w:rPr>
        <w:t>двох</w:t>
      </w:r>
      <w:r>
        <w:t></w:t>
      </w:r>
      <w:r>
        <w:rPr>
          <w:rFonts w:hint="eastAsia"/>
        </w:rPr>
        <w:t>або</w:t>
      </w:r>
      <w:r>
        <w:t></w:t>
      </w:r>
      <w:r>
        <w:rPr>
          <w:rFonts w:hint="eastAsia"/>
        </w:rPr>
        <w:t>більше</w:t>
      </w:r>
      <w:r>
        <w:t></w:t>
      </w:r>
      <w:r>
        <w:rPr>
          <w:rFonts w:hint="eastAsia"/>
        </w:rPr>
        <w:t>елементів</w:t>
      </w:r>
      <w:r>
        <w:t></w:t>
      </w:r>
      <w:r>
        <w:rPr>
          <w:rFonts w:hint="eastAsia"/>
        </w:rPr>
        <w:t>до</w:t>
      </w:r>
      <w:r>
        <w:t></w:t>
      </w:r>
      <w:r>
        <w:rPr>
          <w:rFonts w:hint="eastAsia"/>
        </w:rPr>
        <w:t>механічного</w:t>
      </w:r>
      <w:r>
        <w:t></w:t>
      </w:r>
      <w:r>
        <w:rPr>
          <w:rFonts w:hint="eastAsia"/>
        </w:rPr>
        <w:t>зчеплення</w:t>
      </w:r>
      <w:r>
        <w:t></w:t>
      </w:r>
      <w:r>
        <w:rPr>
          <w:rFonts w:hint="eastAsia"/>
        </w:rPr>
        <w:t>елементів</w:t>
      </w:r>
      <w:r>
        <w:t></w:t>
      </w:r>
      <w:r>
        <w:rPr>
          <w:rFonts w:hint="eastAsia"/>
        </w:rPr>
        <w:t>у</w:t>
      </w:r>
      <w:r>
        <w:t></w:t>
      </w:r>
      <w:r>
        <w:rPr>
          <w:rFonts w:hint="eastAsia"/>
        </w:rPr>
        <w:t>межах</w:t>
      </w:r>
    </w:p>
    <w:p w:rsidR="00BB7914" w:rsidRDefault="00BB7914" w:rsidP="00BB7914">
      <w:r>
        <w:rPr>
          <w:rFonts w:hint="eastAsia"/>
        </w:rPr>
        <w:t>однієї</w:t>
      </w:r>
      <w:r>
        <w:t></w:t>
      </w:r>
      <w:r>
        <w:rPr>
          <w:rFonts w:hint="eastAsia"/>
        </w:rPr>
        <w:t>структурної</w:t>
      </w:r>
      <w:r>
        <w:t></w:t>
      </w:r>
      <w:r>
        <w:rPr>
          <w:rFonts w:hint="eastAsia"/>
        </w:rPr>
        <w:t>єдності</w:t>
      </w:r>
      <w:r>
        <w:t></w:t>
      </w:r>
      <w:r>
        <w:t></w:t>
      </w:r>
      <w:r>
        <w:t></w:t>
      </w:r>
      <w:r>
        <w:rPr>
          <w:rFonts w:hint="eastAsia"/>
        </w:rPr>
        <w:t>асоціація</w:t>
      </w:r>
      <w:r>
        <w:t></w:t>
      </w:r>
      <w:r>
        <w:rPr>
          <w:rFonts w:hint="eastAsia"/>
        </w:rPr>
        <w:t>під</w:t>
      </w:r>
      <w:r>
        <w:t></w:t>
      </w:r>
      <w:r>
        <w:rPr>
          <w:rFonts w:hint="eastAsia"/>
        </w:rPr>
        <w:t>впливом</w:t>
      </w:r>
      <w:r>
        <w:t></w:t>
      </w:r>
      <w:r>
        <w:rPr>
          <w:rFonts w:hint="eastAsia"/>
        </w:rPr>
        <w:t>зовнішнього</w:t>
      </w:r>
      <w:r>
        <w:t></w:t>
      </w:r>
      <w:r>
        <w:rPr>
          <w:rFonts w:hint="eastAsia"/>
        </w:rPr>
        <w:t>фактора</w:t>
      </w:r>
      <w:r>
        <w:t></w:t>
      </w:r>
      <w:r>
        <w:t></w:t>
      </w:r>
      <w:r>
        <w:rPr>
          <w:rFonts w:hint="eastAsia"/>
        </w:rPr>
        <w:t>причинна</w:t>
      </w:r>
    </w:p>
    <w:p w:rsidR="00BB7914" w:rsidRDefault="00BB7914" w:rsidP="00BB7914">
      <w:r>
        <w:rPr>
          <w:rFonts w:hint="eastAsia"/>
        </w:rPr>
        <w:t>чи</w:t>
      </w:r>
      <w:r>
        <w:t></w:t>
      </w:r>
      <w:r>
        <w:rPr>
          <w:rFonts w:hint="eastAsia"/>
        </w:rPr>
        <w:t>функціональна</w:t>
      </w:r>
      <w:r>
        <w:t></w:t>
      </w:r>
      <w:r>
        <w:rPr>
          <w:rFonts w:hint="eastAsia"/>
        </w:rPr>
        <w:t>інтеграція</w:t>
      </w:r>
      <w:r>
        <w:t></w:t>
      </w:r>
      <w:r>
        <w:t></w:t>
      </w:r>
      <w:r>
        <w:rPr>
          <w:rFonts w:hint="eastAsia"/>
        </w:rPr>
        <w:t>внутрішня</w:t>
      </w:r>
      <w:r>
        <w:t></w:t>
      </w:r>
      <w:r>
        <w:rPr>
          <w:rFonts w:hint="eastAsia"/>
        </w:rPr>
        <w:t>чи</w:t>
      </w:r>
      <w:r>
        <w:t></w:t>
      </w:r>
      <w:r>
        <w:rPr>
          <w:rFonts w:hint="eastAsia"/>
        </w:rPr>
        <w:t>логіко</w:t>
      </w:r>
      <w:r>
        <w:t></w:t>
      </w:r>
      <w:r>
        <w:rPr>
          <w:rFonts w:hint="eastAsia"/>
        </w:rPr>
        <w:t>змістова</w:t>
      </w:r>
      <w:r>
        <w:t></w:t>
      </w:r>
      <w:r>
        <w:rPr>
          <w:rFonts w:hint="eastAsia"/>
        </w:rPr>
        <w:t>єдність</w:t>
      </w:r>
      <w:r>
        <w:t></w:t>
      </w:r>
      <w:r>
        <w:t></w:t>
      </w:r>
      <w:r>
        <w:rPr>
          <w:rFonts w:hint="eastAsia"/>
        </w:rPr>
        <w:t>Логіко</w:t>
      </w:r>
      <w:r>
        <w:t></w:t>
      </w:r>
      <w:r>
        <w:rPr>
          <w:rFonts w:hint="eastAsia"/>
        </w:rPr>
        <w:t>змістова</w:t>
      </w:r>
    </w:p>
    <w:p w:rsidR="00BB7914" w:rsidRDefault="00BB7914" w:rsidP="00BB7914">
      <w:r>
        <w:rPr>
          <w:rFonts w:hint="eastAsia"/>
        </w:rPr>
        <w:t>інтеграція</w:t>
      </w:r>
      <w:r>
        <w:t></w:t>
      </w:r>
      <w:r>
        <w:rPr>
          <w:rFonts w:hint="eastAsia"/>
        </w:rPr>
        <w:t>являє</w:t>
      </w:r>
      <w:r>
        <w:t></w:t>
      </w:r>
      <w:r>
        <w:rPr>
          <w:rFonts w:hint="eastAsia"/>
        </w:rPr>
        <w:t>собою</w:t>
      </w:r>
      <w:r>
        <w:t></w:t>
      </w:r>
      <w:r>
        <w:rPr>
          <w:rFonts w:hint="eastAsia"/>
        </w:rPr>
        <w:t>вищий</w:t>
      </w:r>
      <w:r>
        <w:t></w:t>
      </w:r>
      <w:r>
        <w:rPr>
          <w:rFonts w:hint="eastAsia"/>
        </w:rPr>
        <w:t>ступінь</w:t>
      </w:r>
      <w:r>
        <w:t></w:t>
      </w:r>
      <w:r>
        <w:rPr>
          <w:rFonts w:hint="eastAsia"/>
        </w:rPr>
        <w:t>інтеграції</w:t>
      </w:r>
      <w:r>
        <w:t></w:t>
      </w:r>
      <w:r>
        <w:t></w:t>
      </w:r>
      <w:r>
        <w:rPr>
          <w:rFonts w:hint="eastAsia"/>
        </w:rPr>
        <w:t>який</w:t>
      </w:r>
      <w:r>
        <w:t></w:t>
      </w:r>
      <w:r>
        <w:rPr>
          <w:rFonts w:hint="eastAsia"/>
        </w:rPr>
        <w:t>притаманний</w:t>
      </w:r>
    </w:p>
    <w:p w:rsidR="00BB7914" w:rsidRDefault="00BB7914" w:rsidP="00BB7914">
      <w:r>
        <w:rPr>
          <w:rFonts w:hint="eastAsia"/>
        </w:rPr>
        <w:t>релігійнополітичному</w:t>
      </w:r>
      <w:r>
        <w:t></w:t>
      </w:r>
      <w:r>
        <w:rPr>
          <w:rFonts w:hint="eastAsia"/>
        </w:rPr>
        <w:t>простору</w:t>
      </w:r>
      <w:r>
        <w:t></w:t>
      </w:r>
      <w:r>
        <w:t></w:t>
      </w:r>
      <w:r>
        <w:rPr>
          <w:rFonts w:hint="eastAsia"/>
        </w:rPr>
        <w:t>елементи</w:t>
      </w:r>
      <w:r>
        <w:t></w:t>
      </w:r>
      <w:r>
        <w:rPr>
          <w:rFonts w:hint="eastAsia"/>
        </w:rPr>
        <w:t>якого</w:t>
      </w:r>
      <w:r>
        <w:t></w:t>
      </w:r>
      <w:r>
        <w:rPr>
          <w:rFonts w:hint="eastAsia"/>
        </w:rPr>
        <w:t>вже</w:t>
      </w:r>
      <w:r>
        <w:t></w:t>
      </w:r>
      <w:r>
        <w:rPr>
          <w:rFonts w:hint="eastAsia"/>
        </w:rPr>
        <w:t>не</w:t>
      </w:r>
      <w:r>
        <w:t></w:t>
      </w:r>
      <w:r>
        <w:rPr>
          <w:rFonts w:hint="eastAsia"/>
        </w:rPr>
        <w:t>сприймаються</w:t>
      </w:r>
    </w:p>
    <w:p w:rsidR="00BB7914" w:rsidRDefault="00BB7914" w:rsidP="00BB7914">
      <w:r>
        <w:rPr>
          <w:rFonts w:hint="eastAsia"/>
        </w:rPr>
        <w:t>фрагментарно</w:t>
      </w:r>
      <w:r>
        <w:t></w:t>
      </w:r>
      <w:r>
        <w:t></w:t>
      </w:r>
      <w:r>
        <w:rPr>
          <w:rFonts w:hint="eastAsia"/>
        </w:rPr>
        <w:t>бо</w:t>
      </w:r>
      <w:r>
        <w:t></w:t>
      </w:r>
      <w:r>
        <w:rPr>
          <w:rFonts w:hint="eastAsia"/>
        </w:rPr>
        <w:t>всі</w:t>
      </w:r>
      <w:r>
        <w:t></w:t>
      </w:r>
      <w:r>
        <w:rPr>
          <w:rFonts w:hint="eastAsia"/>
        </w:rPr>
        <w:t>частини</w:t>
      </w:r>
      <w:r>
        <w:t></w:t>
      </w:r>
      <w:r>
        <w:rPr>
          <w:rFonts w:hint="eastAsia"/>
        </w:rPr>
        <w:t>утворюють</w:t>
      </w:r>
      <w:r>
        <w:t></w:t>
      </w:r>
      <w:r>
        <w:rPr>
          <w:rFonts w:hint="eastAsia"/>
        </w:rPr>
        <w:t>логіко</w:t>
      </w:r>
      <w:r>
        <w:t></w:t>
      </w:r>
      <w:r>
        <w:rPr>
          <w:rFonts w:hint="eastAsia"/>
        </w:rPr>
        <w:t>змістову</w:t>
      </w:r>
      <w:r>
        <w:t></w:t>
      </w:r>
      <w:r>
        <w:rPr>
          <w:rFonts w:hint="eastAsia"/>
        </w:rPr>
        <w:t>цілісність</w:t>
      </w:r>
      <w:r>
        <w:t></w:t>
      </w:r>
      <w:r>
        <w:t></w:t>
      </w:r>
      <w:r>
        <w:rPr>
          <w:rFonts w:hint="eastAsia"/>
        </w:rPr>
        <w:t>У</w:t>
      </w:r>
      <w:r>
        <w:t></w:t>
      </w:r>
      <w:r>
        <w:rPr>
          <w:rFonts w:hint="eastAsia"/>
        </w:rPr>
        <w:t>дослідженні</w:t>
      </w:r>
    </w:p>
    <w:p w:rsidR="00BB7914" w:rsidRDefault="00BB7914" w:rsidP="00BB7914">
      <w:r>
        <w:rPr>
          <w:rFonts w:hint="eastAsia"/>
        </w:rPr>
        <w:t>обґрунтована</w:t>
      </w:r>
      <w:r>
        <w:t></w:t>
      </w:r>
      <w:r>
        <w:rPr>
          <w:rFonts w:hint="eastAsia"/>
        </w:rPr>
        <w:t>роль</w:t>
      </w:r>
      <w:r>
        <w:t></w:t>
      </w:r>
      <w:r>
        <w:rPr>
          <w:rFonts w:hint="eastAsia"/>
        </w:rPr>
        <w:t>релігійної</w:t>
      </w:r>
      <w:r>
        <w:t></w:t>
      </w:r>
      <w:r>
        <w:rPr>
          <w:rFonts w:hint="eastAsia"/>
        </w:rPr>
        <w:t>і</w:t>
      </w:r>
      <w:r>
        <w:t></w:t>
      </w:r>
      <w:r>
        <w:rPr>
          <w:rFonts w:hint="eastAsia"/>
        </w:rPr>
        <w:t>політичної</w:t>
      </w:r>
      <w:r>
        <w:t></w:t>
      </w:r>
      <w:r>
        <w:rPr>
          <w:rFonts w:hint="eastAsia"/>
        </w:rPr>
        <w:t>ідеології</w:t>
      </w:r>
      <w:r>
        <w:t></w:t>
      </w:r>
      <w:r>
        <w:t></w:t>
      </w:r>
      <w:r>
        <w:rPr>
          <w:rFonts w:hint="eastAsia"/>
        </w:rPr>
        <w:t>з’ясовано</w:t>
      </w:r>
      <w:r>
        <w:t></w:t>
      </w:r>
      <w:r>
        <w:rPr>
          <w:rFonts w:hint="eastAsia"/>
        </w:rPr>
        <w:t>зміст</w:t>
      </w:r>
      <w:r>
        <w:t></w:t>
      </w:r>
      <w:r>
        <w:rPr>
          <w:rFonts w:hint="eastAsia"/>
        </w:rPr>
        <w:t>ідеї</w:t>
      </w:r>
      <w:r>
        <w:t></w:t>
      </w:r>
      <w:r>
        <w:rPr>
          <w:rFonts w:hint="eastAsia"/>
        </w:rPr>
        <w:t>як</w:t>
      </w:r>
      <w:r>
        <w:t></w:t>
      </w:r>
      <w:r>
        <w:rPr>
          <w:rFonts w:hint="eastAsia"/>
        </w:rPr>
        <w:t>фактора</w:t>
      </w:r>
    </w:p>
    <w:p w:rsidR="00BB7914" w:rsidRDefault="00BB7914" w:rsidP="00BB7914">
      <w:r>
        <w:rPr>
          <w:rFonts w:hint="eastAsia"/>
        </w:rPr>
        <w:t>логіко</w:t>
      </w:r>
      <w:r>
        <w:t></w:t>
      </w:r>
      <w:r>
        <w:rPr>
          <w:rFonts w:hint="eastAsia"/>
        </w:rPr>
        <w:t>змістової</w:t>
      </w:r>
      <w:r>
        <w:t></w:t>
      </w:r>
      <w:r>
        <w:rPr>
          <w:rFonts w:hint="eastAsia"/>
        </w:rPr>
        <w:t>інтеграції</w:t>
      </w:r>
      <w:r>
        <w:t></w:t>
      </w:r>
      <w:r>
        <w:rPr>
          <w:rFonts w:hint="eastAsia"/>
        </w:rPr>
        <w:t>релігійно</w:t>
      </w:r>
      <w:r>
        <w:t></w:t>
      </w:r>
      <w:r>
        <w:rPr>
          <w:rFonts w:hint="eastAsia"/>
        </w:rPr>
        <w:t>політичного</w:t>
      </w:r>
      <w:r>
        <w:t></w:t>
      </w:r>
      <w:r>
        <w:rPr>
          <w:rFonts w:hint="eastAsia"/>
        </w:rPr>
        <w:t>простору</w:t>
      </w:r>
      <w:r>
        <w:t></w:t>
      </w:r>
      <w:r>
        <w:rPr>
          <w:rFonts w:hint="eastAsia"/>
        </w:rPr>
        <w:t>України</w:t>
      </w:r>
      <w:r>
        <w:t></w:t>
      </w:r>
    </w:p>
    <w:p w:rsidR="00BB7914" w:rsidRDefault="00BB7914" w:rsidP="00BB7914">
      <w:r>
        <w:rPr>
          <w:rFonts w:hint="eastAsia"/>
        </w:rPr>
        <w:t>Сучасна</w:t>
      </w:r>
      <w:r>
        <w:t></w:t>
      </w:r>
      <w:r>
        <w:rPr>
          <w:rFonts w:hint="eastAsia"/>
        </w:rPr>
        <w:t>ідеологічна</w:t>
      </w:r>
      <w:r>
        <w:t></w:t>
      </w:r>
      <w:r>
        <w:rPr>
          <w:rFonts w:hint="eastAsia"/>
        </w:rPr>
        <w:t>ситуація</w:t>
      </w:r>
      <w:r>
        <w:t></w:t>
      </w:r>
      <w:r>
        <w:rPr>
          <w:rFonts w:hint="eastAsia"/>
        </w:rPr>
        <w:t>в</w:t>
      </w:r>
      <w:r>
        <w:t></w:t>
      </w:r>
      <w:r>
        <w:rPr>
          <w:rFonts w:hint="eastAsia"/>
        </w:rPr>
        <w:t>Україні</w:t>
      </w:r>
      <w:r>
        <w:t></w:t>
      </w:r>
      <w:r>
        <w:rPr>
          <w:rFonts w:hint="eastAsia"/>
        </w:rPr>
        <w:t>характеризується</w:t>
      </w:r>
      <w:r>
        <w:t></w:t>
      </w:r>
      <w:r>
        <w:rPr>
          <w:rFonts w:hint="eastAsia"/>
        </w:rPr>
        <w:t>багатоаспектною</w:t>
      </w:r>
    </w:p>
    <w:p w:rsidR="00BB7914" w:rsidRDefault="00BB7914" w:rsidP="00BB7914">
      <w:r>
        <w:rPr>
          <w:rFonts w:hint="eastAsia"/>
        </w:rPr>
        <w:t>ідеологічною</w:t>
      </w:r>
      <w:r>
        <w:t></w:t>
      </w:r>
      <w:r>
        <w:rPr>
          <w:rFonts w:hint="eastAsia"/>
        </w:rPr>
        <w:t>дезінтеграцією</w:t>
      </w:r>
      <w:r>
        <w:t></w:t>
      </w:r>
      <w:r>
        <w:rPr>
          <w:rFonts w:hint="eastAsia"/>
        </w:rPr>
        <w:t>за</w:t>
      </w:r>
      <w:r>
        <w:t></w:t>
      </w:r>
      <w:r>
        <w:rPr>
          <w:rFonts w:hint="eastAsia"/>
        </w:rPr>
        <w:t>істотними</w:t>
      </w:r>
      <w:r>
        <w:t></w:t>
      </w:r>
      <w:r>
        <w:rPr>
          <w:rFonts w:hint="eastAsia"/>
        </w:rPr>
        <w:t>й</w:t>
      </w:r>
      <w:r>
        <w:t></w:t>
      </w:r>
      <w:r>
        <w:rPr>
          <w:rFonts w:hint="eastAsia"/>
        </w:rPr>
        <w:t>неістотними</w:t>
      </w:r>
      <w:r>
        <w:t></w:t>
      </w:r>
      <w:r>
        <w:rPr>
          <w:rFonts w:hint="eastAsia"/>
        </w:rPr>
        <w:t>критеріями</w:t>
      </w:r>
      <w:r>
        <w:t></w:t>
      </w:r>
      <w:r>
        <w:t></w:t>
      </w:r>
      <w:r>
        <w:rPr>
          <w:rFonts w:hint="eastAsia"/>
        </w:rPr>
        <w:t>Ідеологія</w:t>
      </w:r>
    </w:p>
    <w:p w:rsidR="00BB7914" w:rsidRDefault="00BB7914" w:rsidP="00BB7914">
      <w:r>
        <w:rPr>
          <w:rFonts w:hint="eastAsia"/>
        </w:rPr>
        <w:t>загальнодемократичної</w:t>
      </w:r>
      <w:r>
        <w:t></w:t>
      </w:r>
      <w:r>
        <w:rPr>
          <w:rFonts w:hint="eastAsia"/>
        </w:rPr>
        <w:t>спрямованості</w:t>
      </w:r>
      <w:r>
        <w:t></w:t>
      </w:r>
      <w:r>
        <w:rPr>
          <w:rFonts w:hint="eastAsia"/>
        </w:rPr>
        <w:t>–</w:t>
      </w:r>
      <w:r>
        <w:t></w:t>
      </w:r>
      <w:r>
        <w:rPr>
          <w:rFonts w:hint="eastAsia"/>
        </w:rPr>
        <w:t>це</w:t>
      </w:r>
      <w:r>
        <w:t></w:t>
      </w:r>
      <w:r>
        <w:rPr>
          <w:rFonts w:hint="eastAsia"/>
        </w:rPr>
        <w:t>радше</w:t>
      </w:r>
      <w:r>
        <w:t></w:t>
      </w:r>
      <w:r>
        <w:rPr>
          <w:rFonts w:hint="eastAsia"/>
        </w:rPr>
        <w:t>певна</w:t>
      </w:r>
      <w:r>
        <w:t></w:t>
      </w:r>
      <w:r>
        <w:rPr>
          <w:rFonts w:hint="eastAsia"/>
        </w:rPr>
        <w:t>сумарна</w:t>
      </w:r>
      <w:r>
        <w:t></w:t>
      </w:r>
      <w:r>
        <w:rPr>
          <w:rFonts w:hint="eastAsia"/>
        </w:rPr>
        <w:t>величина</w:t>
      </w:r>
      <w:r>
        <w:t></w:t>
      </w:r>
      <w:r>
        <w:t></w:t>
      </w:r>
      <w:r>
        <w:rPr>
          <w:rFonts w:hint="eastAsia"/>
        </w:rPr>
        <w:t>що</w:t>
      </w:r>
    </w:p>
    <w:p w:rsidR="00BB7914" w:rsidRDefault="00BB7914" w:rsidP="00BB7914">
      <w:r>
        <w:rPr>
          <w:rFonts w:hint="eastAsia"/>
        </w:rPr>
        <w:t>включає</w:t>
      </w:r>
      <w:r>
        <w:t></w:t>
      </w:r>
      <w:r>
        <w:rPr>
          <w:rFonts w:hint="eastAsia"/>
        </w:rPr>
        <w:t>в</w:t>
      </w:r>
      <w:r>
        <w:t></w:t>
      </w:r>
      <w:r>
        <w:rPr>
          <w:rFonts w:hint="eastAsia"/>
        </w:rPr>
        <w:t>себе</w:t>
      </w:r>
      <w:r>
        <w:t></w:t>
      </w:r>
      <w:r>
        <w:rPr>
          <w:rFonts w:hint="eastAsia"/>
        </w:rPr>
        <w:t>сильну</w:t>
      </w:r>
      <w:r>
        <w:t></w:t>
      </w:r>
      <w:r>
        <w:rPr>
          <w:rFonts w:hint="eastAsia"/>
        </w:rPr>
        <w:t>конкуренцію</w:t>
      </w:r>
      <w:r>
        <w:t></w:t>
      </w:r>
      <w:r>
        <w:rPr>
          <w:rFonts w:hint="eastAsia"/>
        </w:rPr>
        <w:t>цілої</w:t>
      </w:r>
      <w:r>
        <w:t></w:t>
      </w:r>
      <w:r>
        <w:rPr>
          <w:rFonts w:hint="eastAsia"/>
        </w:rPr>
        <w:t>низки</w:t>
      </w:r>
      <w:r>
        <w:t></w:t>
      </w:r>
      <w:r>
        <w:rPr>
          <w:rFonts w:hint="eastAsia"/>
        </w:rPr>
        <w:t>класичних</w:t>
      </w:r>
      <w:r>
        <w:t></w:t>
      </w:r>
      <w:r>
        <w:rPr>
          <w:rFonts w:hint="eastAsia"/>
        </w:rPr>
        <w:t>ідеологій</w:t>
      </w:r>
    </w:p>
    <w:p w:rsidR="00BB7914" w:rsidRDefault="00BB7914" w:rsidP="00BB7914">
      <w:r>
        <w:t></w:t>
      </w:r>
      <w:r>
        <w:rPr>
          <w:rFonts w:hint="eastAsia"/>
        </w:rPr>
        <w:t>соціалдемократичної</w:t>
      </w:r>
      <w:r>
        <w:t></w:t>
      </w:r>
      <w:r>
        <w:t></w:t>
      </w:r>
      <w:r>
        <w:rPr>
          <w:rFonts w:hint="eastAsia"/>
        </w:rPr>
        <w:t>християнсько</w:t>
      </w:r>
      <w:r>
        <w:t></w:t>
      </w:r>
      <w:r>
        <w:rPr>
          <w:rFonts w:hint="eastAsia"/>
        </w:rPr>
        <w:t>демократичної</w:t>
      </w:r>
      <w:r>
        <w:t></w:t>
      </w:r>
      <w:r>
        <w:t></w:t>
      </w:r>
      <w:r>
        <w:rPr>
          <w:rFonts w:hint="eastAsia"/>
        </w:rPr>
        <w:t>ліберальної</w:t>
      </w:r>
      <w:r>
        <w:t></w:t>
      </w:r>
      <w:r>
        <w:t></w:t>
      </w:r>
      <w:r>
        <w:rPr>
          <w:rFonts w:hint="eastAsia"/>
        </w:rPr>
        <w:t>консервативної</w:t>
      </w:r>
      <w:r>
        <w:t></w:t>
      </w:r>
    </w:p>
    <w:p w:rsidR="00BB7914" w:rsidRDefault="00BB7914" w:rsidP="00BB7914">
      <w:r>
        <w:t></w:t>
      </w:r>
      <w:r>
        <w:t></w:t>
      </w:r>
      <w:r>
        <w:t></w:t>
      </w:r>
    </w:p>
    <w:p w:rsidR="00BB7914" w:rsidRDefault="00BB7914" w:rsidP="00BB7914">
      <w:r>
        <w:rPr>
          <w:rFonts w:hint="eastAsia"/>
        </w:rPr>
        <w:t>тощо</w:t>
      </w:r>
      <w:r>
        <w:t></w:t>
      </w:r>
      <w:r>
        <w:t></w:t>
      </w:r>
      <w:r>
        <w:rPr>
          <w:rFonts w:hint="eastAsia"/>
        </w:rPr>
        <w:t>чи</w:t>
      </w:r>
      <w:r>
        <w:t></w:t>
      </w:r>
      <w:r>
        <w:rPr>
          <w:rFonts w:hint="eastAsia"/>
        </w:rPr>
        <w:t>національно</w:t>
      </w:r>
      <w:r>
        <w:t></w:t>
      </w:r>
      <w:r>
        <w:rPr>
          <w:rFonts w:hint="eastAsia"/>
        </w:rPr>
        <w:t>патріотичних</w:t>
      </w:r>
      <w:r>
        <w:t></w:t>
      </w:r>
      <w:r>
        <w:rPr>
          <w:rFonts w:hint="eastAsia"/>
        </w:rPr>
        <w:t>ідеологій</w:t>
      </w:r>
      <w:r>
        <w:t></w:t>
      </w:r>
      <w:r>
        <w:t></w:t>
      </w:r>
      <w:r>
        <w:rPr>
          <w:rFonts w:hint="eastAsia"/>
        </w:rPr>
        <w:t>Релігійні</w:t>
      </w:r>
      <w:r>
        <w:t></w:t>
      </w:r>
      <w:r>
        <w:rPr>
          <w:rFonts w:hint="eastAsia"/>
        </w:rPr>
        <w:t>й</w:t>
      </w:r>
      <w:r>
        <w:t></w:t>
      </w:r>
      <w:r>
        <w:rPr>
          <w:rFonts w:hint="eastAsia"/>
        </w:rPr>
        <w:t>політичні</w:t>
      </w:r>
      <w:r>
        <w:t></w:t>
      </w:r>
      <w:r>
        <w:rPr>
          <w:rFonts w:hint="eastAsia"/>
        </w:rPr>
        <w:t>ідеології</w:t>
      </w:r>
      <w:r>
        <w:t></w:t>
      </w:r>
      <w:r>
        <w:rPr>
          <w:rFonts w:hint="eastAsia"/>
        </w:rPr>
        <w:t>здатні</w:t>
      </w:r>
    </w:p>
    <w:p w:rsidR="00BB7914" w:rsidRDefault="00BB7914" w:rsidP="00BB7914">
      <w:r>
        <w:rPr>
          <w:rFonts w:hint="eastAsia"/>
        </w:rPr>
        <w:t>виконувати</w:t>
      </w:r>
      <w:r>
        <w:t></w:t>
      </w:r>
      <w:r>
        <w:rPr>
          <w:rFonts w:hint="eastAsia"/>
        </w:rPr>
        <w:t>синтезуючу</w:t>
      </w:r>
      <w:r>
        <w:t></w:t>
      </w:r>
      <w:r>
        <w:t></w:t>
      </w:r>
      <w:r>
        <w:rPr>
          <w:rFonts w:hint="eastAsia"/>
        </w:rPr>
        <w:t>інтегруючу</w:t>
      </w:r>
      <w:r>
        <w:t></w:t>
      </w:r>
      <w:r>
        <w:rPr>
          <w:rFonts w:hint="eastAsia"/>
        </w:rPr>
        <w:t>роль</w:t>
      </w:r>
      <w:r>
        <w:t></w:t>
      </w:r>
      <w:r>
        <w:rPr>
          <w:rFonts w:hint="eastAsia"/>
        </w:rPr>
        <w:t>у</w:t>
      </w:r>
      <w:r>
        <w:t></w:t>
      </w:r>
      <w:r>
        <w:rPr>
          <w:rFonts w:hint="eastAsia"/>
        </w:rPr>
        <w:t>процесі</w:t>
      </w:r>
      <w:r>
        <w:t></w:t>
      </w:r>
      <w:r>
        <w:rPr>
          <w:rFonts w:hint="eastAsia"/>
        </w:rPr>
        <w:t>віднаходження</w:t>
      </w:r>
      <w:r>
        <w:t></w:t>
      </w:r>
      <w:r>
        <w:rPr>
          <w:rFonts w:hint="eastAsia"/>
        </w:rPr>
        <w:t>нових</w:t>
      </w:r>
      <w:r>
        <w:t></w:t>
      </w:r>
      <w:r>
        <w:rPr>
          <w:rFonts w:hint="eastAsia"/>
        </w:rPr>
        <w:t>орієнтирів</w:t>
      </w:r>
    </w:p>
    <w:p w:rsidR="00BB7914" w:rsidRDefault="00BB7914" w:rsidP="00BB7914">
      <w:r>
        <w:rPr>
          <w:rFonts w:hint="eastAsia"/>
        </w:rPr>
        <w:t>для</w:t>
      </w:r>
      <w:r>
        <w:t></w:t>
      </w:r>
      <w:r>
        <w:rPr>
          <w:rFonts w:hint="eastAsia"/>
        </w:rPr>
        <w:t>розвитку</w:t>
      </w:r>
      <w:r>
        <w:t></w:t>
      </w:r>
      <w:r>
        <w:rPr>
          <w:rFonts w:hint="eastAsia"/>
        </w:rPr>
        <w:t>суспільства</w:t>
      </w:r>
      <w:r>
        <w:t></w:t>
      </w:r>
    </w:p>
    <w:p w:rsidR="00BB7914" w:rsidRDefault="00BB7914" w:rsidP="00BB7914">
      <w:r>
        <w:rPr>
          <w:rFonts w:hint="eastAsia"/>
        </w:rPr>
        <w:t>Центральною</w:t>
      </w:r>
      <w:r>
        <w:t></w:t>
      </w:r>
      <w:r>
        <w:rPr>
          <w:rFonts w:hint="eastAsia"/>
        </w:rPr>
        <w:t>проблемою</w:t>
      </w:r>
      <w:r>
        <w:t></w:t>
      </w:r>
      <w:r>
        <w:rPr>
          <w:rFonts w:hint="eastAsia"/>
        </w:rPr>
        <w:t>українського</w:t>
      </w:r>
      <w:r>
        <w:t></w:t>
      </w:r>
      <w:r>
        <w:rPr>
          <w:rFonts w:hint="eastAsia"/>
        </w:rPr>
        <w:t>державотворення</w:t>
      </w:r>
      <w:r>
        <w:t></w:t>
      </w:r>
      <w:r>
        <w:rPr>
          <w:rFonts w:hint="eastAsia"/>
        </w:rPr>
        <w:t>є</w:t>
      </w:r>
      <w:r>
        <w:t></w:t>
      </w:r>
      <w:r>
        <w:rPr>
          <w:rFonts w:hint="eastAsia"/>
        </w:rPr>
        <w:t>проблема</w:t>
      </w:r>
    </w:p>
    <w:p w:rsidR="00BB7914" w:rsidRDefault="00BB7914" w:rsidP="00BB7914">
      <w:r>
        <w:rPr>
          <w:rFonts w:hint="eastAsia"/>
        </w:rPr>
        <w:t>консолідації</w:t>
      </w:r>
      <w:r>
        <w:t></w:t>
      </w:r>
      <w:r>
        <w:rPr>
          <w:rFonts w:hint="eastAsia"/>
        </w:rPr>
        <w:t>нації</w:t>
      </w:r>
      <w:r>
        <w:t></w:t>
      </w:r>
      <w:r>
        <w:t></w:t>
      </w:r>
      <w:r>
        <w:rPr>
          <w:rFonts w:hint="eastAsia"/>
        </w:rPr>
        <w:t>пошуку</w:t>
      </w:r>
      <w:r>
        <w:t></w:t>
      </w:r>
      <w:r>
        <w:rPr>
          <w:rFonts w:hint="eastAsia"/>
        </w:rPr>
        <w:t>спільного</w:t>
      </w:r>
      <w:r>
        <w:t></w:t>
      </w:r>
      <w:r>
        <w:rPr>
          <w:rFonts w:hint="eastAsia"/>
        </w:rPr>
        <w:t>принципу</w:t>
      </w:r>
      <w:r>
        <w:t></w:t>
      </w:r>
      <w:r>
        <w:rPr>
          <w:rFonts w:hint="eastAsia"/>
        </w:rPr>
        <w:t>життєдіяльності</w:t>
      </w:r>
      <w:r>
        <w:t></w:t>
      </w:r>
      <w:r>
        <w:t></w:t>
      </w:r>
      <w:r>
        <w:rPr>
          <w:rFonts w:hint="eastAsia"/>
        </w:rPr>
        <w:t>економічних</w:t>
      </w:r>
      <w:r>
        <w:t></w:t>
      </w:r>
    </w:p>
    <w:p w:rsidR="00BB7914" w:rsidRDefault="00BB7914" w:rsidP="00BB7914">
      <w:r>
        <w:rPr>
          <w:rFonts w:hint="eastAsia"/>
        </w:rPr>
        <w:t>соціальних</w:t>
      </w:r>
      <w:r>
        <w:t></w:t>
      </w:r>
      <w:r>
        <w:t></w:t>
      </w:r>
      <w:r>
        <w:rPr>
          <w:rFonts w:hint="eastAsia"/>
        </w:rPr>
        <w:t>політичних</w:t>
      </w:r>
      <w:r>
        <w:t></w:t>
      </w:r>
      <w:r>
        <w:rPr>
          <w:rFonts w:hint="eastAsia"/>
        </w:rPr>
        <w:t>і</w:t>
      </w:r>
      <w:r>
        <w:t></w:t>
      </w:r>
      <w:r>
        <w:rPr>
          <w:rFonts w:hint="eastAsia"/>
        </w:rPr>
        <w:t>духовних</w:t>
      </w:r>
      <w:r>
        <w:t></w:t>
      </w:r>
      <w:r>
        <w:rPr>
          <w:rFonts w:hint="eastAsia"/>
        </w:rPr>
        <w:t>засад</w:t>
      </w:r>
      <w:r>
        <w:t></w:t>
      </w:r>
      <w:r>
        <w:rPr>
          <w:rFonts w:hint="eastAsia"/>
        </w:rPr>
        <w:t>співпраці</w:t>
      </w:r>
      <w:r>
        <w:t></w:t>
      </w:r>
      <w:r>
        <w:rPr>
          <w:rFonts w:hint="eastAsia"/>
        </w:rPr>
        <w:t>кожного</w:t>
      </w:r>
      <w:r>
        <w:t></w:t>
      </w:r>
      <w:r>
        <w:rPr>
          <w:rFonts w:hint="eastAsia"/>
        </w:rPr>
        <w:t>з</w:t>
      </w:r>
      <w:r>
        <w:t></w:t>
      </w:r>
      <w:r>
        <w:rPr>
          <w:rFonts w:hint="eastAsia"/>
        </w:rPr>
        <w:t>усіма</w:t>
      </w:r>
      <w:r>
        <w:t></w:t>
      </w:r>
      <w:r>
        <w:rPr>
          <w:rFonts w:hint="eastAsia"/>
        </w:rPr>
        <w:t>для</w:t>
      </w:r>
      <w:r>
        <w:t></w:t>
      </w:r>
      <w:r>
        <w:rPr>
          <w:rFonts w:hint="eastAsia"/>
        </w:rPr>
        <w:t>загального</w:t>
      </w:r>
    </w:p>
    <w:p w:rsidR="00BB7914" w:rsidRDefault="00BB7914" w:rsidP="00BB7914">
      <w:r>
        <w:rPr>
          <w:rFonts w:hint="eastAsia"/>
        </w:rPr>
        <w:t>прогресу</w:t>
      </w:r>
      <w:r>
        <w:t></w:t>
      </w:r>
      <w:r>
        <w:t></w:t>
      </w:r>
      <w:r>
        <w:rPr>
          <w:rFonts w:hint="eastAsia"/>
        </w:rPr>
        <w:t>Така</w:t>
      </w:r>
      <w:r>
        <w:t></w:t>
      </w:r>
      <w:r>
        <w:rPr>
          <w:rFonts w:hint="eastAsia"/>
        </w:rPr>
        <w:t>ідея</w:t>
      </w:r>
      <w:r>
        <w:t></w:t>
      </w:r>
      <w:r>
        <w:rPr>
          <w:rFonts w:hint="eastAsia"/>
        </w:rPr>
        <w:t>за</w:t>
      </w:r>
      <w:r>
        <w:t></w:t>
      </w:r>
      <w:r>
        <w:rPr>
          <w:rFonts w:hint="eastAsia"/>
        </w:rPr>
        <w:t>своїм</w:t>
      </w:r>
      <w:r>
        <w:t></w:t>
      </w:r>
      <w:r>
        <w:rPr>
          <w:rFonts w:hint="eastAsia"/>
        </w:rPr>
        <w:t>змістом</w:t>
      </w:r>
      <w:r>
        <w:t></w:t>
      </w:r>
      <w:r>
        <w:rPr>
          <w:rFonts w:hint="eastAsia"/>
        </w:rPr>
        <w:t>повинна</w:t>
      </w:r>
      <w:r>
        <w:t></w:t>
      </w:r>
      <w:r>
        <w:rPr>
          <w:rFonts w:hint="eastAsia"/>
        </w:rPr>
        <w:t>бути</w:t>
      </w:r>
      <w:r>
        <w:t></w:t>
      </w:r>
      <w:r>
        <w:rPr>
          <w:rFonts w:hint="eastAsia"/>
        </w:rPr>
        <w:t>інтегративною</w:t>
      </w:r>
      <w:r>
        <w:t></w:t>
      </w:r>
      <w:r>
        <w:rPr>
          <w:rFonts w:hint="eastAsia"/>
        </w:rPr>
        <w:t>–</w:t>
      </w:r>
      <w:r>
        <w:t></w:t>
      </w:r>
      <w:r>
        <w:rPr>
          <w:rFonts w:hint="eastAsia"/>
        </w:rPr>
        <w:t>синтезувати</w:t>
      </w:r>
    </w:p>
    <w:p w:rsidR="00BB7914" w:rsidRDefault="00BB7914" w:rsidP="00BB7914">
      <w:r>
        <w:rPr>
          <w:rFonts w:hint="eastAsia"/>
        </w:rPr>
        <w:t>кращі</w:t>
      </w:r>
      <w:r>
        <w:t></w:t>
      </w:r>
      <w:r>
        <w:rPr>
          <w:rFonts w:hint="eastAsia"/>
        </w:rPr>
        <w:t>досягнення</w:t>
      </w:r>
      <w:r>
        <w:t></w:t>
      </w:r>
      <w:r>
        <w:rPr>
          <w:rFonts w:hint="eastAsia"/>
        </w:rPr>
        <w:t>релігійних</w:t>
      </w:r>
      <w:r>
        <w:t></w:t>
      </w:r>
      <w:r>
        <w:rPr>
          <w:rFonts w:hint="eastAsia"/>
        </w:rPr>
        <w:t>і</w:t>
      </w:r>
      <w:r>
        <w:t></w:t>
      </w:r>
      <w:r>
        <w:rPr>
          <w:rFonts w:hint="eastAsia"/>
        </w:rPr>
        <w:t>політичних</w:t>
      </w:r>
      <w:r>
        <w:t></w:t>
      </w:r>
      <w:r>
        <w:rPr>
          <w:rFonts w:hint="eastAsia"/>
        </w:rPr>
        <w:t>суб’єктів</w:t>
      </w:r>
      <w:r>
        <w:t></w:t>
      </w:r>
      <w:r>
        <w:t></w:t>
      </w:r>
      <w:r>
        <w:rPr>
          <w:rFonts w:hint="eastAsia"/>
        </w:rPr>
        <w:t>течій</w:t>
      </w:r>
      <w:r>
        <w:t></w:t>
      </w:r>
      <w:r>
        <w:rPr>
          <w:rFonts w:hint="eastAsia"/>
        </w:rPr>
        <w:t>вітчизняної</w:t>
      </w:r>
      <w:r>
        <w:t></w:t>
      </w:r>
      <w:r>
        <w:rPr>
          <w:rFonts w:hint="eastAsia"/>
        </w:rPr>
        <w:t>й</w:t>
      </w:r>
      <w:r>
        <w:t></w:t>
      </w:r>
      <w:r>
        <w:rPr>
          <w:rFonts w:hint="eastAsia"/>
        </w:rPr>
        <w:t>зарубіжної</w:t>
      </w:r>
    </w:p>
    <w:p w:rsidR="00BB7914" w:rsidRDefault="00BB7914" w:rsidP="00BB7914">
      <w:r>
        <w:rPr>
          <w:rFonts w:hint="eastAsia"/>
        </w:rPr>
        <w:t>релігійно</w:t>
      </w:r>
      <w:r>
        <w:t></w:t>
      </w:r>
      <w:r>
        <w:rPr>
          <w:rFonts w:hint="eastAsia"/>
        </w:rPr>
        <w:t>політичної</w:t>
      </w:r>
      <w:r>
        <w:t></w:t>
      </w:r>
      <w:r>
        <w:rPr>
          <w:rFonts w:hint="eastAsia"/>
        </w:rPr>
        <w:t>думки</w:t>
      </w:r>
      <w:r>
        <w:t></w:t>
      </w:r>
      <w:r>
        <w:t></w:t>
      </w:r>
      <w:r>
        <w:rPr>
          <w:rFonts w:hint="eastAsia"/>
        </w:rPr>
        <w:t>позитивний</w:t>
      </w:r>
      <w:r>
        <w:t></w:t>
      </w:r>
      <w:r>
        <w:rPr>
          <w:rFonts w:hint="eastAsia"/>
        </w:rPr>
        <w:t>досвід</w:t>
      </w:r>
      <w:r>
        <w:t></w:t>
      </w:r>
      <w:r>
        <w:rPr>
          <w:rFonts w:hint="eastAsia"/>
        </w:rPr>
        <w:t>державотворення</w:t>
      </w:r>
      <w:r>
        <w:t></w:t>
      </w:r>
      <w:r>
        <w:rPr>
          <w:rFonts w:hint="eastAsia"/>
        </w:rPr>
        <w:t>різних</w:t>
      </w:r>
      <w:r>
        <w:t></w:t>
      </w:r>
      <w:r>
        <w:rPr>
          <w:rFonts w:hint="eastAsia"/>
        </w:rPr>
        <w:t>народів</w:t>
      </w:r>
      <w:r>
        <w:t></w:t>
      </w:r>
    </w:p>
    <w:p w:rsidR="00BB7914" w:rsidRDefault="00BB7914" w:rsidP="00BB7914">
      <w:r>
        <w:rPr>
          <w:rFonts w:hint="eastAsia"/>
        </w:rPr>
        <w:t>Джерела</w:t>
      </w:r>
      <w:r>
        <w:t></w:t>
      </w:r>
      <w:r>
        <w:rPr>
          <w:rFonts w:hint="eastAsia"/>
        </w:rPr>
        <w:t>формування</w:t>
      </w:r>
      <w:r>
        <w:t></w:t>
      </w:r>
      <w:r>
        <w:rPr>
          <w:rFonts w:hint="eastAsia"/>
        </w:rPr>
        <w:t>та</w:t>
      </w:r>
      <w:r>
        <w:t></w:t>
      </w:r>
      <w:r>
        <w:rPr>
          <w:rFonts w:hint="eastAsia"/>
        </w:rPr>
        <w:t>конституювання</w:t>
      </w:r>
      <w:r>
        <w:t></w:t>
      </w:r>
      <w:r>
        <w:rPr>
          <w:rFonts w:hint="eastAsia"/>
        </w:rPr>
        <w:t>релігійно</w:t>
      </w:r>
      <w:r>
        <w:t></w:t>
      </w:r>
      <w:r>
        <w:rPr>
          <w:rFonts w:hint="eastAsia"/>
        </w:rPr>
        <w:t>політичного</w:t>
      </w:r>
      <w:r>
        <w:t></w:t>
      </w:r>
      <w:r>
        <w:rPr>
          <w:rFonts w:hint="eastAsia"/>
        </w:rPr>
        <w:t>простору</w:t>
      </w:r>
    </w:p>
    <w:p w:rsidR="00BB7914" w:rsidRDefault="00BB7914" w:rsidP="00BB7914">
      <w:r>
        <w:rPr>
          <w:rFonts w:hint="eastAsia"/>
        </w:rPr>
        <w:t>належать</w:t>
      </w:r>
      <w:r>
        <w:t></w:t>
      </w:r>
      <w:r>
        <w:rPr>
          <w:rFonts w:hint="eastAsia"/>
        </w:rPr>
        <w:t>до</w:t>
      </w:r>
      <w:r>
        <w:t></w:t>
      </w:r>
      <w:r>
        <w:rPr>
          <w:rFonts w:hint="eastAsia"/>
        </w:rPr>
        <w:t>релігійних</w:t>
      </w:r>
      <w:r>
        <w:t></w:t>
      </w:r>
      <w:r>
        <w:rPr>
          <w:rFonts w:hint="eastAsia"/>
        </w:rPr>
        <w:t>і</w:t>
      </w:r>
      <w:r>
        <w:t></w:t>
      </w:r>
      <w:r>
        <w:rPr>
          <w:rFonts w:hint="eastAsia"/>
        </w:rPr>
        <w:t>політичних</w:t>
      </w:r>
      <w:r>
        <w:t></w:t>
      </w:r>
      <w:r>
        <w:rPr>
          <w:rFonts w:hint="eastAsia"/>
        </w:rPr>
        <w:t>ідей</w:t>
      </w:r>
      <w:r>
        <w:t></w:t>
      </w:r>
      <w:r>
        <w:t></w:t>
      </w:r>
      <w:r>
        <w:rPr>
          <w:rFonts w:hint="eastAsia"/>
        </w:rPr>
        <w:t>Змістовно</w:t>
      </w:r>
      <w:r>
        <w:t></w:t>
      </w:r>
      <w:r>
        <w:rPr>
          <w:rFonts w:hint="eastAsia"/>
        </w:rPr>
        <w:t>й</w:t>
      </w:r>
      <w:r>
        <w:t></w:t>
      </w:r>
      <w:r>
        <w:rPr>
          <w:rFonts w:hint="eastAsia"/>
        </w:rPr>
        <w:t>функціонально</w:t>
      </w:r>
      <w:r>
        <w:t></w:t>
      </w:r>
      <w:r>
        <w:rPr>
          <w:rFonts w:hint="eastAsia"/>
        </w:rPr>
        <w:t>таким</w:t>
      </w:r>
      <w:r>
        <w:t></w:t>
      </w:r>
      <w:r>
        <w:rPr>
          <w:rFonts w:hint="eastAsia"/>
        </w:rPr>
        <w:t>засобом</w:t>
      </w:r>
    </w:p>
    <w:p w:rsidR="00BB7914" w:rsidRDefault="00BB7914" w:rsidP="00BB7914">
      <w:r>
        <w:rPr>
          <w:rFonts w:hint="eastAsia"/>
        </w:rPr>
        <w:t>логіко</w:t>
      </w:r>
      <w:r>
        <w:t></w:t>
      </w:r>
      <w:r>
        <w:rPr>
          <w:rFonts w:hint="eastAsia"/>
        </w:rPr>
        <w:t>змістової</w:t>
      </w:r>
      <w:r>
        <w:t></w:t>
      </w:r>
      <w:r>
        <w:rPr>
          <w:rFonts w:hint="eastAsia"/>
        </w:rPr>
        <w:t>інтеграції</w:t>
      </w:r>
      <w:r>
        <w:t></w:t>
      </w:r>
      <w:r>
        <w:rPr>
          <w:rFonts w:hint="eastAsia"/>
        </w:rPr>
        <w:t>релігійно</w:t>
      </w:r>
      <w:r>
        <w:t></w:t>
      </w:r>
      <w:r>
        <w:rPr>
          <w:rFonts w:hint="eastAsia"/>
        </w:rPr>
        <w:t>політичного</w:t>
      </w:r>
      <w:r>
        <w:t></w:t>
      </w:r>
      <w:r>
        <w:rPr>
          <w:rFonts w:hint="eastAsia"/>
        </w:rPr>
        <w:t>простору</w:t>
      </w:r>
      <w:r>
        <w:t></w:t>
      </w:r>
      <w:r>
        <w:rPr>
          <w:rFonts w:hint="eastAsia"/>
        </w:rPr>
        <w:t>мають</w:t>
      </w:r>
      <w:r>
        <w:t></w:t>
      </w:r>
      <w:r>
        <w:rPr>
          <w:rFonts w:hint="eastAsia"/>
        </w:rPr>
        <w:t>бути</w:t>
      </w:r>
      <w:r>
        <w:t></w:t>
      </w:r>
      <w:r>
        <w:rPr>
          <w:rFonts w:hint="eastAsia"/>
        </w:rPr>
        <w:t>віра</w:t>
      </w:r>
      <w:r>
        <w:t></w:t>
      </w:r>
      <w:r>
        <w:rPr>
          <w:rFonts w:hint="eastAsia"/>
        </w:rPr>
        <w:t>і</w:t>
      </w:r>
      <w:r>
        <w:t></w:t>
      </w:r>
      <w:r>
        <w:rPr>
          <w:rFonts w:hint="eastAsia"/>
        </w:rPr>
        <w:t>довіра</w:t>
      </w:r>
      <w:r>
        <w:t></w:t>
      </w:r>
    </w:p>
    <w:p w:rsidR="00BB7914" w:rsidRDefault="00BB7914" w:rsidP="00BB7914">
      <w:r>
        <w:rPr>
          <w:rFonts w:hint="eastAsia"/>
        </w:rPr>
        <w:t>Дані</w:t>
      </w:r>
      <w:r>
        <w:t></w:t>
      </w:r>
      <w:r>
        <w:rPr>
          <w:rFonts w:hint="eastAsia"/>
        </w:rPr>
        <w:t>категорії</w:t>
      </w:r>
      <w:r>
        <w:t></w:t>
      </w:r>
      <w:r>
        <w:rPr>
          <w:rFonts w:hint="eastAsia"/>
        </w:rPr>
        <w:t>можуть</w:t>
      </w:r>
      <w:r>
        <w:t></w:t>
      </w:r>
      <w:r>
        <w:rPr>
          <w:rFonts w:hint="eastAsia"/>
        </w:rPr>
        <w:t>виступати</w:t>
      </w:r>
      <w:r>
        <w:t></w:t>
      </w:r>
      <w:r>
        <w:rPr>
          <w:rFonts w:hint="eastAsia"/>
        </w:rPr>
        <w:t>водночас</w:t>
      </w:r>
      <w:r>
        <w:t></w:t>
      </w:r>
      <w:r>
        <w:rPr>
          <w:rFonts w:hint="eastAsia"/>
        </w:rPr>
        <w:t>й</w:t>
      </w:r>
      <w:r>
        <w:t></w:t>
      </w:r>
      <w:r>
        <w:rPr>
          <w:rFonts w:hint="eastAsia"/>
        </w:rPr>
        <w:t>ідеологією</w:t>
      </w:r>
      <w:r>
        <w:t></w:t>
      </w:r>
      <w:r>
        <w:rPr>
          <w:rFonts w:hint="eastAsia"/>
        </w:rPr>
        <w:t>соціального</w:t>
      </w:r>
    </w:p>
    <w:p w:rsidR="00BB7914" w:rsidRDefault="00BB7914" w:rsidP="00BB7914">
      <w:r>
        <w:rPr>
          <w:rFonts w:hint="eastAsia"/>
        </w:rPr>
        <w:t>самоствердження</w:t>
      </w:r>
      <w:r>
        <w:t></w:t>
      </w:r>
      <w:r>
        <w:t></w:t>
      </w:r>
      <w:r>
        <w:rPr>
          <w:rFonts w:hint="eastAsia"/>
        </w:rPr>
        <w:t>й</w:t>
      </w:r>
      <w:r>
        <w:t></w:t>
      </w:r>
      <w:r>
        <w:rPr>
          <w:rFonts w:hint="eastAsia"/>
        </w:rPr>
        <w:t>ідеологією</w:t>
      </w:r>
      <w:r>
        <w:t></w:t>
      </w:r>
      <w:r>
        <w:rPr>
          <w:rFonts w:hint="eastAsia"/>
        </w:rPr>
        <w:t>розвитку</w:t>
      </w:r>
      <w:r>
        <w:t></w:t>
      </w:r>
      <w:r>
        <w:rPr>
          <w:rFonts w:hint="eastAsia"/>
        </w:rPr>
        <w:t>громадянського</w:t>
      </w:r>
      <w:r>
        <w:t></w:t>
      </w:r>
      <w:r>
        <w:rPr>
          <w:rFonts w:hint="eastAsia"/>
        </w:rPr>
        <w:t>суспільства</w:t>
      </w:r>
      <w:r>
        <w:t></w:t>
      </w:r>
      <w:r>
        <w:rPr>
          <w:rFonts w:hint="eastAsia"/>
        </w:rPr>
        <w:t>та</w:t>
      </w:r>
    </w:p>
    <w:p w:rsidR="00BB7914" w:rsidRDefault="00BB7914" w:rsidP="00BB7914">
      <w:r>
        <w:rPr>
          <w:rFonts w:hint="eastAsia"/>
        </w:rPr>
        <w:t>самореалізації</w:t>
      </w:r>
      <w:r>
        <w:t></w:t>
      </w:r>
      <w:r>
        <w:rPr>
          <w:rFonts w:hint="eastAsia"/>
        </w:rPr>
        <w:t>особистості</w:t>
      </w:r>
      <w:r>
        <w:t></w:t>
      </w:r>
      <w:r>
        <w:rPr>
          <w:rFonts w:hint="eastAsia"/>
        </w:rPr>
        <w:t>як</w:t>
      </w:r>
      <w:r>
        <w:t></w:t>
      </w:r>
      <w:r>
        <w:rPr>
          <w:rFonts w:hint="eastAsia"/>
        </w:rPr>
        <w:t>самоцінності</w:t>
      </w:r>
      <w:r>
        <w:t></w:t>
      </w:r>
      <w:r>
        <w:t></w:t>
      </w:r>
      <w:r>
        <w:rPr>
          <w:rFonts w:hint="eastAsia"/>
        </w:rPr>
        <w:t>Кожен</w:t>
      </w:r>
      <w:r>
        <w:t></w:t>
      </w:r>
      <w:r>
        <w:rPr>
          <w:rFonts w:hint="eastAsia"/>
        </w:rPr>
        <w:t>народ</w:t>
      </w:r>
      <w:r>
        <w:t></w:t>
      </w:r>
      <w:r>
        <w:t></w:t>
      </w:r>
      <w:r>
        <w:rPr>
          <w:rFonts w:hint="eastAsia"/>
        </w:rPr>
        <w:t>кожна</w:t>
      </w:r>
      <w:r>
        <w:t></w:t>
      </w:r>
      <w:r>
        <w:rPr>
          <w:rFonts w:hint="eastAsia"/>
        </w:rPr>
        <w:t>нація</w:t>
      </w:r>
      <w:r>
        <w:t></w:t>
      </w:r>
      <w:r>
        <w:t></w:t>
      </w:r>
      <w:r>
        <w:rPr>
          <w:rFonts w:hint="eastAsia"/>
        </w:rPr>
        <w:t>кожна</w:t>
      </w:r>
    </w:p>
    <w:p w:rsidR="00BB7914" w:rsidRDefault="00BB7914" w:rsidP="00BB7914">
      <w:r>
        <w:rPr>
          <w:rFonts w:hint="eastAsia"/>
        </w:rPr>
        <w:t>держава</w:t>
      </w:r>
      <w:r>
        <w:t></w:t>
      </w:r>
      <w:r>
        <w:t></w:t>
      </w:r>
      <w:r>
        <w:rPr>
          <w:rFonts w:hint="eastAsia"/>
        </w:rPr>
        <w:t>щоб</w:t>
      </w:r>
      <w:r>
        <w:t></w:t>
      </w:r>
      <w:r>
        <w:rPr>
          <w:rFonts w:hint="eastAsia"/>
        </w:rPr>
        <w:t>зберегти</w:t>
      </w:r>
      <w:r>
        <w:t></w:t>
      </w:r>
      <w:r>
        <w:rPr>
          <w:rFonts w:hint="eastAsia"/>
        </w:rPr>
        <w:t>себе</w:t>
      </w:r>
      <w:r>
        <w:t></w:t>
      </w:r>
      <w:r>
        <w:t></w:t>
      </w:r>
      <w:r>
        <w:rPr>
          <w:rFonts w:hint="eastAsia"/>
        </w:rPr>
        <w:t>повинні</w:t>
      </w:r>
      <w:r>
        <w:t></w:t>
      </w:r>
      <w:r>
        <w:rPr>
          <w:rFonts w:hint="eastAsia"/>
        </w:rPr>
        <w:t>мати</w:t>
      </w:r>
      <w:r>
        <w:t></w:t>
      </w:r>
      <w:r>
        <w:rPr>
          <w:rFonts w:hint="eastAsia"/>
        </w:rPr>
        <w:t>свою</w:t>
      </w:r>
      <w:r>
        <w:t></w:t>
      </w:r>
      <w:r>
        <w:rPr>
          <w:rFonts w:hint="eastAsia"/>
        </w:rPr>
        <w:t>ідеологію</w:t>
      </w:r>
      <w:r>
        <w:t></w:t>
      </w:r>
      <w:r>
        <w:t></w:t>
      </w:r>
      <w:r>
        <w:rPr>
          <w:rFonts w:hint="eastAsia"/>
        </w:rPr>
        <w:t>тобто</w:t>
      </w:r>
      <w:r>
        <w:t></w:t>
      </w:r>
      <w:r>
        <w:rPr>
          <w:rFonts w:hint="eastAsia"/>
        </w:rPr>
        <w:t>сукупність</w:t>
      </w:r>
      <w:r>
        <w:t></w:t>
      </w:r>
      <w:r>
        <w:rPr>
          <w:rFonts w:hint="eastAsia"/>
        </w:rPr>
        <w:t>ідей</w:t>
      </w:r>
      <w:r>
        <w:t></w:t>
      </w:r>
    </w:p>
    <w:p w:rsidR="00BB7914" w:rsidRDefault="00BB7914" w:rsidP="00BB7914">
      <w:r>
        <w:rPr>
          <w:rFonts w:hint="eastAsia"/>
        </w:rPr>
        <w:t>мети</w:t>
      </w:r>
      <w:r>
        <w:t></w:t>
      </w:r>
      <w:r>
        <w:t></w:t>
      </w:r>
      <w:r>
        <w:rPr>
          <w:rFonts w:hint="eastAsia"/>
        </w:rPr>
        <w:t>завдань</w:t>
      </w:r>
      <w:r>
        <w:t></w:t>
      </w:r>
      <w:r>
        <w:t></w:t>
      </w:r>
      <w:r>
        <w:rPr>
          <w:rFonts w:hint="eastAsia"/>
        </w:rPr>
        <w:t>ідеалів</w:t>
      </w:r>
      <w:r>
        <w:t></w:t>
      </w:r>
      <w:r>
        <w:t></w:t>
      </w:r>
      <w:r>
        <w:rPr>
          <w:rFonts w:hint="eastAsia"/>
        </w:rPr>
        <w:t>які</w:t>
      </w:r>
      <w:r>
        <w:t></w:t>
      </w:r>
      <w:r>
        <w:rPr>
          <w:rFonts w:hint="eastAsia"/>
        </w:rPr>
        <w:t>б</w:t>
      </w:r>
      <w:r>
        <w:t></w:t>
      </w:r>
      <w:r>
        <w:rPr>
          <w:rFonts w:hint="eastAsia"/>
        </w:rPr>
        <w:t>виражали</w:t>
      </w:r>
      <w:r>
        <w:t></w:t>
      </w:r>
      <w:r>
        <w:rPr>
          <w:rFonts w:hint="eastAsia"/>
        </w:rPr>
        <w:t>глибинні</w:t>
      </w:r>
      <w:r>
        <w:t></w:t>
      </w:r>
      <w:r>
        <w:rPr>
          <w:rFonts w:hint="eastAsia"/>
        </w:rPr>
        <w:t>основи</w:t>
      </w:r>
      <w:r>
        <w:t></w:t>
      </w:r>
      <w:r>
        <w:rPr>
          <w:rFonts w:hint="eastAsia"/>
        </w:rPr>
        <w:t>їхнього</w:t>
      </w:r>
      <w:r>
        <w:t></w:t>
      </w:r>
      <w:r>
        <w:rPr>
          <w:rFonts w:hint="eastAsia"/>
        </w:rPr>
        <w:t>життя</w:t>
      </w:r>
      <w:r>
        <w:t></w:t>
      </w:r>
      <w:r>
        <w:rPr>
          <w:rFonts w:hint="eastAsia"/>
        </w:rPr>
        <w:t>і</w:t>
      </w:r>
      <w:r>
        <w:t></w:t>
      </w:r>
      <w:r>
        <w:rPr>
          <w:rFonts w:hint="eastAsia"/>
        </w:rPr>
        <w:t>корінні</w:t>
      </w:r>
    </w:p>
    <w:p w:rsidR="00BB7914" w:rsidRDefault="00BB7914" w:rsidP="00BB7914">
      <w:r>
        <w:rPr>
          <w:rFonts w:hint="eastAsia"/>
        </w:rPr>
        <w:t>інтереси</w:t>
      </w:r>
      <w:r>
        <w:t></w:t>
      </w:r>
      <w:r>
        <w:t></w:t>
      </w:r>
      <w:r>
        <w:rPr>
          <w:rFonts w:hint="eastAsia"/>
        </w:rPr>
        <w:t>інтегруючи</w:t>
      </w:r>
      <w:r>
        <w:t></w:t>
      </w:r>
      <w:r>
        <w:rPr>
          <w:rFonts w:hint="eastAsia"/>
        </w:rPr>
        <w:t>народ</w:t>
      </w:r>
      <w:r>
        <w:t></w:t>
      </w:r>
      <w:r>
        <w:rPr>
          <w:rFonts w:hint="eastAsia"/>
        </w:rPr>
        <w:t>і</w:t>
      </w:r>
      <w:r>
        <w:t></w:t>
      </w:r>
      <w:r>
        <w:rPr>
          <w:rFonts w:hint="eastAsia"/>
        </w:rPr>
        <w:t>державу</w:t>
      </w:r>
      <w:r>
        <w:t></w:t>
      </w:r>
      <w:r>
        <w:t></w:t>
      </w:r>
      <w:r>
        <w:rPr>
          <w:rFonts w:hint="eastAsia"/>
        </w:rPr>
        <w:t>поєднуючи</w:t>
      </w:r>
      <w:r>
        <w:t></w:t>
      </w:r>
      <w:r>
        <w:rPr>
          <w:rFonts w:hint="eastAsia"/>
        </w:rPr>
        <w:t>загальнолюдські</w:t>
      </w:r>
      <w:r>
        <w:t></w:t>
      </w:r>
      <w:r>
        <w:rPr>
          <w:rFonts w:hint="eastAsia"/>
        </w:rPr>
        <w:t>та</w:t>
      </w:r>
      <w:r>
        <w:t></w:t>
      </w:r>
      <w:r>
        <w:rPr>
          <w:rFonts w:hint="eastAsia"/>
        </w:rPr>
        <w:t>національні</w:t>
      </w:r>
    </w:p>
    <w:p w:rsidR="00BB7914" w:rsidRDefault="00BB7914" w:rsidP="00BB7914">
      <w:r>
        <w:rPr>
          <w:rFonts w:hint="eastAsia"/>
        </w:rPr>
        <w:t>цінності</w:t>
      </w:r>
      <w:r>
        <w:t></w:t>
      </w:r>
    </w:p>
    <w:p w:rsidR="00BB7914" w:rsidRDefault="00BB7914" w:rsidP="00BB7914">
      <w:r>
        <w:rPr>
          <w:rFonts w:hint="eastAsia"/>
        </w:rPr>
        <w:t>Для</w:t>
      </w:r>
      <w:r>
        <w:t></w:t>
      </w:r>
      <w:r>
        <w:rPr>
          <w:rFonts w:hint="eastAsia"/>
        </w:rPr>
        <w:t>прискорення</w:t>
      </w:r>
      <w:r>
        <w:t></w:t>
      </w:r>
      <w:r>
        <w:rPr>
          <w:rFonts w:hint="eastAsia"/>
        </w:rPr>
        <w:t>процесу</w:t>
      </w:r>
      <w:r>
        <w:t></w:t>
      </w:r>
      <w:r>
        <w:rPr>
          <w:rFonts w:hint="eastAsia"/>
        </w:rPr>
        <w:t>ідеологічної</w:t>
      </w:r>
      <w:r>
        <w:t></w:t>
      </w:r>
      <w:r>
        <w:rPr>
          <w:rFonts w:hint="eastAsia"/>
        </w:rPr>
        <w:t>і</w:t>
      </w:r>
      <w:r>
        <w:t></w:t>
      </w:r>
      <w:r>
        <w:rPr>
          <w:rFonts w:hint="eastAsia"/>
        </w:rPr>
        <w:t>світоглядної</w:t>
      </w:r>
      <w:r>
        <w:t></w:t>
      </w:r>
      <w:r>
        <w:rPr>
          <w:rFonts w:hint="eastAsia"/>
        </w:rPr>
        <w:t>переорієнтації</w:t>
      </w:r>
      <w:r>
        <w:t></w:t>
      </w:r>
      <w:r>
        <w:rPr>
          <w:rFonts w:hint="eastAsia"/>
        </w:rPr>
        <w:t>населення</w:t>
      </w:r>
    </w:p>
    <w:p w:rsidR="00BB7914" w:rsidRDefault="00BB7914" w:rsidP="00BB7914">
      <w:r>
        <w:rPr>
          <w:rFonts w:hint="eastAsia"/>
        </w:rPr>
        <w:t>потрібна</w:t>
      </w:r>
      <w:r>
        <w:t></w:t>
      </w:r>
      <w:r>
        <w:rPr>
          <w:rFonts w:hint="eastAsia"/>
        </w:rPr>
        <w:t>нова</w:t>
      </w:r>
      <w:r>
        <w:t></w:t>
      </w:r>
      <w:r>
        <w:rPr>
          <w:rFonts w:hint="eastAsia"/>
        </w:rPr>
        <w:t>ідея</w:t>
      </w:r>
      <w:r>
        <w:t></w:t>
      </w:r>
      <w:r>
        <w:t></w:t>
      </w:r>
      <w:r>
        <w:rPr>
          <w:rFonts w:hint="eastAsia"/>
        </w:rPr>
        <w:t>яка</w:t>
      </w:r>
      <w:r>
        <w:t></w:t>
      </w:r>
      <w:r>
        <w:rPr>
          <w:rFonts w:hint="eastAsia"/>
        </w:rPr>
        <w:t>б</w:t>
      </w:r>
      <w:r>
        <w:t></w:t>
      </w:r>
      <w:r>
        <w:rPr>
          <w:rFonts w:hint="eastAsia"/>
        </w:rPr>
        <w:t>надавала</w:t>
      </w:r>
      <w:r>
        <w:t></w:t>
      </w:r>
      <w:r>
        <w:rPr>
          <w:rFonts w:hint="eastAsia"/>
        </w:rPr>
        <w:t>привабливості</w:t>
      </w:r>
      <w:r>
        <w:t></w:t>
      </w:r>
      <w:r>
        <w:rPr>
          <w:rFonts w:hint="eastAsia"/>
        </w:rPr>
        <w:t>змістові</w:t>
      </w:r>
      <w:r>
        <w:t></w:t>
      </w:r>
      <w:r>
        <w:rPr>
          <w:rFonts w:hint="eastAsia"/>
        </w:rPr>
        <w:t>змін</w:t>
      </w:r>
      <w:r>
        <w:t></w:t>
      </w:r>
      <w:r>
        <w:t></w:t>
      </w:r>
      <w:r>
        <w:rPr>
          <w:rFonts w:hint="eastAsia"/>
        </w:rPr>
        <w:t>що</w:t>
      </w:r>
      <w:r>
        <w:t></w:t>
      </w:r>
      <w:r>
        <w:rPr>
          <w:rFonts w:hint="eastAsia"/>
        </w:rPr>
        <w:t>тривають</w:t>
      </w:r>
      <w:r>
        <w:t></w:t>
      </w:r>
      <w:r>
        <w:rPr>
          <w:rFonts w:hint="eastAsia"/>
        </w:rPr>
        <w:t>у</w:t>
      </w:r>
    </w:p>
    <w:p w:rsidR="00BB7914" w:rsidRDefault="00BB7914" w:rsidP="00BB7914">
      <w:r>
        <w:rPr>
          <w:rFonts w:hint="eastAsia"/>
        </w:rPr>
        <w:t>суспільстві</w:t>
      </w:r>
      <w:r>
        <w:t></w:t>
      </w:r>
      <w:r>
        <w:t></w:t>
      </w:r>
      <w:r>
        <w:rPr>
          <w:rFonts w:hint="eastAsia"/>
        </w:rPr>
        <w:t>роз</w:t>
      </w:r>
      <w:r>
        <w:t>‟</w:t>
      </w:r>
      <w:r>
        <w:rPr>
          <w:rFonts w:hint="eastAsia"/>
        </w:rPr>
        <w:t>яснювала</w:t>
      </w:r>
      <w:r>
        <w:t></w:t>
      </w:r>
      <w:r>
        <w:rPr>
          <w:rFonts w:hint="eastAsia"/>
        </w:rPr>
        <w:t>і</w:t>
      </w:r>
      <w:r>
        <w:t></w:t>
      </w:r>
      <w:r>
        <w:rPr>
          <w:rFonts w:hint="eastAsia"/>
        </w:rPr>
        <w:t>схвалювала</w:t>
      </w:r>
      <w:r>
        <w:t></w:t>
      </w:r>
      <w:r>
        <w:rPr>
          <w:rFonts w:hint="eastAsia"/>
        </w:rPr>
        <w:t>б</w:t>
      </w:r>
      <w:r>
        <w:t></w:t>
      </w:r>
      <w:r>
        <w:rPr>
          <w:rFonts w:hint="eastAsia"/>
        </w:rPr>
        <w:t>їх</w:t>
      </w:r>
      <w:r>
        <w:t></w:t>
      </w:r>
      <w:r>
        <w:t></w:t>
      </w:r>
      <w:r>
        <w:rPr>
          <w:rFonts w:hint="eastAsia"/>
        </w:rPr>
        <w:t>розкриваючи</w:t>
      </w:r>
      <w:r>
        <w:t></w:t>
      </w:r>
      <w:r>
        <w:rPr>
          <w:rFonts w:hint="eastAsia"/>
        </w:rPr>
        <w:t>зв’язок</w:t>
      </w:r>
      <w:r>
        <w:t></w:t>
      </w:r>
      <w:r>
        <w:rPr>
          <w:rFonts w:hint="eastAsia"/>
        </w:rPr>
        <w:t>із</w:t>
      </w:r>
      <w:r>
        <w:t></w:t>
      </w:r>
      <w:r>
        <w:rPr>
          <w:rFonts w:hint="eastAsia"/>
        </w:rPr>
        <w:t>національними</w:t>
      </w:r>
    </w:p>
    <w:p w:rsidR="00BB7914" w:rsidRDefault="00BB7914" w:rsidP="00BB7914">
      <w:r>
        <w:rPr>
          <w:rFonts w:hint="eastAsia"/>
        </w:rPr>
        <w:t>та</w:t>
      </w:r>
      <w:r>
        <w:t></w:t>
      </w:r>
      <w:r>
        <w:rPr>
          <w:rFonts w:hint="eastAsia"/>
        </w:rPr>
        <w:t>загальнолюдськими</w:t>
      </w:r>
      <w:r>
        <w:t></w:t>
      </w:r>
      <w:r>
        <w:rPr>
          <w:rFonts w:hint="eastAsia"/>
        </w:rPr>
        <w:t>цінностями</w:t>
      </w:r>
      <w:r>
        <w:t></w:t>
      </w:r>
      <w:r>
        <w:t></w:t>
      </w:r>
      <w:r>
        <w:rPr>
          <w:rFonts w:hint="eastAsia"/>
        </w:rPr>
        <w:t>За</w:t>
      </w:r>
      <w:r>
        <w:t></w:t>
      </w:r>
      <w:r>
        <w:rPr>
          <w:rFonts w:hint="eastAsia"/>
        </w:rPr>
        <w:t>допомогою</w:t>
      </w:r>
      <w:r>
        <w:t></w:t>
      </w:r>
      <w:r>
        <w:rPr>
          <w:rFonts w:hint="eastAsia"/>
        </w:rPr>
        <w:t>нової</w:t>
      </w:r>
      <w:r>
        <w:t></w:t>
      </w:r>
      <w:r>
        <w:rPr>
          <w:rFonts w:hint="eastAsia"/>
        </w:rPr>
        <w:t>конструктивної</w:t>
      </w:r>
      <w:r>
        <w:t></w:t>
      </w:r>
    </w:p>
    <w:p w:rsidR="00BB7914" w:rsidRDefault="00BB7914" w:rsidP="00BB7914">
      <w:r>
        <w:rPr>
          <w:rFonts w:hint="eastAsia"/>
        </w:rPr>
        <w:t>інтегративної</w:t>
      </w:r>
      <w:r>
        <w:t></w:t>
      </w:r>
      <w:r>
        <w:rPr>
          <w:rFonts w:hint="eastAsia"/>
        </w:rPr>
        <w:t>ідеї</w:t>
      </w:r>
      <w:r>
        <w:t></w:t>
      </w:r>
      <w:r>
        <w:t></w:t>
      </w:r>
      <w:r>
        <w:rPr>
          <w:rFonts w:hint="eastAsia"/>
        </w:rPr>
        <w:t>що</w:t>
      </w:r>
      <w:r>
        <w:t></w:t>
      </w:r>
      <w:r>
        <w:rPr>
          <w:rFonts w:hint="eastAsia"/>
        </w:rPr>
        <w:t>є</w:t>
      </w:r>
      <w:r>
        <w:t></w:t>
      </w:r>
      <w:r>
        <w:rPr>
          <w:rFonts w:hint="eastAsia"/>
        </w:rPr>
        <w:t>у</w:t>
      </w:r>
      <w:r>
        <w:t></w:t>
      </w:r>
      <w:r>
        <w:rPr>
          <w:rFonts w:hint="eastAsia"/>
        </w:rPr>
        <w:t>кожної</w:t>
      </w:r>
      <w:r>
        <w:t></w:t>
      </w:r>
      <w:r>
        <w:rPr>
          <w:rFonts w:hint="eastAsia"/>
        </w:rPr>
        <w:t>нації</w:t>
      </w:r>
      <w:r>
        <w:t></w:t>
      </w:r>
      <w:r>
        <w:t></w:t>
      </w:r>
      <w:r>
        <w:rPr>
          <w:rFonts w:hint="eastAsia"/>
        </w:rPr>
        <w:t>забезпечується</w:t>
      </w:r>
      <w:r>
        <w:t></w:t>
      </w:r>
      <w:r>
        <w:rPr>
          <w:rFonts w:hint="eastAsia"/>
        </w:rPr>
        <w:t>релігійне</w:t>
      </w:r>
      <w:r>
        <w:t></w:t>
      </w:r>
      <w:r>
        <w:rPr>
          <w:rFonts w:hint="eastAsia"/>
        </w:rPr>
        <w:t>і</w:t>
      </w:r>
      <w:r>
        <w:t></w:t>
      </w:r>
      <w:r>
        <w:rPr>
          <w:rFonts w:hint="eastAsia"/>
        </w:rPr>
        <w:t>політичне</w:t>
      </w:r>
    </w:p>
    <w:p w:rsidR="00BB7914" w:rsidRDefault="00BB7914" w:rsidP="00BB7914">
      <w:r>
        <w:rPr>
          <w:rFonts w:hint="eastAsia"/>
        </w:rPr>
        <w:t>об’єднання</w:t>
      </w:r>
      <w:r>
        <w:t></w:t>
      </w:r>
      <w:r>
        <w:rPr>
          <w:rFonts w:hint="eastAsia"/>
        </w:rPr>
        <w:t>віруючого</w:t>
      </w:r>
      <w:r>
        <w:t></w:t>
      </w:r>
      <w:r>
        <w:rPr>
          <w:rFonts w:hint="eastAsia"/>
        </w:rPr>
        <w:t>і</w:t>
      </w:r>
      <w:r>
        <w:t></w:t>
      </w:r>
      <w:r>
        <w:rPr>
          <w:rFonts w:hint="eastAsia"/>
        </w:rPr>
        <w:t>громадянина</w:t>
      </w:r>
      <w:r>
        <w:t></w:t>
      </w:r>
      <w:r>
        <w:t></w:t>
      </w:r>
      <w:r>
        <w:rPr>
          <w:rFonts w:hint="eastAsia"/>
        </w:rPr>
        <w:t>Відбувається</w:t>
      </w:r>
      <w:r>
        <w:t></w:t>
      </w:r>
      <w:r>
        <w:rPr>
          <w:rFonts w:hint="eastAsia"/>
        </w:rPr>
        <w:t>комунікація</w:t>
      </w:r>
      <w:r>
        <w:t></w:t>
      </w:r>
      <w:r>
        <w:rPr>
          <w:rFonts w:hint="eastAsia"/>
        </w:rPr>
        <w:t>інтересів</w:t>
      </w:r>
      <w:r>
        <w:t></w:t>
      </w:r>
      <w:r>
        <w:rPr>
          <w:rFonts w:hint="eastAsia"/>
        </w:rPr>
        <w:t>та</w:t>
      </w:r>
      <w:r>
        <w:t></w:t>
      </w:r>
      <w:r>
        <w:rPr>
          <w:rFonts w:hint="eastAsia"/>
        </w:rPr>
        <w:t>ідей</w:t>
      </w:r>
      <w:r>
        <w:t></w:t>
      </w:r>
    </w:p>
    <w:p w:rsidR="00BB7914" w:rsidRDefault="00BB7914" w:rsidP="00BB7914">
      <w:r>
        <w:rPr>
          <w:rFonts w:hint="eastAsia"/>
        </w:rPr>
        <w:t>оскільки</w:t>
      </w:r>
      <w:r>
        <w:t></w:t>
      </w:r>
      <w:r>
        <w:rPr>
          <w:rFonts w:hint="eastAsia"/>
        </w:rPr>
        <w:t>інтерес</w:t>
      </w:r>
      <w:r>
        <w:t></w:t>
      </w:r>
      <w:r>
        <w:rPr>
          <w:rFonts w:hint="eastAsia"/>
        </w:rPr>
        <w:t>–</w:t>
      </w:r>
      <w:r>
        <w:t></w:t>
      </w:r>
      <w:r>
        <w:rPr>
          <w:rFonts w:hint="eastAsia"/>
        </w:rPr>
        <w:t>це</w:t>
      </w:r>
      <w:r>
        <w:t></w:t>
      </w:r>
      <w:r>
        <w:rPr>
          <w:rFonts w:hint="eastAsia"/>
        </w:rPr>
        <w:t>те</w:t>
      </w:r>
      <w:r>
        <w:t></w:t>
      </w:r>
      <w:r>
        <w:t></w:t>
      </w:r>
      <w:r>
        <w:rPr>
          <w:rFonts w:hint="eastAsia"/>
        </w:rPr>
        <w:t>що</w:t>
      </w:r>
      <w:r>
        <w:t></w:t>
      </w:r>
      <w:r>
        <w:rPr>
          <w:rFonts w:hint="eastAsia"/>
        </w:rPr>
        <w:t>ми</w:t>
      </w:r>
      <w:r>
        <w:t></w:t>
      </w:r>
      <w:r>
        <w:rPr>
          <w:rFonts w:hint="eastAsia"/>
        </w:rPr>
        <w:t>бажаємо</w:t>
      </w:r>
      <w:r>
        <w:t></w:t>
      </w:r>
      <w:r>
        <w:rPr>
          <w:rFonts w:hint="eastAsia"/>
        </w:rPr>
        <w:t>для</w:t>
      </w:r>
      <w:r>
        <w:t></w:t>
      </w:r>
      <w:r>
        <w:rPr>
          <w:rFonts w:hint="eastAsia"/>
        </w:rPr>
        <w:t>себе</w:t>
      </w:r>
      <w:r>
        <w:t></w:t>
      </w:r>
      <w:r>
        <w:t></w:t>
      </w:r>
      <w:r>
        <w:rPr>
          <w:rFonts w:hint="eastAsia"/>
        </w:rPr>
        <w:t>а</w:t>
      </w:r>
      <w:r>
        <w:t></w:t>
      </w:r>
      <w:r>
        <w:rPr>
          <w:rFonts w:hint="eastAsia"/>
        </w:rPr>
        <w:t>релігійна</w:t>
      </w:r>
      <w:r>
        <w:t></w:t>
      </w:r>
      <w:r>
        <w:rPr>
          <w:rFonts w:hint="eastAsia"/>
        </w:rPr>
        <w:t>і</w:t>
      </w:r>
      <w:r>
        <w:t></w:t>
      </w:r>
      <w:r>
        <w:rPr>
          <w:rFonts w:hint="eastAsia"/>
        </w:rPr>
        <w:t>політична</w:t>
      </w:r>
      <w:r>
        <w:t></w:t>
      </w:r>
      <w:r>
        <w:rPr>
          <w:rFonts w:hint="eastAsia"/>
        </w:rPr>
        <w:t>ідея</w:t>
      </w:r>
      <w:r>
        <w:t></w:t>
      </w:r>
      <w:r>
        <w:rPr>
          <w:rFonts w:hint="eastAsia"/>
        </w:rPr>
        <w:t>–</w:t>
      </w:r>
      <w:r>
        <w:t></w:t>
      </w:r>
      <w:r>
        <w:rPr>
          <w:rFonts w:hint="eastAsia"/>
        </w:rPr>
        <w:t>те</w:t>
      </w:r>
      <w:r>
        <w:t></w:t>
      </w:r>
    </w:p>
    <w:p w:rsidR="00BB7914" w:rsidRDefault="00BB7914" w:rsidP="00BB7914">
      <w:r>
        <w:rPr>
          <w:rFonts w:hint="eastAsia"/>
        </w:rPr>
        <w:t>що</w:t>
      </w:r>
      <w:r>
        <w:t></w:t>
      </w:r>
      <w:r>
        <w:rPr>
          <w:rFonts w:hint="eastAsia"/>
        </w:rPr>
        <w:t>вважаємо</w:t>
      </w:r>
      <w:r>
        <w:t></w:t>
      </w:r>
      <w:r>
        <w:rPr>
          <w:rFonts w:hint="eastAsia"/>
        </w:rPr>
        <w:t>важливим</w:t>
      </w:r>
      <w:r>
        <w:t></w:t>
      </w:r>
      <w:r>
        <w:t></w:t>
      </w:r>
      <w:r>
        <w:rPr>
          <w:rFonts w:hint="eastAsia"/>
        </w:rPr>
        <w:t>суттєвим</w:t>
      </w:r>
      <w:r>
        <w:t></w:t>
      </w:r>
      <w:r>
        <w:rPr>
          <w:rFonts w:hint="eastAsia"/>
        </w:rPr>
        <w:t>для</w:t>
      </w:r>
      <w:r>
        <w:t></w:t>
      </w:r>
      <w:r>
        <w:rPr>
          <w:rFonts w:hint="eastAsia"/>
        </w:rPr>
        <w:t>всіх</w:t>
      </w:r>
      <w:r>
        <w:t></w:t>
      </w:r>
    </w:p>
    <w:p w:rsidR="00BB7914" w:rsidRDefault="00BB7914" w:rsidP="00BB7914">
      <w:r>
        <w:rPr>
          <w:rFonts w:hint="eastAsia"/>
        </w:rPr>
        <w:t>Доведено</w:t>
      </w:r>
      <w:r>
        <w:t></w:t>
      </w:r>
      <w:r>
        <w:t></w:t>
      </w:r>
      <w:r>
        <w:rPr>
          <w:rFonts w:hint="eastAsia"/>
        </w:rPr>
        <w:t>що</w:t>
      </w:r>
      <w:r>
        <w:t></w:t>
      </w:r>
      <w:r>
        <w:rPr>
          <w:rFonts w:hint="eastAsia"/>
        </w:rPr>
        <w:t>існує</w:t>
      </w:r>
      <w:r>
        <w:t></w:t>
      </w:r>
      <w:r>
        <w:rPr>
          <w:rFonts w:hint="eastAsia"/>
        </w:rPr>
        <w:t>потенційна</w:t>
      </w:r>
      <w:r>
        <w:t></w:t>
      </w:r>
      <w:r>
        <w:rPr>
          <w:rFonts w:hint="eastAsia"/>
        </w:rPr>
        <w:t>здатність</w:t>
      </w:r>
      <w:r>
        <w:t></w:t>
      </w:r>
      <w:r>
        <w:t></w:t>
      </w:r>
      <w:r>
        <w:rPr>
          <w:rFonts w:hint="eastAsia"/>
        </w:rPr>
        <w:t>ідеального</w:t>
      </w:r>
      <w:r>
        <w:t></w:t>
      </w:r>
      <w:r>
        <w:rPr>
          <w:rFonts w:hint="eastAsia"/>
        </w:rPr>
        <w:t>ресурсу</w:t>
      </w:r>
      <w:r>
        <w:t></w:t>
      </w:r>
      <w:r>
        <w:t></w:t>
      </w:r>
      <w:r>
        <w:rPr>
          <w:rFonts w:hint="eastAsia"/>
        </w:rPr>
        <w:t>релігії</w:t>
      </w:r>
      <w:r>
        <w:t></w:t>
      </w:r>
      <w:r>
        <w:rPr>
          <w:rFonts w:hint="eastAsia"/>
        </w:rPr>
        <w:t>та</w:t>
      </w:r>
    </w:p>
    <w:p w:rsidR="00BB7914" w:rsidRDefault="00BB7914" w:rsidP="00BB7914">
      <w:r>
        <w:rPr>
          <w:rFonts w:hint="eastAsia"/>
        </w:rPr>
        <w:t>політики</w:t>
      </w:r>
      <w:r>
        <w:t></w:t>
      </w:r>
      <w:r>
        <w:rPr>
          <w:rFonts w:hint="eastAsia"/>
        </w:rPr>
        <w:t>легітимізувати</w:t>
      </w:r>
      <w:r>
        <w:t></w:t>
      </w:r>
      <w:r>
        <w:rPr>
          <w:rFonts w:hint="eastAsia"/>
        </w:rPr>
        <w:t>змістові</w:t>
      </w:r>
      <w:r>
        <w:t></w:t>
      </w:r>
      <w:r>
        <w:rPr>
          <w:rFonts w:hint="eastAsia"/>
        </w:rPr>
        <w:t>смисли</w:t>
      </w:r>
      <w:r>
        <w:t></w:t>
      </w:r>
      <w:r>
        <w:rPr>
          <w:rFonts w:hint="eastAsia"/>
        </w:rPr>
        <w:t>культури</w:t>
      </w:r>
      <w:r>
        <w:t></w:t>
      </w:r>
      <w:r>
        <w:rPr>
          <w:rFonts w:hint="eastAsia"/>
        </w:rPr>
        <w:t>контрагента</w:t>
      </w:r>
      <w:r>
        <w:t></w:t>
      </w:r>
      <w:r>
        <w:rPr>
          <w:rFonts w:hint="eastAsia"/>
        </w:rPr>
        <w:t>в</w:t>
      </w:r>
      <w:r>
        <w:t></w:t>
      </w:r>
      <w:r>
        <w:rPr>
          <w:rFonts w:hint="eastAsia"/>
        </w:rPr>
        <w:t>контексті</w:t>
      </w:r>
      <w:r>
        <w:t></w:t>
      </w:r>
      <w:r>
        <w:rPr>
          <w:rFonts w:hint="eastAsia"/>
        </w:rPr>
        <w:t>свого</w:t>
      </w:r>
      <w:r>
        <w:t></w:t>
      </w:r>
    </w:p>
    <w:p w:rsidR="00BB7914" w:rsidRDefault="00BB7914" w:rsidP="00BB7914">
      <w:r>
        <w:t></w:t>
      </w:r>
      <w:r>
        <w:t></w:t>
      </w:r>
      <w:r>
        <w:t></w:t>
      </w:r>
    </w:p>
    <w:p w:rsidR="00BB7914" w:rsidRDefault="00BB7914" w:rsidP="00BB7914">
      <w:r>
        <w:rPr>
          <w:rFonts w:hint="eastAsia"/>
        </w:rPr>
        <w:t>смислового</w:t>
      </w:r>
      <w:r>
        <w:t></w:t>
      </w:r>
      <w:r>
        <w:rPr>
          <w:rFonts w:hint="eastAsia"/>
        </w:rPr>
        <w:t>наповнення</w:t>
      </w:r>
      <w:r>
        <w:t></w:t>
      </w:r>
      <w:r>
        <w:t></w:t>
      </w:r>
      <w:r>
        <w:rPr>
          <w:rFonts w:hint="eastAsia"/>
        </w:rPr>
        <w:t>Від</w:t>
      </w:r>
      <w:r>
        <w:t></w:t>
      </w:r>
      <w:r>
        <w:rPr>
          <w:rFonts w:hint="eastAsia"/>
        </w:rPr>
        <w:t>того</w:t>
      </w:r>
      <w:r>
        <w:t></w:t>
      </w:r>
      <w:r>
        <w:t></w:t>
      </w:r>
      <w:r>
        <w:rPr>
          <w:rFonts w:hint="eastAsia"/>
        </w:rPr>
        <w:t>якою</w:t>
      </w:r>
      <w:r>
        <w:t></w:t>
      </w:r>
      <w:r>
        <w:rPr>
          <w:rFonts w:hint="eastAsia"/>
        </w:rPr>
        <w:t>мірою</w:t>
      </w:r>
      <w:r>
        <w:t></w:t>
      </w:r>
      <w:r>
        <w:rPr>
          <w:rFonts w:hint="eastAsia"/>
        </w:rPr>
        <w:t>і</w:t>
      </w:r>
      <w:r>
        <w:t></w:t>
      </w:r>
      <w:r>
        <w:rPr>
          <w:rFonts w:hint="eastAsia"/>
        </w:rPr>
        <w:t>в</w:t>
      </w:r>
      <w:r>
        <w:t></w:t>
      </w:r>
      <w:r>
        <w:rPr>
          <w:rFonts w:hint="eastAsia"/>
        </w:rPr>
        <w:t>якій</w:t>
      </w:r>
      <w:r>
        <w:t></w:t>
      </w:r>
      <w:r>
        <w:rPr>
          <w:rFonts w:hint="eastAsia"/>
        </w:rPr>
        <w:t>якості</w:t>
      </w:r>
      <w:r>
        <w:t></w:t>
      </w:r>
      <w:r>
        <w:rPr>
          <w:rFonts w:hint="eastAsia"/>
        </w:rPr>
        <w:t>відображено</w:t>
      </w:r>
      <w:r>
        <w:t></w:t>
      </w:r>
      <w:r>
        <w:rPr>
          <w:rFonts w:hint="eastAsia"/>
        </w:rPr>
        <w:t>характер</w:t>
      </w:r>
    </w:p>
    <w:p w:rsidR="00BB7914" w:rsidRDefault="00BB7914" w:rsidP="00BB7914">
      <w:r>
        <w:rPr>
          <w:rFonts w:hint="eastAsia"/>
        </w:rPr>
        <w:t>концептів</w:t>
      </w:r>
      <w:r>
        <w:t></w:t>
      </w:r>
      <w:r>
        <w:t></w:t>
      </w:r>
      <w:r>
        <w:rPr>
          <w:rFonts w:hint="eastAsia"/>
        </w:rPr>
        <w:t>віра</w:t>
      </w:r>
      <w:r>
        <w:t></w:t>
      </w:r>
      <w:r>
        <w:t></w:t>
      </w:r>
      <w:r>
        <w:t></w:t>
      </w:r>
      <w:r>
        <w:t></w:t>
      </w:r>
      <w:r>
        <w:rPr>
          <w:rFonts w:hint="eastAsia"/>
        </w:rPr>
        <w:t>довіра</w:t>
      </w:r>
      <w:r>
        <w:t></w:t>
      </w:r>
      <w:r>
        <w:t></w:t>
      </w:r>
      <w:r>
        <w:rPr>
          <w:rFonts w:hint="eastAsia"/>
        </w:rPr>
        <w:t>у</w:t>
      </w:r>
      <w:r>
        <w:t></w:t>
      </w:r>
      <w:r>
        <w:t></w:t>
      </w:r>
      <w:r>
        <w:rPr>
          <w:rFonts w:hint="eastAsia"/>
        </w:rPr>
        <w:t>символічному</w:t>
      </w:r>
      <w:r>
        <w:t></w:t>
      </w:r>
      <w:r>
        <w:rPr>
          <w:rFonts w:hint="eastAsia"/>
        </w:rPr>
        <w:t>універсумі</w:t>
      </w:r>
      <w:r>
        <w:t></w:t>
      </w:r>
      <w:r>
        <w:t></w:t>
      </w:r>
      <w:r>
        <w:rPr>
          <w:rFonts w:hint="eastAsia"/>
        </w:rPr>
        <w:t>релігійнополітичного</w:t>
      </w:r>
    </w:p>
    <w:p w:rsidR="00BB7914" w:rsidRDefault="00BB7914" w:rsidP="00BB7914">
      <w:r>
        <w:rPr>
          <w:rFonts w:hint="eastAsia"/>
        </w:rPr>
        <w:t>простору</w:t>
      </w:r>
      <w:r>
        <w:t></w:t>
      </w:r>
      <w:r>
        <w:t></w:t>
      </w:r>
      <w:r>
        <w:rPr>
          <w:rFonts w:hint="eastAsia"/>
        </w:rPr>
        <w:t>залежить</w:t>
      </w:r>
      <w:r>
        <w:t></w:t>
      </w:r>
      <w:r>
        <w:rPr>
          <w:rFonts w:hint="eastAsia"/>
        </w:rPr>
        <w:t>здатність</w:t>
      </w:r>
      <w:r>
        <w:t></w:t>
      </w:r>
      <w:r>
        <w:rPr>
          <w:rFonts w:hint="eastAsia"/>
        </w:rPr>
        <w:t>кожного</w:t>
      </w:r>
      <w:r>
        <w:t></w:t>
      </w:r>
      <w:r>
        <w:rPr>
          <w:rFonts w:hint="eastAsia"/>
        </w:rPr>
        <w:t>суб’єкта</w:t>
      </w:r>
      <w:r>
        <w:t></w:t>
      </w:r>
      <w:r>
        <w:rPr>
          <w:rFonts w:hint="eastAsia"/>
        </w:rPr>
        <w:t>до</w:t>
      </w:r>
      <w:r>
        <w:t></w:t>
      </w:r>
      <w:r>
        <w:rPr>
          <w:rFonts w:hint="eastAsia"/>
        </w:rPr>
        <w:t>діалогу</w:t>
      </w:r>
      <w:r>
        <w:t></w:t>
      </w:r>
      <w:r>
        <w:rPr>
          <w:rFonts w:hint="eastAsia"/>
        </w:rPr>
        <w:t>та</w:t>
      </w:r>
      <w:r>
        <w:t></w:t>
      </w:r>
      <w:r>
        <w:rPr>
          <w:rFonts w:hint="eastAsia"/>
        </w:rPr>
        <w:t>прояву</w:t>
      </w:r>
      <w:r>
        <w:t></w:t>
      </w:r>
      <w:r>
        <w:rPr>
          <w:rFonts w:hint="eastAsia"/>
        </w:rPr>
        <w:t>тієї</w:t>
      </w:r>
      <w:r>
        <w:t></w:t>
      </w:r>
      <w:r>
        <w:rPr>
          <w:rFonts w:hint="eastAsia"/>
        </w:rPr>
        <w:t>чи</w:t>
      </w:r>
      <w:r>
        <w:t></w:t>
      </w:r>
      <w:r>
        <w:rPr>
          <w:rFonts w:hint="eastAsia"/>
        </w:rPr>
        <w:t>іншої</w:t>
      </w:r>
    </w:p>
    <w:p w:rsidR="00BB7914" w:rsidRDefault="00BB7914" w:rsidP="00BB7914">
      <w:r>
        <w:rPr>
          <w:rFonts w:hint="eastAsia"/>
        </w:rPr>
        <w:t>форми</w:t>
      </w:r>
      <w:r>
        <w:t></w:t>
      </w:r>
      <w:r>
        <w:rPr>
          <w:rFonts w:hint="eastAsia"/>
        </w:rPr>
        <w:t>взаємодії</w:t>
      </w:r>
      <w:r>
        <w:t></w:t>
      </w:r>
      <w:r>
        <w:t></w:t>
      </w:r>
      <w:r>
        <w:rPr>
          <w:rFonts w:hint="eastAsia"/>
        </w:rPr>
        <w:t>Ця</w:t>
      </w:r>
      <w:r>
        <w:t></w:t>
      </w:r>
      <w:r>
        <w:rPr>
          <w:rFonts w:hint="eastAsia"/>
        </w:rPr>
        <w:t>характеристика</w:t>
      </w:r>
      <w:r>
        <w:t></w:t>
      </w:r>
      <w:r>
        <w:rPr>
          <w:rFonts w:hint="eastAsia"/>
        </w:rPr>
        <w:t>є</w:t>
      </w:r>
      <w:r>
        <w:t></w:t>
      </w:r>
      <w:r>
        <w:t></w:t>
      </w:r>
      <w:r>
        <w:rPr>
          <w:rFonts w:hint="eastAsia"/>
        </w:rPr>
        <w:t>реактивною</w:t>
      </w:r>
      <w:r>
        <w:t></w:t>
      </w:r>
      <w:r>
        <w:t></w:t>
      </w:r>
      <w:r>
        <w:t></w:t>
      </w:r>
      <w:r>
        <w:rPr>
          <w:rFonts w:hint="eastAsia"/>
        </w:rPr>
        <w:t>оскільки</w:t>
      </w:r>
      <w:r>
        <w:t></w:t>
      </w:r>
      <w:r>
        <w:rPr>
          <w:rFonts w:hint="eastAsia"/>
        </w:rPr>
        <w:t>відображає</w:t>
      </w:r>
    </w:p>
    <w:p w:rsidR="00BB7914" w:rsidRDefault="00BB7914" w:rsidP="00BB7914">
      <w:r>
        <w:rPr>
          <w:rFonts w:hint="eastAsia"/>
        </w:rPr>
        <w:t>специфіку</w:t>
      </w:r>
      <w:r>
        <w:t></w:t>
      </w:r>
      <w:r>
        <w:rPr>
          <w:rFonts w:hint="eastAsia"/>
        </w:rPr>
        <w:t>кожного</w:t>
      </w:r>
      <w:r>
        <w:t></w:t>
      </w:r>
      <w:r>
        <w:rPr>
          <w:rFonts w:hint="eastAsia"/>
        </w:rPr>
        <w:t>релігійного</w:t>
      </w:r>
      <w:r>
        <w:t></w:t>
      </w:r>
      <w:r>
        <w:rPr>
          <w:rFonts w:hint="eastAsia"/>
        </w:rPr>
        <w:t>і</w:t>
      </w:r>
      <w:r>
        <w:t></w:t>
      </w:r>
      <w:r>
        <w:rPr>
          <w:rFonts w:hint="eastAsia"/>
        </w:rPr>
        <w:t>політичного</w:t>
      </w:r>
      <w:r>
        <w:t></w:t>
      </w:r>
      <w:r>
        <w:rPr>
          <w:rFonts w:hint="eastAsia"/>
        </w:rPr>
        <w:t>суб’єкта</w:t>
      </w:r>
      <w:r>
        <w:t></w:t>
      </w:r>
      <w:r>
        <w:t></w:t>
      </w:r>
      <w:r>
        <w:rPr>
          <w:rFonts w:hint="eastAsia"/>
        </w:rPr>
        <w:t>а</w:t>
      </w:r>
      <w:r>
        <w:t></w:t>
      </w:r>
      <w:r>
        <w:rPr>
          <w:rFonts w:hint="eastAsia"/>
        </w:rPr>
        <w:t>головне</w:t>
      </w:r>
      <w:r>
        <w:t></w:t>
      </w:r>
      <w:r>
        <w:rPr>
          <w:rFonts w:hint="eastAsia"/>
        </w:rPr>
        <w:t>–</w:t>
      </w:r>
      <w:r>
        <w:t></w:t>
      </w:r>
      <w:r>
        <w:rPr>
          <w:rFonts w:hint="eastAsia"/>
        </w:rPr>
        <w:t>слугує</w:t>
      </w:r>
      <w:r>
        <w:t></w:t>
      </w:r>
      <w:r>
        <w:rPr>
          <w:rFonts w:hint="eastAsia"/>
        </w:rPr>
        <w:t>фактором</w:t>
      </w:r>
    </w:p>
    <w:p w:rsidR="00BB7914" w:rsidRDefault="00BB7914" w:rsidP="00BB7914">
      <w:r>
        <w:rPr>
          <w:rFonts w:hint="eastAsia"/>
        </w:rPr>
        <w:t>логіко</w:t>
      </w:r>
      <w:r>
        <w:t></w:t>
      </w:r>
      <w:r>
        <w:rPr>
          <w:rFonts w:hint="eastAsia"/>
        </w:rPr>
        <w:t>змістового</w:t>
      </w:r>
      <w:r>
        <w:t></w:t>
      </w:r>
      <w:r>
        <w:rPr>
          <w:rFonts w:hint="eastAsia"/>
        </w:rPr>
        <w:t>поєднання</w:t>
      </w:r>
      <w:r>
        <w:t></w:t>
      </w:r>
      <w:r>
        <w:rPr>
          <w:rFonts w:hint="eastAsia"/>
        </w:rPr>
        <w:t>елементів</w:t>
      </w:r>
      <w:r>
        <w:t></w:t>
      </w:r>
      <w:r>
        <w:rPr>
          <w:rFonts w:hint="eastAsia"/>
        </w:rPr>
        <w:t>їх</w:t>
      </w:r>
      <w:r>
        <w:t></w:t>
      </w:r>
      <w:r>
        <w:rPr>
          <w:rFonts w:hint="eastAsia"/>
        </w:rPr>
        <w:t>простору</w:t>
      </w:r>
      <w:r>
        <w:t></w:t>
      </w:r>
      <w:r>
        <w:t></w:t>
      </w:r>
      <w:r>
        <w:rPr>
          <w:rFonts w:hint="eastAsia"/>
        </w:rPr>
        <w:t>Водночас</w:t>
      </w:r>
      <w:r>
        <w:t></w:t>
      </w:r>
      <w:r>
        <w:t></w:t>
      </w:r>
      <w:r>
        <w:rPr>
          <w:rFonts w:hint="eastAsia"/>
        </w:rPr>
        <w:t>ідеальний</w:t>
      </w:r>
      <w:r>
        <w:t></w:t>
      </w:r>
      <w:r>
        <w:rPr>
          <w:rFonts w:hint="eastAsia"/>
        </w:rPr>
        <w:t>ресурс</w:t>
      </w:r>
      <w:r>
        <w:t></w:t>
      </w:r>
    </w:p>
    <w:p w:rsidR="00BB7914" w:rsidRDefault="00BB7914" w:rsidP="00BB7914">
      <w:r>
        <w:rPr>
          <w:rFonts w:hint="eastAsia"/>
        </w:rPr>
        <w:t>можна</w:t>
      </w:r>
      <w:r>
        <w:t></w:t>
      </w:r>
      <w:r>
        <w:rPr>
          <w:rFonts w:hint="eastAsia"/>
        </w:rPr>
        <w:t>визначити</w:t>
      </w:r>
      <w:r>
        <w:t></w:t>
      </w:r>
      <w:r>
        <w:rPr>
          <w:rFonts w:hint="eastAsia"/>
        </w:rPr>
        <w:t>як</w:t>
      </w:r>
      <w:r>
        <w:t></w:t>
      </w:r>
      <w:r>
        <w:rPr>
          <w:rFonts w:hint="eastAsia"/>
        </w:rPr>
        <w:t>комплементарність</w:t>
      </w:r>
      <w:r>
        <w:t></w:t>
      </w:r>
      <w:r>
        <w:rPr>
          <w:rFonts w:hint="eastAsia"/>
        </w:rPr>
        <w:t>світосприйняття</w:t>
      </w:r>
      <w:r>
        <w:t></w:t>
      </w:r>
      <w:r>
        <w:rPr>
          <w:rFonts w:hint="eastAsia"/>
        </w:rPr>
        <w:t>релігії</w:t>
      </w:r>
      <w:r>
        <w:t></w:t>
      </w:r>
      <w:r>
        <w:rPr>
          <w:rFonts w:hint="eastAsia"/>
        </w:rPr>
        <w:t>та</w:t>
      </w:r>
      <w:r>
        <w:t></w:t>
      </w:r>
      <w:r>
        <w:rPr>
          <w:rFonts w:hint="eastAsia"/>
        </w:rPr>
        <w:t>політики</w:t>
      </w:r>
      <w:r>
        <w:t></w:t>
      </w:r>
      <w:r>
        <w:rPr>
          <w:rFonts w:hint="eastAsia"/>
        </w:rPr>
        <w:t>на</w:t>
      </w:r>
      <w:r>
        <w:t></w:t>
      </w:r>
      <w:r>
        <w:rPr>
          <w:rFonts w:hint="eastAsia"/>
        </w:rPr>
        <w:t>рівні</w:t>
      </w:r>
    </w:p>
    <w:p w:rsidR="00BB7914" w:rsidRDefault="00BB7914" w:rsidP="00BB7914">
      <w:r>
        <w:rPr>
          <w:rFonts w:hint="eastAsia"/>
        </w:rPr>
        <w:t>їх</w:t>
      </w:r>
      <w:r>
        <w:t></w:t>
      </w:r>
      <w:r>
        <w:rPr>
          <w:rFonts w:hint="eastAsia"/>
        </w:rPr>
        <w:t>переважних</w:t>
      </w:r>
      <w:r>
        <w:t></w:t>
      </w:r>
      <w:r>
        <w:rPr>
          <w:rFonts w:hint="eastAsia"/>
        </w:rPr>
        <w:t>стереотипів</w:t>
      </w:r>
      <w:r>
        <w:t></w:t>
      </w:r>
      <w:r>
        <w:rPr>
          <w:rFonts w:hint="eastAsia"/>
        </w:rPr>
        <w:t>та</w:t>
      </w:r>
      <w:r>
        <w:t></w:t>
      </w:r>
      <w:r>
        <w:rPr>
          <w:rFonts w:hint="eastAsia"/>
        </w:rPr>
        <w:t>ідеалів</w:t>
      </w:r>
      <w:r>
        <w:t></w:t>
      </w:r>
    </w:p>
    <w:p w:rsidR="00BB7914" w:rsidRDefault="00BB7914" w:rsidP="00BB7914">
      <w:r>
        <w:rPr>
          <w:rFonts w:hint="eastAsia"/>
        </w:rPr>
        <w:t>З’ясовано</w:t>
      </w:r>
      <w:r>
        <w:t></w:t>
      </w:r>
      <w:r>
        <w:t></w:t>
      </w:r>
      <w:r>
        <w:rPr>
          <w:rFonts w:hint="eastAsia"/>
        </w:rPr>
        <w:t>що</w:t>
      </w:r>
      <w:r>
        <w:t></w:t>
      </w:r>
      <w:r>
        <w:rPr>
          <w:rFonts w:hint="eastAsia"/>
        </w:rPr>
        <w:t>досвід</w:t>
      </w:r>
      <w:r>
        <w:t></w:t>
      </w:r>
      <w:r>
        <w:rPr>
          <w:rFonts w:hint="eastAsia"/>
        </w:rPr>
        <w:t>взаємодії</w:t>
      </w:r>
      <w:r>
        <w:t></w:t>
      </w:r>
      <w:r>
        <w:rPr>
          <w:rFonts w:hint="eastAsia"/>
        </w:rPr>
        <w:t>релігії</w:t>
      </w:r>
      <w:r>
        <w:t></w:t>
      </w:r>
      <w:r>
        <w:rPr>
          <w:rFonts w:hint="eastAsia"/>
        </w:rPr>
        <w:t>та</w:t>
      </w:r>
      <w:r>
        <w:t></w:t>
      </w:r>
      <w:r>
        <w:rPr>
          <w:rFonts w:hint="eastAsia"/>
        </w:rPr>
        <w:t>політики</w:t>
      </w:r>
      <w:r>
        <w:t></w:t>
      </w:r>
      <w:r>
        <w:rPr>
          <w:rFonts w:hint="eastAsia"/>
        </w:rPr>
        <w:t>свідчить</w:t>
      </w:r>
      <w:r>
        <w:t></w:t>
      </w:r>
      <w:r>
        <w:rPr>
          <w:rFonts w:hint="eastAsia"/>
        </w:rPr>
        <w:t>про</w:t>
      </w:r>
      <w:r>
        <w:t></w:t>
      </w:r>
      <w:r>
        <w:rPr>
          <w:rFonts w:hint="eastAsia"/>
        </w:rPr>
        <w:t>наявність</w:t>
      </w:r>
    </w:p>
    <w:p w:rsidR="00BB7914" w:rsidRDefault="00BB7914" w:rsidP="00BB7914">
      <w:r>
        <w:rPr>
          <w:rFonts w:hint="eastAsia"/>
        </w:rPr>
        <w:t>певних</w:t>
      </w:r>
      <w:r>
        <w:t></w:t>
      </w:r>
      <w:r>
        <w:rPr>
          <w:rFonts w:hint="eastAsia"/>
        </w:rPr>
        <w:t>спільних</w:t>
      </w:r>
      <w:r>
        <w:t></w:t>
      </w:r>
      <w:r>
        <w:rPr>
          <w:rFonts w:hint="eastAsia"/>
        </w:rPr>
        <w:t>позицій</w:t>
      </w:r>
      <w:r>
        <w:t></w:t>
      </w:r>
      <w:r>
        <w:rPr>
          <w:rFonts w:hint="eastAsia"/>
        </w:rPr>
        <w:t>у</w:t>
      </w:r>
      <w:r>
        <w:t></w:t>
      </w:r>
      <w:r>
        <w:rPr>
          <w:rFonts w:hint="eastAsia"/>
        </w:rPr>
        <w:t>полі</w:t>
      </w:r>
      <w:r>
        <w:t></w:t>
      </w:r>
      <w:r>
        <w:rPr>
          <w:rFonts w:hint="eastAsia"/>
        </w:rPr>
        <w:t>соціальної</w:t>
      </w:r>
      <w:r>
        <w:t></w:t>
      </w:r>
      <w:r>
        <w:rPr>
          <w:rFonts w:hint="eastAsia"/>
        </w:rPr>
        <w:t>діяльності</w:t>
      </w:r>
      <w:r>
        <w:t></w:t>
      </w:r>
      <w:r>
        <w:t></w:t>
      </w:r>
      <w:r>
        <w:rPr>
          <w:rFonts w:hint="eastAsia"/>
        </w:rPr>
        <w:t>що</w:t>
      </w:r>
      <w:r>
        <w:t></w:t>
      </w:r>
      <w:r>
        <w:rPr>
          <w:rFonts w:hint="eastAsia"/>
        </w:rPr>
        <w:t>в</w:t>
      </w:r>
      <w:r>
        <w:t></w:t>
      </w:r>
      <w:r>
        <w:rPr>
          <w:rFonts w:hint="eastAsia"/>
        </w:rPr>
        <w:t>теорії</w:t>
      </w:r>
      <w:r>
        <w:t></w:t>
      </w:r>
      <w:r>
        <w:rPr>
          <w:rFonts w:hint="eastAsia"/>
        </w:rPr>
        <w:t>дає</w:t>
      </w:r>
      <w:r>
        <w:t></w:t>
      </w:r>
      <w:r>
        <w:rPr>
          <w:rFonts w:hint="eastAsia"/>
        </w:rPr>
        <w:t>змогу</w:t>
      </w:r>
      <w:r>
        <w:t></w:t>
      </w:r>
      <w:r>
        <w:rPr>
          <w:rFonts w:hint="eastAsia"/>
        </w:rPr>
        <w:t>говорити</w:t>
      </w:r>
    </w:p>
    <w:p w:rsidR="00BB7914" w:rsidRDefault="00BB7914" w:rsidP="00BB7914">
      <w:r>
        <w:rPr>
          <w:rFonts w:hint="eastAsia"/>
        </w:rPr>
        <w:t>про</w:t>
      </w:r>
      <w:r>
        <w:t></w:t>
      </w:r>
      <w:r>
        <w:rPr>
          <w:rFonts w:hint="eastAsia"/>
        </w:rPr>
        <w:t>певну</w:t>
      </w:r>
      <w:r>
        <w:t></w:t>
      </w:r>
      <w:r>
        <w:rPr>
          <w:rFonts w:hint="eastAsia"/>
        </w:rPr>
        <w:t>гармонійність</w:t>
      </w:r>
      <w:r>
        <w:t></w:t>
      </w:r>
      <w:r>
        <w:rPr>
          <w:rFonts w:hint="eastAsia"/>
        </w:rPr>
        <w:t>політико</w:t>
      </w:r>
      <w:r>
        <w:t></w:t>
      </w:r>
      <w:r>
        <w:rPr>
          <w:rFonts w:hint="eastAsia"/>
        </w:rPr>
        <w:t>конфесійної</w:t>
      </w:r>
      <w:r>
        <w:t></w:t>
      </w:r>
      <w:r>
        <w:rPr>
          <w:rFonts w:hint="eastAsia"/>
        </w:rPr>
        <w:t>взаємодії</w:t>
      </w:r>
      <w:r>
        <w:t></w:t>
      </w:r>
      <w:r>
        <w:t></w:t>
      </w:r>
      <w:r>
        <w:rPr>
          <w:rFonts w:hint="eastAsia"/>
        </w:rPr>
        <w:t>Зміст</w:t>
      </w:r>
      <w:r>
        <w:t></w:t>
      </w:r>
      <w:r>
        <w:rPr>
          <w:rFonts w:hint="eastAsia"/>
        </w:rPr>
        <w:t>концепту</w:t>
      </w:r>
      <w:r>
        <w:t></w:t>
      </w:r>
      <w:r>
        <w:t></w:t>
      </w:r>
      <w:r>
        <w:rPr>
          <w:rFonts w:hint="eastAsia"/>
        </w:rPr>
        <w:t>віра</w:t>
      </w:r>
      <w:r>
        <w:t></w:t>
      </w:r>
      <w:r>
        <w:t></w:t>
      </w:r>
      <w:r>
        <w:rPr>
          <w:rFonts w:hint="eastAsia"/>
        </w:rPr>
        <w:t>в</w:t>
      </w:r>
    </w:p>
    <w:p w:rsidR="00BB7914" w:rsidRDefault="00BB7914" w:rsidP="00BB7914">
      <w:r>
        <w:rPr>
          <w:rFonts w:hint="eastAsia"/>
        </w:rPr>
        <w:t>процесі</w:t>
      </w:r>
      <w:r>
        <w:t></w:t>
      </w:r>
      <w:r>
        <w:rPr>
          <w:rFonts w:hint="eastAsia"/>
        </w:rPr>
        <w:t>логіко</w:t>
      </w:r>
      <w:r>
        <w:t></w:t>
      </w:r>
      <w:r>
        <w:rPr>
          <w:rFonts w:hint="eastAsia"/>
        </w:rPr>
        <w:t>змістової</w:t>
      </w:r>
      <w:r>
        <w:t></w:t>
      </w:r>
      <w:r>
        <w:rPr>
          <w:rFonts w:hint="eastAsia"/>
        </w:rPr>
        <w:t>єдності</w:t>
      </w:r>
      <w:r>
        <w:t></w:t>
      </w:r>
      <w:r>
        <w:rPr>
          <w:rFonts w:hint="eastAsia"/>
        </w:rPr>
        <w:t>релігійно</w:t>
      </w:r>
      <w:r>
        <w:t></w:t>
      </w:r>
      <w:r>
        <w:rPr>
          <w:rFonts w:hint="eastAsia"/>
        </w:rPr>
        <w:t>політичного</w:t>
      </w:r>
      <w:r>
        <w:t></w:t>
      </w:r>
      <w:r>
        <w:rPr>
          <w:rFonts w:hint="eastAsia"/>
        </w:rPr>
        <w:t>простору</w:t>
      </w:r>
      <w:r>
        <w:t></w:t>
      </w:r>
      <w:r>
        <w:rPr>
          <w:rFonts w:hint="eastAsia"/>
        </w:rPr>
        <w:t>є</w:t>
      </w:r>
      <w:r>
        <w:t></w:t>
      </w:r>
      <w:r>
        <w:rPr>
          <w:rFonts w:hint="eastAsia"/>
        </w:rPr>
        <w:t>загальним</w:t>
      </w:r>
    </w:p>
    <w:p w:rsidR="00BB7914" w:rsidRDefault="00BB7914" w:rsidP="00BB7914">
      <w:r>
        <w:rPr>
          <w:rFonts w:hint="eastAsia"/>
        </w:rPr>
        <w:t>знаменником</w:t>
      </w:r>
      <w:r>
        <w:t></w:t>
      </w:r>
      <w:r>
        <w:t></w:t>
      </w:r>
      <w:r>
        <w:rPr>
          <w:rFonts w:hint="eastAsia"/>
        </w:rPr>
        <w:t>що</w:t>
      </w:r>
      <w:r>
        <w:t></w:t>
      </w:r>
      <w:r>
        <w:rPr>
          <w:rFonts w:hint="eastAsia"/>
        </w:rPr>
        <w:t>слугує</w:t>
      </w:r>
      <w:r>
        <w:t></w:t>
      </w:r>
      <w:r>
        <w:rPr>
          <w:rFonts w:hint="eastAsia"/>
        </w:rPr>
        <w:t>головним</w:t>
      </w:r>
      <w:r>
        <w:t></w:t>
      </w:r>
      <w:r>
        <w:rPr>
          <w:rFonts w:hint="eastAsia"/>
        </w:rPr>
        <w:t>сенсом</w:t>
      </w:r>
      <w:r>
        <w:t></w:t>
      </w:r>
      <w:r>
        <w:rPr>
          <w:rFonts w:hint="eastAsia"/>
        </w:rPr>
        <w:t>сакрального</w:t>
      </w:r>
      <w:r>
        <w:t></w:t>
      </w:r>
      <w:r>
        <w:rPr>
          <w:rFonts w:hint="eastAsia"/>
        </w:rPr>
        <w:t>ставлення</w:t>
      </w:r>
      <w:r>
        <w:t></w:t>
      </w:r>
      <w:r>
        <w:rPr>
          <w:rFonts w:hint="eastAsia"/>
        </w:rPr>
        <w:t>до</w:t>
      </w:r>
      <w:r>
        <w:t></w:t>
      </w:r>
      <w:r>
        <w:rPr>
          <w:rFonts w:hint="eastAsia"/>
        </w:rPr>
        <w:t>Бога</w:t>
      </w:r>
    </w:p>
    <w:p w:rsidR="00BB7914" w:rsidRDefault="00BB7914" w:rsidP="00BB7914">
      <w:r>
        <w:t></w:t>
      </w:r>
      <w:r>
        <w:rPr>
          <w:rFonts w:hint="eastAsia"/>
        </w:rPr>
        <w:t>Абсолюту</w:t>
      </w:r>
      <w:r>
        <w:t></w:t>
      </w:r>
      <w:r>
        <w:t></w:t>
      </w:r>
      <w:r>
        <w:rPr>
          <w:rFonts w:hint="eastAsia"/>
        </w:rPr>
        <w:t>або</w:t>
      </w:r>
      <w:r>
        <w:t></w:t>
      </w:r>
      <w:r>
        <w:rPr>
          <w:rFonts w:hint="eastAsia"/>
        </w:rPr>
        <w:t>ідеї</w:t>
      </w:r>
      <w:r>
        <w:t></w:t>
      </w:r>
      <w:r>
        <w:rPr>
          <w:rFonts w:hint="eastAsia"/>
        </w:rPr>
        <w:t>Бога</w:t>
      </w:r>
      <w:r>
        <w:t></w:t>
      </w:r>
      <w:r>
        <w:t></w:t>
      </w:r>
      <w:r>
        <w:rPr>
          <w:rFonts w:hint="eastAsia"/>
        </w:rPr>
        <w:t>віри</w:t>
      </w:r>
      <w:r>
        <w:t></w:t>
      </w:r>
      <w:r>
        <w:rPr>
          <w:rFonts w:hint="eastAsia"/>
        </w:rPr>
        <w:t>в</w:t>
      </w:r>
      <w:r>
        <w:t></w:t>
      </w:r>
      <w:r>
        <w:rPr>
          <w:rFonts w:hint="eastAsia"/>
        </w:rPr>
        <w:t>Нього</w:t>
      </w:r>
      <w:r>
        <w:t></w:t>
      </w:r>
      <w:r>
        <w:t></w:t>
      </w:r>
      <w:r>
        <w:rPr>
          <w:rFonts w:hint="eastAsia"/>
        </w:rPr>
        <w:t>до</w:t>
      </w:r>
      <w:r>
        <w:t></w:t>
      </w:r>
      <w:r>
        <w:rPr>
          <w:rFonts w:hint="eastAsia"/>
        </w:rPr>
        <w:t>конфесійних</w:t>
      </w:r>
      <w:r>
        <w:t></w:t>
      </w:r>
      <w:r>
        <w:rPr>
          <w:rFonts w:hint="eastAsia"/>
        </w:rPr>
        <w:t>та</w:t>
      </w:r>
      <w:r>
        <w:t></w:t>
      </w:r>
      <w:r>
        <w:rPr>
          <w:rFonts w:hint="eastAsia"/>
        </w:rPr>
        <w:t>національних</w:t>
      </w:r>
      <w:r>
        <w:t></w:t>
      </w:r>
      <w:r>
        <w:rPr>
          <w:rFonts w:hint="eastAsia"/>
        </w:rPr>
        <w:t>цінностей</w:t>
      </w:r>
    </w:p>
    <w:p w:rsidR="00BB7914" w:rsidRDefault="00BB7914" w:rsidP="00BB7914">
      <w:r>
        <w:rPr>
          <w:rFonts w:hint="eastAsia"/>
        </w:rPr>
        <w:t>тощо</w:t>
      </w:r>
      <w:r>
        <w:t></w:t>
      </w:r>
      <w:r>
        <w:t></w:t>
      </w:r>
      <w:r>
        <w:rPr>
          <w:rFonts w:hint="eastAsia"/>
        </w:rPr>
        <w:t>Іншою</w:t>
      </w:r>
      <w:r>
        <w:t></w:t>
      </w:r>
      <w:r>
        <w:rPr>
          <w:rFonts w:hint="eastAsia"/>
        </w:rPr>
        <w:t>за</w:t>
      </w:r>
      <w:r>
        <w:t></w:t>
      </w:r>
      <w:r>
        <w:rPr>
          <w:rFonts w:hint="eastAsia"/>
        </w:rPr>
        <w:t>сутністю</w:t>
      </w:r>
      <w:r>
        <w:t></w:t>
      </w:r>
      <w:r>
        <w:t></w:t>
      </w:r>
      <w:r>
        <w:rPr>
          <w:rFonts w:hint="eastAsia"/>
        </w:rPr>
        <w:t>але</w:t>
      </w:r>
      <w:r>
        <w:t></w:t>
      </w:r>
      <w:r>
        <w:rPr>
          <w:rFonts w:hint="eastAsia"/>
        </w:rPr>
        <w:t>подібною</w:t>
      </w:r>
      <w:r>
        <w:t></w:t>
      </w:r>
      <w:r>
        <w:rPr>
          <w:rFonts w:hint="eastAsia"/>
        </w:rPr>
        <w:t>за</w:t>
      </w:r>
      <w:r>
        <w:t></w:t>
      </w:r>
      <w:r>
        <w:rPr>
          <w:rFonts w:hint="eastAsia"/>
        </w:rPr>
        <w:t>функцією</w:t>
      </w:r>
      <w:r>
        <w:t></w:t>
      </w:r>
      <w:r>
        <w:rPr>
          <w:rFonts w:hint="eastAsia"/>
        </w:rPr>
        <w:t>є</w:t>
      </w:r>
      <w:r>
        <w:t></w:t>
      </w:r>
      <w:r>
        <w:rPr>
          <w:rFonts w:hint="eastAsia"/>
        </w:rPr>
        <w:t>реалізація</w:t>
      </w:r>
      <w:r>
        <w:t></w:t>
      </w:r>
      <w:r>
        <w:rPr>
          <w:rFonts w:hint="eastAsia"/>
        </w:rPr>
        <w:t>логіко</w:t>
      </w:r>
      <w:r>
        <w:t></w:t>
      </w:r>
      <w:r>
        <w:rPr>
          <w:rFonts w:hint="eastAsia"/>
        </w:rPr>
        <w:t>змістового</w:t>
      </w:r>
    </w:p>
    <w:p w:rsidR="00BB7914" w:rsidRDefault="00BB7914" w:rsidP="00BB7914">
      <w:r>
        <w:rPr>
          <w:rFonts w:hint="eastAsia"/>
        </w:rPr>
        <w:t>методу</w:t>
      </w:r>
      <w:r>
        <w:t></w:t>
      </w:r>
      <w:r>
        <w:rPr>
          <w:rFonts w:hint="eastAsia"/>
        </w:rPr>
        <w:t>упорядкування</w:t>
      </w:r>
      <w:r>
        <w:t></w:t>
      </w:r>
      <w:r>
        <w:rPr>
          <w:rFonts w:hint="eastAsia"/>
        </w:rPr>
        <w:t>релігійно</w:t>
      </w:r>
      <w:r>
        <w:t></w:t>
      </w:r>
      <w:r>
        <w:rPr>
          <w:rFonts w:hint="eastAsia"/>
        </w:rPr>
        <w:t>політичного</w:t>
      </w:r>
      <w:r>
        <w:t></w:t>
      </w:r>
      <w:r>
        <w:rPr>
          <w:rFonts w:hint="eastAsia"/>
        </w:rPr>
        <w:t>простору</w:t>
      </w:r>
      <w:r>
        <w:t></w:t>
      </w:r>
      <w:r>
        <w:rPr>
          <w:rFonts w:hint="eastAsia"/>
        </w:rPr>
        <w:t>через</w:t>
      </w:r>
      <w:r>
        <w:t></w:t>
      </w:r>
      <w:r>
        <w:rPr>
          <w:rFonts w:hint="eastAsia"/>
        </w:rPr>
        <w:t>концепт</w:t>
      </w:r>
      <w:r>
        <w:t></w:t>
      </w:r>
      <w:r>
        <w:t></w:t>
      </w:r>
      <w:r>
        <w:rPr>
          <w:rFonts w:hint="eastAsia"/>
        </w:rPr>
        <w:t>довіра</w:t>
      </w:r>
      <w:r>
        <w:t></w:t>
      </w:r>
      <w:r>
        <w:t></w:t>
      </w:r>
    </w:p>
    <w:p w:rsidR="00BB7914" w:rsidRDefault="00BB7914" w:rsidP="00BB7914">
      <w:r>
        <w:rPr>
          <w:rFonts w:hint="eastAsia"/>
        </w:rPr>
        <w:t>Елементом</w:t>
      </w:r>
      <w:r>
        <w:t></w:t>
      </w:r>
      <w:r>
        <w:rPr>
          <w:rFonts w:hint="eastAsia"/>
        </w:rPr>
        <w:t>упорядкування</w:t>
      </w:r>
      <w:r>
        <w:t></w:t>
      </w:r>
      <w:r>
        <w:rPr>
          <w:rFonts w:hint="eastAsia"/>
        </w:rPr>
        <w:t>слугує</w:t>
      </w:r>
      <w:r>
        <w:t></w:t>
      </w:r>
      <w:r>
        <w:rPr>
          <w:rFonts w:hint="eastAsia"/>
        </w:rPr>
        <w:t>тотожність</w:t>
      </w:r>
      <w:r>
        <w:t></w:t>
      </w:r>
      <w:r>
        <w:rPr>
          <w:rFonts w:hint="eastAsia"/>
        </w:rPr>
        <w:t>сенсу</w:t>
      </w:r>
      <w:r>
        <w:t></w:t>
      </w:r>
      <w:r>
        <w:rPr>
          <w:rFonts w:hint="eastAsia"/>
        </w:rPr>
        <w:t>й</w:t>
      </w:r>
      <w:r>
        <w:t></w:t>
      </w:r>
      <w:r>
        <w:rPr>
          <w:rFonts w:hint="eastAsia"/>
        </w:rPr>
        <w:t>логіка</w:t>
      </w:r>
      <w:r>
        <w:t></w:t>
      </w:r>
      <w:r>
        <w:rPr>
          <w:rFonts w:hint="eastAsia"/>
        </w:rPr>
        <w:t>об’єднання</w:t>
      </w:r>
      <w:r>
        <w:t></w:t>
      </w:r>
      <w:r>
        <w:t></w:t>
      </w:r>
      <w:r>
        <w:rPr>
          <w:rFonts w:hint="eastAsia"/>
        </w:rPr>
        <w:t>що</w:t>
      </w:r>
    </w:p>
    <w:p w:rsidR="00BB7914" w:rsidRDefault="00BB7914" w:rsidP="00BB7914">
      <w:r>
        <w:rPr>
          <w:rFonts w:hint="eastAsia"/>
        </w:rPr>
        <w:t>перетворює</w:t>
      </w:r>
      <w:r>
        <w:t></w:t>
      </w:r>
      <w:r>
        <w:rPr>
          <w:rFonts w:hint="eastAsia"/>
        </w:rPr>
        <w:t>усі</w:t>
      </w:r>
      <w:r>
        <w:t></w:t>
      </w:r>
      <w:r>
        <w:rPr>
          <w:rFonts w:hint="eastAsia"/>
        </w:rPr>
        <w:t>ці</w:t>
      </w:r>
      <w:r>
        <w:t></w:t>
      </w:r>
      <w:r>
        <w:t></w:t>
      </w:r>
      <w:r>
        <w:rPr>
          <w:rFonts w:hint="eastAsia"/>
        </w:rPr>
        <w:t>ідеальні</w:t>
      </w:r>
      <w:r>
        <w:t></w:t>
      </w:r>
      <w:r>
        <w:rPr>
          <w:rFonts w:hint="eastAsia"/>
        </w:rPr>
        <w:t>ресурси</w:t>
      </w:r>
      <w:r>
        <w:t></w:t>
      </w:r>
      <w:r>
        <w:t></w:t>
      </w:r>
      <w:r>
        <w:rPr>
          <w:rFonts w:hint="eastAsia"/>
        </w:rPr>
        <w:t>на</w:t>
      </w:r>
      <w:r>
        <w:t></w:t>
      </w:r>
      <w:r>
        <w:rPr>
          <w:rFonts w:hint="eastAsia"/>
        </w:rPr>
        <w:t>стійкі</w:t>
      </w:r>
      <w:r>
        <w:t></w:t>
      </w:r>
      <w:r>
        <w:rPr>
          <w:rFonts w:hint="eastAsia"/>
        </w:rPr>
        <w:t>форми</w:t>
      </w:r>
      <w:r>
        <w:t></w:t>
      </w:r>
      <w:r>
        <w:rPr>
          <w:rFonts w:hint="eastAsia"/>
        </w:rPr>
        <w:t>та</w:t>
      </w:r>
      <w:r>
        <w:t></w:t>
      </w:r>
      <w:r>
        <w:rPr>
          <w:rFonts w:hint="eastAsia"/>
        </w:rPr>
        <w:t>зразки</w:t>
      </w:r>
      <w:r>
        <w:t></w:t>
      </w:r>
      <w:r>
        <w:rPr>
          <w:rFonts w:hint="eastAsia"/>
        </w:rPr>
        <w:t>ставлення</w:t>
      </w:r>
      <w:r>
        <w:t></w:t>
      </w:r>
      <w:r>
        <w:rPr>
          <w:rFonts w:hint="eastAsia"/>
        </w:rPr>
        <w:t>до</w:t>
      </w:r>
      <w:r>
        <w:t></w:t>
      </w:r>
      <w:r>
        <w:t></w:t>
      </w:r>
      <w:r>
        <w:rPr>
          <w:rFonts w:hint="eastAsia"/>
        </w:rPr>
        <w:t>світу</w:t>
      </w:r>
      <w:r>
        <w:t></w:t>
      </w:r>
    </w:p>
    <w:p w:rsidR="00BB7914" w:rsidRDefault="00BB7914" w:rsidP="00BB7914">
      <w:r>
        <w:rPr>
          <w:rFonts w:hint="eastAsia"/>
        </w:rPr>
        <w:t>взагалі</w:t>
      </w:r>
      <w:r>
        <w:t></w:t>
      </w:r>
      <w:r>
        <w:rPr>
          <w:rFonts w:hint="eastAsia"/>
        </w:rPr>
        <w:t>як</w:t>
      </w:r>
      <w:r>
        <w:t></w:t>
      </w:r>
      <w:r>
        <w:rPr>
          <w:rFonts w:hint="eastAsia"/>
        </w:rPr>
        <w:t>символу</w:t>
      </w:r>
      <w:r>
        <w:t></w:t>
      </w:r>
      <w:r>
        <w:rPr>
          <w:rFonts w:hint="eastAsia"/>
        </w:rPr>
        <w:t>світської</w:t>
      </w:r>
      <w:r>
        <w:t></w:t>
      </w:r>
      <w:r>
        <w:rPr>
          <w:rFonts w:hint="eastAsia"/>
        </w:rPr>
        <w:t>культури</w:t>
      </w:r>
      <w:r>
        <w:t></w:t>
      </w:r>
    </w:p>
    <w:p w:rsidR="00BB7914" w:rsidRDefault="00BB7914" w:rsidP="00BB7914">
      <w:r>
        <w:t></w:t>
      </w:r>
      <w:r>
        <w:t></w:t>
      </w:r>
      <w:r>
        <w:t></w:t>
      </w:r>
      <w:r>
        <w:rPr>
          <w:rFonts w:hint="eastAsia"/>
        </w:rPr>
        <w:t>Визначено</w:t>
      </w:r>
      <w:r>
        <w:t></w:t>
      </w:r>
      <w:r>
        <w:t></w:t>
      </w:r>
      <w:r>
        <w:rPr>
          <w:rFonts w:hint="eastAsia"/>
        </w:rPr>
        <w:t>що</w:t>
      </w:r>
      <w:r>
        <w:t></w:t>
      </w:r>
      <w:r>
        <w:rPr>
          <w:rFonts w:hint="eastAsia"/>
        </w:rPr>
        <w:t>незалежно</w:t>
      </w:r>
      <w:r>
        <w:t></w:t>
      </w:r>
      <w:r>
        <w:rPr>
          <w:rFonts w:hint="eastAsia"/>
        </w:rPr>
        <w:t>від</w:t>
      </w:r>
      <w:r>
        <w:t></w:t>
      </w:r>
      <w:r>
        <w:rPr>
          <w:rFonts w:hint="eastAsia"/>
        </w:rPr>
        <w:t>початкових</w:t>
      </w:r>
      <w:r>
        <w:t></w:t>
      </w:r>
      <w:r>
        <w:rPr>
          <w:rFonts w:hint="eastAsia"/>
        </w:rPr>
        <w:t>умов</w:t>
      </w:r>
      <w:r>
        <w:t></w:t>
      </w:r>
      <w:r>
        <w:t></w:t>
      </w:r>
      <w:r>
        <w:rPr>
          <w:rFonts w:hint="eastAsia"/>
        </w:rPr>
        <w:t>діяльність</w:t>
      </w:r>
      <w:r>
        <w:t></w:t>
      </w:r>
      <w:r>
        <w:rPr>
          <w:rFonts w:hint="eastAsia"/>
        </w:rPr>
        <w:t>релігійних</w:t>
      </w:r>
      <w:r>
        <w:t></w:t>
      </w:r>
      <w:r>
        <w:rPr>
          <w:rFonts w:hint="eastAsia"/>
        </w:rPr>
        <w:t>та</w:t>
      </w:r>
    </w:p>
    <w:p w:rsidR="00BB7914" w:rsidRDefault="00BB7914" w:rsidP="00BB7914">
      <w:r>
        <w:rPr>
          <w:rFonts w:hint="eastAsia"/>
        </w:rPr>
        <w:t>політичних</w:t>
      </w:r>
      <w:r>
        <w:t></w:t>
      </w:r>
      <w:r>
        <w:rPr>
          <w:rFonts w:hint="eastAsia"/>
        </w:rPr>
        <w:t>організацій</w:t>
      </w:r>
      <w:r>
        <w:t></w:t>
      </w:r>
      <w:r>
        <w:rPr>
          <w:rFonts w:hint="eastAsia"/>
        </w:rPr>
        <w:t>як</w:t>
      </w:r>
      <w:r>
        <w:t></w:t>
      </w:r>
      <w:r>
        <w:rPr>
          <w:rFonts w:hint="eastAsia"/>
        </w:rPr>
        <w:t>суб’єктів</w:t>
      </w:r>
      <w:r>
        <w:t></w:t>
      </w:r>
      <w:r>
        <w:rPr>
          <w:rFonts w:hint="eastAsia"/>
        </w:rPr>
        <w:t>етнонаціонального</w:t>
      </w:r>
      <w:r>
        <w:t></w:t>
      </w:r>
      <w:r>
        <w:rPr>
          <w:rFonts w:hint="eastAsia"/>
        </w:rPr>
        <w:t>процесу</w:t>
      </w:r>
      <w:r>
        <w:t></w:t>
      </w:r>
      <w:r>
        <w:rPr>
          <w:rFonts w:hint="eastAsia"/>
        </w:rPr>
        <w:t>є</w:t>
      </w:r>
    </w:p>
    <w:p w:rsidR="00BB7914" w:rsidRDefault="00BB7914" w:rsidP="00BB7914">
      <w:r>
        <w:rPr>
          <w:rFonts w:hint="eastAsia"/>
        </w:rPr>
        <w:t>культурноідеологічним</w:t>
      </w:r>
      <w:r>
        <w:t></w:t>
      </w:r>
      <w:r>
        <w:rPr>
          <w:rFonts w:hint="eastAsia"/>
        </w:rPr>
        <w:t>чинником</w:t>
      </w:r>
      <w:r>
        <w:t></w:t>
      </w:r>
      <w:r>
        <w:t></w:t>
      </w:r>
      <w:r>
        <w:rPr>
          <w:rFonts w:hint="eastAsia"/>
        </w:rPr>
        <w:t>що</w:t>
      </w:r>
      <w:r>
        <w:t></w:t>
      </w:r>
      <w:r>
        <w:rPr>
          <w:rFonts w:hint="eastAsia"/>
        </w:rPr>
        <w:t>визначає</w:t>
      </w:r>
      <w:r>
        <w:t></w:t>
      </w:r>
      <w:r>
        <w:rPr>
          <w:rFonts w:hint="eastAsia"/>
        </w:rPr>
        <w:t>структуру</w:t>
      </w:r>
      <w:r>
        <w:t></w:t>
      </w:r>
      <w:r>
        <w:rPr>
          <w:rFonts w:hint="eastAsia"/>
        </w:rPr>
        <w:t>і</w:t>
      </w:r>
      <w:r>
        <w:t></w:t>
      </w:r>
      <w:r>
        <w:rPr>
          <w:rFonts w:hint="eastAsia"/>
        </w:rPr>
        <w:t>змістовну</w:t>
      </w:r>
      <w:r>
        <w:t></w:t>
      </w:r>
      <w:r>
        <w:rPr>
          <w:rFonts w:hint="eastAsia"/>
        </w:rPr>
        <w:t>наповненість</w:t>
      </w:r>
    </w:p>
    <w:p w:rsidR="00BB7914" w:rsidRDefault="00BB7914" w:rsidP="00BB7914">
      <w:r>
        <w:rPr>
          <w:rFonts w:hint="eastAsia"/>
        </w:rPr>
        <w:t>та</w:t>
      </w:r>
      <w:r>
        <w:t></w:t>
      </w:r>
      <w:r>
        <w:t></w:t>
      </w:r>
      <w:r>
        <w:rPr>
          <w:rFonts w:hint="eastAsia"/>
        </w:rPr>
        <w:t>відповідно</w:t>
      </w:r>
      <w:r>
        <w:t></w:t>
      </w:r>
      <w:r>
        <w:t></w:t>
      </w:r>
      <w:r>
        <w:rPr>
          <w:rFonts w:hint="eastAsia"/>
        </w:rPr>
        <w:t>функціональну</w:t>
      </w:r>
      <w:r>
        <w:t></w:t>
      </w:r>
      <w:r>
        <w:rPr>
          <w:rFonts w:hint="eastAsia"/>
        </w:rPr>
        <w:t>спроможність</w:t>
      </w:r>
      <w:r>
        <w:t></w:t>
      </w:r>
      <w:r>
        <w:rPr>
          <w:rFonts w:hint="eastAsia"/>
        </w:rPr>
        <w:t>і</w:t>
      </w:r>
      <w:r>
        <w:t></w:t>
      </w:r>
      <w:r>
        <w:rPr>
          <w:rFonts w:hint="eastAsia"/>
        </w:rPr>
        <w:t>практичну</w:t>
      </w:r>
      <w:r>
        <w:t></w:t>
      </w:r>
      <w:r>
        <w:rPr>
          <w:rFonts w:hint="eastAsia"/>
        </w:rPr>
        <w:t>ефективність</w:t>
      </w:r>
      <w:r>
        <w:t></w:t>
      </w:r>
      <w:r>
        <w:rPr>
          <w:rFonts w:hint="eastAsia"/>
        </w:rPr>
        <w:t>їх</w:t>
      </w:r>
      <w:r>
        <w:t></w:t>
      </w:r>
      <w:r>
        <w:rPr>
          <w:rFonts w:hint="eastAsia"/>
        </w:rPr>
        <w:t>участі</w:t>
      </w:r>
      <w:r>
        <w:t></w:t>
      </w:r>
      <w:r>
        <w:rPr>
          <w:rFonts w:hint="eastAsia"/>
        </w:rPr>
        <w:t>в</w:t>
      </w:r>
    </w:p>
    <w:p w:rsidR="00BB7914" w:rsidRDefault="00BB7914" w:rsidP="00BB7914">
      <w:r>
        <w:rPr>
          <w:rFonts w:hint="eastAsia"/>
        </w:rPr>
        <w:t>процесі</w:t>
      </w:r>
      <w:r>
        <w:t></w:t>
      </w:r>
      <w:r>
        <w:rPr>
          <w:rFonts w:hint="eastAsia"/>
        </w:rPr>
        <w:t>формування</w:t>
      </w:r>
      <w:r>
        <w:t></w:t>
      </w:r>
      <w:r>
        <w:rPr>
          <w:rFonts w:hint="eastAsia"/>
        </w:rPr>
        <w:t>політичної</w:t>
      </w:r>
      <w:r>
        <w:t></w:t>
      </w:r>
      <w:r>
        <w:rPr>
          <w:rFonts w:hint="eastAsia"/>
        </w:rPr>
        <w:t>нації</w:t>
      </w:r>
      <w:r>
        <w:t></w:t>
      </w:r>
      <w:r>
        <w:rPr>
          <w:rFonts w:hint="eastAsia"/>
        </w:rPr>
        <w:t>в</w:t>
      </w:r>
      <w:r>
        <w:t></w:t>
      </w:r>
      <w:r>
        <w:rPr>
          <w:rFonts w:hint="eastAsia"/>
        </w:rPr>
        <w:t>Україні</w:t>
      </w:r>
      <w:r>
        <w:t></w:t>
      </w:r>
    </w:p>
    <w:p w:rsidR="00BB7914" w:rsidRDefault="00BB7914" w:rsidP="00BB7914">
      <w:r>
        <w:rPr>
          <w:rFonts w:hint="eastAsia"/>
        </w:rPr>
        <w:t>Обґрунтовано</w:t>
      </w:r>
      <w:r>
        <w:t></w:t>
      </w:r>
      <w:r>
        <w:t></w:t>
      </w:r>
      <w:r>
        <w:rPr>
          <w:rFonts w:hint="eastAsia"/>
        </w:rPr>
        <w:t>що</w:t>
      </w:r>
      <w:r>
        <w:t></w:t>
      </w:r>
      <w:r>
        <w:rPr>
          <w:rFonts w:hint="eastAsia"/>
        </w:rPr>
        <w:t>на</w:t>
      </w:r>
      <w:r>
        <w:t></w:t>
      </w:r>
      <w:r>
        <w:rPr>
          <w:rFonts w:hint="eastAsia"/>
        </w:rPr>
        <w:t>шляху</w:t>
      </w:r>
      <w:r>
        <w:t></w:t>
      </w:r>
      <w:r>
        <w:rPr>
          <w:rFonts w:hint="eastAsia"/>
        </w:rPr>
        <w:t>усвідомлення</w:t>
      </w:r>
      <w:r>
        <w:t></w:t>
      </w:r>
      <w:r>
        <w:rPr>
          <w:rFonts w:hint="eastAsia"/>
        </w:rPr>
        <w:t>нацією</w:t>
      </w:r>
      <w:r>
        <w:t></w:t>
      </w:r>
      <w:r>
        <w:rPr>
          <w:rFonts w:hint="eastAsia"/>
        </w:rPr>
        <w:t>самої</w:t>
      </w:r>
      <w:r>
        <w:t></w:t>
      </w:r>
      <w:r>
        <w:rPr>
          <w:rFonts w:hint="eastAsia"/>
        </w:rPr>
        <w:t>себе</w:t>
      </w:r>
      <w:r>
        <w:t></w:t>
      </w:r>
      <w:r>
        <w:t></w:t>
      </w:r>
      <w:r>
        <w:rPr>
          <w:rFonts w:hint="eastAsia"/>
        </w:rPr>
        <w:t>сенсу</w:t>
      </w:r>
      <w:r>
        <w:t></w:t>
      </w:r>
      <w:r>
        <w:rPr>
          <w:rFonts w:hint="eastAsia"/>
        </w:rPr>
        <w:t>свого</w:t>
      </w:r>
    </w:p>
    <w:p w:rsidR="00BB7914" w:rsidRDefault="00BB7914" w:rsidP="00BB7914">
      <w:r>
        <w:rPr>
          <w:rFonts w:hint="eastAsia"/>
        </w:rPr>
        <w:t>існування</w:t>
      </w:r>
      <w:r>
        <w:t></w:t>
      </w:r>
      <w:r>
        <w:t></w:t>
      </w:r>
      <w:r>
        <w:rPr>
          <w:rFonts w:hint="eastAsia"/>
        </w:rPr>
        <w:t>своїх</w:t>
      </w:r>
      <w:r>
        <w:t></w:t>
      </w:r>
      <w:r>
        <w:rPr>
          <w:rFonts w:hint="eastAsia"/>
        </w:rPr>
        <w:t>національно</w:t>
      </w:r>
      <w:r>
        <w:t></w:t>
      </w:r>
      <w:r>
        <w:rPr>
          <w:rFonts w:hint="eastAsia"/>
        </w:rPr>
        <w:t>державних</w:t>
      </w:r>
      <w:r>
        <w:t></w:t>
      </w:r>
      <w:r>
        <w:t></w:t>
      </w:r>
      <w:r>
        <w:rPr>
          <w:rFonts w:hint="eastAsia"/>
        </w:rPr>
        <w:t>соціально</w:t>
      </w:r>
      <w:r>
        <w:t></w:t>
      </w:r>
      <w:r>
        <w:rPr>
          <w:rFonts w:hint="eastAsia"/>
        </w:rPr>
        <w:t>економічних</w:t>
      </w:r>
      <w:r>
        <w:t></w:t>
      </w:r>
      <w:r>
        <w:t></w:t>
      </w:r>
      <w:r>
        <w:rPr>
          <w:rFonts w:hint="eastAsia"/>
        </w:rPr>
        <w:t>релігійних</w:t>
      </w:r>
      <w:r>
        <w:t></w:t>
      </w:r>
    </w:p>
    <w:p w:rsidR="00BB7914" w:rsidRDefault="00BB7914" w:rsidP="00BB7914">
      <w:r>
        <w:rPr>
          <w:rFonts w:hint="eastAsia"/>
        </w:rPr>
        <w:t>політичних</w:t>
      </w:r>
      <w:r>
        <w:t></w:t>
      </w:r>
      <w:r>
        <w:rPr>
          <w:rFonts w:hint="eastAsia"/>
        </w:rPr>
        <w:t>потреб</w:t>
      </w:r>
      <w:r>
        <w:t></w:t>
      </w:r>
      <w:r>
        <w:rPr>
          <w:rFonts w:hint="eastAsia"/>
        </w:rPr>
        <w:t>та</w:t>
      </w:r>
      <w:r>
        <w:t></w:t>
      </w:r>
      <w:r>
        <w:rPr>
          <w:rFonts w:hint="eastAsia"/>
        </w:rPr>
        <w:t>інтересів</w:t>
      </w:r>
      <w:r>
        <w:t></w:t>
      </w:r>
      <w:r>
        <w:t></w:t>
      </w:r>
      <w:r>
        <w:rPr>
          <w:rFonts w:hint="eastAsia"/>
        </w:rPr>
        <w:t>цінностей</w:t>
      </w:r>
      <w:r>
        <w:t></w:t>
      </w:r>
      <w:r>
        <w:rPr>
          <w:rFonts w:hint="eastAsia"/>
        </w:rPr>
        <w:t>та</w:t>
      </w:r>
      <w:r>
        <w:t></w:t>
      </w:r>
      <w:r>
        <w:rPr>
          <w:rFonts w:hint="eastAsia"/>
        </w:rPr>
        <w:t>ідеалів</w:t>
      </w:r>
      <w:r>
        <w:t></w:t>
      </w:r>
      <w:r>
        <w:t></w:t>
      </w:r>
      <w:r>
        <w:rPr>
          <w:rFonts w:hint="eastAsia"/>
        </w:rPr>
        <w:t>взаємодія</w:t>
      </w:r>
      <w:r>
        <w:t></w:t>
      </w:r>
      <w:r>
        <w:rPr>
          <w:rFonts w:hint="eastAsia"/>
        </w:rPr>
        <w:t>релігії</w:t>
      </w:r>
      <w:r>
        <w:t></w:t>
      </w:r>
      <w:r>
        <w:rPr>
          <w:rFonts w:hint="eastAsia"/>
        </w:rPr>
        <w:t>та</w:t>
      </w:r>
      <w:r>
        <w:t></w:t>
      </w:r>
      <w:r>
        <w:rPr>
          <w:rFonts w:hint="eastAsia"/>
        </w:rPr>
        <w:t>політики</w:t>
      </w:r>
      <w:r>
        <w:t></w:t>
      </w:r>
      <w:r>
        <w:rPr>
          <w:rFonts w:hint="eastAsia"/>
        </w:rPr>
        <w:t>в</w:t>
      </w:r>
    </w:p>
    <w:p w:rsidR="00BB7914" w:rsidRDefault="00BB7914" w:rsidP="00BB7914">
      <w:r>
        <w:rPr>
          <w:rFonts w:hint="eastAsia"/>
        </w:rPr>
        <w:t>остаточному</w:t>
      </w:r>
      <w:r>
        <w:t></w:t>
      </w:r>
      <w:r>
        <w:rPr>
          <w:rFonts w:hint="eastAsia"/>
        </w:rPr>
        <w:t>підсумку</w:t>
      </w:r>
      <w:r>
        <w:t></w:t>
      </w:r>
      <w:r>
        <w:rPr>
          <w:rFonts w:hint="eastAsia"/>
        </w:rPr>
        <w:t>переходить</w:t>
      </w:r>
      <w:r>
        <w:t></w:t>
      </w:r>
      <w:r>
        <w:rPr>
          <w:rFonts w:hint="eastAsia"/>
        </w:rPr>
        <w:t>у</w:t>
      </w:r>
      <w:r>
        <w:t></w:t>
      </w:r>
      <w:r>
        <w:rPr>
          <w:rFonts w:hint="eastAsia"/>
        </w:rPr>
        <w:t>стан</w:t>
      </w:r>
      <w:r>
        <w:t></w:t>
      </w:r>
      <w:r>
        <w:t></w:t>
      </w:r>
      <w:r>
        <w:rPr>
          <w:rFonts w:hint="eastAsia"/>
        </w:rPr>
        <w:t>що</w:t>
      </w:r>
      <w:r>
        <w:t></w:t>
      </w:r>
      <w:r>
        <w:rPr>
          <w:rFonts w:hint="eastAsia"/>
        </w:rPr>
        <w:t>визначається</w:t>
      </w:r>
      <w:r>
        <w:t></w:t>
      </w:r>
      <w:r>
        <w:rPr>
          <w:rFonts w:hint="eastAsia"/>
        </w:rPr>
        <w:t>властивостями</w:t>
      </w:r>
      <w:r>
        <w:t></w:t>
      </w:r>
      <w:r>
        <w:rPr>
          <w:rFonts w:hint="eastAsia"/>
        </w:rPr>
        <w:t>релігійнополітичного</w:t>
      </w:r>
      <w:r>
        <w:t></w:t>
      </w:r>
      <w:r>
        <w:rPr>
          <w:rFonts w:hint="eastAsia"/>
        </w:rPr>
        <w:t>простору</w:t>
      </w:r>
      <w:r>
        <w:t></w:t>
      </w:r>
      <w:r>
        <w:rPr>
          <w:rFonts w:hint="eastAsia"/>
        </w:rPr>
        <w:t>та</w:t>
      </w:r>
      <w:r>
        <w:t></w:t>
      </w:r>
      <w:r>
        <w:rPr>
          <w:rFonts w:hint="eastAsia"/>
        </w:rPr>
        <w:t>духовністю</w:t>
      </w:r>
      <w:r>
        <w:t></w:t>
      </w:r>
      <w:r>
        <w:rPr>
          <w:rFonts w:hint="eastAsia"/>
        </w:rPr>
        <w:t>особистості</w:t>
      </w:r>
      <w:r>
        <w:t></w:t>
      </w:r>
      <w:r>
        <w:t></w:t>
      </w:r>
      <w:r>
        <w:rPr>
          <w:rFonts w:hint="eastAsia"/>
        </w:rPr>
        <w:t>контрольними</w:t>
      </w:r>
      <w:r>
        <w:t></w:t>
      </w:r>
      <w:r>
        <w:rPr>
          <w:rFonts w:hint="eastAsia"/>
        </w:rPr>
        <w:t>параметрами</w:t>
      </w:r>
      <w:r>
        <w:t></w:t>
      </w:r>
      <w:r>
        <w:t></w:t>
      </w:r>
      <w:r>
        <w:t></w:t>
      </w:r>
    </w:p>
    <w:p w:rsidR="00BB7914" w:rsidRDefault="00BB7914" w:rsidP="00BB7914">
      <w:r>
        <w:t></w:t>
      </w:r>
      <w:r>
        <w:t></w:t>
      </w:r>
      <w:r>
        <w:t></w:t>
      </w:r>
    </w:p>
    <w:p w:rsidR="00BB7914" w:rsidRDefault="00BB7914" w:rsidP="00BB7914">
      <w:r>
        <w:rPr>
          <w:rFonts w:hint="eastAsia"/>
        </w:rPr>
        <w:t>Якщо</w:t>
      </w:r>
      <w:r>
        <w:t></w:t>
      </w:r>
      <w:r>
        <w:rPr>
          <w:rFonts w:hint="eastAsia"/>
        </w:rPr>
        <w:t>ці</w:t>
      </w:r>
      <w:r>
        <w:t></w:t>
      </w:r>
      <w:r>
        <w:rPr>
          <w:rFonts w:hint="eastAsia"/>
        </w:rPr>
        <w:t>властивості</w:t>
      </w:r>
      <w:r>
        <w:t></w:t>
      </w:r>
      <w:r>
        <w:rPr>
          <w:rFonts w:hint="eastAsia"/>
        </w:rPr>
        <w:t>не</w:t>
      </w:r>
      <w:r>
        <w:t></w:t>
      </w:r>
      <w:r>
        <w:rPr>
          <w:rFonts w:hint="eastAsia"/>
        </w:rPr>
        <w:t>змінюються</w:t>
      </w:r>
      <w:r>
        <w:t></w:t>
      </w:r>
      <w:r>
        <w:t></w:t>
      </w:r>
      <w:r>
        <w:rPr>
          <w:rFonts w:hint="eastAsia"/>
        </w:rPr>
        <w:t>соціальна</w:t>
      </w:r>
      <w:r>
        <w:t></w:t>
      </w:r>
      <w:r>
        <w:rPr>
          <w:rFonts w:hint="eastAsia"/>
        </w:rPr>
        <w:t>система</w:t>
      </w:r>
      <w:r>
        <w:t></w:t>
      </w:r>
      <w:r>
        <w:rPr>
          <w:rFonts w:hint="eastAsia"/>
        </w:rPr>
        <w:t>може</w:t>
      </w:r>
      <w:r>
        <w:t></w:t>
      </w:r>
      <w:r>
        <w:rPr>
          <w:rFonts w:hint="eastAsia"/>
        </w:rPr>
        <w:t>перебувати</w:t>
      </w:r>
      <w:r>
        <w:t></w:t>
      </w:r>
      <w:r>
        <w:rPr>
          <w:rFonts w:hint="eastAsia"/>
        </w:rPr>
        <w:t>в</w:t>
      </w:r>
      <w:r>
        <w:t></w:t>
      </w:r>
      <w:r>
        <w:rPr>
          <w:rFonts w:hint="eastAsia"/>
        </w:rPr>
        <w:t>певному</w:t>
      </w:r>
    </w:p>
    <w:p w:rsidR="00BB7914" w:rsidRDefault="00BB7914" w:rsidP="00BB7914">
      <w:r>
        <w:rPr>
          <w:rFonts w:hint="eastAsia"/>
        </w:rPr>
        <w:t>стані</w:t>
      </w:r>
      <w:r>
        <w:t></w:t>
      </w:r>
      <w:r>
        <w:rPr>
          <w:rFonts w:hint="eastAsia"/>
        </w:rPr>
        <w:t>як</w:t>
      </w:r>
      <w:r>
        <w:t></w:t>
      </w:r>
      <w:r>
        <w:rPr>
          <w:rFonts w:hint="eastAsia"/>
        </w:rPr>
        <w:t>завгодно</w:t>
      </w:r>
      <w:r>
        <w:t></w:t>
      </w:r>
      <w:r>
        <w:rPr>
          <w:rFonts w:hint="eastAsia"/>
        </w:rPr>
        <w:t>довго</w:t>
      </w:r>
      <w:r>
        <w:t></w:t>
      </w:r>
      <w:r>
        <w:t></w:t>
      </w:r>
      <w:r>
        <w:rPr>
          <w:rFonts w:hint="eastAsia"/>
        </w:rPr>
        <w:t>Другим</w:t>
      </w:r>
      <w:r>
        <w:t></w:t>
      </w:r>
      <w:r>
        <w:rPr>
          <w:rFonts w:hint="eastAsia"/>
        </w:rPr>
        <w:t>типом</w:t>
      </w:r>
      <w:r>
        <w:t></w:t>
      </w:r>
      <w:r>
        <w:rPr>
          <w:rFonts w:hint="eastAsia"/>
        </w:rPr>
        <w:t>процесу</w:t>
      </w:r>
      <w:r>
        <w:t></w:t>
      </w:r>
      <w:r>
        <w:rPr>
          <w:rFonts w:hint="eastAsia"/>
        </w:rPr>
        <w:t>може</w:t>
      </w:r>
      <w:r>
        <w:t></w:t>
      </w:r>
      <w:r>
        <w:rPr>
          <w:rFonts w:hint="eastAsia"/>
        </w:rPr>
        <w:t>бути</w:t>
      </w:r>
      <w:r>
        <w:t></w:t>
      </w:r>
      <w:r>
        <w:rPr>
          <w:rFonts w:hint="eastAsia"/>
        </w:rPr>
        <w:t>зміна</w:t>
      </w:r>
      <w:r>
        <w:t></w:t>
      </w:r>
      <w:r>
        <w:rPr>
          <w:rFonts w:hint="eastAsia"/>
        </w:rPr>
        <w:t>контрольних</w:t>
      </w:r>
    </w:p>
    <w:p w:rsidR="00BB7914" w:rsidRDefault="00BB7914" w:rsidP="00BB7914">
      <w:r>
        <w:rPr>
          <w:rFonts w:hint="eastAsia"/>
        </w:rPr>
        <w:t>параметрів</w:t>
      </w:r>
      <w:r>
        <w:t></w:t>
      </w:r>
      <w:r>
        <w:t></w:t>
      </w:r>
      <w:r>
        <w:rPr>
          <w:rFonts w:hint="eastAsia"/>
        </w:rPr>
        <w:t>Духовна</w:t>
      </w:r>
      <w:r>
        <w:t></w:t>
      </w:r>
      <w:r>
        <w:rPr>
          <w:rFonts w:hint="eastAsia"/>
        </w:rPr>
        <w:t>система</w:t>
      </w:r>
      <w:r>
        <w:t></w:t>
      </w:r>
      <w:r>
        <w:rPr>
          <w:rFonts w:hint="eastAsia"/>
        </w:rPr>
        <w:t>релігійно</w:t>
      </w:r>
      <w:r>
        <w:t></w:t>
      </w:r>
      <w:r>
        <w:rPr>
          <w:rFonts w:hint="eastAsia"/>
        </w:rPr>
        <w:t>політичного</w:t>
      </w:r>
      <w:r>
        <w:t></w:t>
      </w:r>
      <w:r>
        <w:rPr>
          <w:rFonts w:hint="eastAsia"/>
        </w:rPr>
        <w:t>простору</w:t>
      </w:r>
      <w:r>
        <w:t></w:t>
      </w:r>
      <w:r>
        <w:rPr>
          <w:rFonts w:hint="eastAsia"/>
        </w:rPr>
        <w:t>буде</w:t>
      </w:r>
      <w:r>
        <w:t></w:t>
      </w:r>
      <w:r>
        <w:rPr>
          <w:rFonts w:hint="eastAsia"/>
        </w:rPr>
        <w:t>дрейфувати</w:t>
      </w:r>
    </w:p>
    <w:p w:rsidR="00BB7914" w:rsidRDefault="00BB7914" w:rsidP="00BB7914">
      <w:r>
        <w:rPr>
          <w:rFonts w:hint="eastAsia"/>
        </w:rPr>
        <w:t>уздовж</w:t>
      </w:r>
      <w:r>
        <w:t></w:t>
      </w:r>
      <w:r>
        <w:rPr>
          <w:rFonts w:hint="eastAsia"/>
        </w:rPr>
        <w:t>атрактора</w:t>
      </w:r>
      <w:r>
        <w:t></w:t>
      </w:r>
      <w:r>
        <w:t></w:t>
      </w:r>
      <w:r>
        <w:rPr>
          <w:rFonts w:hint="eastAsia"/>
        </w:rPr>
        <w:t>що</w:t>
      </w:r>
      <w:r>
        <w:t></w:t>
      </w:r>
      <w:r>
        <w:rPr>
          <w:rFonts w:hint="eastAsia"/>
        </w:rPr>
        <w:t>матиме</w:t>
      </w:r>
      <w:r>
        <w:t></w:t>
      </w:r>
      <w:r>
        <w:rPr>
          <w:rFonts w:hint="eastAsia"/>
        </w:rPr>
        <w:t>інші</w:t>
      </w:r>
      <w:r>
        <w:t></w:t>
      </w:r>
      <w:r>
        <w:rPr>
          <w:rFonts w:hint="eastAsia"/>
        </w:rPr>
        <w:t>значення</w:t>
      </w:r>
      <w:r>
        <w:t></w:t>
      </w:r>
      <w:r>
        <w:rPr>
          <w:rFonts w:hint="eastAsia"/>
        </w:rPr>
        <w:t>контрольних</w:t>
      </w:r>
      <w:r>
        <w:t></w:t>
      </w:r>
      <w:r>
        <w:rPr>
          <w:rFonts w:hint="eastAsia"/>
        </w:rPr>
        <w:t>параметрів</w:t>
      </w:r>
      <w:r>
        <w:t></w:t>
      </w:r>
      <w:r>
        <w:t></w:t>
      </w:r>
      <w:r>
        <w:rPr>
          <w:rFonts w:hint="eastAsia"/>
        </w:rPr>
        <w:t>але</w:t>
      </w:r>
      <w:r>
        <w:t></w:t>
      </w:r>
      <w:r>
        <w:rPr>
          <w:rFonts w:hint="eastAsia"/>
        </w:rPr>
        <w:t>з</w:t>
      </w:r>
      <w:r>
        <w:t></w:t>
      </w:r>
      <w:r>
        <w:rPr>
          <w:rFonts w:hint="eastAsia"/>
        </w:rPr>
        <w:t>тими</w:t>
      </w:r>
      <w:r>
        <w:t></w:t>
      </w:r>
      <w:r>
        <w:rPr>
          <w:rFonts w:hint="eastAsia"/>
        </w:rPr>
        <w:t>ж</w:t>
      </w:r>
    </w:p>
    <w:p w:rsidR="00BB7914" w:rsidRDefault="00BB7914" w:rsidP="00BB7914">
      <w:r>
        <w:rPr>
          <w:rFonts w:hint="eastAsia"/>
        </w:rPr>
        <w:t>якісними</w:t>
      </w:r>
      <w:r>
        <w:t></w:t>
      </w:r>
      <w:r>
        <w:rPr>
          <w:rFonts w:hint="eastAsia"/>
        </w:rPr>
        <w:t>властивостями</w:t>
      </w:r>
      <w:r>
        <w:t></w:t>
      </w:r>
      <w:r>
        <w:t></w:t>
      </w:r>
      <w:r>
        <w:rPr>
          <w:rFonts w:hint="eastAsia"/>
        </w:rPr>
        <w:t>Аналогічний</w:t>
      </w:r>
      <w:r>
        <w:t></w:t>
      </w:r>
      <w:r>
        <w:rPr>
          <w:rFonts w:hint="eastAsia"/>
        </w:rPr>
        <w:t>процес</w:t>
      </w:r>
      <w:r>
        <w:t></w:t>
      </w:r>
      <w:r>
        <w:rPr>
          <w:rFonts w:hint="eastAsia"/>
        </w:rPr>
        <w:t>буде</w:t>
      </w:r>
      <w:r>
        <w:t></w:t>
      </w:r>
      <w:r>
        <w:rPr>
          <w:rFonts w:hint="eastAsia"/>
        </w:rPr>
        <w:t>спостерігатися</w:t>
      </w:r>
      <w:r>
        <w:t></w:t>
      </w:r>
      <w:r>
        <w:rPr>
          <w:rFonts w:hint="eastAsia"/>
        </w:rPr>
        <w:t>при</w:t>
      </w:r>
      <w:r>
        <w:t></w:t>
      </w:r>
      <w:r>
        <w:rPr>
          <w:rFonts w:hint="eastAsia"/>
        </w:rPr>
        <w:t>зміні</w:t>
      </w:r>
    </w:p>
    <w:p w:rsidR="00BB7914" w:rsidRDefault="00BB7914" w:rsidP="00BB7914">
      <w:r>
        <w:rPr>
          <w:rFonts w:hint="eastAsia"/>
        </w:rPr>
        <w:t>властивостей</w:t>
      </w:r>
      <w:r>
        <w:t></w:t>
      </w:r>
      <w:r>
        <w:rPr>
          <w:rFonts w:hint="eastAsia"/>
        </w:rPr>
        <w:t>інституціонального</w:t>
      </w:r>
      <w:r>
        <w:t></w:t>
      </w:r>
      <w:r>
        <w:rPr>
          <w:rFonts w:hint="eastAsia"/>
        </w:rPr>
        <w:t>середовища</w:t>
      </w:r>
      <w:r>
        <w:t></w:t>
      </w:r>
      <w:r>
        <w:t></w:t>
      </w:r>
      <w:r>
        <w:rPr>
          <w:rFonts w:hint="eastAsia"/>
        </w:rPr>
        <w:t>І</w:t>
      </w:r>
      <w:r>
        <w:t></w:t>
      </w:r>
      <w:r>
        <w:rPr>
          <w:rFonts w:hint="eastAsia"/>
        </w:rPr>
        <w:t>третій</w:t>
      </w:r>
      <w:r>
        <w:t></w:t>
      </w:r>
      <w:r>
        <w:rPr>
          <w:rFonts w:hint="eastAsia"/>
        </w:rPr>
        <w:t>тип</w:t>
      </w:r>
      <w:r>
        <w:t></w:t>
      </w:r>
      <w:r>
        <w:t></w:t>
      </w:r>
      <w:r>
        <w:rPr>
          <w:rFonts w:hint="eastAsia"/>
        </w:rPr>
        <w:t>коли</w:t>
      </w:r>
      <w:r>
        <w:t></w:t>
      </w:r>
      <w:r>
        <w:rPr>
          <w:rFonts w:hint="eastAsia"/>
        </w:rPr>
        <w:t>унаслідок</w:t>
      </w:r>
      <w:r>
        <w:t></w:t>
      </w:r>
      <w:r>
        <w:rPr>
          <w:rFonts w:hint="eastAsia"/>
        </w:rPr>
        <w:t>такого</w:t>
      </w:r>
    </w:p>
    <w:p w:rsidR="00BB7914" w:rsidRDefault="00BB7914" w:rsidP="00BB7914">
      <w:r>
        <w:rPr>
          <w:rFonts w:hint="eastAsia"/>
        </w:rPr>
        <w:t>дрейфу</w:t>
      </w:r>
      <w:r>
        <w:t></w:t>
      </w:r>
      <w:r>
        <w:rPr>
          <w:rFonts w:hint="eastAsia"/>
        </w:rPr>
        <w:t>система</w:t>
      </w:r>
      <w:r>
        <w:t></w:t>
      </w:r>
      <w:r>
        <w:rPr>
          <w:rFonts w:hint="eastAsia"/>
        </w:rPr>
        <w:t>підходить</w:t>
      </w:r>
      <w:r>
        <w:t></w:t>
      </w:r>
      <w:r>
        <w:rPr>
          <w:rFonts w:hint="eastAsia"/>
        </w:rPr>
        <w:t>до</w:t>
      </w:r>
      <w:r>
        <w:t></w:t>
      </w:r>
      <w:r>
        <w:rPr>
          <w:rFonts w:hint="eastAsia"/>
        </w:rPr>
        <w:t>точки</w:t>
      </w:r>
      <w:r>
        <w:t></w:t>
      </w:r>
      <w:r>
        <w:rPr>
          <w:rFonts w:hint="eastAsia"/>
        </w:rPr>
        <w:t>біфуркації</w:t>
      </w:r>
      <w:r>
        <w:t></w:t>
      </w:r>
      <w:r>
        <w:t></w:t>
      </w:r>
      <w:r>
        <w:rPr>
          <w:rFonts w:hint="eastAsia"/>
        </w:rPr>
        <w:t>коли</w:t>
      </w:r>
      <w:r>
        <w:t></w:t>
      </w:r>
      <w:r>
        <w:rPr>
          <w:rFonts w:hint="eastAsia"/>
        </w:rPr>
        <w:t>старий</w:t>
      </w:r>
      <w:r>
        <w:t></w:t>
      </w:r>
      <w:r>
        <w:rPr>
          <w:rFonts w:hint="eastAsia"/>
        </w:rPr>
        <w:t>режим</w:t>
      </w:r>
      <w:r>
        <w:t></w:t>
      </w:r>
      <w:r>
        <w:rPr>
          <w:rFonts w:hint="eastAsia"/>
        </w:rPr>
        <w:t>стає</w:t>
      </w:r>
      <w:r>
        <w:t></w:t>
      </w:r>
      <w:r>
        <w:rPr>
          <w:rFonts w:hint="eastAsia"/>
        </w:rPr>
        <w:t>хитким</w:t>
      </w:r>
      <w:r>
        <w:t></w:t>
      </w:r>
    </w:p>
    <w:p w:rsidR="00BB7914" w:rsidRDefault="00BB7914" w:rsidP="00BB7914">
      <w:r>
        <w:rPr>
          <w:rFonts w:hint="eastAsia"/>
        </w:rPr>
        <w:t>Типологічна</w:t>
      </w:r>
      <w:r>
        <w:t></w:t>
      </w:r>
      <w:r>
        <w:rPr>
          <w:rFonts w:hint="eastAsia"/>
        </w:rPr>
        <w:t>характеристика</w:t>
      </w:r>
      <w:r>
        <w:t></w:t>
      </w:r>
      <w:r>
        <w:rPr>
          <w:rFonts w:hint="eastAsia"/>
        </w:rPr>
        <w:t>організації</w:t>
      </w:r>
      <w:r>
        <w:t></w:t>
      </w:r>
      <w:r>
        <w:rPr>
          <w:rFonts w:hint="eastAsia"/>
        </w:rPr>
        <w:t>релігійнополітичних</w:t>
      </w:r>
      <w:r>
        <w:t></w:t>
      </w:r>
      <w:r>
        <w:rPr>
          <w:rFonts w:hint="eastAsia"/>
        </w:rPr>
        <w:t>взаємодій</w:t>
      </w:r>
      <w:r>
        <w:t></w:t>
      </w:r>
      <w:r>
        <w:rPr>
          <w:rFonts w:hint="eastAsia"/>
        </w:rPr>
        <w:t>в</w:t>
      </w:r>
    </w:p>
    <w:p w:rsidR="00BB7914" w:rsidRDefault="00BB7914" w:rsidP="00BB7914">
      <w:r>
        <w:rPr>
          <w:rFonts w:hint="eastAsia"/>
        </w:rPr>
        <w:t>етнонаціональному</w:t>
      </w:r>
      <w:r>
        <w:t></w:t>
      </w:r>
      <w:r>
        <w:rPr>
          <w:rFonts w:hint="eastAsia"/>
        </w:rPr>
        <w:t>процесі</w:t>
      </w:r>
      <w:r>
        <w:t></w:t>
      </w:r>
      <w:r>
        <w:t></w:t>
      </w:r>
      <w:r>
        <w:rPr>
          <w:rFonts w:hint="eastAsia"/>
        </w:rPr>
        <w:t>що</w:t>
      </w:r>
      <w:r>
        <w:t></w:t>
      </w:r>
      <w:r>
        <w:rPr>
          <w:rFonts w:hint="eastAsia"/>
        </w:rPr>
        <w:t>подана</w:t>
      </w:r>
      <w:r>
        <w:t></w:t>
      </w:r>
      <w:r>
        <w:rPr>
          <w:rFonts w:hint="eastAsia"/>
        </w:rPr>
        <w:t>в</w:t>
      </w:r>
      <w:r>
        <w:t></w:t>
      </w:r>
      <w:r>
        <w:rPr>
          <w:rFonts w:hint="eastAsia"/>
        </w:rPr>
        <w:t>дисертації</w:t>
      </w:r>
      <w:r>
        <w:t></w:t>
      </w:r>
      <w:r>
        <w:t></w:t>
      </w:r>
      <w:r>
        <w:rPr>
          <w:rFonts w:hint="eastAsia"/>
        </w:rPr>
        <w:t>розкриває</w:t>
      </w:r>
      <w:r>
        <w:t></w:t>
      </w:r>
      <w:r>
        <w:rPr>
          <w:rFonts w:hint="eastAsia"/>
        </w:rPr>
        <w:t>вплив</w:t>
      </w:r>
      <w:r>
        <w:t></w:t>
      </w:r>
      <w:r>
        <w:rPr>
          <w:rFonts w:hint="eastAsia"/>
        </w:rPr>
        <w:t>релігійних</w:t>
      </w:r>
      <w:r>
        <w:t></w:t>
      </w:r>
      <w:r>
        <w:rPr>
          <w:rFonts w:hint="eastAsia"/>
        </w:rPr>
        <w:t>та</w:t>
      </w:r>
    </w:p>
    <w:p w:rsidR="00BB7914" w:rsidRDefault="00BB7914" w:rsidP="00BB7914">
      <w:r>
        <w:rPr>
          <w:rFonts w:hint="eastAsia"/>
        </w:rPr>
        <w:t>політичних</w:t>
      </w:r>
      <w:r>
        <w:t></w:t>
      </w:r>
      <w:r>
        <w:rPr>
          <w:rFonts w:hint="eastAsia"/>
        </w:rPr>
        <w:t>організацій</w:t>
      </w:r>
      <w:r>
        <w:t></w:t>
      </w:r>
      <w:r>
        <w:rPr>
          <w:rFonts w:hint="eastAsia"/>
        </w:rPr>
        <w:t>як</w:t>
      </w:r>
      <w:r>
        <w:t></w:t>
      </w:r>
      <w:r>
        <w:rPr>
          <w:rFonts w:hint="eastAsia"/>
        </w:rPr>
        <w:t>суб’єктів</w:t>
      </w:r>
      <w:r>
        <w:t></w:t>
      </w:r>
      <w:r>
        <w:rPr>
          <w:rFonts w:hint="eastAsia"/>
        </w:rPr>
        <w:t>етнонаціонального</w:t>
      </w:r>
      <w:r>
        <w:t></w:t>
      </w:r>
      <w:r>
        <w:rPr>
          <w:rFonts w:hint="eastAsia"/>
        </w:rPr>
        <w:t>процесу</w:t>
      </w:r>
      <w:r>
        <w:t></w:t>
      </w:r>
      <w:r>
        <w:rPr>
          <w:rFonts w:hint="eastAsia"/>
        </w:rPr>
        <w:t>на</w:t>
      </w:r>
      <w:r>
        <w:t></w:t>
      </w:r>
      <w:r>
        <w:rPr>
          <w:rFonts w:hint="eastAsia"/>
        </w:rPr>
        <w:t>здатність</w:t>
      </w:r>
    </w:p>
    <w:p w:rsidR="00BB7914" w:rsidRDefault="00BB7914" w:rsidP="00BB7914">
      <w:r>
        <w:rPr>
          <w:rFonts w:hint="eastAsia"/>
        </w:rPr>
        <w:t>соціальної</w:t>
      </w:r>
      <w:r>
        <w:t></w:t>
      </w:r>
      <w:r>
        <w:rPr>
          <w:rFonts w:hint="eastAsia"/>
        </w:rPr>
        <w:t>системи</w:t>
      </w:r>
      <w:r>
        <w:t></w:t>
      </w:r>
      <w:r>
        <w:rPr>
          <w:rFonts w:hint="eastAsia"/>
        </w:rPr>
        <w:t>до</w:t>
      </w:r>
      <w:r>
        <w:t></w:t>
      </w:r>
      <w:r>
        <w:rPr>
          <w:rFonts w:hint="eastAsia"/>
        </w:rPr>
        <w:t>самоорганізації</w:t>
      </w:r>
      <w:r>
        <w:t></w:t>
      </w:r>
      <w:r>
        <w:rPr>
          <w:rFonts w:hint="eastAsia"/>
        </w:rPr>
        <w:t>в</w:t>
      </w:r>
      <w:r>
        <w:t></w:t>
      </w:r>
      <w:r>
        <w:rPr>
          <w:rFonts w:hint="eastAsia"/>
        </w:rPr>
        <w:t>процесі</w:t>
      </w:r>
      <w:r>
        <w:t></w:t>
      </w:r>
      <w:r>
        <w:rPr>
          <w:rFonts w:hint="eastAsia"/>
        </w:rPr>
        <w:t>формування</w:t>
      </w:r>
      <w:r>
        <w:t></w:t>
      </w:r>
      <w:r>
        <w:rPr>
          <w:rFonts w:hint="eastAsia"/>
        </w:rPr>
        <w:t>політичної</w:t>
      </w:r>
      <w:r>
        <w:t></w:t>
      </w:r>
      <w:r>
        <w:rPr>
          <w:rFonts w:hint="eastAsia"/>
        </w:rPr>
        <w:t>нації</w:t>
      </w:r>
      <w:r>
        <w:t></w:t>
      </w:r>
      <w:r>
        <w:t></w:t>
      </w:r>
      <w:r>
        <w:rPr>
          <w:rFonts w:hint="eastAsia"/>
        </w:rPr>
        <w:t>Якщо</w:t>
      </w:r>
    </w:p>
    <w:p w:rsidR="00BB7914" w:rsidRDefault="00BB7914" w:rsidP="00BB7914">
      <w:r>
        <w:rPr>
          <w:rFonts w:hint="eastAsia"/>
        </w:rPr>
        <w:t>можливі</w:t>
      </w:r>
      <w:r>
        <w:t></w:t>
      </w:r>
      <w:r>
        <w:rPr>
          <w:rFonts w:hint="eastAsia"/>
        </w:rPr>
        <w:t>нові</w:t>
      </w:r>
      <w:r>
        <w:t></w:t>
      </w:r>
      <w:r>
        <w:rPr>
          <w:rFonts w:hint="eastAsia"/>
        </w:rPr>
        <w:t>атрактори</w:t>
      </w:r>
      <w:r>
        <w:t></w:t>
      </w:r>
      <w:r>
        <w:t></w:t>
      </w:r>
      <w:r>
        <w:rPr>
          <w:rFonts w:hint="eastAsia"/>
        </w:rPr>
        <w:t>то</w:t>
      </w:r>
      <w:r>
        <w:t></w:t>
      </w:r>
      <w:r>
        <w:rPr>
          <w:rFonts w:hint="eastAsia"/>
        </w:rPr>
        <w:t>вибір</w:t>
      </w:r>
      <w:r>
        <w:t></w:t>
      </w:r>
      <w:r>
        <w:rPr>
          <w:rFonts w:hint="eastAsia"/>
        </w:rPr>
        <w:t>конкретного</w:t>
      </w:r>
      <w:r>
        <w:t></w:t>
      </w:r>
      <w:r>
        <w:rPr>
          <w:rFonts w:hint="eastAsia"/>
        </w:rPr>
        <w:t>є</w:t>
      </w:r>
      <w:r>
        <w:t></w:t>
      </w:r>
      <w:r>
        <w:rPr>
          <w:rFonts w:hint="eastAsia"/>
        </w:rPr>
        <w:t>випадковим</w:t>
      </w:r>
      <w:r>
        <w:t></w:t>
      </w:r>
      <w:r>
        <w:t></w:t>
      </w:r>
      <w:r>
        <w:rPr>
          <w:rFonts w:hint="eastAsia"/>
        </w:rPr>
        <w:t>старий</w:t>
      </w:r>
      <w:r>
        <w:t></w:t>
      </w:r>
      <w:r>
        <w:rPr>
          <w:rFonts w:hint="eastAsia"/>
        </w:rPr>
        <w:t>горизонт</w:t>
      </w:r>
      <w:r>
        <w:t></w:t>
      </w:r>
      <w:r>
        <w:rPr>
          <w:rFonts w:hint="eastAsia"/>
        </w:rPr>
        <w:t>подій</w:t>
      </w:r>
    </w:p>
    <w:p w:rsidR="00BB7914" w:rsidRDefault="00BB7914" w:rsidP="00BB7914">
      <w:r>
        <w:rPr>
          <w:rFonts w:hint="eastAsia"/>
        </w:rPr>
        <w:t>змінюється</w:t>
      </w:r>
      <w:r>
        <w:t></w:t>
      </w:r>
      <w:r>
        <w:rPr>
          <w:rFonts w:hint="eastAsia"/>
        </w:rPr>
        <w:t>на</w:t>
      </w:r>
      <w:r>
        <w:t></w:t>
      </w:r>
      <w:r>
        <w:rPr>
          <w:rFonts w:hint="eastAsia"/>
        </w:rPr>
        <w:t>новий</w:t>
      </w:r>
      <w:r>
        <w:t></w:t>
      </w:r>
      <w:r>
        <w:t></w:t>
      </w:r>
      <w:r>
        <w:rPr>
          <w:rFonts w:hint="eastAsia"/>
        </w:rPr>
        <w:t>Причому</w:t>
      </w:r>
      <w:r>
        <w:t></w:t>
      </w:r>
      <w:r>
        <w:rPr>
          <w:rFonts w:hint="eastAsia"/>
        </w:rPr>
        <w:t>зміна</w:t>
      </w:r>
      <w:r>
        <w:t></w:t>
      </w:r>
      <w:r>
        <w:rPr>
          <w:rFonts w:hint="eastAsia"/>
        </w:rPr>
        <w:t>контрольних</w:t>
      </w:r>
      <w:r>
        <w:t></w:t>
      </w:r>
      <w:r>
        <w:rPr>
          <w:rFonts w:hint="eastAsia"/>
        </w:rPr>
        <w:t>параметрів</w:t>
      </w:r>
      <w:r>
        <w:t></w:t>
      </w:r>
      <w:r>
        <w:rPr>
          <w:rFonts w:hint="eastAsia"/>
        </w:rPr>
        <w:t>просто</w:t>
      </w:r>
      <w:r>
        <w:t></w:t>
      </w:r>
      <w:r>
        <w:rPr>
          <w:rFonts w:hint="eastAsia"/>
        </w:rPr>
        <w:t>підводить</w:t>
      </w:r>
    </w:p>
    <w:p w:rsidR="00BB7914" w:rsidRDefault="00BB7914" w:rsidP="00BB7914">
      <w:r>
        <w:rPr>
          <w:rFonts w:hint="eastAsia"/>
        </w:rPr>
        <w:t>релігійно</w:t>
      </w:r>
      <w:r>
        <w:t></w:t>
      </w:r>
      <w:r>
        <w:rPr>
          <w:rFonts w:hint="eastAsia"/>
        </w:rPr>
        <w:t>політичний</w:t>
      </w:r>
      <w:r>
        <w:t></w:t>
      </w:r>
      <w:r>
        <w:rPr>
          <w:rFonts w:hint="eastAsia"/>
        </w:rPr>
        <w:t>простір</w:t>
      </w:r>
      <w:r>
        <w:t></w:t>
      </w:r>
      <w:r>
        <w:rPr>
          <w:rFonts w:hint="eastAsia"/>
        </w:rPr>
        <w:t>до</w:t>
      </w:r>
      <w:r>
        <w:t></w:t>
      </w:r>
      <w:r>
        <w:rPr>
          <w:rFonts w:hint="eastAsia"/>
        </w:rPr>
        <w:t>точки</w:t>
      </w:r>
      <w:r>
        <w:t></w:t>
      </w:r>
      <w:r>
        <w:rPr>
          <w:rFonts w:hint="eastAsia"/>
        </w:rPr>
        <w:t>переходу</w:t>
      </w:r>
      <w:r>
        <w:t></w:t>
      </w:r>
      <w:r>
        <w:t></w:t>
      </w:r>
      <w:r>
        <w:rPr>
          <w:rFonts w:hint="eastAsia"/>
        </w:rPr>
        <w:t>а</w:t>
      </w:r>
      <w:r>
        <w:t></w:t>
      </w:r>
      <w:r>
        <w:rPr>
          <w:rFonts w:hint="eastAsia"/>
        </w:rPr>
        <w:t>сама</w:t>
      </w:r>
      <w:r>
        <w:t></w:t>
      </w:r>
      <w:r>
        <w:rPr>
          <w:rFonts w:hint="eastAsia"/>
        </w:rPr>
        <w:t>структура</w:t>
      </w:r>
      <w:r>
        <w:t></w:t>
      </w:r>
      <w:r>
        <w:rPr>
          <w:rFonts w:hint="eastAsia"/>
        </w:rPr>
        <w:t>атрактора</w:t>
      </w:r>
      <w:r>
        <w:t></w:t>
      </w:r>
      <w:r>
        <w:rPr>
          <w:rFonts w:hint="eastAsia"/>
        </w:rPr>
        <w:t>стає</w:t>
      </w:r>
    </w:p>
    <w:p w:rsidR="00BB7914" w:rsidRDefault="00BB7914" w:rsidP="00BB7914">
      <w:r>
        <w:rPr>
          <w:rFonts w:hint="eastAsia"/>
        </w:rPr>
        <w:t>його</w:t>
      </w:r>
      <w:r>
        <w:t></w:t>
      </w:r>
      <w:r>
        <w:rPr>
          <w:rFonts w:hint="eastAsia"/>
        </w:rPr>
        <w:t>характерною</w:t>
      </w:r>
      <w:r>
        <w:t></w:t>
      </w:r>
      <w:r>
        <w:rPr>
          <w:rFonts w:hint="eastAsia"/>
        </w:rPr>
        <w:t>властивістю</w:t>
      </w:r>
      <w:r>
        <w:t></w:t>
      </w:r>
      <w:r>
        <w:t></w:t>
      </w:r>
      <w:r>
        <w:rPr>
          <w:rFonts w:hint="eastAsia"/>
        </w:rPr>
        <w:t>У</w:t>
      </w:r>
      <w:r>
        <w:t></w:t>
      </w:r>
      <w:r>
        <w:rPr>
          <w:rFonts w:hint="eastAsia"/>
        </w:rPr>
        <w:t>цьому</w:t>
      </w:r>
      <w:r>
        <w:t></w:t>
      </w:r>
      <w:r>
        <w:rPr>
          <w:rFonts w:hint="eastAsia"/>
        </w:rPr>
        <w:t>сенсі</w:t>
      </w:r>
      <w:r>
        <w:t></w:t>
      </w:r>
      <w:r>
        <w:rPr>
          <w:rFonts w:hint="eastAsia"/>
        </w:rPr>
        <w:t>якісні</w:t>
      </w:r>
      <w:r>
        <w:t></w:t>
      </w:r>
      <w:r>
        <w:rPr>
          <w:rFonts w:hint="eastAsia"/>
        </w:rPr>
        <w:t>властивості</w:t>
      </w:r>
      <w:r>
        <w:t></w:t>
      </w:r>
      <w:r>
        <w:rPr>
          <w:rFonts w:hint="eastAsia"/>
        </w:rPr>
        <w:t>нового</w:t>
      </w:r>
      <w:r>
        <w:t></w:t>
      </w:r>
      <w:r>
        <w:rPr>
          <w:rFonts w:hint="eastAsia"/>
        </w:rPr>
        <w:t>стану</w:t>
      </w:r>
      <w:r>
        <w:t></w:t>
      </w:r>
      <w:r>
        <w:t></w:t>
      </w:r>
      <w:r>
        <w:rPr>
          <w:rFonts w:hint="eastAsia"/>
        </w:rPr>
        <w:t>що</w:t>
      </w:r>
    </w:p>
    <w:p w:rsidR="00BB7914" w:rsidRPr="00BB7914" w:rsidRDefault="00BB7914" w:rsidP="00BB7914">
      <w:r>
        <w:rPr>
          <w:rFonts w:hint="eastAsia"/>
        </w:rPr>
        <w:t>виникає</w:t>
      </w:r>
      <w:r>
        <w:t></w:t>
      </w:r>
      <w:r>
        <w:t></w:t>
      </w:r>
      <w:r>
        <w:rPr>
          <w:rFonts w:hint="eastAsia"/>
        </w:rPr>
        <w:t>не</w:t>
      </w:r>
      <w:r>
        <w:t></w:t>
      </w:r>
      <w:r>
        <w:rPr>
          <w:rFonts w:hint="eastAsia"/>
        </w:rPr>
        <w:t>нав’язуються</w:t>
      </w:r>
      <w:r>
        <w:t></w:t>
      </w:r>
      <w:r>
        <w:rPr>
          <w:rFonts w:hint="eastAsia"/>
        </w:rPr>
        <w:t>ззовні</w:t>
      </w:r>
      <w:r>
        <w:t></w:t>
      </w:r>
      <w:r>
        <w:t></w:t>
      </w:r>
      <w:r>
        <w:rPr>
          <w:rFonts w:hint="eastAsia"/>
        </w:rPr>
        <w:t>тобто</w:t>
      </w:r>
      <w:r>
        <w:t></w:t>
      </w:r>
      <w:r>
        <w:rPr>
          <w:rFonts w:hint="eastAsia"/>
        </w:rPr>
        <w:t>в</w:t>
      </w:r>
      <w:r>
        <w:t></w:t>
      </w:r>
      <w:r>
        <w:rPr>
          <w:rFonts w:hint="eastAsia"/>
        </w:rPr>
        <w:t>системі</w:t>
      </w:r>
      <w:r>
        <w:t></w:t>
      </w:r>
      <w:r>
        <w:rPr>
          <w:rFonts w:hint="eastAsia"/>
        </w:rPr>
        <w:t>відбувається</w:t>
      </w:r>
      <w:r>
        <w:t></w:t>
      </w:r>
      <w:r>
        <w:rPr>
          <w:rFonts w:hint="eastAsia"/>
        </w:rPr>
        <w:t>самоорганізація</w:t>
      </w:r>
      <w:r>
        <w:t></w:t>
      </w:r>
    </w:p>
    <w:sectPr w:rsidR="00BB7914" w:rsidRPr="00BB79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BB7914" w:rsidRPr="00BB7914">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9F5C7-7A61-4F4F-9603-0F88DADE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14</Pages>
  <Words>2751</Words>
  <Characters>15684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2021-09-21T19:22:00Z</dcterms:created>
  <dcterms:modified xsi:type="dcterms:W3CDTF">2021-09-22T16:28:00Z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