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E05365" w:rsidRDefault="00E05365" w:rsidP="00E05365">
      <w:r w:rsidRPr="00FC5A63">
        <w:rPr>
          <w:rStyle w:val="afffffa"/>
          <w:rFonts w:ascii="Times New Roman" w:hAnsi="Times New Roman" w:cs="Times New Roman"/>
          <w:sz w:val="24"/>
          <w:szCs w:val="24"/>
        </w:rPr>
        <w:t>Вдовиченко Сергій Юрійович</w:t>
      </w:r>
      <w:r w:rsidRPr="00FC5A63">
        <w:rPr>
          <w:rFonts w:ascii="Times New Roman" w:hAnsi="Times New Roman" w:cs="Times New Roman"/>
          <w:sz w:val="24"/>
          <w:szCs w:val="24"/>
        </w:rPr>
        <w:t xml:space="preserve">, доцент кафедри </w:t>
      </w:r>
      <w:r w:rsidRPr="00FC5A63">
        <w:rPr>
          <w:rFonts w:ascii="Times New Roman" w:hAnsi="Times New Roman" w:cs="Times New Roman"/>
          <w:sz w:val="24"/>
          <w:szCs w:val="24"/>
          <w:lang w:eastAsia="ru-RU" w:bidi="ru-RU"/>
        </w:rPr>
        <w:t>акушер</w:t>
      </w:r>
      <w:r w:rsidRPr="00FC5A63">
        <w:rPr>
          <w:rFonts w:ascii="Times New Roman" w:hAnsi="Times New Roman" w:cs="Times New Roman"/>
          <w:sz w:val="24"/>
          <w:szCs w:val="24"/>
          <w:lang w:eastAsia="ru-RU" w:bidi="ru-RU"/>
        </w:rPr>
        <w:softHyphen/>
        <w:t>ства,</w:t>
      </w:r>
      <w:r w:rsidRPr="00FC5A63">
        <w:rPr>
          <w:rFonts w:ascii="Times New Roman" w:hAnsi="Times New Roman" w:cs="Times New Roman"/>
          <w:sz w:val="24"/>
          <w:szCs w:val="24"/>
        </w:rPr>
        <w:t xml:space="preserve"> гінекології та перинатології Національної медичної ака</w:t>
      </w:r>
      <w:r w:rsidRPr="00FC5A63">
        <w:rPr>
          <w:rFonts w:ascii="Times New Roman" w:hAnsi="Times New Roman" w:cs="Times New Roman"/>
          <w:sz w:val="24"/>
          <w:szCs w:val="24"/>
        </w:rPr>
        <w:softHyphen/>
        <w:t xml:space="preserve">демії післядипломної освіти імені </w:t>
      </w:r>
      <w:r w:rsidRPr="00FC5A63">
        <w:rPr>
          <w:rFonts w:ascii="Times New Roman" w:hAnsi="Times New Roman" w:cs="Times New Roman"/>
          <w:sz w:val="24"/>
          <w:szCs w:val="24"/>
          <w:lang w:eastAsia="ru-RU" w:bidi="ru-RU"/>
        </w:rPr>
        <w:t xml:space="preserve">П. </w:t>
      </w:r>
      <w:r w:rsidRPr="00FC5A63">
        <w:rPr>
          <w:rFonts w:ascii="Times New Roman" w:hAnsi="Times New Roman" w:cs="Times New Roman"/>
          <w:sz w:val="24"/>
          <w:szCs w:val="24"/>
        </w:rPr>
        <w:t>Л. Шупика МОЗ Укра</w:t>
      </w:r>
      <w:r w:rsidRPr="00FC5A63">
        <w:rPr>
          <w:rFonts w:ascii="Times New Roman" w:hAnsi="Times New Roman" w:cs="Times New Roman"/>
          <w:sz w:val="24"/>
          <w:szCs w:val="24"/>
        </w:rPr>
        <w:softHyphen/>
        <w:t>їни: «Профілактика акушерської і перинатальної патології при використанні родинно-орієнтованих технологій під час вагітності і пологів» (14.01.01 - акушерство та гінекологія). Спецрада Д 26.553.01 у ДУ «Інститут педіатрії, акушерства і гінекології НАМН України»</w:t>
      </w:r>
      <w:bookmarkStart w:id="0" w:name="_GoBack"/>
      <w:bookmarkEnd w:id="0"/>
    </w:p>
    <w:sectPr w:rsidR="003C29C8" w:rsidRPr="00E0536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00D" w:rsidRDefault="008C700D">
      <w:pPr>
        <w:spacing w:after="0" w:line="240" w:lineRule="auto"/>
      </w:pPr>
      <w:r>
        <w:separator/>
      </w:r>
    </w:p>
  </w:endnote>
  <w:endnote w:type="continuationSeparator" w:id="0">
    <w:p w:rsidR="008C700D" w:rsidRDefault="008C7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8C700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00D" w:rsidRDefault="008C700D"/>
    <w:p w:rsidR="008C700D" w:rsidRDefault="008C700D"/>
    <w:p w:rsidR="008C700D" w:rsidRDefault="008C700D"/>
    <w:p w:rsidR="008C700D" w:rsidRDefault="008C700D"/>
    <w:p w:rsidR="008C700D" w:rsidRDefault="008C700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8C700D" w:rsidRDefault="008C70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8C700D" w:rsidRDefault="008C700D"/>
    <w:p w:rsidR="008C700D" w:rsidRDefault="008C700D"/>
    <w:p w:rsidR="008C700D" w:rsidRDefault="008C700D">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8C700D" w:rsidRDefault="008C700D"/>
              </w:txbxContent>
            </v:textbox>
            <w10:wrap anchorx="page" anchory="page"/>
          </v:shape>
        </w:pict>
      </w:r>
    </w:p>
    <w:p w:rsidR="008C700D" w:rsidRDefault="008C700D"/>
    <w:p w:rsidR="008C700D" w:rsidRDefault="008C700D">
      <w:pPr>
        <w:rPr>
          <w:sz w:val="2"/>
          <w:szCs w:val="2"/>
        </w:rPr>
      </w:pPr>
    </w:p>
    <w:p w:rsidR="008C700D" w:rsidRDefault="008C700D"/>
    <w:p w:rsidR="008C700D" w:rsidRDefault="008C700D">
      <w:pPr>
        <w:spacing w:after="0" w:line="240" w:lineRule="auto"/>
      </w:pPr>
    </w:p>
  </w:footnote>
  <w:footnote w:type="continuationSeparator" w:id="0">
    <w:p w:rsidR="008C700D" w:rsidRDefault="008C7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00D"/>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89C26-FF23-40C4-821D-7107C5F06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20254</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4156</cp:revision>
  <cp:lastPrinted>2009-02-06T05:36:00Z</cp:lastPrinted>
  <dcterms:created xsi:type="dcterms:W3CDTF">2019-12-11T19:28:00Z</dcterms:created>
  <dcterms:modified xsi:type="dcterms:W3CDTF">2020-02-10T08:49:00Z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