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7617" w14:textId="77777777" w:rsidR="00354165" w:rsidRPr="00354165" w:rsidRDefault="00354165" w:rsidP="00354165">
      <w:pPr>
        <w:rPr>
          <w:rFonts w:ascii="Helvetica" w:eastAsia="Symbol" w:hAnsi="Helvetica" w:cs="Helvetica"/>
          <w:b/>
          <w:bCs/>
          <w:color w:val="222222"/>
          <w:kern w:val="0"/>
          <w:sz w:val="21"/>
          <w:szCs w:val="21"/>
          <w:lang w:eastAsia="ru-RU"/>
        </w:rPr>
      </w:pPr>
      <w:r w:rsidRPr="00354165">
        <w:rPr>
          <w:rFonts w:ascii="Helvetica" w:eastAsia="Symbol" w:hAnsi="Helvetica" w:cs="Helvetica"/>
          <w:b/>
          <w:bCs/>
          <w:color w:val="222222"/>
          <w:kern w:val="0"/>
          <w:sz w:val="21"/>
          <w:szCs w:val="21"/>
          <w:lang w:eastAsia="ru-RU"/>
        </w:rPr>
        <w:t>Мазур, Владимир Владимирович.</w:t>
      </w:r>
    </w:p>
    <w:p w14:paraId="30594253" w14:textId="77777777" w:rsidR="00354165" w:rsidRPr="00354165" w:rsidRDefault="00354165" w:rsidP="00354165">
      <w:pPr>
        <w:rPr>
          <w:rFonts w:ascii="Helvetica" w:eastAsia="Symbol" w:hAnsi="Helvetica" w:cs="Helvetica"/>
          <w:b/>
          <w:bCs/>
          <w:color w:val="222222"/>
          <w:kern w:val="0"/>
          <w:sz w:val="21"/>
          <w:szCs w:val="21"/>
          <w:lang w:eastAsia="ru-RU"/>
        </w:rPr>
      </w:pPr>
      <w:r w:rsidRPr="00354165">
        <w:rPr>
          <w:rFonts w:ascii="Helvetica" w:eastAsia="Symbol" w:hAnsi="Helvetica" w:cs="Helvetica"/>
          <w:b/>
          <w:bCs/>
          <w:color w:val="222222"/>
          <w:kern w:val="0"/>
          <w:sz w:val="21"/>
          <w:szCs w:val="21"/>
          <w:lang w:eastAsia="ru-RU"/>
        </w:rPr>
        <w:t xml:space="preserve">Геополитический потенциал Западной Сибири в региональном развитии </w:t>
      </w:r>
      <w:proofErr w:type="gramStart"/>
      <w:r w:rsidRPr="00354165">
        <w:rPr>
          <w:rFonts w:ascii="Helvetica" w:eastAsia="Symbol" w:hAnsi="Helvetica" w:cs="Helvetica"/>
          <w:b/>
          <w:bCs/>
          <w:color w:val="222222"/>
          <w:kern w:val="0"/>
          <w:sz w:val="21"/>
          <w:szCs w:val="21"/>
          <w:lang w:eastAsia="ru-RU"/>
        </w:rPr>
        <w:t>России :</w:t>
      </w:r>
      <w:proofErr w:type="gramEnd"/>
      <w:r w:rsidRPr="00354165">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- 196 с</w:t>
      </w:r>
    </w:p>
    <w:p w14:paraId="6B522831" w14:textId="77777777" w:rsidR="00354165" w:rsidRPr="00354165" w:rsidRDefault="00354165" w:rsidP="00354165">
      <w:pPr>
        <w:rPr>
          <w:rFonts w:ascii="Helvetica" w:eastAsia="Symbol" w:hAnsi="Helvetica" w:cs="Helvetica"/>
          <w:b/>
          <w:bCs/>
          <w:color w:val="222222"/>
          <w:kern w:val="0"/>
          <w:sz w:val="21"/>
          <w:szCs w:val="21"/>
          <w:lang w:eastAsia="ru-RU"/>
        </w:rPr>
      </w:pPr>
      <w:r w:rsidRPr="00354165">
        <w:rPr>
          <w:rFonts w:ascii="Helvetica" w:eastAsia="Symbol" w:hAnsi="Helvetica" w:cs="Helvetica"/>
          <w:b/>
          <w:bCs/>
          <w:color w:val="222222"/>
          <w:kern w:val="0"/>
          <w:sz w:val="21"/>
          <w:szCs w:val="21"/>
          <w:lang w:eastAsia="ru-RU"/>
        </w:rPr>
        <w:t xml:space="preserve">Оглавление </w:t>
      </w:r>
      <w:proofErr w:type="spellStart"/>
      <w:r w:rsidRPr="00354165">
        <w:rPr>
          <w:rFonts w:ascii="Helvetica" w:eastAsia="Symbol" w:hAnsi="Helvetica" w:cs="Helvetica"/>
          <w:b/>
          <w:bCs/>
          <w:color w:val="222222"/>
          <w:kern w:val="0"/>
          <w:sz w:val="21"/>
          <w:szCs w:val="21"/>
          <w:lang w:eastAsia="ru-RU"/>
        </w:rPr>
        <w:t>диссертациикандидат</w:t>
      </w:r>
      <w:proofErr w:type="spellEnd"/>
      <w:r w:rsidRPr="00354165">
        <w:rPr>
          <w:rFonts w:ascii="Helvetica" w:eastAsia="Symbol" w:hAnsi="Helvetica" w:cs="Helvetica"/>
          <w:b/>
          <w:bCs/>
          <w:color w:val="222222"/>
          <w:kern w:val="0"/>
          <w:sz w:val="21"/>
          <w:szCs w:val="21"/>
          <w:lang w:eastAsia="ru-RU"/>
        </w:rPr>
        <w:t xml:space="preserve"> политических наук Мазур, Владимир Владимирович</w:t>
      </w:r>
    </w:p>
    <w:p w14:paraId="49DCC8ED" w14:textId="77777777" w:rsidR="00354165" w:rsidRPr="00354165" w:rsidRDefault="00354165" w:rsidP="00354165">
      <w:pPr>
        <w:rPr>
          <w:rFonts w:ascii="Helvetica" w:eastAsia="Symbol" w:hAnsi="Helvetica" w:cs="Helvetica"/>
          <w:b/>
          <w:bCs/>
          <w:color w:val="222222"/>
          <w:kern w:val="0"/>
          <w:sz w:val="21"/>
          <w:szCs w:val="21"/>
          <w:lang w:eastAsia="ru-RU"/>
        </w:rPr>
      </w:pPr>
      <w:proofErr w:type="spellStart"/>
      <w:r w:rsidRPr="00354165">
        <w:rPr>
          <w:rFonts w:ascii="Helvetica" w:eastAsia="Symbol" w:hAnsi="Helvetica" w:cs="Helvetica"/>
          <w:b/>
          <w:bCs/>
          <w:color w:val="222222"/>
          <w:kern w:val="0"/>
          <w:sz w:val="21"/>
          <w:szCs w:val="21"/>
          <w:lang w:eastAsia="ru-RU"/>
        </w:rPr>
        <w:t>ВведениеЗ</w:t>
      </w:r>
      <w:proofErr w:type="spellEnd"/>
    </w:p>
    <w:p w14:paraId="3614FFF1" w14:textId="77777777" w:rsidR="00354165" w:rsidRPr="00354165" w:rsidRDefault="00354165" w:rsidP="00354165">
      <w:pPr>
        <w:rPr>
          <w:rFonts w:ascii="Helvetica" w:eastAsia="Symbol" w:hAnsi="Helvetica" w:cs="Helvetica"/>
          <w:b/>
          <w:bCs/>
          <w:color w:val="222222"/>
          <w:kern w:val="0"/>
          <w:sz w:val="21"/>
          <w:szCs w:val="21"/>
          <w:lang w:eastAsia="ru-RU"/>
        </w:rPr>
      </w:pPr>
      <w:r w:rsidRPr="00354165">
        <w:rPr>
          <w:rFonts w:ascii="Helvetica" w:eastAsia="Symbol" w:hAnsi="Helvetica" w:cs="Helvetica"/>
          <w:b/>
          <w:bCs/>
          <w:color w:val="222222"/>
          <w:kern w:val="0"/>
          <w:sz w:val="21"/>
          <w:szCs w:val="21"/>
          <w:lang w:eastAsia="ru-RU"/>
        </w:rPr>
        <w:t>Раздел I. Западная Сибирь в геополитике</w:t>
      </w:r>
    </w:p>
    <w:p w14:paraId="5EABA434" w14:textId="77777777" w:rsidR="00354165" w:rsidRPr="00354165" w:rsidRDefault="00354165" w:rsidP="00354165">
      <w:pPr>
        <w:rPr>
          <w:rFonts w:ascii="Helvetica" w:eastAsia="Symbol" w:hAnsi="Helvetica" w:cs="Helvetica"/>
          <w:b/>
          <w:bCs/>
          <w:color w:val="222222"/>
          <w:kern w:val="0"/>
          <w:sz w:val="21"/>
          <w:szCs w:val="21"/>
          <w:lang w:eastAsia="ru-RU"/>
        </w:rPr>
      </w:pPr>
      <w:r w:rsidRPr="00354165">
        <w:rPr>
          <w:rFonts w:ascii="Helvetica" w:eastAsia="Symbol" w:hAnsi="Helvetica" w:cs="Helvetica"/>
          <w:b/>
          <w:bCs/>
          <w:color w:val="222222"/>
          <w:kern w:val="0"/>
          <w:sz w:val="21"/>
          <w:szCs w:val="21"/>
          <w:lang w:eastAsia="ru-RU"/>
        </w:rPr>
        <w:t xml:space="preserve">Раздел II. </w:t>
      </w:r>
      <w:proofErr w:type="spellStart"/>
      <w:r w:rsidRPr="00354165">
        <w:rPr>
          <w:rFonts w:ascii="Helvetica" w:eastAsia="Symbol" w:hAnsi="Helvetica" w:cs="Helvetica"/>
          <w:b/>
          <w:bCs/>
          <w:color w:val="222222"/>
          <w:kern w:val="0"/>
          <w:sz w:val="21"/>
          <w:szCs w:val="21"/>
          <w:lang w:eastAsia="ru-RU"/>
        </w:rPr>
        <w:t>Геополитичий</w:t>
      </w:r>
      <w:proofErr w:type="spellEnd"/>
      <w:r w:rsidRPr="00354165">
        <w:rPr>
          <w:rFonts w:ascii="Helvetica" w:eastAsia="Symbol" w:hAnsi="Helvetica" w:cs="Helvetica"/>
          <w:b/>
          <w:bCs/>
          <w:color w:val="222222"/>
          <w:kern w:val="0"/>
          <w:sz w:val="21"/>
          <w:szCs w:val="21"/>
          <w:lang w:eastAsia="ru-RU"/>
        </w:rPr>
        <w:t xml:space="preserve"> потенциал юга Западной Сибири в региональном раку</w:t>
      </w:r>
    </w:p>
    <w:p w14:paraId="79C74F0E" w14:textId="77777777" w:rsidR="00354165" w:rsidRPr="00354165" w:rsidRDefault="00354165" w:rsidP="00354165">
      <w:pPr>
        <w:rPr>
          <w:rFonts w:ascii="Helvetica" w:eastAsia="Symbol" w:hAnsi="Helvetica" w:cs="Helvetica"/>
          <w:b/>
          <w:bCs/>
          <w:color w:val="222222"/>
          <w:kern w:val="0"/>
          <w:sz w:val="21"/>
          <w:szCs w:val="21"/>
          <w:lang w:eastAsia="ru-RU"/>
        </w:rPr>
      </w:pPr>
      <w:r w:rsidRPr="00354165">
        <w:rPr>
          <w:rFonts w:ascii="Helvetica" w:eastAsia="Symbol" w:hAnsi="Helvetica" w:cs="Helvetica"/>
          <w:b/>
          <w:bCs/>
          <w:color w:val="222222"/>
          <w:kern w:val="0"/>
          <w:sz w:val="21"/>
          <w:szCs w:val="21"/>
          <w:lang w:eastAsia="ru-RU"/>
        </w:rPr>
        <w:t xml:space="preserve">Раздел III. </w:t>
      </w:r>
      <w:proofErr w:type="spellStart"/>
      <w:r w:rsidRPr="00354165">
        <w:rPr>
          <w:rFonts w:ascii="Helvetica" w:eastAsia="Symbol" w:hAnsi="Helvetica" w:cs="Helvetica"/>
          <w:b/>
          <w:bCs/>
          <w:color w:val="222222"/>
          <w:kern w:val="0"/>
          <w:sz w:val="21"/>
          <w:szCs w:val="21"/>
          <w:lang w:eastAsia="ru-RU"/>
        </w:rPr>
        <w:t>Учие</w:t>
      </w:r>
      <w:proofErr w:type="spellEnd"/>
      <w:r w:rsidRPr="00354165">
        <w:rPr>
          <w:rFonts w:ascii="Helvetica" w:eastAsia="Symbol" w:hAnsi="Helvetica" w:cs="Helvetica"/>
          <w:b/>
          <w:bCs/>
          <w:color w:val="222222"/>
          <w:kern w:val="0"/>
          <w:sz w:val="21"/>
          <w:szCs w:val="21"/>
          <w:lang w:eastAsia="ru-RU"/>
        </w:rPr>
        <w:t xml:space="preserve"> </w:t>
      </w:r>
      <w:proofErr w:type="spellStart"/>
      <w:r w:rsidRPr="00354165">
        <w:rPr>
          <w:rFonts w:ascii="Helvetica" w:eastAsia="Symbol" w:hAnsi="Helvetica" w:cs="Helvetica"/>
          <w:b/>
          <w:bCs/>
          <w:color w:val="222222"/>
          <w:kern w:val="0"/>
          <w:sz w:val="21"/>
          <w:szCs w:val="21"/>
          <w:lang w:eastAsia="ru-RU"/>
        </w:rPr>
        <w:t>западнбиих</w:t>
      </w:r>
      <w:proofErr w:type="spellEnd"/>
      <w:r w:rsidRPr="00354165">
        <w:rPr>
          <w:rFonts w:ascii="Helvetica" w:eastAsia="Symbol" w:hAnsi="Helvetica" w:cs="Helvetica"/>
          <w:b/>
          <w:bCs/>
          <w:color w:val="222222"/>
          <w:kern w:val="0"/>
          <w:sz w:val="21"/>
          <w:szCs w:val="21"/>
          <w:lang w:eastAsia="ru-RU"/>
        </w:rPr>
        <w:t xml:space="preserve"> облей в </w:t>
      </w:r>
      <w:proofErr w:type="spellStart"/>
      <w:r w:rsidRPr="00354165">
        <w:rPr>
          <w:rFonts w:ascii="Helvetica" w:eastAsia="Symbol" w:hAnsi="Helvetica" w:cs="Helvetica"/>
          <w:b/>
          <w:bCs/>
          <w:color w:val="222222"/>
          <w:kern w:val="0"/>
          <w:sz w:val="21"/>
          <w:szCs w:val="21"/>
          <w:lang w:eastAsia="ru-RU"/>
        </w:rPr>
        <w:t>международныхязях</w:t>
      </w:r>
      <w:proofErr w:type="spellEnd"/>
    </w:p>
    <w:p w14:paraId="4FDAD129" w14:textId="74BA4CFE" w:rsidR="00BD642D" w:rsidRPr="00354165" w:rsidRDefault="00BD642D" w:rsidP="00354165"/>
    <w:sectPr w:rsidR="00BD642D" w:rsidRPr="003541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1CF1" w14:textId="77777777" w:rsidR="00D424F5" w:rsidRDefault="00D424F5">
      <w:pPr>
        <w:spacing w:after="0" w:line="240" w:lineRule="auto"/>
      </w:pPr>
      <w:r>
        <w:separator/>
      </w:r>
    </w:p>
  </w:endnote>
  <w:endnote w:type="continuationSeparator" w:id="0">
    <w:p w14:paraId="3A650170" w14:textId="77777777" w:rsidR="00D424F5" w:rsidRDefault="00D4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2A39" w14:textId="77777777" w:rsidR="00D424F5" w:rsidRDefault="00D424F5"/>
    <w:p w14:paraId="6530B561" w14:textId="77777777" w:rsidR="00D424F5" w:rsidRDefault="00D424F5"/>
    <w:p w14:paraId="18AB4101" w14:textId="77777777" w:rsidR="00D424F5" w:rsidRDefault="00D424F5"/>
    <w:p w14:paraId="7CE97304" w14:textId="77777777" w:rsidR="00D424F5" w:rsidRDefault="00D424F5"/>
    <w:p w14:paraId="22EE4E60" w14:textId="77777777" w:rsidR="00D424F5" w:rsidRDefault="00D424F5"/>
    <w:p w14:paraId="2B417E56" w14:textId="77777777" w:rsidR="00D424F5" w:rsidRDefault="00D424F5"/>
    <w:p w14:paraId="0A986B55" w14:textId="77777777" w:rsidR="00D424F5" w:rsidRDefault="00D424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35EB8" wp14:editId="1FE59B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B4C7" w14:textId="77777777" w:rsidR="00D424F5" w:rsidRDefault="00D424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35E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62B4C7" w14:textId="77777777" w:rsidR="00D424F5" w:rsidRDefault="00D424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5A574D" w14:textId="77777777" w:rsidR="00D424F5" w:rsidRDefault="00D424F5"/>
    <w:p w14:paraId="68D3DA05" w14:textId="77777777" w:rsidR="00D424F5" w:rsidRDefault="00D424F5"/>
    <w:p w14:paraId="225FE2BC" w14:textId="77777777" w:rsidR="00D424F5" w:rsidRDefault="00D424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0C681" wp14:editId="554C12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45CE" w14:textId="77777777" w:rsidR="00D424F5" w:rsidRDefault="00D424F5"/>
                          <w:p w14:paraId="6427EDA3" w14:textId="77777777" w:rsidR="00D424F5" w:rsidRDefault="00D424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0C6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E945CE" w14:textId="77777777" w:rsidR="00D424F5" w:rsidRDefault="00D424F5"/>
                    <w:p w14:paraId="6427EDA3" w14:textId="77777777" w:rsidR="00D424F5" w:rsidRDefault="00D424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A15DF" w14:textId="77777777" w:rsidR="00D424F5" w:rsidRDefault="00D424F5"/>
    <w:p w14:paraId="7375E21A" w14:textId="77777777" w:rsidR="00D424F5" w:rsidRDefault="00D424F5">
      <w:pPr>
        <w:rPr>
          <w:sz w:val="2"/>
          <w:szCs w:val="2"/>
        </w:rPr>
      </w:pPr>
    </w:p>
    <w:p w14:paraId="0C6FF456" w14:textId="77777777" w:rsidR="00D424F5" w:rsidRDefault="00D424F5"/>
    <w:p w14:paraId="3DFD4881" w14:textId="77777777" w:rsidR="00D424F5" w:rsidRDefault="00D424F5">
      <w:pPr>
        <w:spacing w:after="0" w:line="240" w:lineRule="auto"/>
      </w:pPr>
    </w:p>
  </w:footnote>
  <w:footnote w:type="continuationSeparator" w:id="0">
    <w:p w14:paraId="11C560A3" w14:textId="77777777" w:rsidR="00D424F5" w:rsidRDefault="00D4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4F5"/>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90889</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3506</cp:revision>
  <cp:lastPrinted>2009-02-06T05:36:00Z</cp:lastPrinted>
  <dcterms:created xsi:type="dcterms:W3CDTF">2024-01-07T13:43:00Z</dcterms:created>
  <dcterms:modified xsi:type="dcterms:W3CDTF">2025-05-07T22:48:00Z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