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7306A" w14:textId="6A87A9D8" w:rsidR="00CA590C" w:rsidRPr="00261399" w:rsidRDefault="00261399" w:rsidP="00261399">
      <w:pPr>
        <w:rPr>
          <w:lang w:val="ru-RU"/>
        </w:rPr>
      </w:pPr>
      <w:r w:rsidRPr="00261399">
        <w:rPr>
          <w:rFonts w:hint="eastAsia"/>
          <w:lang w:val="ru-RU"/>
        </w:rPr>
        <w:t>Совершенствование</w:t>
      </w:r>
      <w:r w:rsidRPr="00261399">
        <w:rPr>
          <w:lang w:val="ru-RU"/>
        </w:rPr>
        <w:t xml:space="preserve"> </w:t>
      </w:r>
      <w:r w:rsidRPr="00261399">
        <w:rPr>
          <w:rFonts w:hint="eastAsia"/>
          <w:lang w:val="ru-RU"/>
        </w:rPr>
        <w:t>организации</w:t>
      </w:r>
      <w:r w:rsidRPr="00261399">
        <w:rPr>
          <w:lang w:val="ru-RU"/>
        </w:rPr>
        <w:t xml:space="preserve"> </w:t>
      </w:r>
      <w:r w:rsidRPr="00261399">
        <w:rPr>
          <w:rFonts w:hint="eastAsia"/>
          <w:lang w:val="ru-RU"/>
        </w:rPr>
        <w:t>диспансерного</w:t>
      </w:r>
      <w:r w:rsidRPr="00261399">
        <w:rPr>
          <w:lang w:val="ru-RU"/>
        </w:rPr>
        <w:t xml:space="preserve"> </w:t>
      </w:r>
      <w:r w:rsidRPr="00261399">
        <w:rPr>
          <w:rFonts w:hint="eastAsia"/>
          <w:lang w:val="ru-RU"/>
        </w:rPr>
        <w:t>наблюдения</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фертильного</w:t>
      </w:r>
      <w:r w:rsidRPr="00261399">
        <w:rPr>
          <w:lang w:val="ru-RU"/>
        </w:rPr>
        <w:t xml:space="preserve"> </w:t>
      </w:r>
      <w:r w:rsidRPr="00261399">
        <w:rPr>
          <w:rFonts w:hint="eastAsia"/>
          <w:lang w:val="ru-RU"/>
        </w:rPr>
        <w:t>возраста</w:t>
      </w:r>
      <w:r w:rsidRPr="00261399">
        <w:rPr>
          <w:lang w:val="ru-RU"/>
        </w:rPr>
        <w:t xml:space="preserve"> </w:t>
      </w:r>
      <w:r w:rsidRPr="00261399">
        <w:rPr>
          <w:rFonts w:hint="eastAsia"/>
          <w:lang w:val="ru-RU"/>
        </w:rPr>
        <w:t>с</w:t>
      </w:r>
      <w:r w:rsidRPr="00261399">
        <w:rPr>
          <w:lang w:val="ru-RU"/>
        </w:rPr>
        <w:t xml:space="preserve"> </w:t>
      </w:r>
      <w:r w:rsidRPr="00261399">
        <w:rPr>
          <w:rFonts w:hint="eastAsia"/>
          <w:lang w:val="ru-RU"/>
        </w:rPr>
        <w:t>онкологическими</w:t>
      </w:r>
      <w:r w:rsidRPr="00261399">
        <w:rPr>
          <w:lang w:val="ru-RU"/>
        </w:rPr>
        <w:t xml:space="preserve"> </w:t>
      </w:r>
      <w:r w:rsidRPr="00261399">
        <w:rPr>
          <w:rFonts w:hint="eastAsia"/>
          <w:lang w:val="ru-RU"/>
        </w:rPr>
        <w:t>заболеваниями</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r>
        <w:rPr>
          <w:lang w:val="en-US"/>
        </w:rPr>
        <w:t xml:space="preserve"> </w:t>
      </w:r>
      <w:r w:rsidRPr="00261399">
        <w:rPr>
          <w:rFonts w:hint="eastAsia"/>
          <w:lang w:val="ru-RU"/>
        </w:rPr>
        <w:t>Маркина</w:t>
      </w:r>
      <w:r w:rsidRPr="00261399">
        <w:rPr>
          <w:lang w:val="en-US"/>
        </w:rPr>
        <w:t xml:space="preserve">, </w:t>
      </w:r>
      <w:r w:rsidRPr="00261399">
        <w:rPr>
          <w:rFonts w:hint="eastAsia"/>
          <w:lang w:val="ru-RU"/>
        </w:rPr>
        <w:t>Алена</w:t>
      </w:r>
      <w:r w:rsidRPr="00261399">
        <w:rPr>
          <w:lang w:val="en-US"/>
        </w:rPr>
        <w:t xml:space="preserve"> </w:t>
      </w:r>
      <w:r w:rsidRPr="00261399">
        <w:rPr>
          <w:rFonts w:hint="eastAsia"/>
          <w:lang w:val="ru-RU"/>
        </w:rPr>
        <w:t>Юрьевна</w:t>
      </w:r>
    </w:p>
    <w:p w14:paraId="0781643A" w14:textId="77777777" w:rsidR="00261399" w:rsidRPr="00261399" w:rsidRDefault="00261399" w:rsidP="00261399">
      <w:pPr>
        <w:rPr>
          <w:lang w:val="ru-RU"/>
        </w:rPr>
      </w:pPr>
      <w:r w:rsidRPr="00261399">
        <w:rPr>
          <w:rFonts w:hint="eastAsia"/>
          <w:lang w:val="ru-RU"/>
        </w:rPr>
        <w:t>ОГЛАВЛЕНИЕ</w:t>
      </w:r>
      <w:r w:rsidRPr="00261399">
        <w:rPr>
          <w:lang w:val="ru-RU"/>
        </w:rPr>
        <w:t xml:space="preserve"> </w:t>
      </w:r>
      <w:r w:rsidRPr="00261399">
        <w:rPr>
          <w:rFonts w:hint="eastAsia"/>
          <w:lang w:val="ru-RU"/>
        </w:rPr>
        <w:t>ДИССЕРТАЦИИ</w:t>
      </w:r>
    </w:p>
    <w:p w14:paraId="09EEC92F" w14:textId="77777777" w:rsidR="00261399" w:rsidRPr="00261399" w:rsidRDefault="00261399" w:rsidP="00261399">
      <w:pPr>
        <w:rPr>
          <w:lang w:val="ru-RU"/>
        </w:rPr>
      </w:pPr>
      <w:r w:rsidRPr="00261399">
        <w:rPr>
          <w:rFonts w:hint="eastAsia"/>
          <w:lang w:val="ru-RU"/>
        </w:rPr>
        <w:t>кандидат</w:t>
      </w:r>
      <w:r w:rsidRPr="00261399">
        <w:rPr>
          <w:lang w:val="ru-RU"/>
        </w:rPr>
        <w:t xml:space="preserve"> </w:t>
      </w:r>
      <w:r w:rsidRPr="00261399">
        <w:rPr>
          <w:rFonts w:hint="eastAsia"/>
          <w:lang w:val="ru-RU"/>
        </w:rPr>
        <w:t>медицинских</w:t>
      </w:r>
      <w:r w:rsidRPr="00261399">
        <w:rPr>
          <w:lang w:val="ru-RU"/>
        </w:rPr>
        <w:t xml:space="preserve"> </w:t>
      </w:r>
      <w:r w:rsidRPr="00261399">
        <w:rPr>
          <w:rFonts w:hint="eastAsia"/>
          <w:lang w:val="ru-RU"/>
        </w:rPr>
        <w:t>наук</w:t>
      </w:r>
      <w:r w:rsidRPr="00261399">
        <w:rPr>
          <w:lang w:val="ru-RU"/>
        </w:rPr>
        <w:t xml:space="preserve"> </w:t>
      </w:r>
      <w:r w:rsidRPr="00261399">
        <w:rPr>
          <w:rFonts w:hint="eastAsia"/>
          <w:lang w:val="ru-RU"/>
        </w:rPr>
        <w:t>Маркина</w:t>
      </w:r>
      <w:r w:rsidRPr="00261399">
        <w:rPr>
          <w:lang w:val="ru-RU"/>
        </w:rPr>
        <w:t xml:space="preserve">, </w:t>
      </w:r>
      <w:r w:rsidRPr="00261399">
        <w:rPr>
          <w:rFonts w:hint="eastAsia"/>
          <w:lang w:val="ru-RU"/>
        </w:rPr>
        <w:t>Алена</w:t>
      </w:r>
      <w:r w:rsidRPr="00261399">
        <w:rPr>
          <w:lang w:val="ru-RU"/>
        </w:rPr>
        <w:t xml:space="preserve"> </w:t>
      </w:r>
      <w:r w:rsidRPr="00261399">
        <w:rPr>
          <w:rFonts w:hint="eastAsia"/>
          <w:lang w:val="ru-RU"/>
        </w:rPr>
        <w:t>Юрьевна</w:t>
      </w:r>
    </w:p>
    <w:p w14:paraId="28A8C7D3" w14:textId="77777777" w:rsidR="00261399" w:rsidRPr="00261399" w:rsidRDefault="00261399" w:rsidP="00261399">
      <w:pPr>
        <w:rPr>
          <w:lang w:val="ru-RU"/>
        </w:rPr>
      </w:pPr>
      <w:r w:rsidRPr="00261399">
        <w:rPr>
          <w:rFonts w:hint="eastAsia"/>
          <w:lang w:val="ru-RU"/>
        </w:rPr>
        <w:t>ВВЕДЕНИЕ</w:t>
      </w:r>
      <w:r w:rsidRPr="00261399">
        <w:rPr>
          <w:lang w:val="ru-RU"/>
        </w:rPr>
        <w:t xml:space="preserve"> .4</w:t>
      </w:r>
    </w:p>
    <w:p w14:paraId="6E06A285" w14:textId="77777777" w:rsidR="00261399" w:rsidRPr="00261399" w:rsidRDefault="00261399" w:rsidP="00261399">
      <w:pPr>
        <w:rPr>
          <w:lang w:val="ru-RU"/>
        </w:rPr>
      </w:pPr>
    </w:p>
    <w:p w14:paraId="0F95C35A" w14:textId="77777777" w:rsidR="00261399" w:rsidRPr="00261399" w:rsidRDefault="00261399" w:rsidP="00261399">
      <w:pPr>
        <w:rPr>
          <w:lang w:val="ru-RU"/>
        </w:rPr>
      </w:pPr>
      <w:r w:rsidRPr="00261399">
        <w:rPr>
          <w:rFonts w:hint="eastAsia"/>
          <w:lang w:val="ru-RU"/>
        </w:rPr>
        <w:t>ГЛАВА</w:t>
      </w:r>
      <w:r w:rsidRPr="00261399">
        <w:rPr>
          <w:lang w:val="ru-RU"/>
        </w:rPr>
        <w:t xml:space="preserve"> 1. </w:t>
      </w:r>
      <w:r w:rsidRPr="00261399">
        <w:rPr>
          <w:rFonts w:hint="eastAsia"/>
          <w:lang w:val="ru-RU"/>
        </w:rPr>
        <w:t>СОСТОЯНИЕ</w:t>
      </w:r>
      <w:r w:rsidRPr="00261399">
        <w:rPr>
          <w:lang w:val="ru-RU"/>
        </w:rPr>
        <w:t xml:space="preserve"> </w:t>
      </w:r>
      <w:r w:rsidRPr="00261399">
        <w:rPr>
          <w:rFonts w:hint="eastAsia"/>
          <w:lang w:val="ru-RU"/>
        </w:rPr>
        <w:t>ОНКОЛОГИЧЕСКОЙ</w:t>
      </w:r>
      <w:r w:rsidRPr="00261399">
        <w:rPr>
          <w:lang w:val="ru-RU"/>
        </w:rPr>
        <w:t xml:space="preserve"> </w:t>
      </w:r>
      <w:r w:rsidRPr="00261399">
        <w:rPr>
          <w:rFonts w:hint="eastAsia"/>
          <w:lang w:val="ru-RU"/>
        </w:rPr>
        <w:t>ЗАБОЛЕВАЕМОСТИ</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И</w:t>
      </w:r>
      <w:r w:rsidRPr="00261399">
        <w:rPr>
          <w:lang w:val="ru-RU"/>
        </w:rPr>
        <w:t xml:space="preserve"> </w:t>
      </w:r>
      <w:r w:rsidRPr="00261399">
        <w:rPr>
          <w:rFonts w:hint="eastAsia"/>
          <w:lang w:val="ru-RU"/>
        </w:rPr>
        <w:t>ОРГАНИЗАЦИЯ</w:t>
      </w:r>
      <w:r w:rsidRPr="00261399">
        <w:rPr>
          <w:lang w:val="ru-RU"/>
        </w:rPr>
        <w:t xml:space="preserve"> </w:t>
      </w:r>
      <w:r w:rsidRPr="00261399">
        <w:rPr>
          <w:rFonts w:hint="eastAsia"/>
          <w:lang w:val="ru-RU"/>
        </w:rPr>
        <w:t>ДИСПАНСЕРНОГО</w:t>
      </w:r>
    </w:p>
    <w:p w14:paraId="7F74110F" w14:textId="77777777" w:rsidR="00261399" w:rsidRPr="00261399" w:rsidRDefault="00261399" w:rsidP="00261399">
      <w:pPr>
        <w:rPr>
          <w:lang w:val="ru-RU"/>
        </w:rPr>
      </w:pPr>
    </w:p>
    <w:p w14:paraId="22BF6396" w14:textId="77777777" w:rsidR="00261399" w:rsidRPr="00261399" w:rsidRDefault="00261399" w:rsidP="00261399">
      <w:pPr>
        <w:rPr>
          <w:lang w:val="ru-RU"/>
        </w:rPr>
      </w:pPr>
      <w:r w:rsidRPr="00261399">
        <w:rPr>
          <w:rFonts w:hint="eastAsia"/>
          <w:lang w:val="ru-RU"/>
        </w:rPr>
        <w:t>НАБЛЮДЕНИЯ</w:t>
      </w:r>
      <w:r w:rsidRPr="00261399">
        <w:rPr>
          <w:lang w:val="ru-RU"/>
        </w:rPr>
        <w:t xml:space="preserve"> (</w:t>
      </w:r>
      <w:r w:rsidRPr="00261399">
        <w:rPr>
          <w:rFonts w:hint="eastAsia"/>
          <w:lang w:val="ru-RU"/>
        </w:rPr>
        <w:t>ОБЗОР</w:t>
      </w:r>
      <w:r w:rsidRPr="00261399">
        <w:rPr>
          <w:lang w:val="ru-RU"/>
        </w:rPr>
        <w:t xml:space="preserve"> </w:t>
      </w:r>
      <w:r w:rsidRPr="00261399">
        <w:rPr>
          <w:rFonts w:hint="eastAsia"/>
          <w:lang w:val="ru-RU"/>
        </w:rPr>
        <w:t>ЛИТЕРАТУРЫ</w:t>
      </w:r>
      <w:r w:rsidRPr="00261399">
        <w:rPr>
          <w:lang w:val="ru-RU"/>
        </w:rPr>
        <w:t>). 11</w:t>
      </w:r>
    </w:p>
    <w:p w14:paraId="235C4424" w14:textId="77777777" w:rsidR="00261399" w:rsidRPr="00261399" w:rsidRDefault="00261399" w:rsidP="00261399">
      <w:pPr>
        <w:rPr>
          <w:lang w:val="ru-RU"/>
        </w:rPr>
      </w:pPr>
    </w:p>
    <w:p w14:paraId="25AED9F8" w14:textId="77777777" w:rsidR="00261399" w:rsidRPr="00261399" w:rsidRDefault="00261399" w:rsidP="00261399">
      <w:pPr>
        <w:rPr>
          <w:lang w:val="ru-RU"/>
        </w:rPr>
      </w:pPr>
      <w:r w:rsidRPr="00261399">
        <w:rPr>
          <w:lang w:val="ru-RU"/>
        </w:rPr>
        <w:t xml:space="preserve">1.1. </w:t>
      </w:r>
      <w:r w:rsidRPr="00261399">
        <w:rPr>
          <w:rFonts w:hint="eastAsia"/>
          <w:lang w:val="ru-RU"/>
        </w:rPr>
        <w:t>Основные</w:t>
      </w:r>
      <w:r w:rsidRPr="00261399">
        <w:rPr>
          <w:lang w:val="ru-RU"/>
        </w:rPr>
        <w:t xml:space="preserve"> </w:t>
      </w:r>
      <w:r w:rsidRPr="00261399">
        <w:rPr>
          <w:rFonts w:hint="eastAsia"/>
          <w:lang w:val="ru-RU"/>
        </w:rPr>
        <w:t>закономерности</w:t>
      </w:r>
      <w:r w:rsidRPr="00261399">
        <w:rPr>
          <w:lang w:val="ru-RU"/>
        </w:rPr>
        <w:t xml:space="preserve"> </w:t>
      </w:r>
      <w:r w:rsidRPr="00261399">
        <w:rPr>
          <w:rFonts w:hint="eastAsia"/>
          <w:lang w:val="ru-RU"/>
        </w:rPr>
        <w:t>распространенности</w:t>
      </w:r>
      <w:r w:rsidRPr="00261399">
        <w:rPr>
          <w:lang w:val="ru-RU"/>
        </w:rPr>
        <w:t xml:space="preserve"> </w:t>
      </w:r>
      <w:r w:rsidRPr="00261399">
        <w:rPr>
          <w:rFonts w:hint="eastAsia"/>
          <w:lang w:val="ru-RU"/>
        </w:rPr>
        <w:t>онкологических</w:t>
      </w:r>
      <w:r w:rsidRPr="00261399">
        <w:rPr>
          <w:lang w:val="ru-RU"/>
        </w:rPr>
        <w:t xml:space="preserve"> </w:t>
      </w:r>
      <w:r w:rsidRPr="00261399">
        <w:rPr>
          <w:rFonts w:hint="eastAsia"/>
          <w:lang w:val="ru-RU"/>
        </w:rPr>
        <w:t>заболеваний</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r w:rsidRPr="00261399">
        <w:rPr>
          <w:lang w:val="ru-RU"/>
        </w:rPr>
        <w:t xml:space="preserve"> </w:t>
      </w:r>
      <w:r w:rsidRPr="00261399">
        <w:rPr>
          <w:rFonts w:hint="eastAsia"/>
          <w:lang w:val="ru-RU"/>
        </w:rPr>
        <w:t>у</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в</w:t>
      </w:r>
      <w:r w:rsidRPr="00261399">
        <w:rPr>
          <w:lang w:val="ru-RU"/>
        </w:rPr>
        <w:t xml:space="preserve"> </w:t>
      </w:r>
      <w:r w:rsidRPr="00261399">
        <w:rPr>
          <w:rFonts w:hint="eastAsia"/>
          <w:lang w:val="ru-RU"/>
        </w:rPr>
        <w:t>современных</w:t>
      </w:r>
      <w:r w:rsidRPr="00261399">
        <w:rPr>
          <w:lang w:val="ru-RU"/>
        </w:rPr>
        <w:t xml:space="preserve"> </w:t>
      </w:r>
      <w:r w:rsidRPr="00261399">
        <w:rPr>
          <w:rFonts w:hint="eastAsia"/>
          <w:lang w:val="ru-RU"/>
        </w:rPr>
        <w:t>условиях</w:t>
      </w:r>
      <w:r w:rsidRPr="00261399">
        <w:rPr>
          <w:lang w:val="ru-RU"/>
        </w:rPr>
        <w:t>.13</w:t>
      </w:r>
    </w:p>
    <w:p w14:paraId="3FECBE1C" w14:textId="77777777" w:rsidR="00261399" w:rsidRPr="00261399" w:rsidRDefault="00261399" w:rsidP="00261399">
      <w:pPr>
        <w:rPr>
          <w:lang w:val="ru-RU"/>
        </w:rPr>
      </w:pPr>
    </w:p>
    <w:p w14:paraId="784608CB" w14:textId="77777777" w:rsidR="00261399" w:rsidRPr="00261399" w:rsidRDefault="00261399" w:rsidP="00261399">
      <w:pPr>
        <w:rPr>
          <w:lang w:val="ru-RU"/>
        </w:rPr>
      </w:pPr>
      <w:r w:rsidRPr="00261399">
        <w:rPr>
          <w:lang w:val="ru-RU"/>
        </w:rPr>
        <w:t xml:space="preserve">1.2. </w:t>
      </w:r>
      <w:r w:rsidRPr="00261399">
        <w:rPr>
          <w:rFonts w:hint="eastAsia"/>
          <w:lang w:val="ru-RU"/>
        </w:rPr>
        <w:t>Организационные</w:t>
      </w:r>
      <w:r w:rsidRPr="00261399">
        <w:rPr>
          <w:lang w:val="ru-RU"/>
        </w:rPr>
        <w:t xml:space="preserve"> </w:t>
      </w:r>
      <w:r w:rsidRPr="00261399">
        <w:rPr>
          <w:rFonts w:hint="eastAsia"/>
          <w:lang w:val="ru-RU"/>
        </w:rPr>
        <w:t>подходы</w:t>
      </w:r>
      <w:r w:rsidRPr="00261399">
        <w:rPr>
          <w:lang w:val="ru-RU"/>
        </w:rPr>
        <w:t xml:space="preserve"> </w:t>
      </w:r>
      <w:r w:rsidRPr="00261399">
        <w:rPr>
          <w:rFonts w:hint="eastAsia"/>
          <w:lang w:val="ru-RU"/>
        </w:rPr>
        <w:t>к</w:t>
      </w:r>
      <w:r w:rsidRPr="00261399">
        <w:rPr>
          <w:lang w:val="ru-RU"/>
        </w:rPr>
        <w:t xml:space="preserve"> </w:t>
      </w:r>
      <w:r w:rsidRPr="00261399">
        <w:rPr>
          <w:rFonts w:hint="eastAsia"/>
          <w:lang w:val="ru-RU"/>
        </w:rPr>
        <w:t>диспансерному</w:t>
      </w:r>
      <w:r w:rsidRPr="00261399">
        <w:rPr>
          <w:lang w:val="ru-RU"/>
        </w:rPr>
        <w:t xml:space="preserve"> </w:t>
      </w:r>
      <w:r w:rsidRPr="00261399">
        <w:rPr>
          <w:rFonts w:hint="eastAsia"/>
          <w:lang w:val="ru-RU"/>
        </w:rPr>
        <w:t>наблюдению</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больных</w:t>
      </w:r>
      <w:r w:rsidRPr="00261399">
        <w:rPr>
          <w:lang w:val="ru-RU"/>
        </w:rPr>
        <w:t xml:space="preserve"> </w:t>
      </w:r>
      <w:r w:rsidRPr="00261399">
        <w:rPr>
          <w:rFonts w:hint="eastAsia"/>
          <w:lang w:val="ru-RU"/>
        </w:rPr>
        <w:t>онкологическими</w:t>
      </w:r>
      <w:r w:rsidRPr="00261399">
        <w:rPr>
          <w:lang w:val="ru-RU"/>
        </w:rPr>
        <w:t xml:space="preserve"> </w:t>
      </w:r>
      <w:r w:rsidRPr="00261399">
        <w:rPr>
          <w:rFonts w:hint="eastAsia"/>
          <w:lang w:val="ru-RU"/>
        </w:rPr>
        <w:t>заболеваниями</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r w:rsidRPr="00261399">
        <w:rPr>
          <w:lang w:val="ru-RU"/>
        </w:rPr>
        <w:t>.23</w:t>
      </w:r>
    </w:p>
    <w:p w14:paraId="31CC3EAC" w14:textId="77777777" w:rsidR="00261399" w:rsidRPr="00261399" w:rsidRDefault="00261399" w:rsidP="00261399">
      <w:pPr>
        <w:rPr>
          <w:lang w:val="ru-RU"/>
        </w:rPr>
      </w:pPr>
    </w:p>
    <w:p w14:paraId="038D07C2" w14:textId="77777777" w:rsidR="00261399" w:rsidRPr="00261399" w:rsidRDefault="00261399" w:rsidP="00261399">
      <w:pPr>
        <w:rPr>
          <w:lang w:val="ru-RU"/>
        </w:rPr>
      </w:pPr>
      <w:r w:rsidRPr="00261399">
        <w:rPr>
          <w:rFonts w:hint="eastAsia"/>
          <w:lang w:val="ru-RU"/>
        </w:rPr>
        <w:t>ГЛАВА</w:t>
      </w:r>
      <w:r w:rsidRPr="00261399">
        <w:rPr>
          <w:lang w:val="ru-RU"/>
        </w:rPr>
        <w:t xml:space="preserve"> 2. </w:t>
      </w:r>
      <w:r w:rsidRPr="00261399">
        <w:rPr>
          <w:rFonts w:hint="eastAsia"/>
          <w:lang w:val="ru-RU"/>
        </w:rPr>
        <w:t>ОРГАНИЗАЦИЯ</w:t>
      </w:r>
      <w:r w:rsidRPr="00261399">
        <w:rPr>
          <w:lang w:val="ru-RU"/>
        </w:rPr>
        <w:t xml:space="preserve"> </w:t>
      </w:r>
      <w:r w:rsidRPr="00261399">
        <w:rPr>
          <w:rFonts w:hint="eastAsia"/>
          <w:lang w:val="ru-RU"/>
        </w:rPr>
        <w:t>И</w:t>
      </w:r>
      <w:r w:rsidRPr="00261399">
        <w:rPr>
          <w:lang w:val="ru-RU"/>
        </w:rPr>
        <w:t xml:space="preserve"> </w:t>
      </w:r>
      <w:r w:rsidRPr="00261399">
        <w:rPr>
          <w:rFonts w:hint="eastAsia"/>
          <w:lang w:val="ru-RU"/>
        </w:rPr>
        <w:t>МЕТОДЫ</w:t>
      </w:r>
      <w:r w:rsidRPr="00261399">
        <w:rPr>
          <w:lang w:val="ru-RU"/>
        </w:rPr>
        <w:t xml:space="preserve"> </w:t>
      </w:r>
      <w:r w:rsidRPr="00261399">
        <w:rPr>
          <w:rFonts w:hint="eastAsia"/>
          <w:lang w:val="ru-RU"/>
        </w:rPr>
        <w:t>ИССЛЕДОВАНИЯ</w:t>
      </w:r>
      <w:r w:rsidRPr="00261399">
        <w:rPr>
          <w:lang w:val="ru-RU"/>
        </w:rPr>
        <w:t>.35</w:t>
      </w:r>
    </w:p>
    <w:p w14:paraId="546F4497" w14:textId="77777777" w:rsidR="00261399" w:rsidRPr="00261399" w:rsidRDefault="00261399" w:rsidP="00261399">
      <w:pPr>
        <w:rPr>
          <w:lang w:val="ru-RU"/>
        </w:rPr>
      </w:pPr>
    </w:p>
    <w:p w14:paraId="4BA727A7" w14:textId="77777777" w:rsidR="00261399" w:rsidRPr="00261399" w:rsidRDefault="00261399" w:rsidP="00261399">
      <w:pPr>
        <w:rPr>
          <w:lang w:val="ru-RU"/>
        </w:rPr>
      </w:pPr>
      <w:r w:rsidRPr="00261399">
        <w:rPr>
          <w:lang w:val="ru-RU"/>
        </w:rPr>
        <w:t xml:space="preserve">2.1. </w:t>
      </w:r>
      <w:r w:rsidRPr="00261399">
        <w:rPr>
          <w:rFonts w:hint="eastAsia"/>
          <w:lang w:val="ru-RU"/>
        </w:rPr>
        <w:t>Общая</w:t>
      </w:r>
      <w:r w:rsidRPr="00261399">
        <w:rPr>
          <w:lang w:val="ru-RU"/>
        </w:rPr>
        <w:t xml:space="preserve"> </w:t>
      </w:r>
      <w:r w:rsidRPr="00261399">
        <w:rPr>
          <w:rFonts w:hint="eastAsia"/>
          <w:lang w:val="ru-RU"/>
        </w:rPr>
        <w:t>характеристика</w:t>
      </w:r>
      <w:r w:rsidRPr="00261399">
        <w:rPr>
          <w:lang w:val="ru-RU"/>
        </w:rPr>
        <w:t xml:space="preserve"> </w:t>
      </w:r>
      <w:r w:rsidRPr="00261399">
        <w:rPr>
          <w:rFonts w:hint="eastAsia"/>
          <w:lang w:val="ru-RU"/>
        </w:rPr>
        <w:t>базы</w:t>
      </w:r>
      <w:r w:rsidRPr="00261399">
        <w:rPr>
          <w:lang w:val="ru-RU"/>
        </w:rPr>
        <w:t xml:space="preserve"> </w:t>
      </w:r>
      <w:r w:rsidRPr="00261399">
        <w:rPr>
          <w:rFonts w:hint="eastAsia"/>
          <w:lang w:val="ru-RU"/>
        </w:rPr>
        <w:t>исследования</w:t>
      </w:r>
      <w:r w:rsidRPr="00261399">
        <w:rPr>
          <w:lang w:val="ru-RU"/>
        </w:rPr>
        <w:t>.35</w:t>
      </w:r>
      <w:r w:rsidRPr="00261399">
        <w:rPr>
          <w:rFonts w:hint="eastAsia"/>
          <w:lang w:val="ru-RU"/>
        </w:rPr>
        <w:t>—</w:t>
      </w:r>
    </w:p>
    <w:p w14:paraId="66A9007E" w14:textId="77777777" w:rsidR="00261399" w:rsidRPr="00261399" w:rsidRDefault="00261399" w:rsidP="00261399">
      <w:pPr>
        <w:rPr>
          <w:lang w:val="ru-RU"/>
        </w:rPr>
      </w:pPr>
    </w:p>
    <w:p w14:paraId="7C84BEE8" w14:textId="77777777" w:rsidR="00261399" w:rsidRPr="00261399" w:rsidRDefault="00261399" w:rsidP="00261399">
      <w:pPr>
        <w:rPr>
          <w:lang w:val="ru-RU"/>
        </w:rPr>
      </w:pPr>
      <w:r w:rsidRPr="00261399">
        <w:rPr>
          <w:lang w:val="ru-RU"/>
        </w:rPr>
        <w:t xml:space="preserve">2.2. </w:t>
      </w:r>
      <w:r w:rsidRPr="00261399">
        <w:rPr>
          <w:rFonts w:hint="eastAsia"/>
          <w:lang w:val="ru-RU"/>
        </w:rPr>
        <w:t>Методика</w:t>
      </w:r>
      <w:r w:rsidRPr="00261399">
        <w:rPr>
          <w:lang w:val="ru-RU"/>
        </w:rPr>
        <w:t xml:space="preserve"> </w:t>
      </w:r>
      <w:r w:rsidRPr="00261399">
        <w:rPr>
          <w:rFonts w:hint="eastAsia"/>
          <w:lang w:val="ru-RU"/>
        </w:rPr>
        <w:t>исследования</w:t>
      </w:r>
      <w:r w:rsidRPr="00261399">
        <w:rPr>
          <w:lang w:val="ru-RU"/>
        </w:rPr>
        <w:t xml:space="preserve"> </w:t>
      </w:r>
      <w:r w:rsidRPr="00261399">
        <w:rPr>
          <w:rFonts w:hint="eastAsia"/>
          <w:lang w:val="ru-RU"/>
        </w:rPr>
        <w:t>онкологической</w:t>
      </w:r>
      <w:r w:rsidRPr="00261399">
        <w:rPr>
          <w:lang w:val="ru-RU"/>
        </w:rPr>
        <w:t xml:space="preserve"> </w:t>
      </w:r>
      <w:r w:rsidRPr="00261399">
        <w:rPr>
          <w:rFonts w:hint="eastAsia"/>
          <w:lang w:val="ru-RU"/>
        </w:rPr>
        <w:t>заболеваемости</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и</w:t>
      </w:r>
      <w:r w:rsidRPr="00261399">
        <w:rPr>
          <w:lang w:val="ru-RU"/>
        </w:rPr>
        <w:t xml:space="preserve"> </w:t>
      </w:r>
      <w:r w:rsidRPr="00261399">
        <w:rPr>
          <w:rFonts w:hint="eastAsia"/>
          <w:lang w:val="ru-RU"/>
        </w:rPr>
        <w:t>методы</w:t>
      </w:r>
      <w:r w:rsidRPr="00261399">
        <w:rPr>
          <w:lang w:val="ru-RU"/>
        </w:rPr>
        <w:t xml:space="preserve"> </w:t>
      </w:r>
      <w:r w:rsidRPr="00261399">
        <w:rPr>
          <w:rFonts w:hint="eastAsia"/>
          <w:lang w:val="ru-RU"/>
        </w:rPr>
        <w:t>статистической</w:t>
      </w:r>
      <w:r w:rsidRPr="00261399">
        <w:rPr>
          <w:lang w:val="ru-RU"/>
        </w:rPr>
        <w:t xml:space="preserve"> </w:t>
      </w:r>
      <w:r w:rsidRPr="00261399">
        <w:rPr>
          <w:rFonts w:hint="eastAsia"/>
          <w:lang w:val="ru-RU"/>
        </w:rPr>
        <w:t>обработки</w:t>
      </w:r>
      <w:r w:rsidRPr="00261399">
        <w:rPr>
          <w:lang w:val="ru-RU"/>
        </w:rPr>
        <w:t xml:space="preserve"> </w:t>
      </w:r>
      <w:r w:rsidRPr="00261399">
        <w:rPr>
          <w:rFonts w:hint="eastAsia"/>
          <w:lang w:val="ru-RU"/>
        </w:rPr>
        <w:t>материала</w:t>
      </w:r>
      <w:r w:rsidRPr="00261399">
        <w:rPr>
          <w:lang w:val="ru-RU"/>
        </w:rPr>
        <w:t>.42</w:t>
      </w:r>
    </w:p>
    <w:p w14:paraId="0B9CC205" w14:textId="77777777" w:rsidR="00261399" w:rsidRPr="00261399" w:rsidRDefault="00261399" w:rsidP="00261399">
      <w:pPr>
        <w:rPr>
          <w:lang w:val="ru-RU"/>
        </w:rPr>
      </w:pPr>
    </w:p>
    <w:p w14:paraId="17CBF77C" w14:textId="77777777" w:rsidR="00261399" w:rsidRPr="00261399" w:rsidRDefault="00261399" w:rsidP="00261399">
      <w:pPr>
        <w:rPr>
          <w:lang w:val="ru-RU"/>
        </w:rPr>
      </w:pPr>
      <w:r w:rsidRPr="00261399">
        <w:rPr>
          <w:rFonts w:hint="eastAsia"/>
          <w:lang w:val="ru-RU"/>
        </w:rPr>
        <w:t>ГЛАВА</w:t>
      </w:r>
      <w:r w:rsidRPr="00261399">
        <w:rPr>
          <w:lang w:val="ru-RU"/>
        </w:rPr>
        <w:t xml:space="preserve"> 3. </w:t>
      </w:r>
      <w:r w:rsidRPr="00261399">
        <w:rPr>
          <w:rFonts w:hint="eastAsia"/>
          <w:lang w:val="ru-RU"/>
        </w:rPr>
        <w:t>ЗАБОЛЕВАЕМОСТЬ</w:t>
      </w:r>
      <w:r w:rsidRPr="00261399">
        <w:rPr>
          <w:lang w:val="ru-RU"/>
        </w:rPr>
        <w:t xml:space="preserve"> </w:t>
      </w:r>
      <w:r w:rsidRPr="00261399">
        <w:rPr>
          <w:rFonts w:hint="eastAsia"/>
          <w:lang w:val="ru-RU"/>
        </w:rPr>
        <w:t>И</w:t>
      </w:r>
      <w:r w:rsidRPr="00261399">
        <w:rPr>
          <w:lang w:val="ru-RU"/>
        </w:rPr>
        <w:t xml:space="preserve"> </w:t>
      </w:r>
      <w:r w:rsidRPr="00261399">
        <w:rPr>
          <w:rFonts w:hint="eastAsia"/>
          <w:lang w:val="ru-RU"/>
        </w:rPr>
        <w:t>ИСХОДЫ</w:t>
      </w:r>
      <w:r w:rsidRPr="00261399">
        <w:rPr>
          <w:lang w:val="ru-RU"/>
        </w:rPr>
        <w:t xml:space="preserve"> </w:t>
      </w:r>
      <w:r w:rsidRPr="00261399">
        <w:rPr>
          <w:rFonts w:hint="eastAsia"/>
          <w:lang w:val="ru-RU"/>
        </w:rPr>
        <w:t>ТЕЧЕНИЯ</w:t>
      </w:r>
      <w:r w:rsidRPr="00261399">
        <w:rPr>
          <w:lang w:val="ru-RU"/>
        </w:rPr>
        <w:t xml:space="preserve"> </w:t>
      </w:r>
      <w:r w:rsidRPr="00261399">
        <w:rPr>
          <w:rFonts w:hint="eastAsia"/>
          <w:lang w:val="ru-RU"/>
        </w:rPr>
        <w:t>ЗЛОКАЧЕСТВЕННЫХ</w:t>
      </w:r>
      <w:r w:rsidRPr="00261399">
        <w:rPr>
          <w:lang w:val="ru-RU"/>
        </w:rPr>
        <w:t xml:space="preserve"> </w:t>
      </w:r>
      <w:r w:rsidRPr="00261399">
        <w:rPr>
          <w:rFonts w:hint="eastAsia"/>
          <w:lang w:val="ru-RU"/>
        </w:rPr>
        <w:t>НОВООБРАЗОВАНИЙ</w:t>
      </w:r>
      <w:r w:rsidRPr="00261399">
        <w:rPr>
          <w:lang w:val="ru-RU"/>
        </w:rPr>
        <w:t xml:space="preserve"> </w:t>
      </w:r>
      <w:r w:rsidRPr="00261399">
        <w:rPr>
          <w:rFonts w:hint="eastAsia"/>
          <w:lang w:val="ru-RU"/>
        </w:rPr>
        <w:t>ЖЕНСКОЙ</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p>
    <w:p w14:paraId="06E21655" w14:textId="77777777" w:rsidR="00261399" w:rsidRPr="00261399" w:rsidRDefault="00261399" w:rsidP="00261399">
      <w:pPr>
        <w:rPr>
          <w:lang w:val="ru-RU"/>
        </w:rPr>
      </w:pPr>
    </w:p>
    <w:p w14:paraId="2A7F7CE4" w14:textId="77777777" w:rsidR="00261399" w:rsidRPr="00261399" w:rsidRDefault="00261399" w:rsidP="00261399">
      <w:pPr>
        <w:rPr>
          <w:lang w:val="ru-RU"/>
        </w:rPr>
      </w:pPr>
      <w:r w:rsidRPr="00261399">
        <w:rPr>
          <w:lang w:val="ru-RU"/>
        </w:rPr>
        <w:t xml:space="preserve">3.1. </w:t>
      </w:r>
      <w:r w:rsidRPr="00261399">
        <w:rPr>
          <w:rFonts w:hint="eastAsia"/>
          <w:lang w:val="ru-RU"/>
        </w:rPr>
        <w:t>Уровень</w:t>
      </w:r>
      <w:r w:rsidRPr="00261399">
        <w:rPr>
          <w:lang w:val="ru-RU"/>
        </w:rPr>
        <w:t xml:space="preserve"> </w:t>
      </w:r>
      <w:r w:rsidRPr="00261399">
        <w:rPr>
          <w:rFonts w:hint="eastAsia"/>
          <w:lang w:val="ru-RU"/>
        </w:rPr>
        <w:t>и</w:t>
      </w:r>
      <w:r w:rsidRPr="00261399">
        <w:rPr>
          <w:lang w:val="ru-RU"/>
        </w:rPr>
        <w:t xml:space="preserve"> </w:t>
      </w:r>
      <w:r w:rsidRPr="00261399">
        <w:rPr>
          <w:rFonts w:hint="eastAsia"/>
          <w:lang w:val="ru-RU"/>
        </w:rPr>
        <w:t>прогноз</w:t>
      </w:r>
      <w:r w:rsidRPr="00261399">
        <w:rPr>
          <w:lang w:val="ru-RU"/>
        </w:rPr>
        <w:t xml:space="preserve"> </w:t>
      </w:r>
      <w:r w:rsidRPr="00261399">
        <w:rPr>
          <w:rFonts w:hint="eastAsia"/>
          <w:lang w:val="ru-RU"/>
        </w:rPr>
        <w:t>заболеваемости</w:t>
      </w:r>
      <w:r w:rsidRPr="00261399">
        <w:rPr>
          <w:lang w:val="ru-RU"/>
        </w:rPr>
        <w:t xml:space="preserve"> </w:t>
      </w:r>
      <w:r w:rsidRPr="00261399">
        <w:rPr>
          <w:rFonts w:hint="eastAsia"/>
          <w:lang w:val="ru-RU"/>
        </w:rPr>
        <w:t>злокачестве</w:t>
      </w:r>
      <w:r w:rsidRPr="00261399">
        <w:rPr>
          <w:rFonts w:hint="eastAsia"/>
          <w:lang w:val="ru-RU"/>
        </w:rPr>
        <w:lastRenderedPageBreak/>
        <w:t>нными</w:t>
      </w:r>
      <w:r w:rsidRPr="00261399">
        <w:rPr>
          <w:lang w:val="ru-RU"/>
        </w:rPr>
        <w:t xml:space="preserve"> </w:t>
      </w:r>
      <w:r w:rsidRPr="00261399">
        <w:rPr>
          <w:rFonts w:hint="eastAsia"/>
          <w:lang w:val="ru-RU"/>
        </w:rPr>
        <w:t>новообразованиями</w:t>
      </w:r>
      <w:r w:rsidRPr="00261399">
        <w:rPr>
          <w:lang w:val="ru-RU"/>
        </w:rPr>
        <w:t xml:space="preserve"> </w:t>
      </w:r>
      <w:r w:rsidRPr="00261399">
        <w:rPr>
          <w:rFonts w:hint="eastAsia"/>
          <w:lang w:val="ru-RU"/>
        </w:rPr>
        <w:t>женской</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r w:rsidRPr="00261399">
        <w:rPr>
          <w:lang w:val="ru-RU"/>
        </w:rPr>
        <w:t xml:space="preserve"> </w:t>
      </w:r>
      <w:r w:rsidRPr="00261399">
        <w:rPr>
          <w:rFonts w:hint="eastAsia"/>
          <w:lang w:val="ru-RU"/>
        </w:rPr>
        <w:t>в</w:t>
      </w:r>
      <w:r w:rsidRPr="00261399">
        <w:rPr>
          <w:lang w:val="ru-RU"/>
        </w:rPr>
        <w:t xml:space="preserve"> </w:t>
      </w:r>
      <w:r w:rsidRPr="00261399">
        <w:rPr>
          <w:rFonts w:hint="eastAsia"/>
          <w:lang w:val="ru-RU"/>
        </w:rPr>
        <w:t>фертильном</w:t>
      </w:r>
      <w:r w:rsidRPr="00261399">
        <w:rPr>
          <w:lang w:val="ru-RU"/>
        </w:rPr>
        <w:t xml:space="preserve"> </w:t>
      </w:r>
      <w:r w:rsidRPr="00261399">
        <w:rPr>
          <w:rFonts w:hint="eastAsia"/>
          <w:lang w:val="ru-RU"/>
        </w:rPr>
        <w:t>возрасте</w:t>
      </w:r>
    </w:p>
    <w:p w14:paraId="77E711A3" w14:textId="77777777" w:rsidR="00261399" w:rsidRPr="00261399" w:rsidRDefault="00261399" w:rsidP="00261399">
      <w:pPr>
        <w:rPr>
          <w:lang w:val="ru-RU"/>
        </w:rPr>
      </w:pPr>
    </w:p>
    <w:p w14:paraId="769CA01C" w14:textId="77777777" w:rsidR="00261399" w:rsidRPr="00261399" w:rsidRDefault="00261399" w:rsidP="00261399">
      <w:pPr>
        <w:rPr>
          <w:lang w:val="ru-RU"/>
        </w:rPr>
      </w:pPr>
      <w:r w:rsidRPr="00261399">
        <w:rPr>
          <w:lang w:val="ru-RU"/>
        </w:rPr>
        <w:t xml:space="preserve">3.2. </w:t>
      </w:r>
      <w:r w:rsidRPr="00261399">
        <w:rPr>
          <w:rFonts w:hint="eastAsia"/>
          <w:lang w:val="ru-RU"/>
        </w:rPr>
        <w:t>Исходы</w:t>
      </w:r>
      <w:r w:rsidRPr="00261399">
        <w:rPr>
          <w:lang w:val="ru-RU"/>
        </w:rPr>
        <w:t xml:space="preserve"> </w:t>
      </w:r>
      <w:r w:rsidRPr="00261399">
        <w:rPr>
          <w:rFonts w:hint="eastAsia"/>
          <w:lang w:val="ru-RU"/>
        </w:rPr>
        <w:t>злокачественных</w:t>
      </w:r>
      <w:r w:rsidRPr="00261399">
        <w:rPr>
          <w:lang w:val="ru-RU"/>
        </w:rPr>
        <w:t xml:space="preserve"> </w:t>
      </w:r>
      <w:r w:rsidRPr="00261399">
        <w:rPr>
          <w:rFonts w:hint="eastAsia"/>
          <w:lang w:val="ru-RU"/>
        </w:rPr>
        <w:t>новообразований</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r w:rsidRPr="00261399">
        <w:rPr>
          <w:lang w:val="ru-RU"/>
        </w:rPr>
        <w:t xml:space="preserve"> </w:t>
      </w:r>
      <w:r w:rsidRPr="00261399">
        <w:rPr>
          <w:rFonts w:hint="eastAsia"/>
          <w:lang w:val="ru-RU"/>
        </w:rPr>
        <w:t>у</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фертильного</w:t>
      </w:r>
      <w:r w:rsidRPr="00261399">
        <w:rPr>
          <w:lang w:val="ru-RU"/>
        </w:rPr>
        <w:t xml:space="preserve"> </w:t>
      </w:r>
      <w:r w:rsidRPr="00261399">
        <w:rPr>
          <w:rFonts w:hint="eastAsia"/>
          <w:lang w:val="ru-RU"/>
        </w:rPr>
        <w:t>возраста</w:t>
      </w:r>
      <w:r w:rsidRPr="00261399">
        <w:rPr>
          <w:lang w:val="ru-RU"/>
        </w:rPr>
        <w:t>.</w:t>
      </w:r>
    </w:p>
    <w:p w14:paraId="71B742C9" w14:textId="77777777" w:rsidR="00261399" w:rsidRPr="00261399" w:rsidRDefault="00261399" w:rsidP="00261399">
      <w:pPr>
        <w:rPr>
          <w:lang w:val="ru-RU"/>
        </w:rPr>
      </w:pPr>
    </w:p>
    <w:p w14:paraId="1E8A1986" w14:textId="77777777" w:rsidR="00261399" w:rsidRPr="00261399" w:rsidRDefault="00261399" w:rsidP="00261399">
      <w:pPr>
        <w:rPr>
          <w:lang w:val="ru-RU"/>
        </w:rPr>
      </w:pPr>
      <w:r w:rsidRPr="00261399">
        <w:rPr>
          <w:rFonts w:hint="eastAsia"/>
          <w:lang w:val="ru-RU"/>
        </w:rPr>
        <w:t>ГЛАВА</w:t>
      </w:r>
      <w:r w:rsidRPr="00261399">
        <w:rPr>
          <w:lang w:val="ru-RU"/>
        </w:rPr>
        <w:t xml:space="preserve"> 4. </w:t>
      </w:r>
      <w:r w:rsidRPr="00261399">
        <w:rPr>
          <w:rFonts w:hint="eastAsia"/>
          <w:lang w:val="ru-RU"/>
        </w:rPr>
        <w:t>СОЦИАЛЬНО</w:t>
      </w:r>
      <w:r w:rsidRPr="00261399">
        <w:rPr>
          <w:lang w:val="ru-RU"/>
        </w:rPr>
        <w:t>-</w:t>
      </w:r>
      <w:r w:rsidRPr="00261399">
        <w:rPr>
          <w:rFonts w:hint="eastAsia"/>
          <w:lang w:val="ru-RU"/>
        </w:rPr>
        <w:t>ГИГИЕНИЧЕСКАЯ</w:t>
      </w:r>
      <w:r w:rsidRPr="00261399">
        <w:rPr>
          <w:lang w:val="ru-RU"/>
        </w:rPr>
        <w:t xml:space="preserve"> </w:t>
      </w:r>
      <w:r w:rsidRPr="00261399">
        <w:rPr>
          <w:rFonts w:hint="eastAsia"/>
          <w:lang w:val="ru-RU"/>
        </w:rPr>
        <w:t>ХАРАКТЕРИСТИКА</w:t>
      </w:r>
      <w:r w:rsidRPr="00261399">
        <w:rPr>
          <w:lang w:val="ru-RU"/>
        </w:rPr>
        <w:t xml:space="preserve"> </w:t>
      </w:r>
      <w:r w:rsidRPr="00261399">
        <w:rPr>
          <w:rFonts w:hint="eastAsia"/>
          <w:lang w:val="ru-RU"/>
        </w:rPr>
        <w:t>И</w:t>
      </w:r>
      <w:r w:rsidRPr="00261399">
        <w:rPr>
          <w:lang w:val="ru-RU"/>
        </w:rPr>
        <w:t xml:space="preserve"> </w:t>
      </w:r>
      <w:r w:rsidRPr="00261399">
        <w:rPr>
          <w:rFonts w:hint="eastAsia"/>
          <w:lang w:val="ru-RU"/>
        </w:rPr>
        <w:t>ФАКТОРЫ</w:t>
      </w:r>
      <w:r w:rsidRPr="00261399">
        <w:rPr>
          <w:lang w:val="ru-RU"/>
        </w:rPr>
        <w:t xml:space="preserve"> </w:t>
      </w:r>
      <w:r w:rsidRPr="00261399">
        <w:rPr>
          <w:rFonts w:hint="eastAsia"/>
          <w:lang w:val="ru-RU"/>
        </w:rPr>
        <w:t>РИСКА</w:t>
      </w:r>
      <w:r w:rsidRPr="00261399">
        <w:rPr>
          <w:lang w:val="ru-RU"/>
        </w:rPr>
        <w:t xml:space="preserve"> </w:t>
      </w:r>
      <w:r w:rsidRPr="00261399">
        <w:rPr>
          <w:rFonts w:hint="eastAsia"/>
          <w:lang w:val="ru-RU"/>
        </w:rPr>
        <w:t>РАЗВИТИЯ</w:t>
      </w:r>
      <w:r w:rsidRPr="00261399">
        <w:rPr>
          <w:lang w:val="ru-RU"/>
        </w:rPr>
        <w:t xml:space="preserve"> </w:t>
      </w:r>
      <w:r w:rsidRPr="00261399">
        <w:rPr>
          <w:rFonts w:hint="eastAsia"/>
          <w:lang w:val="ru-RU"/>
        </w:rPr>
        <w:t>ЗЛОКАЧЕСТВЕННЫХ</w:t>
      </w:r>
      <w:r w:rsidRPr="00261399">
        <w:rPr>
          <w:lang w:val="ru-RU"/>
        </w:rPr>
        <w:t xml:space="preserve"> </w:t>
      </w:r>
      <w:r w:rsidRPr="00261399">
        <w:rPr>
          <w:rFonts w:hint="eastAsia"/>
          <w:lang w:val="ru-RU"/>
        </w:rPr>
        <w:t>НОВООБРАЗОВАНИЙ</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p>
    <w:p w14:paraId="3301F0F0" w14:textId="77777777" w:rsidR="00261399" w:rsidRPr="00261399" w:rsidRDefault="00261399" w:rsidP="00261399">
      <w:pPr>
        <w:rPr>
          <w:lang w:val="ru-RU"/>
        </w:rPr>
      </w:pPr>
    </w:p>
    <w:p w14:paraId="6C84F70F" w14:textId="77777777" w:rsidR="00261399" w:rsidRPr="00261399" w:rsidRDefault="00261399" w:rsidP="00261399">
      <w:pPr>
        <w:rPr>
          <w:lang w:val="ru-RU"/>
        </w:rPr>
      </w:pPr>
      <w:r w:rsidRPr="00261399">
        <w:rPr>
          <w:rFonts w:hint="eastAsia"/>
          <w:lang w:val="ru-RU"/>
        </w:rPr>
        <w:t>У</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ФЕРТИЛЬНОГО</w:t>
      </w:r>
      <w:r w:rsidRPr="00261399">
        <w:rPr>
          <w:lang w:val="ru-RU"/>
        </w:rPr>
        <w:t xml:space="preserve"> </w:t>
      </w:r>
      <w:r w:rsidRPr="00261399">
        <w:rPr>
          <w:rFonts w:hint="eastAsia"/>
          <w:lang w:val="ru-RU"/>
        </w:rPr>
        <w:t>ВОЗРАСТА</w:t>
      </w:r>
      <w:r w:rsidRPr="00261399">
        <w:rPr>
          <w:lang w:val="ru-RU"/>
        </w:rPr>
        <w:t>. 81</w:t>
      </w:r>
    </w:p>
    <w:p w14:paraId="4406EC6A" w14:textId="77777777" w:rsidR="00261399" w:rsidRPr="00261399" w:rsidRDefault="00261399" w:rsidP="00261399">
      <w:pPr>
        <w:rPr>
          <w:lang w:val="ru-RU"/>
        </w:rPr>
      </w:pPr>
    </w:p>
    <w:p w14:paraId="58A882FC" w14:textId="77777777" w:rsidR="00261399" w:rsidRPr="00261399" w:rsidRDefault="00261399" w:rsidP="00261399">
      <w:pPr>
        <w:rPr>
          <w:lang w:val="ru-RU"/>
        </w:rPr>
      </w:pPr>
      <w:r w:rsidRPr="00261399">
        <w:rPr>
          <w:lang w:val="ru-RU"/>
        </w:rPr>
        <w:t xml:space="preserve">4.1. </w:t>
      </w:r>
      <w:r w:rsidRPr="00261399">
        <w:rPr>
          <w:rFonts w:hint="eastAsia"/>
          <w:lang w:val="ru-RU"/>
        </w:rPr>
        <w:t>Социально</w:t>
      </w:r>
      <w:r w:rsidRPr="00261399">
        <w:rPr>
          <w:lang w:val="ru-RU"/>
        </w:rPr>
        <w:t>-</w:t>
      </w:r>
      <w:r w:rsidRPr="00261399">
        <w:rPr>
          <w:rFonts w:hint="eastAsia"/>
          <w:lang w:val="ru-RU"/>
        </w:rPr>
        <w:t>гигиеническая</w:t>
      </w:r>
      <w:r w:rsidRPr="00261399">
        <w:rPr>
          <w:lang w:val="ru-RU"/>
        </w:rPr>
        <w:t xml:space="preserve"> </w:t>
      </w:r>
      <w:r w:rsidRPr="00261399">
        <w:rPr>
          <w:rFonts w:hint="eastAsia"/>
          <w:lang w:val="ru-RU"/>
        </w:rPr>
        <w:t>характеристика</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больных</w:t>
      </w:r>
      <w:r w:rsidRPr="00261399">
        <w:rPr>
          <w:lang w:val="ru-RU"/>
        </w:rPr>
        <w:t xml:space="preserve"> </w:t>
      </w:r>
      <w:r w:rsidRPr="00261399">
        <w:rPr>
          <w:rFonts w:hint="eastAsia"/>
          <w:lang w:val="ru-RU"/>
        </w:rPr>
        <w:t>злокачественными</w:t>
      </w:r>
      <w:r w:rsidRPr="00261399">
        <w:rPr>
          <w:lang w:val="ru-RU"/>
        </w:rPr>
        <w:t xml:space="preserve"> </w:t>
      </w:r>
      <w:r w:rsidRPr="00261399">
        <w:rPr>
          <w:rFonts w:hint="eastAsia"/>
          <w:lang w:val="ru-RU"/>
        </w:rPr>
        <w:t>новообразованиями</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r w:rsidRPr="00261399">
        <w:rPr>
          <w:lang w:val="ru-RU"/>
        </w:rPr>
        <w:t>.81</w:t>
      </w:r>
    </w:p>
    <w:p w14:paraId="53B5EDA4" w14:textId="77777777" w:rsidR="00261399" w:rsidRPr="00261399" w:rsidRDefault="00261399" w:rsidP="00261399">
      <w:pPr>
        <w:rPr>
          <w:lang w:val="ru-RU"/>
        </w:rPr>
      </w:pPr>
    </w:p>
    <w:p w14:paraId="056A7C3B" w14:textId="77777777" w:rsidR="00261399" w:rsidRPr="00261399" w:rsidRDefault="00261399" w:rsidP="00261399">
      <w:pPr>
        <w:rPr>
          <w:lang w:val="ru-RU"/>
        </w:rPr>
      </w:pPr>
      <w:r w:rsidRPr="00261399">
        <w:rPr>
          <w:lang w:val="ru-RU"/>
        </w:rPr>
        <w:t xml:space="preserve">4.2. </w:t>
      </w:r>
      <w:r w:rsidRPr="00261399">
        <w:rPr>
          <w:rFonts w:hint="eastAsia"/>
          <w:lang w:val="ru-RU"/>
        </w:rPr>
        <w:t>Оценка</w:t>
      </w:r>
      <w:r w:rsidRPr="00261399">
        <w:rPr>
          <w:lang w:val="ru-RU"/>
        </w:rPr>
        <w:t xml:space="preserve"> </w:t>
      </w:r>
      <w:r w:rsidRPr="00261399">
        <w:rPr>
          <w:rFonts w:hint="eastAsia"/>
          <w:lang w:val="ru-RU"/>
        </w:rPr>
        <w:t>факторов</w:t>
      </w:r>
      <w:r w:rsidRPr="00261399">
        <w:rPr>
          <w:lang w:val="ru-RU"/>
        </w:rPr>
        <w:t xml:space="preserve"> </w:t>
      </w:r>
      <w:r w:rsidRPr="00261399">
        <w:rPr>
          <w:rFonts w:hint="eastAsia"/>
          <w:lang w:val="ru-RU"/>
        </w:rPr>
        <w:t>риска</w:t>
      </w:r>
      <w:r w:rsidRPr="00261399">
        <w:rPr>
          <w:lang w:val="ru-RU"/>
        </w:rPr>
        <w:t xml:space="preserve"> </w:t>
      </w:r>
      <w:r w:rsidRPr="00261399">
        <w:rPr>
          <w:rFonts w:hint="eastAsia"/>
          <w:lang w:val="ru-RU"/>
        </w:rPr>
        <w:t>развития</w:t>
      </w:r>
      <w:r w:rsidRPr="00261399">
        <w:rPr>
          <w:lang w:val="ru-RU"/>
        </w:rPr>
        <w:t xml:space="preserve"> </w:t>
      </w:r>
      <w:r w:rsidRPr="00261399">
        <w:rPr>
          <w:rFonts w:hint="eastAsia"/>
          <w:lang w:val="ru-RU"/>
        </w:rPr>
        <w:t>злокачественных</w:t>
      </w:r>
      <w:r w:rsidRPr="00261399">
        <w:rPr>
          <w:lang w:val="ru-RU"/>
        </w:rPr>
        <w:t xml:space="preserve"> </w:t>
      </w:r>
      <w:r w:rsidRPr="00261399">
        <w:rPr>
          <w:rFonts w:hint="eastAsia"/>
          <w:lang w:val="ru-RU"/>
        </w:rPr>
        <w:t>новообразований</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r w:rsidRPr="00261399">
        <w:rPr>
          <w:lang w:val="ru-RU"/>
        </w:rPr>
        <w:t xml:space="preserve"> </w:t>
      </w:r>
      <w:r w:rsidRPr="00261399">
        <w:rPr>
          <w:rFonts w:hint="eastAsia"/>
          <w:lang w:val="ru-RU"/>
        </w:rPr>
        <w:t>у</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фертильного</w:t>
      </w:r>
      <w:r w:rsidRPr="00261399">
        <w:rPr>
          <w:lang w:val="ru-RU"/>
        </w:rPr>
        <w:t xml:space="preserve"> </w:t>
      </w:r>
      <w:r w:rsidRPr="00261399">
        <w:rPr>
          <w:rFonts w:hint="eastAsia"/>
          <w:lang w:val="ru-RU"/>
        </w:rPr>
        <w:t>возраста</w:t>
      </w:r>
      <w:r w:rsidRPr="00261399">
        <w:rPr>
          <w:lang w:val="ru-RU"/>
        </w:rPr>
        <w:t>.94</w:t>
      </w:r>
      <w:r w:rsidRPr="00261399">
        <w:rPr>
          <w:rFonts w:hint="eastAsia"/>
          <w:lang w:val="ru-RU"/>
        </w:rPr>
        <w:t>—</w:t>
      </w:r>
    </w:p>
    <w:p w14:paraId="612C9A21" w14:textId="77777777" w:rsidR="00261399" w:rsidRPr="00261399" w:rsidRDefault="00261399" w:rsidP="00261399">
      <w:pPr>
        <w:rPr>
          <w:lang w:val="ru-RU"/>
        </w:rPr>
      </w:pPr>
    </w:p>
    <w:p w14:paraId="0721D4C2" w14:textId="77777777" w:rsidR="00261399" w:rsidRPr="00261399" w:rsidRDefault="00261399" w:rsidP="00261399">
      <w:pPr>
        <w:rPr>
          <w:lang w:val="ru-RU"/>
        </w:rPr>
      </w:pPr>
      <w:r w:rsidRPr="00261399">
        <w:rPr>
          <w:lang w:val="ru-RU"/>
        </w:rPr>
        <w:t>57-80 57-71 71</w:t>
      </w:r>
    </w:p>
    <w:p w14:paraId="37EBD81D" w14:textId="77777777" w:rsidR="00261399" w:rsidRPr="00261399" w:rsidRDefault="00261399" w:rsidP="00261399">
      <w:pPr>
        <w:rPr>
          <w:lang w:val="ru-RU"/>
        </w:rPr>
      </w:pPr>
    </w:p>
    <w:p w14:paraId="6DCEAEDE" w14:textId="77777777" w:rsidR="00261399" w:rsidRPr="00261399" w:rsidRDefault="00261399" w:rsidP="00261399">
      <w:pPr>
        <w:rPr>
          <w:lang w:val="ru-RU"/>
        </w:rPr>
      </w:pPr>
      <w:r w:rsidRPr="00261399">
        <w:rPr>
          <w:rFonts w:hint="eastAsia"/>
          <w:lang w:val="ru-RU"/>
        </w:rPr>
        <w:t>ГЛАВА</w:t>
      </w:r>
      <w:r w:rsidRPr="00261399">
        <w:rPr>
          <w:lang w:val="ru-RU"/>
        </w:rPr>
        <w:t xml:space="preserve"> 5. </w:t>
      </w:r>
      <w:r w:rsidRPr="00261399">
        <w:rPr>
          <w:rFonts w:hint="eastAsia"/>
          <w:lang w:val="ru-RU"/>
        </w:rPr>
        <w:t>СИСТЕМА</w:t>
      </w:r>
      <w:r w:rsidRPr="00261399">
        <w:rPr>
          <w:lang w:val="ru-RU"/>
        </w:rPr>
        <w:t xml:space="preserve"> </w:t>
      </w:r>
      <w:r w:rsidRPr="00261399">
        <w:rPr>
          <w:rFonts w:hint="eastAsia"/>
          <w:lang w:val="ru-RU"/>
        </w:rPr>
        <w:t>ОРГАНИЗАЦИИ</w:t>
      </w:r>
      <w:r w:rsidRPr="00261399">
        <w:rPr>
          <w:lang w:val="ru-RU"/>
        </w:rPr>
        <w:t xml:space="preserve"> </w:t>
      </w:r>
      <w:r w:rsidRPr="00261399">
        <w:rPr>
          <w:rFonts w:hint="eastAsia"/>
          <w:lang w:val="ru-RU"/>
        </w:rPr>
        <w:t>МЕДИЦИНСКОЙ</w:t>
      </w:r>
    </w:p>
    <w:p w14:paraId="2D176ECA" w14:textId="77777777" w:rsidR="00261399" w:rsidRPr="00261399" w:rsidRDefault="00261399" w:rsidP="00261399">
      <w:pPr>
        <w:rPr>
          <w:lang w:val="ru-RU"/>
        </w:rPr>
      </w:pPr>
    </w:p>
    <w:p w14:paraId="770203D6" w14:textId="77777777" w:rsidR="00261399" w:rsidRPr="00261399" w:rsidRDefault="00261399" w:rsidP="00261399">
      <w:pPr>
        <w:rPr>
          <w:lang w:val="ru-RU"/>
        </w:rPr>
      </w:pPr>
      <w:r w:rsidRPr="00261399">
        <w:rPr>
          <w:rFonts w:hint="eastAsia"/>
          <w:lang w:val="ru-RU"/>
        </w:rPr>
        <w:t>ПОМОЩИ</w:t>
      </w:r>
      <w:r w:rsidRPr="00261399">
        <w:rPr>
          <w:lang w:val="ru-RU"/>
        </w:rPr>
        <w:t xml:space="preserve"> </w:t>
      </w:r>
      <w:r w:rsidRPr="00261399">
        <w:rPr>
          <w:rFonts w:hint="eastAsia"/>
          <w:lang w:val="ru-RU"/>
        </w:rPr>
        <w:t>И</w:t>
      </w:r>
      <w:r w:rsidRPr="00261399">
        <w:rPr>
          <w:lang w:val="ru-RU"/>
        </w:rPr>
        <w:t xml:space="preserve"> </w:t>
      </w:r>
      <w:r w:rsidRPr="00261399">
        <w:rPr>
          <w:rFonts w:hint="eastAsia"/>
          <w:lang w:val="ru-RU"/>
        </w:rPr>
        <w:t>ДИСПАНСЕРНОГО</w:t>
      </w:r>
      <w:r w:rsidRPr="00261399">
        <w:rPr>
          <w:lang w:val="ru-RU"/>
        </w:rPr>
        <w:t xml:space="preserve"> </w:t>
      </w:r>
      <w:r w:rsidRPr="00261399">
        <w:rPr>
          <w:rFonts w:hint="eastAsia"/>
          <w:lang w:val="ru-RU"/>
        </w:rPr>
        <w:t>НАБЛЮДЕНИЯ</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ФЕРТИЛЬНОГО</w:t>
      </w:r>
      <w:r w:rsidRPr="00261399">
        <w:rPr>
          <w:lang w:val="ru-RU"/>
        </w:rPr>
        <w:t xml:space="preserve"> </w:t>
      </w:r>
      <w:r w:rsidRPr="00261399">
        <w:rPr>
          <w:rFonts w:hint="eastAsia"/>
          <w:lang w:val="ru-RU"/>
        </w:rPr>
        <w:t>ВОЗРАСТА</w:t>
      </w:r>
    </w:p>
    <w:p w14:paraId="235A1B62" w14:textId="77777777" w:rsidR="00261399" w:rsidRPr="00261399" w:rsidRDefault="00261399" w:rsidP="00261399">
      <w:pPr>
        <w:rPr>
          <w:lang w:val="ru-RU"/>
        </w:rPr>
      </w:pPr>
    </w:p>
    <w:p w14:paraId="52D95525" w14:textId="77777777" w:rsidR="00261399" w:rsidRPr="00261399" w:rsidRDefault="00261399" w:rsidP="00261399">
      <w:pPr>
        <w:rPr>
          <w:lang w:val="ru-RU"/>
        </w:rPr>
      </w:pPr>
      <w:r w:rsidRPr="00261399">
        <w:rPr>
          <w:rFonts w:hint="eastAsia"/>
          <w:lang w:val="ru-RU"/>
        </w:rPr>
        <w:t>С</w:t>
      </w:r>
      <w:r w:rsidRPr="00261399">
        <w:rPr>
          <w:lang w:val="ru-RU"/>
        </w:rPr>
        <w:t xml:space="preserve"> </w:t>
      </w:r>
      <w:r w:rsidRPr="00261399">
        <w:rPr>
          <w:rFonts w:hint="eastAsia"/>
          <w:lang w:val="ru-RU"/>
        </w:rPr>
        <w:t>ОНКОЛОГИЧЕСКОЙ</w:t>
      </w:r>
      <w:r w:rsidRPr="00261399">
        <w:rPr>
          <w:lang w:val="ru-RU"/>
        </w:rPr>
        <w:t xml:space="preserve"> </w:t>
      </w:r>
      <w:r w:rsidRPr="00261399">
        <w:rPr>
          <w:rFonts w:hint="eastAsia"/>
          <w:lang w:val="ru-RU"/>
        </w:rPr>
        <w:t>ПАТОЛОГИЕЙ</w:t>
      </w:r>
      <w:r w:rsidRPr="00261399">
        <w:rPr>
          <w:lang w:val="ru-RU"/>
        </w:rPr>
        <w:t>.106</w:t>
      </w:r>
    </w:p>
    <w:p w14:paraId="76A43E69" w14:textId="77777777" w:rsidR="00261399" w:rsidRPr="00261399" w:rsidRDefault="00261399" w:rsidP="00261399">
      <w:pPr>
        <w:rPr>
          <w:lang w:val="ru-RU"/>
        </w:rPr>
      </w:pPr>
    </w:p>
    <w:p w14:paraId="15FB3769" w14:textId="77777777" w:rsidR="00261399" w:rsidRPr="00261399" w:rsidRDefault="00261399" w:rsidP="00261399">
      <w:pPr>
        <w:rPr>
          <w:lang w:val="ru-RU"/>
        </w:rPr>
      </w:pPr>
      <w:r w:rsidRPr="00261399">
        <w:rPr>
          <w:lang w:val="ru-RU"/>
        </w:rPr>
        <w:t>5</w:t>
      </w:r>
      <w:r w:rsidRPr="00261399">
        <w:rPr>
          <w:rFonts w:hint="eastAsia"/>
          <w:lang w:val="ru-RU"/>
        </w:rPr>
        <w:t>Л</w:t>
      </w:r>
      <w:r w:rsidRPr="00261399">
        <w:rPr>
          <w:lang w:val="ru-RU"/>
        </w:rPr>
        <w:t xml:space="preserve">. </w:t>
      </w:r>
      <w:r w:rsidRPr="00261399">
        <w:rPr>
          <w:rFonts w:hint="eastAsia"/>
          <w:lang w:val="ru-RU"/>
        </w:rPr>
        <w:t>Пути</w:t>
      </w:r>
      <w:r w:rsidRPr="00261399">
        <w:rPr>
          <w:lang w:val="ru-RU"/>
        </w:rPr>
        <w:t xml:space="preserve"> </w:t>
      </w:r>
      <w:r w:rsidRPr="00261399">
        <w:rPr>
          <w:rFonts w:hint="eastAsia"/>
          <w:lang w:val="ru-RU"/>
        </w:rPr>
        <w:t>выявления</w:t>
      </w:r>
      <w:r w:rsidRPr="00261399">
        <w:rPr>
          <w:lang w:val="ru-RU"/>
        </w:rPr>
        <w:t xml:space="preserve"> </w:t>
      </w:r>
      <w:r w:rsidRPr="00261399">
        <w:rPr>
          <w:rFonts w:hint="eastAsia"/>
          <w:lang w:val="ru-RU"/>
        </w:rPr>
        <w:t>и</w:t>
      </w:r>
      <w:r w:rsidRPr="00261399">
        <w:rPr>
          <w:lang w:val="ru-RU"/>
        </w:rPr>
        <w:t xml:space="preserve"> </w:t>
      </w:r>
      <w:r w:rsidRPr="00261399">
        <w:rPr>
          <w:rFonts w:hint="eastAsia"/>
          <w:lang w:val="ru-RU"/>
        </w:rPr>
        <w:t>методика</w:t>
      </w:r>
      <w:r w:rsidRPr="00261399">
        <w:rPr>
          <w:lang w:val="ru-RU"/>
        </w:rPr>
        <w:t xml:space="preserve"> </w:t>
      </w:r>
      <w:r w:rsidRPr="00261399">
        <w:rPr>
          <w:rFonts w:hint="eastAsia"/>
          <w:lang w:val="ru-RU"/>
        </w:rPr>
        <w:t>анализа</w:t>
      </w:r>
      <w:r w:rsidRPr="00261399">
        <w:rPr>
          <w:lang w:val="ru-RU"/>
        </w:rPr>
        <w:t xml:space="preserve"> </w:t>
      </w:r>
      <w:r w:rsidRPr="00261399">
        <w:rPr>
          <w:rFonts w:hint="eastAsia"/>
          <w:lang w:val="ru-RU"/>
        </w:rPr>
        <w:t>маршрутизации</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фертильного</w:t>
      </w:r>
      <w:r w:rsidRPr="00261399">
        <w:rPr>
          <w:lang w:val="ru-RU"/>
        </w:rPr>
        <w:t xml:space="preserve"> </w:t>
      </w:r>
      <w:r w:rsidRPr="00261399">
        <w:rPr>
          <w:rFonts w:hint="eastAsia"/>
          <w:lang w:val="ru-RU"/>
        </w:rPr>
        <w:t>возраста</w:t>
      </w:r>
      <w:r w:rsidRPr="00261399">
        <w:rPr>
          <w:lang w:val="ru-RU"/>
        </w:rPr>
        <w:t xml:space="preserve"> </w:t>
      </w:r>
      <w:r w:rsidRPr="00261399">
        <w:rPr>
          <w:rFonts w:hint="eastAsia"/>
          <w:lang w:val="ru-RU"/>
        </w:rPr>
        <w:t>с</w:t>
      </w:r>
      <w:r w:rsidRPr="00261399">
        <w:rPr>
          <w:lang w:val="ru-RU"/>
        </w:rPr>
        <w:t xml:space="preserve"> </w:t>
      </w:r>
      <w:r w:rsidRPr="00261399">
        <w:rPr>
          <w:rFonts w:hint="eastAsia"/>
          <w:lang w:val="ru-RU"/>
        </w:rPr>
        <w:t>ЗНО</w:t>
      </w:r>
      <w:r w:rsidRPr="00261399">
        <w:rPr>
          <w:lang w:val="ru-RU"/>
        </w:rPr>
        <w:t xml:space="preserve"> </w:t>
      </w:r>
      <w:r w:rsidRPr="00261399">
        <w:rPr>
          <w:rFonts w:hint="eastAsia"/>
          <w:lang w:val="ru-RU"/>
        </w:rPr>
        <w:t>органов</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r w:rsidRPr="00261399">
        <w:rPr>
          <w:lang w:val="ru-RU"/>
        </w:rPr>
        <w:t>.106</w:t>
      </w:r>
    </w:p>
    <w:p w14:paraId="618974F5" w14:textId="77777777" w:rsidR="00261399" w:rsidRPr="00261399" w:rsidRDefault="00261399" w:rsidP="00261399">
      <w:pPr>
        <w:rPr>
          <w:lang w:val="ru-RU"/>
        </w:rPr>
      </w:pPr>
    </w:p>
    <w:p w14:paraId="7158D595" w14:textId="77777777" w:rsidR="00261399" w:rsidRPr="00261399" w:rsidRDefault="00261399" w:rsidP="00261399">
      <w:pPr>
        <w:rPr>
          <w:lang w:val="ru-RU"/>
        </w:rPr>
      </w:pPr>
      <w:r w:rsidRPr="00261399">
        <w:rPr>
          <w:lang w:val="ru-RU"/>
        </w:rPr>
        <w:t xml:space="preserve">5.2. </w:t>
      </w:r>
      <w:r w:rsidRPr="00261399">
        <w:rPr>
          <w:rFonts w:hint="eastAsia"/>
          <w:lang w:val="ru-RU"/>
        </w:rPr>
        <w:t>Методика</w:t>
      </w:r>
      <w:r w:rsidRPr="00261399">
        <w:rPr>
          <w:lang w:val="ru-RU"/>
        </w:rPr>
        <w:t xml:space="preserve"> </w:t>
      </w:r>
      <w:r w:rsidRPr="00261399">
        <w:rPr>
          <w:rFonts w:hint="eastAsia"/>
          <w:lang w:val="ru-RU"/>
        </w:rPr>
        <w:t>определения</w:t>
      </w:r>
      <w:r w:rsidRPr="00261399">
        <w:rPr>
          <w:lang w:val="ru-RU"/>
        </w:rPr>
        <w:t xml:space="preserve"> </w:t>
      </w:r>
      <w:r w:rsidRPr="00261399">
        <w:rPr>
          <w:rFonts w:hint="eastAsia"/>
          <w:lang w:val="ru-RU"/>
        </w:rPr>
        <w:t>медицинской</w:t>
      </w:r>
      <w:r w:rsidRPr="00261399">
        <w:rPr>
          <w:lang w:val="ru-RU"/>
        </w:rPr>
        <w:t xml:space="preserve"> </w:t>
      </w:r>
      <w:r w:rsidRPr="00261399">
        <w:rPr>
          <w:rFonts w:hint="eastAsia"/>
          <w:lang w:val="ru-RU"/>
        </w:rPr>
        <w:t>результативности</w:t>
      </w:r>
      <w:r w:rsidRPr="00261399">
        <w:rPr>
          <w:lang w:val="ru-RU"/>
        </w:rPr>
        <w:t xml:space="preserve"> </w:t>
      </w:r>
      <w:r w:rsidRPr="00261399">
        <w:rPr>
          <w:rFonts w:hint="eastAsia"/>
          <w:lang w:val="ru-RU"/>
        </w:rPr>
        <w:t>и</w:t>
      </w:r>
      <w:r w:rsidRPr="00261399">
        <w:rPr>
          <w:lang w:val="ru-RU"/>
        </w:rPr>
        <w:t xml:space="preserve"> </w:t>
      </w:r>
      <w:r w:rsidRPr="00261399">
        <w:rPr>
          <w:rFonts w:hint="eastAsia"/>
          <w:lang w:val="ru-RU"/>
        </w:rPr>
        <w:t>социальной</w:t>
      </w:r>
      <w:r w:rsidRPr="00261399">
        <w:rPr>
          <w:lang w:val="ru-RU"/>
        </w:rPr>
        <w:t xml:space="preserve"> </w:t>
      </w:r>
      <w:r w:rsidRPr="00261399">
        <w:rPr>
          <w:rFonts w:hint="eastAsia"/>
          <w:lang w:val="ru-RU"/>
        </w:rPr>
        <w:t>эффективности</w:t>
      </w:r>
      <w:r w:rsidRPr="00261399">
        <w:rPr>
          <w:lang w:val="ru-RU"/>
        </w:rPr>
        <w:t xml:space="preserve"> </w:t>
      </w:r>
      <w:r w:rsidRPr="00261399">
        <w:rPr>
          <w:rFonts w:hint="eastAsia"/>
          <w:lang w:val="ru-RU"/>
        </w:rPr>
        <w:t>современной</w:t>
      </w:r>
      <w:r w:rsidRPr="00261399">
        <w:rPr>
          <w:lang w:val="ru-RU"/>
        </w:rPr>
        <w:t xml:space="preserve"> </w:t>
      </w:r>
      <w:r w:rsidRPr="00261399">
        <w:rPr>
          <w:rFonts w:hint="eastAsia"/>
          <w:lang w:val="ru-RU"/>
        </w:rPr>
        <w:t>модели</w:t>
      </w:r>
      <w:r w:rsidRPr="00261399">
        <w:rPr>
          <w:lang w:val="ru-RU"/>
        </w:rPr>
        <w:t xml:space="preserve"> </w:t>
      </w:r>
      <w:r w:rsidRPr="00261399">
        <w:rPr>
          <w:rFonts w:hint="eastAsia"/>
          <w:lang w:val="ru-RU"/>
        </w:rPr>
        <w:t>маршрутизации</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фертильного</w:t>
      </w:r>
      <w:r w:rsidRPr="00261399">
        <w:rPr>
          <w:lang w:val="ru-RU"/>
        </w:rPr>
        <w:t xml:space="preserve"> </w:t>
      </w:r>
      <w:r w:rsidRPr="00261399">
        <w:rPr>
          <w:rFonts w:hint="eastAsia"/>
          <w:lang w:val="ru-RU"/>
        </w:rPr>
        <w:t>возраста</w:t>
      </w:r>
      <w:r w:rsidRPr="00261399">
        <w:rPr>
          <w:lang w:val="ru-RU"/>
        </w:rPr>
        <w:t xml:space="preserve">, </w:t>
      </w:r>
      <w:r w:rsidRPr="00261399">
        <w:rPr>
          <w:rFonts w:hint="eastAsia"/>
          <w:lang w:val="ru-RU"/>
        </w:rPr>
        <w:t>стр</w:t>
      </w:r>
      <w:r w:rsidRPr="00261399">
        <w:rPr>
          <w:rFonts w:hint="eastAsia"/>
          <w:lang w:val="ru-RU"/>
        </w:rPr>
        <w:lastRenderedPageBreak/>
        <w:t>адающих</w:t>
      </w:r>
      <w:r w:rsidRPr="00261399">
        <w:rPr>
          <w:lang w:val="ru-RU"/>
        </w:rPr>
        <w:t xml:space="preserve"> </w:t>
      </w:r>
      <w:r w:rsidRPr="00261399">
        <w:rPr>
          <w:rFonts w:hint="eastAsia"/>
          <w:lang w:val="ru-RU"/>
        </w:rPr>
        <w:t>ЗНО</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r w:rsidRPr="00261399">
        <w:rPr>
          <w:lang w:val="ru-RU"/>
        </w:rPr>
        <w:t>. 122</w:t>
      </w:r>
    </w:p>
    <w:p w14:paraId="7806BB9F" w14:textId="77777777" w:rsidR="00261399" w:rsidRPr="00261399" w:rsidRDefault="00261399" w:rsidP="00261399">
      <w:pPr>
        <w:rPr>
          <w:lang w:val="ru-RU"/>
        </w:rPr>
      </w:pPr>
    </w:p>
    <w:p w14:paraId="18D5FB0F" w14:textId="3558C4C3" w:rsidR="00261399" w:rsidRPr="00261399" w:rsidRDefault="00261399" w:rsidP="00261399">
      <w:pPr>
        <w:rPr>
          <w:lang w:val="ru-RU"/>
        </w:rPr>
      </w:pPr>
      <w:r w:rsidRPr="00261399">
        <w:rPr>
          <w:lang w:val="ru-RU"/>
        </w:rPr>
        <w:t xml:space="preserve">5.3. </w:t>
      </w:r>
      <w:r w:rsidRPr="00261399">
        <w:rPr>
          <w:rFonts w:hint="eastAsia"/>
          <w:lang w:val="ru-RU"/>
        </w:rPr>
        <w:t>Методика</w:t>
      </w:r>
      <w:r w:rsidRPr="00261399">
        <w:rPr>
          <w:lang w:val="ru-RU"/>
        </w:rPr>
        <w:t xml:space="preserve"> </w:t>
      </w:r>
      <w:r w:rsidRPr="00261399">
        <w:rPr>
          <w:rFonts w:hint="eastAsia"/>
          <w:lang w:val="ru-RU"/>
        </w:rPr>
        <w:t>балльной</w:t>
      </w:r>
      <w:r w:rsidRPr="00261399">
        <w:rPr>
          <w:lang w:val="ru-RU"/>
        </w:rPr>
        <w:t xml:space="preserve"> </w:t>
      </w:r>
      <w:r w:rsidRPr="00261399">
        <w:rPr>
          <w:rFonts w:hint="eastAsia"/>
          <w:lang w:val="ru-RU"/>
        </w:rPr>
        <w:t>оценки</w:t>
      </w:r>
      <w:r w:rsidRPr="00261399">
        <w:rPr>
          <w:lang w:val="ru-RU"/>
        </w:rPr>
        <w:t xml:space="preserve"> </w:t>
      </w:r>
      <w:r w:rsidRPr="00261399">
        <w:rPr>
          <w:rFonts w:hint="eastAsia"/>
          <w:lang w:val="ru-RU"/>
        </w:rPr>
        <w:t>результативности</w:t>
      </w:r>
      <w:r w:rsidRPr="00261399">
        <w:rPr>
          <w:lang w:val="ru-RU"/>
        </w:rPr>
        <w:t xml:space="preserve"> </w:t>
      </w:r>
      <w:r w:rsidRPr="00261399">
        <w:rPr>
          <w:rFonts w:hint="eastAsia"/>
          <w:lang w:val="ru-RU"/>
        </w:rPr>
        <w:t>диспансерного</w:t>
      </w:r>
      <w:r w:rsidRPr="00261399">
        <w:rPr>
          <w:lang w:val="ru-RU"/>
        </w:rPr>
        <w:t xml:space="preserve"> </w:t>
      </w:r>
      <w:r w:rsidRPr="00261399">
        <w:rPr>
          <w:rFonts w:hint="eastAsia"/>
          <w:lang w:val="ru-RU"/>
        </w:rPr>
        <w:t>наблюдения</w:t>
      </w:r>
      <w:r w:rsidRPr="00261399">
        <w:rPr>
          <w:lang w:val="ru-RU"/>
        </w:rPr>
        <w:t xml:space="preserve"> </w:t>
      </w:r>
      <w:r w:rsidRPr="00261399">
        <w:rPr>
          <w:rFonts w:hint="eastAsia"/>
          <w:lang w:val="ru-RU"/>
        </w:rPr>
        <w:t>после</w:t>
      </w:r>
      <w:r w:rsidRPr="00261399">
        <w:rPr>
          <w:lang w:val="ru-RU"/>
        </w:rPr>
        <w:t xml:space="preserve"> </w:t>
      </w:r>
      <w:r w:rsidRPr="00261399">
        <w:rPr>
          <w:rFonts w:hint="eastAsia"/>
          <w:lang w:val="ru-RU"/>
        </w:rPr>
        <w:t>специализированного</w:t>
      </w:r>
      <w:r w:rsidRPr="00261399">
        <w:rPr>
          <w:lang w:val="ru-RU"/>
        </w:rPr>
        <w:t xml:space="preserve"> </w:t>
      </w:r>
      <w:r w:rsidRPr="00261399">
        <w:rPr>
          <w:rFonts w:hint="eastAsia"/>
          <w:lang w:val="ru-RU"/>
        </w:rPr>
        <w:t>лечения</w:t>
      </w:r>
      <w:r w:rsidRPr="00261399">
        <w:rPr>
          <w:lang w:val="ru-RU"/>
        </w:rPr>
        <w:t xml:space="preserve"> </w:t>
      </w:r>
      <w:r w:rsidRPr="00261399">
        <w:rPr>
          <w:rFonts w:hint="eastAsia"/>
          <w:lang w:val="ru-RU"/>
        </w:rPr>
        <w:t>женщин</w:t>
      </w:r>
      <w:r w:rsidRPr="00261399">
        <w:rPr>
          <w:lang w:val="ru-RU"/>
        </w:rPr>
        <w:t xml:space="preserve"> </w:t>
      </w:r>
      <w:r w:rsidRPr="00261399">
        <w:rPr>
          <w:rFonts w:hint="eastAsia"/>
          <w:lang w:val="ru-RU"/>
        </w:rPr>
        <w:t>с</w:t>
      </w:r>
      <w:r w:rsidRPr="00261399">
        <w:rPr>
          <w:lang w:val="ru-RU"/>
        </w:rPr>
        <w:t xml:space="preserve"> </w:t>
      </w:r>
      <w:r w:rsidRPr="00261399">
        <w:rPr>
          <w:rFonts w:hint="eastAsia"/>
          <w:lang w:val="ru-RU"/>
        </w:rPr>
        <w:t>ЗНО</w:t>
      </w:r>
      <w:r w:rsidRPr="00261399">
        <w:rPr>
          <w:lang w:val="ru-RU"/>
        </w:rPr>
        <w:t xml:space="preserve"> </w:t>
      </w:r>
      <w:r w:rsidRPr="00261399">
        <w:rPr>
          <w:rFonts w:hint="eastAsia"/>
          <w:lang w:val="ru-RU"/>
        </w:rPr>
        <w:t>органов</w:t>
      </w:r>
      <w:r w:rsidRPr="00261399">
        <w:rPr>
          <w:lang w:val="ru-RU"/>
        </w:rPr>
        <w:t xml:space="preserve"> </w:t>
      </w:r>
      <w:r w:rsidRPr="00261399">
        <w:rPr>
          <w:rFonts w:hint="eastAsia"/>
          <w:lang w:val="ru-RU"/>
        </w:rPr>
        <w:t>репродуктивной</w:t>
      </w:r>
      <w:r w:rsidRPr="00261399">
        <w:rPr>
          <w:lang w:val="ru-RU"/>
        </w:rPr>
        <w:t xml:space="preserve"> </w:t>
      </w:r>
      <w:r w:rsidRPr="00261399">
        <w:rPr>
          <w:rFonts w:hint="eastAsia"/>
          <w:lang w:val="ru-RU"/>
        </w:rPr>
        <w:t>системы</w:t>
      </w:r>
      <w:r w:rsidRPr="00261399">
        <w:rPr>
          <w:lang w:val="ru-RU"/>
        </w:rPr>
        <w:t>.128</w:t>
      </w:r>
    </w:p>
    <w:sectPr w:rsidR="00261399" w:rsidRPr="00261399" w:rsidSect="00CD2D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B8EC9" w14:textId="77777777" w:rsidR="00CD2D6A" w:rsidRPr="00C66E52" w:rsidRDefault="00CD2D6A">
      <w:pPr>
        <w:spacing w:after="0" w:line="240" w:lineRule="auto"/>
      </w:pPr>
      <w:r w:rsidRPr="00C66E52">
        <w:separator/>
      </w:r>
    </w:p>
  </w:endnote>
  <w:endnote w:type="continuationSeparator" w:id="0">
    <w:p w14:paraId="44777D99" w14:textId="77777777" w:rsidR="00CD2D6A" w:rsidRPr="00C66E52" w:rsidRDefault="00CD2D6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D94FD" w14:textId="77777777" w:rsidR="00CD2D6A" w:rsidRPr="00C66E52" w:rsidRDefault="00CD2D6A"/>
    <w:p w14:paraId="25495BEB" w14:textId="77777777" w:rsidR="00CD2D6A" w:rsidRPr="00C66E52" w:rsidRDefault="00CD2D6A"/>
    <w:p w14:paraId="0A580E15" w14:textId="77777777" w:rsidR="00CD2D6A" w:rsidRPr="00C66E52" w:rsidRDefault="00CD2D6A"/>
    <w:p w14:paraId="6F20E895" w14:textId="77777777" w:rsidR="00CD2D6A" w:rsidRPr="00C66E52" w:rsidRDefault="00CD2D6A"/>
    <w:p w14:paraId="5C879BBB" w14:textId="77777777" w:rsidR="00CD2D6A" w:rsidRPr="00C66E52" w:rsidRDefault="00CD2D6A"/>
    <w:p w14:paraId="596E3BA9" w14:textId="77777777" w:rsidR="00CD2D6A" w:rsidRPr="00C66E52" w:rsidRDefault="00CD2D6A"/>
    <w:p w14:paraId="74F39D5B" w14:textId="77777777" w:rsidR="00CD2D6A" w:rsidRPr="00C66E52" w:rsidRDefault="00CD2D6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474DD49" wp14:editId="1259E6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BE356" w14:textId="77777777" w:rsidR="00CD2D6A" w:rsidRPr="00C66E52" w:rsidRDefault="00CD2D6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4DD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3BE356" w14:textId="77777777" w:rsidR="00CD2D6A" w:rsidRPr="00C66E52" w:rsidRDefault="00CD2D6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0E89987" w14:textId="77777777" w:rsidR="00CD2D6A" w:rsidRPr="00C66E52" w:rsidRDefault="00CD2D6A"/>
    <w:p w14:paraId="3656B86B" w14:textId="77777777" w:rsidR="00CD2D6A" w:rsidRPr="00C66E52" w:rsidRDefault="00CD2D6A"/>
    <w:p w14:paraId="37EDBBAF" w14:textId="77777777" w:rsidR="00CD2D6A" w:rsidRPr="00C66E52" w:rsidRDefault="00CD2D6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DDA7057" wp14:editId="60146C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612E" w14:textId="77777777" w:rsidR="00CD2D6A" w:rsidRPr="00C66E52" w:rsidRDefault="00CD2D6A"/>
                          <w:p w14:paraId="2299F51C" w14:textId="77777777" w:rsidR="00CD2D6A" w:rsidRPr="00C66E52" w:rsidRDefault="00CD2D6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DA70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21612E" w14:textId="77777777" w:rsidR="00CD2D6A" w:rsidRPr="00C66E52" w:rsidRDefault="00CD2D6A"/>
                    <w:p w14:paraId="2299F51C" w14:textId="77777777" w:rsidR="00CD2D6A" w:rsidRPr="00C66E52" w:rsidRDefault="00CD2D6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646081C" w14:textId="77777777" w:rsidR="00CD2D6A" w:rsidRPr="00C66E52" w:rsidRDefault="00CD2D6A"/>
    <w:p w14:paraId="37B1E45A" w14:textId="77777777" w:rsidR="00CD2D6A" w:rsidRPr="00C66E52" w:rsidRDefault="00CD2D6A">
      <w:pPr>
        <w:rPr>
          <w:sz w:val="2"/>
          <w:szCs w:val="2"/>
        </w:rPr>
      </w:pPr>
    </w:p>
    <w:p w14:paraId="3E9223CB" w14:textId="77777777" w:rsidR="00CD2D6A" w:rsidRPr="00C66E52" w:rsidRDefault="00CD2D6A"/>
    <w:p w14:paraId="0773E716" w14:textId="77777777" w:rsidR="00CD2D6A" w:rsidRPr="00C66E52" w:rsidRDefault="00CD2D6A">
      <w:pPr>
        <w:spacing w:after="0" w:line="240" w:lineRule="auto"/>
      </w:pPr>
    </w:p>
  </w:footnote>
  <w:footnote w:type="continuationSeparator" w:id="0">
    <w:p w14:paraId="690B2690" w14:textId="77777777" w:rsidR="00CD2D6A" w:rsidRPr="00C66E52" w:rsidRDefault="00CD2D6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6A"/>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27062</TotalTime>
  <Pages>3</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4053</cp:revision>
  <cp:lastPrinted>2009-02-06T05:36:00Z</cp:lastPrinted>
  <dcterms:created xsi:type="dcterms:W3CDTF">2024-04-09T10:20:00Z</dcterms:created>
  <dcterms:modified xsi:type="dcterms:W3CDTF">2024-05-10T13:30:00Z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