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8A87F" w14:textId="5EB04FC0" w:rsidR="00004B0D" w:rsidRDefault="00C66B8B" w:rsidP="00C66B8B">
      <w:r w:rsidRPr="00C66B8B">
        <w:rPr>
          <w:rFonts w:hint="eastAsia"/>
        </w:rPr>
        <w:t>Накарякова</w:t>
      </w:r>
      <w:r w:rsidRPr="00C66B8B">
        <w:t xml:space="preserve">, </w:t>
      </w:r>
      <w:r w:rsidRPr="00C66B8B">
        <w:rPr>
          <w:rFonts w:hint="eastAsia"/>
        </w:rPr>
        <w:t>Наталья</w:t>
      </w:r>
      <w:r w:rsidRPr="00C66B8B">
        <w:t xml:space="preserve"> </w:t>
      </w:r>
      <w:r w:rsidRPr="00C66B8B">
        <w:rPr>
          <w:rFonts w:hint="eastAsia"/>
        </w:rPr>
        <w:t>Ивановна</w:t>
      </w:r>
      <w:r>
        <w:t xml:space="preserve"> </w:t>
      </w:r>
      <w:r w:rsidRPr="00C66B8B">
        <w:rPr>
          <w:rFonts w:hint="eastAsia"/>
        </w:rPr>
        <w:t>Разработка</w:t>
      </w:r>
      <w:r w:rsidRPr="00C66B8B">
        <w:t xml:space="preserve"> </w:t>
      </w:r>
      <w:r w:rsidRPr="00C66B8B">
        <w:rPr>
          <w:rFonts w:hint="eastAsia"/>
        </w:rPr>
        <w:t>лекарственных</w:t>
      </w:r>
      <w:r w:rsidRPr="00C66B8B">
        <w:t xml:space="preserve"> </w:t>
      </w:r>
      <w:r w:rsidRPr="00C66B8B">
        <w:rPr>
          <w:rFonts w:hint="eastAsia"/>
        </w:rPr>
        <w:t>препаратов</w:t>
      </w:r>
      <w:r w:rsidRPr="00C66B8B">
        <w:t xml:space="preserve"> </w:t>
      </w:r>
      <w:r w:rsidRPr="00C66B8B">
        <w:rPr>
          <w:rFonts w:hint="eastAsia"/>
        </w:rPr>
        <w:t>на</w:t>
      </w:r>
      <w:r w:rsidRPr="00C66B8B">
        <w:t xml:space="preserve"> </w:t>
      </w:r>
      <w:r w:rsidRPr="00C66B8B">
        <w:rPr>
          <w:rFonts w:hint="eastAsia"/>
        </w:rPr>
        <w:t>основе</w:t>
      </w:r>
      <w:r w:rsidRPr="00C66B8B">
        <w:t xml:space="preserve"> </w:t>
      </w:r>
      <w:r w:rsidRPr="00C66B8B">
        <w:rPr>
          <w:rFonts w:hint="eastAsia"/>
        </w:rPr>
        <w:t>пиона</w:t>
      </w:r>
      <w:r w:rsidRPr="00C66B8B">
        <w:t xml:space="preserve"> </w:t>
      </w:r>
      <w:r w:rsidRPr="00C66B8B">
        <w:rPr>
          <w:rFonts w:hint="eastAsia"/>
        </w:rPr>
        <w:t>садовых</w:t>
      </w:r>
      <w:r w:rsidRPr="00C66B8B">
        <w:t xml:space="preserve"> </w:t>
      </w:r>
      <w:r w:rsidRPr="00C66B8B">
        <w:rPr>
          <w:rFonts w:hint="eastAsia"/>
        </w:rPr>
        <w:t>сортов</w:t>
      </w:r>
    </w:p>
    <w:p w14:paraId="66515FCE" w14:textId="77777777" w:rsidR="00C66B8B" w:rsidRDefault="00C66B8B" w:rsidP="00C66B8B">
      <w:r>
        <w:rPr>
          <w:rFonts w:hint="eastAsia"/>
        </w:rPr>
        <w:t>ОГЛАВЛЕНИЕ</w:t>
      </w:r>
      <w:r>
        <w:t xml:space="preserve"> </w:t>
      </w:r>
      <w:r>
        <w:rPr>
          <w:rFonts w:hint="eastAsia"/>
        </w:rPr>
        <w:t>ДИССЕРТАЦИИ</w:t>
      </w:r>
    </w:p>
    <w:p w14:paraId="5AD53CA6" w14:textId="77777777" w:rsidR="00C66B8B" w:rsidRDefault="00C66B8B" w:rsidP="00C66B8B">
      <w:r>
        <w:rPr>
          <w:rFonts w:hint="eastAsia"/>
        </w:rPr>
        <w:t>кандидат</w:t>
      </w:r>
      <w:r>
        <w:t xml:space="preserve"> </w:t>
      </w:r>
      <w:r>
        <w:rPr>
          <w:rFonts w:hint="eastAsia"/>
        </w:rPr>
        <w:t>наук</w:t>
      </w:r>
      <w:r>
        <w:t xml:space="preserve"> </w:t>
      </w:r>
      <w:r>
        <w:rPr>
          <w:rFonts w:hint="eastAsia"/>
        </w:rPr>
        <w:t>Накарякова</w:t>
      </w:r>
      <w:r>
        <w:t xml:space="preserve">, </w:t>
      </w:r>
      <w:r>
        <w:rPr>
          <w:rFonts w:hint="eastAsia"/>
        </w:rPr>
        <w:t>Наталья</w:t>
      </w:r>
      <w:r>
        <w:t xml:space="preserve"> </w:t>
      </w:r>
      <w:r>
        <w:rPr>
          <w:rFonts w:hint="eastAsia"/>
        </w:rPr>
        <w:t>Ивановна</w:t>
      </w:r>
    </w:p>
    <w:p w14:paraId="41848BD7" w14:textId="77777777" w:rsidR="00C66B8B" w:rsidRDefault="00C66B8B" w:rsidP="00C66B8B">
      <w:r>
        <w:rPr>
          <w:rFonts w:hint="eastAsia"/>
        </w:rPr>
        <w:t>ОГЛАВЛЕНИЕ</w:t>
      </w:r>
    </w:p>
    <w:p w14:paraId="14F5814A" w14:textId="77777777" w:rsidR="00C66B8B" w:rsidRDefault="00C66B8B" w:rsidP="00C66B8B"/>
    <w:p w14:paraId="296DA09E" w14:textId="77777777" w:rsidR="00C66B8B" w:rsidRDefault="00C66B8B" w:rsidP="00C66B8B">
      <w:r>
        <w:rPr>
          <w:rFonts w:hint="eastAsia"/>
        </w:rPr>
        <w:t>ВВЕДЕНИЕ</w:t>
      </w:r>
    </w:p>
    <w:p w14:paraId="6DB791BB" w14:textId="77777777" w:rsidR="00C66B8B" w:rsidRDefault="00C66B8B" w:rsidP="00C66B8B"/>
    <w:p w14:paraId="365EA5F3" w14:textId="77777777" w:rsidR="00C66B8B" w:rsidRDefault="00C66B8B" w:rsidP="00C66B8B">
      <w:r>
        <w:rPr>
          <w:rFonts w:hint="eastAsia"/>
        </w:rPr>
        <w:t>ГЛАВА</w:t>
      </w:r>
      <w:r>
        <w:t xml:space="preserve"> 1. </w:t>
      </w:r>
      <w:r>
        <w:rPr>
          <w:rFonts w:hint="eastAsia"/>
        </w:rPr>
        <w:t>ОБЗОР</w:t>
      </w:r>
      <w:r>
        <w:t xml:space="preserve"> </w:t>
      </w:r>
      <w:r>
        <w:rPr>
          <w:rFonts w:hint="eastAsia"/>
        </w:rPr>
        <w:t>ЛИТЕРАТУРЫ</w:t>
      </w:r>
    </w:p>
    <w:p w14:paraId="68112E39" w14:textId="77777777" w:rsidR="00C66B8B" w:rsidRDefault="00C66B8B" w:rsidP="00C66B8B"/>
    <w:p w14:paraId="76271D77" w14:textId="77777777" w:rsidR="00C66B8B" w:rsidRDefault="00C66B8B" w:rsidP="00C66B8B">
      <w:r>
        <w:t xml:space="preserve">1.1. </w:t>
      </w:r>
      <w:r>
        <w:rPr>
          <w:rFonts w:hint="eastAsia"/>
        </w:rPr>
        <w:t>Сведения</w:t>
      </w:r>
      <w:r>
        <w:t xml:space="preserve"> </w:t>
      </w:r>
      <w:r>
        <w:rPr>
          <w:rFonts w:hint="eastAsia"/>
        </w:rPr>
        <w:t>о</w:t>
      </w:r>
      <w:r>
        <w:t xml:space="preserve"> </w:t>
      </w:r>
      <w:r>
        <w:rPr>
          <w:rFonts w:hint="eastAsia"/>
        </w:rPr>
        <w:t>пионе</w:t>
      </w:r>
      <w:r>
        <w:t xml:space="preserve"> </w:t>
      </w:r>
      <w:r>
        <w:rPr>
          <w:rFonts w:hint="eastAsia"/>
        </w:rPr>
        <w:t>уклоняющемся</w:t>
      </w:r>
      <w:r>
        <w:t xml:space="preserve"> </w:t>
      </w:r>
      <w:r>
        <w:rPr>
          <w:rFonts w:hint="eastAsia"/>
        </w:rPr>
        <w:t>и</w:t>
      </w:r>
      <w:r>
        <w:t xml:space="preserve"> </w:t>
      </w:r>
      <w:r>
        <w:rPr>
          <w:rFonts w:hint="eastAsia"/>
        </w:rPr>
        <w:t>пионе</w:t>
      </w:r>
      <w:r>
        <w:t xml:space="preserve"> </w:t>
      </w:r>
      <w:r>
        <w:rPr>
          <w:rFonts w:hint="eastAsia"/>
        </w:rPr>
        <w:t>садовых</w:t>
      </w:r>
      <w:r>
        <w:t xml:space="preserve"> </w:t>
      </w:r>
      <w:r>
        <w:rPr>
          <w:rFonts w:hint="eastAsia"/>
        </w:rPr>
        <w:t>сортов</w:t>
      </w:r>
    </w:p>
    <w:p w14:paraId="55A2597D" w14:textId="77777777" w:rsidR="00C66B8B" w:rsidRDefault="00C66B8B" w:rsidP="00C66B8B"/>
    <w:p w14:paraId="504FE29B" w14:textId="77777777" w:rsidR="00C66B8B" w:rsidRDefault="00C66B8B" w:rsidP="00C66B8B">
      <w:r>
        <w:t xml:space="preserve">1.1.1. </w:t>
      </w:r>
      <w:r>
        <w:rPr>
          <w:rFonts w:hint="eastAsia"/>
        </w:rPr>
        <w:t>Характеристика</w:t>
      </w:r>
      <w:r>
        <w:t xml:space="preserve"> </w:t>
      </w:r>
      <w:r>
        <w:rPr>
          <w:rFonts w:hint="eastAsia"/>
        </w:rPr>
        <w:t>и</w:t>
      </w:r>
      <w:r>
        <w:t xml:space="preserve"> </w:t>
      </w:r>
      <w:r>
        <w:rPr>
          <w:rFonts w:hint="eastAsia"/>
        </w:rPr>
        <w:t>распространение</w:t>
      </w:r>
      <w:r>
        <w:t xml:space="preserve"> </w:t>
      </w:r>
      <w:r>
        <w:rPr>
          <w:rFonts w:hint="eastAsia"/>
        </w:rPr>
        <w:t>рода</w:t>
      </w:r>
      <w:r>
        <w:t xml:space="preserve"> </w:t>
      </w:r>
      <w:r>
        <w:rPr>
          <w:rFonts w:hint="eastAsia"/>
        </w:rPr>
        <w:t>Раеоша</w:t>
      </w:r>
      <w:r>
        <w:t xml:space="preserve"> L</w:t>
      </w:r>
    </w:p>
    <w:p w14:paraId="23B5381D" w14:textId="77777777" w:rsidR="00C66B8B" w:rsidRDefault="00C66B8B" w:rsidP="00C66B8B"/>
    <w:p w14:paraId="7A368846" w14:textId="77777777" w:rsidR="00C66B8B" w:rsidRDefault="00C66B8B" w:rsidP="00C66B8B">
      <w:r>
        <w:t xml:space="preserve">1.1.2. </w:t>
      </w:r>
      <w:r>
        <w:rPr>
          <w:rFonts w:hint="eastAsia"/>
        </w:rPr>
        <w:t>Морфологическая</w:t>
      </w:r>
      <w:r>
        <w:t xml:space="preserve"> </w:t>
      </w:r>
      <w:r>
        <w:rPr>
          <w:rFonts w:hint="eastAsia"/>
        </w:rPr>
        <w:t>характеристика</w:t>
      </w:r>
    </w:p>
    <w:p w14:paraId="1916DA2C" w14:textId="77777777" w:rsidR="00C66B8B" w:rsidRDefault="00C66B8B" w:rsidP="00C66B8B"/>
    <w:p w14:paraId="1CBC7D76" w14:textId="77777777" w:rsidR="00C66B8B" w:rsidRDefault="00C66B8B" w:rsidP="00C66B8B">
      <w:r>
        <w:t xml:space="preserve">1.1.3. </w:t>
      </w:r>
      <w:r>
        <w:rPr>
          <w:rFonts w:hint="eastAsia"/>
        </w:rPr>
        <w:t>Распространение</w:t>
      </w:r>
    </w:p>
    <w:p w14:paraId="0625E98B" w14:textId="77777777" w:rsidR="00C66B8B" w:rsidRDefault="00C66B8B" w:rsidP="00C66B8B"/>
    <w:p w14:paraId="777D2C85" w14:textId="77777777" w:rsidR="00C66B8B" w:rsidRDefault="00C66B8B" w:rsidP="00C66B8B">
      <w:r>
        <w:t xml:space="preserve">1.1.4. </w:t>
      </w:r>
      <w:r>
        <w:rPr>
          <w:rFonts w:hint="eastAsia"/>
        </w:rPr>
        <w:t>Заготовка</w:t>
      </w:r>
    </w:p>
    <w:p w14:paraId="1821DEE8" w14:textId="77777777" w:rsidR="00C66B8B" w:rsidRDefault="00C66B8B" w:rsidP="00C66B8B"/>
    <w:p w14:paraId="66713608" w14:textId="77777777" w:rsidR="00C66B8B" w:rsidRDefault="00C66B8B" w:rsidP="00C66B8B">
      <w:r>
        <w:t xml:space="preserve">1.1.5. </w:t>
      </w:r>
      <w:r>
        <w:rPr>
          <w:rFonts w:hint="eastAsia"/>
        </w:rPr>
        <w:t>Химический</w:t>
      </w:r>
      <w:r>
        <w:t xml:space="preserve"> </w:t>
      </w:r>
      <w:r>
        <w:rPr>
          <w:rFonts w:hint="eastAsia"/>
        </w:rPr>
        <w:t>состав</w:t>
      </w:r>
    </w:p>
    <w:p w14:paraId="2032C340" w14:textId="77777777" w:rsidR="00C66B8B" w:rsidRDefault="00C66B8B" w:rsidP="00C66B8B"/>
    <w:p w14:paraId="567928C5" w14:textId="77777777" w:rsidR="00C66B8B" w:rsidRDefault="00C66B8B" w:rsidP="00C66B8B">
      <w:r>
        <w:t xml:space="preserve">1.2. </w:t>
      </w:r>
      <w:r>
        <w:rPr>
          <w:rFonts w:hint="eastAsia"/>
        </w:rPr>
        <w:t>Основные</w:t>
      </w:r>
      <w:r>
        <w:t xml:space="preserve"> </w:t>
      </w:r>
      <w:r>
        <w:rPr>
          <w:rFonts w:hint="eastAsia"/>
        </w:rPr>
        <w:t>группы</w:t>
      </w:r>
      <w:r>
        <w:t xml:space="preserve"> </w:t>
      </w:r>
      <w:r>
        <w:rPr>
          <w:rFonts w:hint="eastAsia"/>
        </w:rPr>
        <w:t>БАВ</w:t>
      </w:r>
      <w:r>
        <w:t xml:space="preserve"> </w:t>
      </w:r>
      <w:r>
        <w:rPr>
          <w:rFonts w:hint="eastAsia"/>
        </w:rPr>
        <w:t>и</w:t>
      </w:r>
      <w:r>
        <w:t xml:space="preserve"> </w:t>
      </w:r>
      <w:r>
        <w:rPr>
          <w:rFonts w:hint="eastAsia"/>
        </w:rPr>
        <w:t>их</w:t>
      </w:r>
      <w:r>
        <w:t xml:space="preserve"> </w:t>
      </w:r>
      <w:r>
        <w:rPr>
          <w:rFonts w:hint="eastAsia"/>
        </w:rPr>
        <w:t>фармакологическое</w:t>
      </w:r>
      <w:r>
        <w:t xml:space="preserve"> </w:t>
      </w:r>
      <w:r>
        <w:rPr>
          <w:rFonts w:hint="eastAsia"/>
        </w:rPr>
        <w:t>действие</w:t>
      </w:r>
    </w:p>
    <w:p w14:paraId="011DE217" w14:textId="77777777" w:rsidR="00C66B8B" w:rsidRDefault="00C66B8B" w:rsidP="00C66B8B"/>
    <w:p w14:paraId="72773BA2" w14:textId="77777777" w:rsidR="00C66B8B" w:rsidRDefault="00C66B8B" w:rsidP="00C66B8B">
      <w:r>
        <w:t xml:space="preserve">1.2.1. </w:t>
      </w:r>
      <w:r>
        <w:rPr>
          <w:rFonts w:hint="eastAsia"/>
        </w:rPr>
        <w:t>Монотерпеновые</w:t>
      </w:r>
      <w:r>
        <w:t xml:space="preserve"> </w:t>
      </w:r>
      <w:r>
        <w:rPr>
          <w:rFonts w:hint="eastAsia"/>
        </w:rPr>
        <w:t>гликозиды</w:t>
      </w:r>
      <w:r>
        <w:t xml:space="preserve"> (</w:t>
      </w:r>
      <w:r>
        <w:rPr>
          <w:rFonts w:hint="eastAsia"/>
        </w:rPr>
        <w:t>иридоиды</w:t>
      </w:r>
      <w:r>
        <w:t>)</w:t>
      </w:r>
    </w:p>
    <w:p w14:paraId="6337A74B" w14:textId="77777777" w:rsidR="00C66B8B" w:rsidRDefault="00C66B8B" w:rsidP="00C66B8B"/>
    <w:p w14:paraId="6919CDC6" w14:textId="77777777" w:rsidR="00C66B8B" w:rsidRDefault="00C66B8B" w:rsidP="00C66B8B">
      <w:r>
        <w:t xml:space="preserve">1.2.2. </w:t>
      </w:r>
      <w:r>
        <w:rPr>
          <w:rFonts w:hint="eastAsia"/>
        </w:rPr>
        <w:t>Флавоноиды</w:t>
      </w:r>
    </w:p>
    <w:p w14:paraId="1DF8037E" w14:textId="77777777" w:rsidR="00C66B8B" w:rsidRDefault="00C66B8B" w:rsidP="00C66B8B"/>
    <w:p w14:paraId="4EAAB517" w14:textId="77777777" w:rsidR="00C66B8B" w:rsidRDefault="00C66B8B" w:rsidP="00C66B8B">
      <w:r>
        <w:t xml:space="preserve">1.3.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сырья</w:t>
      </w:r>
      <w:r>
        <w:t xml:space="preserve"> </w:t>
      </w:r>
      <w:r>
        <w:rPr>
          <w:rFonts w:hint="eastAsia"/>
        </w:rPr>
        <w:t>пиона</w:t>
      </w:r>
      <w:r>
        <w:t xml:space="preserve"> </w:t>
      </w:r>
      <w:r>
        <w:rPr>
          <w:rFonts w:hint="eastAsia"/>
        </w:rPr>
        <w:t>укл</w:t>
      </w:r>
      <w:r>
        <w:rPr>
          <w:rFonts w:hint="eastAsia"/>
        </w:rPr>
        <w:lastRenderedPageBreak/>
        <w:t>оняющегося</w:t>
      </w:r>
      <w:r>
        <w:t xml:space="preserve"> </w:t>
      </w:r>
      <w:r>
        <w:rPr>
          <w:rFonts w:hint="eastAsia"/>
        </w:rPr>
        <w:t>и</w:t>
      </w:r>
      <w:r>
        <w:t xml:space="preserve"> </w:t>
      </w:r>
      <w:r>
        <w:rPr>
          <w:rFonts w:hint="eastAsia"/>
        </w:rPr>
        <w:t>пиона</w:t>
      </w:r>
      <w:r>
        <w:t xml:space="preserve"> </w:t>
      </w:r>
      <w:r>
        <w:rPr>
          <w:rFonts w:hint="eastAsia"/>
        </w:rPr>
        <w:t>молочноцветкового</w:t>
      </w:r>
    </w:p>
    <w:p w14:paraId="05F215AA" w14:textId="77777777" w:rsidR="00C66B8B" w:rsidRDefault="00C66B8B" w:rsidP="00C66B8B"/>
    <w:p w14:paraId="3335DA39" w14:textId="77777777" w:rsidR="00C66B8B" w:rsidRDefault="00C66B8B" w:rsidP="00C66B8B">
      <w:r>
        <w:t xml:space="preserve">1.3.1. </w:t>
      </w:r>
      <w:r>
        <w:rPr>
          <w:rFonts w:hint="eastAsia"/>
        </w:rPr>
        <w:t>Анализ</w:t>
      </w:r>
      <w:r>
        <w:t xml:space="preserve"> </w:t>
      </w:r>
      <w:r>
        <w:rPr>
          <w:rFonts w:hint="eastAsia"/>
        </w:rPr>
        <w:t>монотерпеновых</w:t>
      </w:r>
      <w:r>
        <w:t xml:space="preserve"> </w:t>
      </w:r>
      <w:r>
        <w:rPr>
          <w:rFonts w:hint="eastAsia"/>
        </w:rPr>
        <w:t>гликозидов</w:t>
      </w:r>
    </w:p>
    <w:p w14:paraId="340190C7" w14:textId="77777777" w:rsidR="00C66B8B" w:rsidRDefault="00C66B8B" w:rsidP="00C66B8B"/>
    <w:p w14:paraId="3B1BF47D" w14:textId="77777777" w:rsidR="00C66B8B" w:rsidRDefault="00C66B8B" w:rsidP="00C66B8B">
      <w:r>
        <w:t xml:space="preserve">1.3.2. </w:t>
      </w:r>
      <w:r>
        <w:rPr>
          <w:rFonts w:hint="eastAsia"/>
        </w:rPr>
        <w:t>Анализ</w:t>
      </w:r>
      <w:r>
        <w:t xml:space="preserve"> </w:t>
      </w:r>
      <w:r>
        <w:rPr>
          <w:rFonts w:hint="eastAsia"/>
        </w:rPr>
        <w:t>флавоноидов</w:t>
      </w:r>
    </w:p>
    <w:p w14:paraId="3A7F4337" w14:textId="77777777" w:rsidR="00C66B8B" w:rsidRDefault="00C66B8B" w:rsidP="00C66B8B"/>
    <w:p w14:paraId="3F426CB9" w14:textId="77777777" w:rsidR="00C66B8B" w:rsidRDefault="00C66B8B" w:rsidP="00C66B8B">
      <w:r>
        <w:t xml:space="preserve">1.4. </w:t>
      </w:r>
      <w:r>
        <w:rPr>
          <w:rFonts w:hint="eastAsia"/>
        </w:rPr>
        <w:t>Применение</w:t>
      </w:r>
      <w:r>
        <w:t xml:space="preserve"> </w:t>
      </w:r>
      <w:r>
        <w:rPr>
          <w:rFonts w:hint="eastAsia"/>
        </w:rPr>
        <w:t>пиона</w:t>
      </w:r>
      <w:r>
        <w:t xml:space="preserve"> </w:t>
      </w:r>
      <w:r>
        <w:rPr>
          <w:rFonts w:hint="eastAsia"/>
        </w:rPr>
        <w:t>в</w:t>
      </w:r>
      <w:r>
        <w:t xml:space="preserve"> </w:t>
      </w:r>
      <w:r>
        <w:rPr>
          <w:rFonts w:hint="eastAsia"/>
        </w:rPr>
        <w:t>медицине</w:t>
      </w:r>
    </w:p>
    <w:p w14:paraId="7251C394" w14:textId="77777777" w:rsidR="00C66B8B" w:rsidRDefault="00C66B8B" w:rsidP="00C66B8B"/>
    <w:p w14:paraId="45C904D1" w14:textId="77777777" w:rsidR="00C66B8B" w:rsidRDefault="00C66B8B" w:rsidP="00C66B8B">
      <w:r>
        <w:t xml:space="preserve">1.4.1. </w:t>
      </w:r>
      <w:r>
        <w:rPr>
          <w:rFonts w:hint="eastAsia"/>
        </w:rPr>
        <w:t>Область</w:t>
      </w:r>
      <w:r>
        <w:t xml:space="preserve"> </w:t>
      </w:r>
      <w:r>
        <w:rPr>
          <w:rFonts w:hint="eastAsia"/>
        </w:rPr>
        <w:t>применения</w:t>
      </w:r>
    </w:p>
    <w:p w14:paraId="4BCAB019" w14:textId="77777777" w:rsidR="00C66B8B" w:rsidRDefault="00C66B8B" w:rsidP="00C66B8B"/>
    <w:p w14:paraId="39D297AF" w14:textId="77777777" w:rsidR="00C66B8B" w:rsidRDefault="00C66B8B" w:rsidP="00C66B8B">
      <w:r>
        <w:t xml:space="preserve">1.4.2. </w:t>
      </w:r>
      <w:r>
        <w:rPr>
          <w:rFonts w:hint="eastAsia"/>
        </w:rPr>
        <w:t>Лекарственные</w:t>
      </w:r>
      <w:r>
        <w:t xml:space="preserve"> </w:t>
      </w:r>
      <w:r>
        <w:rPr>
          <w:rFonts w:hint="eastAsia"/>
        </w:rPr>
        <w:t>препараты</w:t>
      </w:r>
      <w:r>
        <w:t xml:space="preserve"> </w:t>
      </w:r>
      <w:r>
        <w:rPr>
          <w:rFonts w:hint="eastAsia"/>
        </w:rPr>
        <w:t>на</w:t>
      </w:r>
      <w:r>
        <w:t xml:space="preserve"> </w:t>
      </w:r>
      <w:r>
        <w:rPr>
          <w:rFonts w:hint="eastAsia"/>
        </w:rPr>
        <w:t>основе</w:t>
      </w:r>
      <w:r>
        <w:t xml:space="preserve"> </w:t>
      </w:r>
      <w:r>
        <w:rPr>
          <w:rFonts w:hint="eastAsia"/>
        </w:rPr>
        <w:t>пиона</w:t>
      </w:r>
      <w:r>
        <w:t xml:space="preserve"> </w:t>
      </w:r>
      <w:r>
        <w:rPr>
          <w:rFonts w:hint="eastAsia"/>
        </w:rPr>
        <w:t>уклоняющегося</w:t>
      </w:r>
      <w:r>
        <w:t xml:space="preserve"> </w:t>
      </w:r>
      <w:r>
        <w:rPr>
          <w:rFonts w:hint="eastAsia"/>
        </w:rPr>
        <w:t>и</w:t>
      </w:r>
      <w:r>
        <w:t xml:space="preserve"> </w:t>
      </w:r>
      <w:r>
        <w:rPr>
          <w:rFonts w:hint="eastAsia"/>
        </w:rPr>
        <w:t>пиона</w:t>
      </w:r>
      <w:r>
        <w:t xml:space="preserve"> </w:t>
      </w:r>
      <w:r>
        <w:rPr>
          <w:rFonts w:hint="eastAsia"/>
        </w:rPr>
        <w:t>садовых</w:t>
      </w:r>
      <w:r>
        <w:t xml:space="preserve"> </w:t>
      </w:r>
      <w:r>
        <w:rPr>
          <w:rFonts w:hint="eastAsia"/>
        </w:rPr>
        <w:t>сортов</w:t>
      </w:r>
    </w:p>
    <w:p w14:paraId="5F11DDED" w14:textId="77777777" w:rsidR="00C66B8B" w:rsidRDefault="00C66B8B" w:rsidP="00C66B8B"/>
    <w:p w14:paraId="4B7BC6A2" w14:textId="77777777" w:rsidR="00C66B8B" w:rsidRDefault="00C66B8B" w:rsidP="00C66B8B">
      <w:r>
        <w:t xml:space="preserve">1.5.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разработки</w:t>
      </w:r>
      <w:r>
        <w:t xml:space="preserve"> </w:t>
      </w:r>
      <w:r>
        <w:rPr>
          <w:rFonts w:hint="eastAsia"/>
        </w:rPr>
        <w:t>фитопрепаратов</w:t>
      </w:r>
    </w:p>
    <w:p w14:paraId="66800027" w14:textId="77777777" w:rsidR="00C66B8B" w:rsidRDefault="00C66B8B" w:rsidP="00C66B8B"/>
    <w:p w14:paraId="5792C710" w14:textId="77777777" w:rsidR="00C66B8B" w:rsidRDefault="00C66B8B" w:rsidP="00C66B8B">
      <w:r>
        <w:rPr>
          <w:rFonts w:hint="eastAsia"/>
        </w:rPr>
        <w:t>седативного</w:t>
      </w:r>
      <w:r>
        <w:t xml:space="preserve"> </w:t>
      </w:r>
      <w:r>
        <w:rPr>
          <w:rFonts w:hint="eastAsia"/>
        </w:rPr>
        <w:t>действия</w:t>
      </w:r>
    </w:p>
    <w:p w14:paraId="34EB840F" w14:textId="77777777" w:rsidR="00C66B8B" w:rsidRDefault="00C66B8B" w:rsidP="00C66B8B"/>
    <w:p w14:paraId="4A3605B8" w14:textId="77777777" w:rsidR="00C66B8B" w:rsidRDefault="00C66B8B" w:rsidP="00C66B8B">
      <w:r>
        <w:rPr>
          <w:rFonts w:hint="eastAsia"/>
        </w:rPr>
        <w:t>Заключение</w:t>
      </w:r>
      <w:r>
        <w:t xml:space="preserve"> </w:t>
      </w:r>
      <w:r>
        <w:rPr>
          <w:rFonts w:hint="eastAsia"/>
        </w:rPr>
        <w:t>по</w:t>
      </w:r>
      <w:r>
        <w:t xml:space="preserve"> </w:t>
      </w:r>
      <w:r>
        <w:rPr>
          <w:rFonts w:hint="eastAsia"/>
        </w:rPr>
        <w:t>главе</w:t>
      </w:r>
      <w:r>
        <w:t xml:space="preserve"> 1</w:t>
      </w:r>
    </w:p>
    <w:p w14:paraId="15864E9F" w14:textId="77777777" w:rsidR="00C66B8B" w:rsidRDefault="00C66B8B" w:rsidP="00C66B8B"/>
    <w:p w14:paraId="5C82D704" w14:textId="77777777" w:rsidR="00C66B8B" w:rsidRDefault="00C66B8B" w:rsidP="00C66B8B">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227FA991" w14:textId="77777777" w:rsidR="00C66B8B" w:rsidRDefault="00C66B8B" w:rsidP="00C66B8B"/>
    <w:p w14:paraId="1698F5D9" w14:textId="77777777" w:rsidR="00C66B8B" w:rsidRDefault="00C66B8B" w:rsidP="00C66B8B">
      <w:r>
        <w:t xml:space="preserve">2.1. </w:t>
      </w:r>
      <w:r>
        <w:rPr>
          <w:rFonts w:hint="eastAsia"/>
        </w:rPr>
        <w:t>Объекты</w:t>
      </w:r>
      <w:r>
        <w:t xml:space="preserve"> </w:t>
      </w:r>
      <w:r>
        <w:rPr>
          <w:rFonts w:hint="eastAsia"/>
        </w:rPr>
        <w:t>исследования</w:t>
      </w:r>
      <w:r>
        <w:t xml:space="preserve"> </w:t>
      </w:r>
      <w:r>
        <w:rPr>
          <w:rFonts w:hint="eastAsia"/>
        </w:rPr>
        <w:t>и</w:t>
      </w:r>
      <w:r>
        <w:t xml:space="preserve"> </w:t>
      </w:r>
      <w:r>
        <w:rPr>
          <w:rFonts w:hint="eastAsia"/>
        </w:rPr>
        <w:t>вспомогательные</w:t>
      </w:r>
      <w:r>
        <w:t xml:space="preserve"> </w:t>
      </w:r>
      <w:r>
        <w:rPr>
          <w:rFonts w:hint="eastAsia"/>
        </w:rPr>
        <w:t>вещества</w:t>
      </w:r>
    </w:p>
    <w:p w14:paraId="051C34F7" w14:textId="77777777" w:rsidR="00C66B8B" w:rsidRDefault="00C66B8B" w:rsidP="00C66B8B"/>
    <w:p w14:paraId="2628A4E0" w14:textId="77777777" w:rsidR="00C66B8B" w:rsidRDefault="00C66B8B" w:rsidP="00C66B8B">
      <w:r>
        <w:t xml:space="preserve">2.1.1. </w:t>
      </w:r>
      <w:r>
        <w:rPr>
          <w:rFonts w:hint="eastAsia"/>
        </w:rPr>
        <w:t>Объекты</w:t>
      </w:r>
      <w:r>
        <w:t xml:space="preserve"> </w:t>
      </w:r>
      <w:r>
        <w:rPr>
          <w:rFonts w:hint="eastAsia"/>
        </w:rPr>
        <w:t>исследования</w:t>
      </w:r>
    </w:p>
    <w:p w14:paraId="0049E13F" w14:textId="77777777" w:rsidR="00C66B8B" w:rsidRDefault="00C66B8B" w:rsidP="00C66B8B"/>
    <w:p w14:paraId="2D52E662" w14:textId="77777777" w:rsidR="00C66B8B" w:rsidRDefault="00C66B8B" w:rsidP="00C66B8B">
      <w:r>
        <w:t xml:space="preserve">2.1.2. </w:t>
      </w:r>
      <w:r>
        <w:rPr>
          <w:rFonts w:hint="eastAsia"/>
        </w:rPr>
        <w:t>Вспомогательные</w:t>
      </w:r>
      <w:r>
        <w:t xml:space="preserve"> </w:t>
      </w:r>
      <w:r>
        <w:rPr>
          <w:rFonts w:hint="eastAsia"/>
        </w:rPr>
        <w:t>вещества</w:t>
      </w:r>
    </w:p>
    <w:p w14:paraId="605D15CB" w14:textId="77777777" w:rsidR="00C66B8B" w:rsidRDefault="00C66B8B" w:rsidP="00C66B8B"/>
    <w:p w14:paraId="6E19ECF4" w14:textId="77777777" w:rsidR="00C66B8B" w:rsidRDefault="00C66B8B" w:rsidP="00C66B8B">
      <w:r>
        <w:t xml:space="preserve">2.2. </w:t>
      </w:r>
      <w:r>
        <w:rPr>
          <w:rFonts w:hint="eastAsia"/>
        </w:rPr>
        <w:t>Методы</w:t>
      </w:r>
      <w:r>
        <w:t xml:space="preserve"> </w:t>
      </w:r>
      <w:r>
        <w:rPr>
          <w:rFonts w:hint="eastAsia"/>
        </w:rPr>
        <w:t>исследования</w:t>
      </w:r>
    </w:p>
    <w:p w14:paraId="73A42F2B" w14:textId="77777777" w:rsidR="00C66B8B" w:rsidRDefault="00C66B8B" w:rsidP="00C66B8B"/>
    <w:p w14:paraId="7CB27F6D" w14:textId="77777777" w:rsidR="00C66B8B" w:rsidRDefault="00C66B8B" w:rsidP="00C66B8B">
      <w:r>
        <w:t xml:space="preserve">2.2.1. </w:t>
      </w:r>
      <w:r>
        <w:rPr>
          <w:rFonts w:hint="eastAsia"/>
        </w:rPr>
        <w:t>Определение</w:t>
      </w:r>
      <w:r>
        <w:t xml:space="preserve"> </w:t>
      </w:r>
      <w:r>
        <w:rPr>
          <w:rFonts w:hint="eastAsia"/>
        </w:rPr>
        <w:t>подлинности</w:t>
      </w:r>
      <w:r>
        <w:t xml:space="preserve"> </w:t>
      </w:r>
      <w:r>
        <w:rPr>
          <w:rFonts w:hint="eastAsia"/>
        </w:rPr>
        <w:t>ЛРС</w:t>
      </w:r>
    </w:p>
    <w:p w14:paraId="66CF6DB5" w14:textId="77777777" w:rsidR="00C66B8B" w:rsidRDefault="00C66B8B" w:rsidP="00C66B8B"/>
    <w:p w14:paraId="3EB0B55C" w14:textId="77777777" w:rsidR="00C66B8B" w:rsidRDefault="00C66B8B" w:rsidP="00C66B8B">
      <w:r>
        <w:t xml:space="preserve">2.2.2. </w:t>
      </w:r>
      <w:r>
        <w:rPr>
          <w:rFonts w:hint="eastAsia"/>
        </w:rPr>
        <w:t>Определение</w:t>
      </w:r>
      <w:r>
        <w:t xml:space="preserve"> </w:t>
      </w:r>
      <w:r>
        <w:rPr>
          <w:rFonts w:hint="eastAsia"/>
        </w:rPr>
        <w:t>числовых</w:t>
      </w:r>
      <w:r>
        <w:t xml:space="preserve"> </w:t>
      </w:r>
      <w:r>
        <w:rPr>
          <w:rFonts w:hint="eastAsia"/>
        </w:rPr>
        <w:t>показателей</w:t>
      </w:r>
      <w:r>
        <w:t xml:space="preserve"> </w:t>
      </w:r>
      <w:r>
        <w:rPr>
          <w:rFonts w:hint="eastAsia"/>
        </w:rPr>
        <w:t>ЛРС</w:t>
      </w:r>
    </w:p>
    <w:p w14:paraId="1C2A66E3" w14:textId="77777777" w:rsidR="00C66B8B" w:rsidRDefault="00C66B8B" w:rsidP="00C66B8B"/>
    <w:p w14:paraId="21B9CB7D" w14:textId="77777777" w:rsidR="00C66B8B" w:rsidRDefault="00C66B8B" w:rsidP="00C66B8B">
      <w:r>
        <w:t xml:space="preserve">2.2.3. </w:t>
      </w:r>
      <w:r>
        <w:rPr>
          <w:rFonts w:hint="eastAsia"/>
        </w:rPr>
        <w:t>Качественный</w:t>
      </w:r>
      <w:r>
        <w:t xml:space="preserve"> </w:t>
      </w:r>
      <w:r>
        <w:rPr>
          <w:rFonts w:hint="eastAsia"/>
        </w:rPr>
        <w:t>анализ</w:t>
      </w:r>
      <w:r>
        <w:t xml:space="preserve"> </w:t>
      </w:r>
      <w:r>
        <w:rPr>
          <w:rFonts w:hint="eastAsia"/>
        </w:rPr>
        <w:t>БАВ</w:t>
      </w:r>
    </w:p>
    <w:p w14:paraId="6FC036A6" w14:textId="77777777" w:rsidR="00C66B8B" w:rsidRDefault="00C66B8B" w:rsidP="00C66B8B"/>
    <w:p w14:paraId="3BFD8002" w14:textId="77777777" w:rsidR="00C66B8B" w:rsidRDefault="00C66B8B" w:rsidP="00C66B8B">
      <w:r>
        <w:t xml:space="preserve">2.2.3.1. </w:t>
      </w:r>
      <w:r>
        <w:rPr>
          <w:rFonts w:hint="eastAsia"/>
        </w:rPr>
        <w:t>Качественные</w:t>
      </w:r>
      <w:r>
        <w:t xml:space="preserve"> </w:t>
      </w:r>
      <w:r>
        <w:rPr>
          <w:rFonts w:hint="eastAsia"/>
        </w:rPr>
        <w:t>реакции</w:t>
      </w:r>
    </w:p>
    <w:p w14:paraId="07249064" w14:textId="77777777" w:rsidR="00C66B8B" w:rsidRDefault="00C66B8B" w:rsidP="00C66B8B"/>
    <w:p w14:paraId="20C400A1" w14:textId="77777777" w:rsidR="00C66B8B" w:rsidRDefault="00C66B8B" w:rsidP="00C66B8B">
      <w:r>
        <w:t xml:space="preserve">2.2.3.2. </w:t>
      </w:r>
      <w:r>
        <w:rPr>
          <w:rFonts w:hint="eastAsia"/>
        </w:rPr>
        <w:t>Хроматографический</w:t>
      </w:r>
      <w:r>
        <w:t xml:space="preserve"> </w:t>
      </w:r>
      <w:r>
        <w:rPr>
          <w:rFonts w:hint="eastAsia"/>
        </w:rPr>
        <w:t>анализ</w:t>
      </w:r>
      <w:r>
        <w:t xml:space="preserve"> </w:t>
      </w:r>
      <w:r>
        <w:rPr>
          <w:rFonts w:hint="eastAsia"/>
        </w:rPr>
        <w:t>БАВ</w:t>
      </w:r>
    </w:p>
    <w:p w14:paraId="1A58F216" w14:textId="77777777" w:rsidR="00C66B8B" w:rsidRDefault="00C66B8B" w:rsidP="00C66B8B"/>
    <w:p w14:paraId="614C0869" w14:textId="77777777" w:rsidR="00C66B8B" w:rsidRDefault="00C66B8B" w:rsidP="00C66B8B">
      <w:r>
        <w:t xml:space="preserve">2.2.4. </w:t>
      </w:r>
      <w:r>
        <w:rPr>
          <w:rFonts w:hint="eastAsia"/>
        </w:rPr>
        <w:t>Количественное</w:t>
      </w:r>
      <w:r>
        <w:t xml:space="preserve"> </w:t>
      </w:r>
      <w:r>
        <w:rPr>
          <w:rFonts w:hint="eastAsia"/>
        </w:rPr>
        <w:t>определение</w:t>
      </w:r>
      <w:r>
        <w:t xml:space="preserve"> </w:t>
      </w:r>
      <w:r>
        <w:rPr>
          <w:rFonts w:hint="eastAsia"/>
        </w:rPr>
        <w:t>монотерпеновых</w:t>
      </w:r>
      <w:r>
        <w:t xml:space="preserve"> </w:t>
      </w:r>
      <w:r>
        <w:rPr>
          <w:rFonts w:hint="eastAsia"/>
        </w:rPr>
        <w:t>гликозидов</w:t>
      </w:r>
    </w:p>
    <w:p w14:paraId="3CEB9CDB" w14:textId="77777777" w:rsidR="00C66B8B" w:rsidRDefault="00C66B8B" w:rsidP="00C66B8B"/>
    <w:p w14:paraId="35ED48F0" w14:textId="77777777" w:rsidR="00C66B8B" w:rsidRDefault="00C66B8B" w:rsidP="00C66B8B">
      <w:r>
        <w:t xml:space="preserve">2.2.5. </w:t>
      </w:r>
      <w:r>
        <w:rPr>
          <w:rFonts w:hint="eastAsia"/>
        </w:rPr>
        <w:t>Исследование</w:t>
      </w:r>
      <w:r>
        <w:t xml:space="preserve"> </w:t>
      </w:r>
      <w:r>
        <w:rPr>
          <w:rFonts w:hint="eastAsia"/>
        </w:rPr>
        <w:t>микроэлементного</w:t>
      </w:r>
      <w:r>
        <w:t xml:space="preserve"> </w:t>
      </w:r>
      <w:r>
        <w:rPr>
          <w:rFonts w:hint="eastAsia"/>
        </w:rPr>
        <w:t>состава</w:t>
      </w:r>
    </w:p>
    <w:p w14:paraId="6B13EEAF" w14:textId="77777777" w:rsidR="00C66B8B" w:rsidRDefault="00C66B8B" w:rsidP="00C66B8B"/>
    <w:p w14:paraId="76B8A50F" w14:textId="77777777" w:rsidR="00C66B8B" w:rsidRDefault="00C66B8B" w:rsidP="00C66B8B">
      <w:r>
        <w:t xml:space="preserve">2.2.6. </w:t>
      </w:r>
      <w:r>
        <w:rPr>
          <w:rFonts w:hint="eastAsia"/>
        </w:rPr>
        <w:t>Физико</w:t>
      </w:r>
      <w:r>
        <w:t>-</w:t>
      </w:r>
      <w:r>
        <w:rPr>
          <w:rFonts w:hint="eastAsia"/>
        </w:rPr>
        <w:t>химические</w:t>
      </w:r>
      <w:r>
        <w:t xml:space="preserve"> </w:t>
      </w:r>
      <w:r>
        <w:rPr>
          <w:rFonts w:hint="eastAsia"/>
        </w:rPr>
        <w:t>и</w:t>
      </w:r>
      <w:r>
        <w:t xml:space="preserve"> </w:t>
      </w:r>
      <w:r>
        <w:rPr>
          <w:rFonts w:hint="eastAsia"/>
        </w:rPr>
        <w:t>технологические</w:t>
      </w:r>
      <w:r>
        <w:t xml:space="preserve"> </w:t>
      </w:r>
      <w:r>
        <w:rPr>
          <w:rFonts w:hint="eastAsia"/>
        </w:rPr>
        <w:t>методы</w:t>
      </w:r>
      <w:r>
        <w:t xml:space="preserve"> </w:t>
      </w:r>
      <w:r>
        <w:rPr>
          <w:rFonts w:hint="eastAsia"/>
        </w:rPr>
        <w:t>исследования</w:t>
      </w:r>
      <w:r>
        <w:t xml:space="preserve"> </w:t>
      </w:r>
      <w:r>
        <w:rPr>
          <w:rFonts w:hint="eastAsia"/>
        </w:rPr>
        <w:t>«</w:t>
      </w:r>
      <w:r>
        <w:rPr>
          <w:rFonts w:hint="eastAsia"/>
        </w:rPr>
        <w:t>Пионифит</w:t>
      </w:r>
      <w:r>
        <w:rPr>
          <w:rFonts w:hint="eastAsia"/>
        </w:rPr>
        <w:t>»</w:t>
      </w:r>
      <w:r>
        <w:t xml:space="preserve"> </w:t>
      </w:r>
      <w:r>
        <w:rPr>
          <w:rFonts w:hint="eastAsia"/>
        </w:rPr>
        <w:t>экстракта</w:t>
      </w:r>
      <w:r>
        <w:t xml:space="preserve"> </w:t>
      </w:r>
      <w:r>
        <w:rPr>
          <w:rFonts w:hint="eastAsia"/>
        </w:rPr>
        <w:t>сухого</w:t>
      </w:r>
    </w:p>
    <w:p w14:paraId="24A12976" w14:textId="77777777" w:rsidR="00C66B8B" w:rsidRDefault="00C66B8B" w:rsidP="00C66B8B"/>
    <w:p w14:paraId="55C054D4" w14:textId="77777777" w:rsidR="00C66B8B" w:rsidRDefault="00C66B8B" w:rsidP="00C66B8B">
      <w:r>
        <w:t xml:space="preserve">2.2.6.1. </w:t>
      </w:r>
      <w:r>
        <w:rPr>
          <w:rFonts w:hint="eastAsia"/>
        </w:rPr>
        <w:t>Потеря</w:t>
      </w:r>
      <w:r>
        <w:t xml:space="preserve"> </w:t>
      </w:r>
      <w:r>
        <w:rPr>
          <w:rFonts w:hint="eastAsia"/>
        </w:rPr>
        <w:t>в</w:t>
      </w:r>
      <w:r>
        <w:t xml:space="preserve"> </w:t>
      </w:r>
      <w:r>
        <w:rPr>
          <w:rFonts w:hint="eastAsia"/>
        </w:rPr>
        <w:t>массе</w:t>
      </w:r>
      <w:r>
        <w:t xml:space="preserve"> </w:t>
      </w:r>
      <w:r>
        <w:rPr>
          <w:rFonts w:hint="eastAsia"/>
        </w:rPr>
        <w:t>при</w:t>
      </w:r>
      <w:r>
        <w:t xml:space="preserve"> </w:t>
      </w:r>
      <w:r>
        <w:rPr>
          <w:rFonts w:hint="eastAsia"/>
        </w:rPr>
        <w:t>высушивании</w:t>
      </w:r>
    </w:p>
    <w:p w14:paraId="4E83355D" w14:textId="77777777" w:rsidR="00C66B8B" w:rsidRDefault="00C66B8B" w:rsidP="00C66B8B"/>
    <w:p w14:paraId="1AA2FD4A" w14:textId="77777777" w:rsidR="00C66B8B" w:rsidRDefault="00C66B8B" w:rsidP="00C66B8B">
      <w:r>
        <w:t>2.2.6.2.</w:t>
      </w:r>
      <w:r>
        <w:rPr>
          <w:rFonts w:hint="eastAsia"/>
        </w:rPr>
        <w:t>Растворимост</w:t>
      </w:r>
      <w:r>
        <w:t xml:space="preserve"> </w:t>
      </w:r>
      <w:r>
        <w:rPr>
          <w:rFonts w:hint="eastAsia"/>
        </w:rPr>
        <w:t>ь</w:t>
      </w:r>
    </w:p>
    <w:p w14:paraId="79DBC4D0" w14:textId="77777777" w:rsidR="00C66B8B" w:rsidRDefault="00C66B8B" w:rsidP="00C66B8B"/>
    <w:p w14:paraId="7F1A63F5" w14:textId="77777777" w:rsidR="00C66B8B" w:rsidRDefault="00C66B8B" w:rsidP="00C66B8B">
      <w:r>
        <w:t xml:space="preserve">2.2.6.3. </w:t>
      </w:r>
      <w:r>
        <w:rPr>
          <w:rFonts w:hint="eastAsia"/>
        </w:rPr>
        <w:t>Степень</w:t>
      </w:r>
      <w:r>
        <w:t xml:space="preserve"> </w:t>
      </w:r>
      <w:r>
        <w:rPr>
          <w:rFonts w:hint="eastAsia"/>
        </w:rPr>
        <w:t>сыпучести</w:t>
      </w:r>
      <w:r>
        <w:t xml:space="preserve"> </w:t>
      </w:r>
      <w:r>
        <w:rPr>
          <w:rFonts w:hint="eastAsia"/>
        </w:rPr>
        <w:t>порошков</w:t>
      </w:r>
    </w:p>
    <w:p w14:paraId="3279ACB5" w14:textId="77777777" w:rsidR="00C66B8B" w:rsidRDefault="00C66B8B" w:rsidP="00C66B8B"/>
    <w:p w14:paraId="00E37B97" w14:textId="77777777" w:rsidR="00C66B8B" w:rsidRDefault="00C66B8B" w:rsidP="00C66B8B">
      <w:r>
        <w:t xml:space="preserve">2.2.7. </w:t>
      </w:r>
      <w:r>
        <w:rPr>
          <w:rFonts w:hint="eastAsia"/>
        </w:rPr>
        <w:t>Определение</w:t>
      </w:r>
      <w:r>
        <w:t xml:space="preserve"> </w:t>
      </w:r>
      <w:r>
        <w:rPr>
          <w:rFonts w:hint="eastAsia"/>
        </w:rPr>
        <w:t>микробиологической</w:t>
      </w:r>
      <w:r>
        <w:t xml:space="preserve"> </w:t>
      </w:r>
      <w:r>
        <w:rPr>
          <w:rFonts w:hint="eastAsia"/>
        </w:rPr>
        <w:t>чистоты</w:t>
      </w:r>
    </w:p>
    <w:p w14:paraId="32090F8C" w14:textId="77777777" w:rsidR="00C66B8B" w:rsidRDefault="00C66B8B" w:rsidP="00C66B8B"/>
    <w:p w14:paraId="20A63079" w14:textId="77777777" w:rsidR="00C66B8B" w:rsidRDefault="00C66B8B" w:rsidP="00C66B8B">
      <w:r>
        <w:t xml:space="preserve">2.2.8. </w:t>
      </w:r>
      <w:r>
        <w:rPr>
          <w:rFonts w:hint="eastAsia"/>
        </w:rPr>
        <w:t>Методы</w:t>
      </w:r>
      <w:r>
        <w:t xml:space="preserve"> </w:t>
      </w:r>
      <w:r>
        <w:rPr>
          <w:rFonts w:hint="eastAsia"/>
        </w:rPr>
        <w:t>анализа</w:t>
      </w:r>
      <w:r>
        <w:t xml:space="preserve"> </w:t>
      </w:r>
      <w:r>
        <w:rPr>
          <w:rFonts w:hint="eastAsia"/>
        </w:rPr>
        <w:t>пленок</w:t>
      </w:r>
      <w:r>
        <w:t xml:space="preserve"> </w:t>
      </w:r>
      <w:r>
        <w:rPr>
          <w:rFonts w:hint="eastAsia"/>
        </w:rPr>
        <w:t>лекарственных</w:t>
      </w:r>
    </w:p>
    <w:p w14:paraId="229E634B" w14:textId="77777777" w:rsidR="00C66B8B" w:rsidRDefault="00C66B8B" w:rsidP="00C66B8B"/>
    <w:p w14:paraId="31540176" w14:textId="77777777" w:rsidR="00C66B8B" w:rsidRDefault="00C66B8B" w:rsidP="00C66B8B">
      <w:r>
        <w:t xml:space="preserve">2.2.8.1. </w:t>
      </w:r>
      <w:r>
        <w:rPr>
          <w:rFonts w:hint="eastAsia"/>
        </w:rPr>
        <w:t>Определение</w:t>
      </w:r>
      <w:r>
        <w:t xml:space="preserve"> </w:t>
      </w:r>
      <w:r>
        <w:rPr>
          <w:rFonts w:hint="eastAsia"/>
        </w:rPr>
        <w:t>относительной</w:t>
      </w:r>
      <w:r>
        <w:t xml:space="preserve"> </w:t>
      </w:r>
      <w:r>
        <w:rPr>
          <w:rFonts w:hint="eastAsia"/>
        </w:rPr>
        <w:t>вязкости</w:t>
      </w:r>
    </w:p>
    <w:p w14:paraId="7EC8D974" w14:textId="77777777" w:rsidR="00C66B8B" w:rsidRDefault="00C66B8B" w:rsidP="00C66B8B"/>
    <w:p w14:paraId="7A4B2791" w14:textId="77777777" w:rsidR="00C66B8B" w:rsidRDefault="00C66B8B" w:rsidP="00C66B8B">
      <w:r>
        <w:t xml:space="preserve">2.2.8.2. </w:t>
      </w:r>
      <w:r>
        <w:rPr>
          <w:rFonts w:hint="eastAsia"/>
        </w:rPr>
        <w:t>Анализ</w:t>
      </w:r>
      <w:r>
        <w:t xml:space="preserve"> </w:t>
      </w:r>
      <w:r>
        <w:rPr>
          <w:rFonts w:hint="eastAsia"/>
        </w:rPr>
        <w:t>по</w:t>
      </w:r>
      <w:r>
        <w:t xml:space="preserve"> </w:t>
      </w:r>
      <w:r>
        <w:rPr>
          <w:rFonts w:hint="eastAsia"/>
        </w:rPr>
        <w:t>физико</w:t>
      </w:r>
      <w:r>
        <w:t>-</w:t>
      </w:r>
      <w:r>
        <w:rPr>
          <w:rFonts w:hint="eastAsia"/>
        </w:rPr>
        <w:t>химическим</w:t>
      </w:r>
      <w:r>
        <w:t xml:space="preserve"> </w:t>
      </w:r>
      <w:r>
        <w:rPr>
          <w:rFonts w:hint="eastAsia"/>
        </w:rPr>
        <w:t>показателям</w:t>
      </w:r>
    </w:p>
    <w:p w14:paraId="3039E7FA" w14:textId="77777777" w:rsidR="00C66B8B" w:rsidRDefault="00C66B8B" w:rsidP="00C66B8B"/>
    <w:p w14:paraId="388536DD" w14:textId="77777777" w:rsidR="00C66B8B" w:rsidRDefault="00C66B8B" w:rsidP="00C66B8B">
      <w:r>
        <w:lastRenderedPageBreak/>
        <w:t xml:space="preserve">2.2.9. </w:t>
      </w:r>
      <w:r>
        <w:rPr>
          <w:rFonts w:hint="eastAsia"/>
        </w:rPr>
        <w:t>Биофармацевтические</w:t>
      </w:r>
      <w:r>
        <w:t xml:space="preserve"> </w:t>
      </w:r>
      <w:r>
        <w:rPr>
          <w:rFonts w:hint="eastAsia"/>
        </w:rPr>
        <w:t>методы</w:t>
      </w:r>
      <w:r>
        <w:t xml:space="preserve"> </w:t>
      </w:r>
      <w:r>
        <w:rPr>
          <w:rFonts w:hint="eastAsia"/>
        </w:rPr>
        <w:t>исследования</w:t>
      </w:r>
      <w:r>
        <w:t xml:space="preserve"> </w:t>
      </w:r>
      <w:r>
        <w:rPr>
          <w:rFonts w:hint="eastAsia"/>
        </w:rPr>
        <w:t>пленок</w:t>
      </w:r>
    </w:p>
    <w:p w14:paraId="69969C57" w14:textId="77777777" w:rsidR="00C66B8B" w:rsidRDefault="00C66B8B" w:rsidP="00C66B8B"/>
    <w:p w14:paraId="51F8B090" w14:textId="77777777" w:rsidR="00C66B8B" w:rsidRDefault="00C66B8B" w:rsidP="00C66B8B">
      <w:r>
        <w:rPr>
          <w:rFonts w:hint="eastAsia"/>
        </w:rPr>
        <w:t>лекарственных</w:t>
      </w:r>
    </w:p>
    <w:p w14:paraId="4C9A60EC" w14:textId="77777777" w:rsidR="00C66B8B" w:rsidRDefault="00C66B8B" w:rsidP="00C66B8B"/>
    <w:p w14:paraId="59852B0E" w14:textId="77777777" w:rsidR="00C66B8B" w:rsidRDefault="00C66B8B" w:rsidP="00C66B8B">
      <w:r>
        <w:t xml:space="preserve">2.2.10. </w:t>
      </w:r>
      <w:r>
        <w:rPr>
          <w:rFonts w:hint="eastAsia"/>
        </w:rPr>
        <w:t>Фармакологические</w:t>
      </w:r>
      <w:r>
        <w:t xml:space="preserve"> </w:t>
      </w:r>
      <w:r>
        <w:rPr>
          <w:rFonts w:hint="eastAsia"/>
        </w:rPr>
        <w:t>методы</w:t>
      </w:r>
      <w:r>
        <w:t xml:space="preserve"> </w:t>
      </w:r>
      <w:r>
        <w:rPr>
          <w:rFonts w:hint="eastAsia"/>
        </w:rPr>
        <w:t>исследования</w:t>
      </w:r>
    </w:p>
    <w:p w14:paraId="64D19273" w14:textId="77777777" w:rsidR="00C66B8B" w:rsidRDefault="00C66B8B" w:rsidP="00C66B8B"/>
    <w:p w14:paraId="56EC21DD" w14:textId="77777777" w:rsidR="00C66B8B" w:rsidRDefault="00C66B8B" w:rsidP="00C66B8B">
      <w:r>
        <w:t xml:space="preserve">2.2.10.1 </w:t>
      </w:r>
      <w:r>
        <w:rPr>
          <w:rFonts w:hint="eastAsia"/>
        </w:rPr>
        <w:t>Острая</w:t>
      </w:r>
      <w:r>
        <w:t xml:space="preserve"> </w:t>
      </w:r>
      <w:r>
        <w:rPr>
          <w:rFonts w:hint="eastAsia"/>
        </w:rPr>
        <w:t>токсичность</w:t>
      </w:r>
    </w:p>
    <w:p w14:paraId="3BDBFE31" w14:textId="77777777" w:rsidR="00C66B8B" w:rsidRDefault="00C66B8B" w:rsidP="00C66B8B"/>
    <w:p w14:paraId="01B36EA7" w14:textId="77777777" w:rsidR="00C66B8B" w:rsidRDefault="00C66B8B" w:rsidP="00C66B8B">
      <w:r>
        <w:t xml:space="preserve">2.2.10.2. </w:t>
      </w:r>
      <w:r>
        <w:rPr>
          <w:rFonts w:hint="eastAsia"/>
        </w:rPr>
        <w:t>Тест</w:t>
      </w:r>
      <w:r>
        <w:t xml:space="preserve"> </w:t>
      </w:r>
      <w:r>
        <w:rPr>
          <w:rFonts w:hint="eastAsia"/>
        </w:rPr>
        <w:t>Ирвина</w:t>
      </w:r>
    </w:p>
    <w:p w14:paraId="5BA8AFC5" w14:textId="77777777" w:rsidR="00C66B8B" w:rsidRDefault="00C66B8B" w:rsidP="00C66B8B"/>
    <w:p w14:paraId="716BEDC2" w14:textId="77777777" w:rsidR="00C66B8B" w:rsidRDefault="00C66B8B" w:rsidP="00C66B8B">
      <w:r>
        <w:t xml:space="preserve">2.2.10.3. </w:t>
      </w:r>
      <w:r>
        <w:rPr>
          <w:rFonts w:hint="eastAsia"/>
        </w:rPr>
        <w:t>Тест</w:t>
      </w:r>
      <w:r>
        <w:t xml:space="preserve"> </w:t>
      </w:r>
      <w:r>
        <w:rPr>
          <w:rFonts w:hint="eastAsia"/>
        </w:rPr>
        <w:t>спонтанной</w:t>
      </w:r>
      <w:r>
        <w:t xml:space="preserve"> </w:t>
      </w:r>
      <w:r>
        <w:rPr>
          <w:rFonts w:hint="eastAsia"/>
        </w:rPr>
        <w:t>двигательной</w:t>
      </w:r>
      <w:r>
        <w:t xml:space="preserve"> </w:t>
      </w:r>
      <w:r>
        <w:rPr>
          <w:rFonts w:hint="eastAsia"/>
        </w:rPr>
        <w:t>активности</w:t>
      </w:r>
    </w:p>
    <w:p w14:paraId="548D3079" w14:textId="77777777" w:rsidR="00C66B8B" w:rsidRDefault="00C66B8B" w:rsidP="00C66B8B"/>
    <w:p w14:paraId="47897BAE" w14:textId="77777777" w:rsidR="00C66B8B" w:rsidRDefault="00C66B8B" w:rsidP="00C66B8B">
      <w:r>
        <w:t xml:space="preserve">2.2.10.4. </w:t>
      </w:r>
      <w:r>
        <w:rPr>
          <w:rFonts w:hint="eastAsia"/>
        </w:rPr>
        <w:t>Оценка</w:t>
      </w:r>
      <w:r>
        <w:t xml:space="preserve"> </w:t>
      </w:r>
      <w:r>
        <w:rPr>
          <w:rFonts w:hint="eastAsia"/>
        </w:rPr>
        <w:t>противовоспалительной</w:t>
      </w:r>
      <w:r>
        <w:t xml:space="preserve"> </w:t>
      </w:r>
      <w:r>
        <w:rPr>
          <w:rFonts w:hint="eastAsia"/>
        </w:rPr>
        <w:t>активности</w:t>
      </w:r>
    </w:p>
    <w:p w14:paraId="005AA75E" w14:textId="77777777" w:rsidR="00C66B8B" w:rsidRDefault="00C66B8B" w:rsidP="00C66B8B"/>
    <w:p w14:paraId="30D37CDE" w14:textId="77777777" w:rsidR="00C66B8B" w:rsidRDefault="00C66B8B" w:rsidP="00C66B8B">
      <w:r>
        <w:t xml:space="preserve">2.2.10.5. </w:t>
      </w:r>
      <w:r>
        <w:rPr>
          <w:rFonts w:hint="eastAsia"/>
        </w:rPr>
        <w:t>Анксиолитическое</w:t>
      </w:r>
      <w:r>
        <w:t xml:space="preserve"> </w:t>
      </w:r>
      <w:r>
        <w:rPr>
          <w:rFonts w:hint="eastAsia"/>
        </w:rPr>
        <w:t>действие</w:t>
      </w:r>
    </w:p>
    <w:p w14:paraId="3C6A2193" w14:textId="77777777" w:rsidR="00C66B8B" w:rsidRDefault="00C66B8B" w:rsidP="00C66B8B"/>
    <w:p w14:paraId="4E96CCDC" w14:textId="77777777" w:rsidR="00C66B8B" w:rsidRDefault="00C66B8B" w:rsidP="00C66B8B">
      <w:r>
        <w:t xml:space="preserve">2.2.11. </w:t>
      </w:r>
      <w:r>
        <w:rPr>
          <w:rFonts w:hint="eastAsia"/>
        </w:rPr>
        <w:t>Обработка</w:t>
      </w:r>
      <w:r>
        <w:t xml:space="preserve"> </w:t>
      </w:r>
      <w:r>
        <w:rPr>
          <w:rFonts w:hint="eastAsia"/>
        </w:rPr>
        <w:t>результатов</w:t>
      </w:r>
    </w:p>
    <w:p w14:paraId="0A3DE034" w14:textId="77777777" w:rsidR="00C66B8B" w:rsidRDefault="00C66B8B" w:rsidP="00C66B8B"/>
    <w:p w14:paraId="02CEDAEC" w14:textId="77777777" w:rsidR="00C66B8B" w:rsidRDefault="00C66B8B" w:rsidP="00C66B8B">
      <w:r>
        <w:rPr>
          <w:rFonts w:hint="eastAsia"/>
        </w:rPr>
        <w:t>ГЛАВА</w:t>
      </w:r>
      <w:r>
        <w:t xml:space="preserve"> 3. </w:t>
      </w:r>
      <w:r>
        <w:rPr>
          <w:rFonts w:hint="eastAsia"/>
        </w:rPr>
        <w:t>ФИТОХИМИЧЕСКОЕ</w:t>
      </w:r>
      <w:r>
        <w:t xml:space="preserve"> </w:t>
      </w:r>
      <w:r>
        <w:rPr>
          <w:rFonts w:hint="eastAsia"/>
        </w:rPr>
        <w:t>ИССЛЕДОВАНИЕ</w:t>
      </w:r>
      <w:r>
        <w:t xml:space="preserve"> </w:t>
      </w:r>
      <w:r>
        <w:rPr>
          <w:rFonts w:hint="eastAsia"/>
        </w:rPr>
        <w:t>ТРАВЫ</w:t>
      </w:r>
      <w:r>
        <w:t xml:space="preserve"> </w:t>
      </w:r>
      <w:r>
        <w:rPr>
          <w:rFonts w:hint="eastAsia"/>
        </w:rPr>
        <w:t>ПИОНА</w:t>
      </w:r>
    </w:p>
    <w:p w14:paraId="54B153C5" w14:textId="77777777" w:rsidR="00C66B8B" w:rsidRDefault="00C66B8B" w:rsidP="00C66B8B"/>
    <w:p w14:paraId="31E783B6" w14:textId="77777777" w:rsidR="00C66B8B" w:rsidRDefault="00C66B8B" w:rsidP="00C66B8B">
      <w:r>
        <w:rPr>
          <w:rFonts w:hint="eastAsia"/>
        </w:rPr>
        <w:t>УКЛОНЯЮЩЕГОСЯ</w:t>
      </w:r>
      <w:r>
        <w:t xml:space="preserve"> </w:t>
      </w:r>
      <w:r>
        <w:rPr>
          <w:rFonts w:hint="eastAsia"/>
        </w:rPr>
        <w:t>И</w:t>
      </w:r>
      <w:r>
        <w:t xml:space="preserve"> </w:t>
      </w:r>
      <w:r>
        <w:rPr>
          <w:rFonts w:hint="eastAsia"/>
        </w:rPr>
        <w:t>ПИОНА</w:t>
      </w:r>
      <w:r>
        <w:t xml:space="preserve"> </w:t>
      </w:r>
      <w:r>
        <w:rPr>
          <w:rFonts w:hint="eastAsia"/>
        </w:rPr>
        <w:t>САДОВЫХ</w:t>
      </w:r>
      <w:r>
        <w:t xml:space="preserve"> </w:t>
      </w:r>
      <w:r>
        <w:rPr>
          <w:rFonts w:hint="eastAsia"/>
        </w:rPr>
        <w:t>СОРТОВ</w:t>
      </w:r>
    </w:p>
    <w:p w14:paraId="19B4B11D" w14:textId="77777777" w:rsidR="00C66B8B" w:rsidRDefault="00C66B8B" w:rsidP="00C66B8B"/>
    <w:p w14:paraId="43FB70C3" w14:textId="77777777" w:rsidR="00C66B8B" w:rsidRDefault="00C66B8B" w:rsidP="00C66B8B">
      <w:r>
        <w:t xml:space="preserve">3.1. </w:t>
      </w:r>
      <w:r>
        <w:rPr>
          <w:rFonts w:hint="eastAsia"/>
        </w:rPr>
        <w:t>Оценка</w:t>
      </w:r>
      <w:r>
        <w:t xml:space="preserve"> </w:t>
      </w:r>
      <w:r>
        <w:rPr>
          <w:rFonts w:hint="eastAsia"/>
        </w:rPr>
        <w:t>качества</w:t>
      </w:r>
      <w:r>
        <w:t xml:space="preserve"> </w:t>
      </w:r>
      <w:r>
        <w:rPr>
          <w:rFonts w:hint="eastAsia"/>
        </w:rPr>
        <w:t>травы</w:t>
      </w:r>
      <w:r>
        <w:t xml:space="preserve"> </w:t>
      </w:r>
      <w:r>
        <w:rPr>
          <w:rFonts w:hint="eastAsia"/>
        </w:rPr>
        <w:t>пиона</w:t>
      </w:r>
      <w:r>
        <w:t xml:space="preserve"> </w:t>
      </w:r>
      <w:r>
        <w:rPr>
          <w:rFonts w:hint="eastAsia"/>
        </w:rPr>
        <w:t>уклоняющегося</w:t>
      </w:r>
      <w:r>
        <w:t xml:space="preserve"> </w:t>
      </w:r>
      <w:r>
        <w:rPr>
          <w:rFonts w:hint="eastAsia"/>
        </w:rPr>
        <w:t>и</w:t>
      </w:r>
      <w:r>
        <w:t xml:space="preserve"> </w:t>
      </w:r>
      <w:r>
        <w:rPr>
          <w:rFonts w:hint="eastAsia"/>
        </w:rPr>
        <w:t>пиона</w:t>
      </w:r>
      <w:r>
        <w:t xml:space="preserve"> </w:t>
      </w:r>
      <w:r>
        <w:rPr>
          <w:rFonts w:hint="eastAsia"/>
        </w:rPr>
        <w:t>садовых</w:t>
      </w:r>
      <w:r>
        <w:t xml:space="preserve"> </w:t>
      </w:r>
      <w:r>
        <w:rPr>
          <w:rFonts w:hint="eastAsia"/>
        </w:rPr>
        <w:t>сортов</w:t>
      </w:r>
    </w:p>
    <w:p w14:paraId="2021D0C5" w14:textId="77777777" w:rsidR="00C66B8B" w:rsidRDefault="00C66B8B" w:rsidP="00C66B8B"/>
    <w:p w14:paraId="4C52C692" w14:textId="77777777" w:rsidR="00C66B8B" w:rsidRDefault="00C66B8B" w:rsidP="00C66B8B">
      <w:r>
        <w:t xml:space="preserve">3.1.1. </w:t>
      </w:r>
      <w:r>
        <w:rPr>
          <w:rFonts w:hint="eastAsia"/>
        </w:rPr>
        <w:t>Макроскопический</w:t>
      </w:r>
      <w:r>
        <w:t xml:space="preserve"> </w:t>
      </w:r>
      <w:r>
        <w:rPr>
          <w:rFonts w:hint="eastAsia"/>
        </w:rPr>
        <w:t>анализ</w:t>
      </w:r>
    </w:p>
    <w:p w14:paraId="1E98A0F0" w14:textId="77777777" w:rsidR="00C66B8B" w:rsidRDefault="00C66B8B" w:rsidP="00C66B8B"/>
    <w:p w14:paraId="6062DF1E" w14:textId="77777777" w:rsidR="00C66B8B" w:rsidRDefault="00C66B8B" w:rsidP="00C66B8B">
      <w:r>
        <w:t xml:space="preserve">3.1.2. </w:t>
      </w:r>
      <w:r>
        <w:rPr>
          <w:rFonts w:hint="eastAsia"/>
        </w:rPr>
        <w:t>Микроскопический</w:t>
      </w:r>
      <w:r>
        <w:t xml:space="preserve"> </w:t>
      </w:r>
      <w:r>
        <w:rPr>
          <w:rFonts w:hint="eastAsia"/>
        </w:rPr>
        <w:t>анализ</w:t>
      </w:r>
    </w:p>
    <w:p w14:paraId="4C166A20" w14:textId="77777777" w:rsidR="00C66B8B" w:rsidRDefault="00C66B8B" w:rsidP="00C66B8B"/>
    <w:p w14:paraId="12F21A81" w14:textId="77777777" w:rsidR="00C66B8B" w:rsidRDefault="00C66B8B" w:rsidP="00C66B8B">
      <w:r>
        <w:t xml:space="preserve">3.1.3. </w:t>
      </w:r>
      <w:r>
        <w:rPr>
          <w:rFonts w:hint="eastAsia"/>
        </w:rPr>
        <w:t>Товароведческий</w:t>
      </w:r>
      <w:r>
        <w:t xml:space="preserve"> </w:t>
      </w:r>
      <w:r>
        <w:rPr>
          <w:rFonts w:hint="eastAsia"/>
        </w:rPr>
        <w:t>анализ</w:t>
      </w:r>
    </w:p>
    <w:p w14:paraId="6CEF8846" w14:textId="77777777" w:rsidR="00C66B8B" w:rsidRDefault="00C66B8B" w:rsidP="00C66B8B"/>
    <w:p w14:paraId="3C4BD539" w14:textId="77777777" w:rsidR="00C66B8B" w:rsidRDefault="00C66B8B" w:rsidP="00C66B8B">
      <w:r>
        <w:t xml:space="preserve">3.2. </w:t>
      </w:r>
      <w:r>
        <w:rPr>
          <w:rFonts w:hint="eastAsia"/>
        </w:rPr>
        <w:t>Фитохимический</w:t>
      </w:r>
      <w:r>
        <w:t xml:space="preserve"> </w:t>
      </w:r>
      <w:r>
        <w:rPr>
          <w:rFonts w:hint="eastAsia"/>
        </w:rPr>
        <w:t>анализ</w:t>
      </w:r>
      <w:r>
        <w:t xml:space="preserve"> </w:t>
      </w:r>
      <w:r>
        <w:rPr>
          <w:rFonts w:hint="eastAsia"/>
        </w:rPr>
        <w:t>БАВ</w:t>
      </w:r>
      <w:r>
        <w:t xml:space="preserve"> </w:t>
      </w:r>
      <w:r>
        <w:rPr>
          <w:rFonts w:hint="eastAsia"/>
        </w:rPr>
        <w:t>пиона</w:t>
      </w:r>
      <w:r>
        <w:t xml:space="preserve"> </w:t>
      </w:r>
      <w:r>
        <w:rPr>
          <w:rFonts w:hint="eastAsia"/>
        </w:rPr>
        <w:t>уклоняющегося</w:t>
      </w:r>
      <w:r>
        <w:t xml:space="preserve"> </w:t>
      </w:r>
      <w:r>
        <w:rPr>
          <w:rFonts w:hint="eastAsia"/>
        </w:rPr>
        <w:t>и</w:t>
      </w:r>
      <w:r>
        <w:t xml:space="preserve"> </w:t>
      </w:r>
      <w:r>
        <w:rPr>
          <w:rFonts w:hint="eastAsia"/>
        </w:rPr>
        <w:t>пиона</w:t>
      </w:r>
      <w:r>
        <w:t xml:space="preserve"> </w:t>
      </w:r>
      <w:r>
        <w:rPr>
          <w:rFonts w:hint="eastAsia"/>
        </w:rPr>
        <w:t>садовых</w:t>
      </w:r>
      <w:r>
        <w:t xml:space="preserve"> </w:t>
      </w:r>
      <w:r>
        <w:rPr>
          <w:rFonts w:hint="eastAsia"/>
        </w:rPr>
        <w:t>сортов</w:t>
      </w:r>
    </w:p>
    <w:p w14:paraId="443FC5D9" w14:textId="77777777" w:rsidR="00C66B8B" w:rsidRDefault="00C66B8B" w:rsidP="00C66B8B"/>
    <w:p w14:paraId="5D95DD03" w14:textId="77777777" w:rsidR="00C66B8B" w:rsidRDefault="00C66B8B" w:rsidP="00C66B8B">
      <w:r>
        <w:t xml:space="preserve">3.2.1. </w:t>
      </w:r>
      <w:r>
        <w:rPr>
          <w:rFonts w:hint="eastAsia"/>
        </w:rPr>
        <w:t>Качественный</w:t>
      </w:r>
      <w:r>
        <w:t xml:space="preserve"> </w:t>
      </w:r>
      <w:r>
        <w:rPr>
          <w:rFonts w:hint="eastAsia"/>
        </w:rPr>
        <w:t>анализ</w:t>
      </w:r>
      <w:r>
        <w:t xml:space="preserve"> </w:t>
      </w:r>
      <w:r>
        <w:rPr>
          <w:rFonts w:hint="eastAsia"/>
        </w:rPr>
        <w:t>флавоноидов</w:t>
      </w:r>
    </w:p>
    <w:p w14:paraId="594CAB5B" w14:textId="77777777" w:rsidR="00C66B8B" w:rsidRDefault="00C66B8B" w:rsidP="00C66B8B"/>
    <w:p w14:paraId="6D56B825" w14:textId="77777777" w:rsidR="00C66B8B" w:rsidRDefault="00C66B8B" w:rsidP="00C66B8B">
      <w:r>
        <w:t xml:space="preserve">3.2.2. </w:t>
      </w:r>
      <w:r>
        <w:rPr>
          <w:rFonts w:hint="eastAsia"/>
        </w:rPr>
        <w:t>Качественный</w:t>
      </w:r>
      <w:r>
        <w:t xml:space="preserve"> </w:t>
      </w:r>
      <w:r>
        <w:rPr>
          <w:rFonts w:hint="eastAsia"/>
        </w:rPr>
        <w:t>анализ</w:t>
      </w:r>
      <w:r>
        <w:t xml:space="preserve"> </w:t>
      </w:r>
      <w:r>
        <w:rPr>
          <w:rFonts w:hint="eastAsia"/>
        </w:rPr>
        <w:t>монотерпеновых</w:t>
      </w:r>
      <w:r>
        <w:t xml:space="preserve"> </w:t>
      </w:r>
      <w:r>
        <w:rPr>
          <w:rFonts w:hint="eastAsia"/>
        </w:rPr>
        <w:t>гликозидов</w:t>
      </w:r>
    </w:p>
    <w:p w14:paraId="32E34779" w14:textId="77777777" w:rsidR="00C66B8B" w:rsidRDefault="00C66B8B" w:rsidP="00C66B8B"/>
    <w:p w14:paraId="5439B350" w14:textId="77777777" w:rsidR="00C66B8B" w:rsidRDefault="00C66B8B" w:rsidP="00C66B8B">
      <w:r>
        <w:t xml:space="preserve">3.2.3. </w:t>
      </w:r>
      <w:r>
        <w:rPr>
          <w:rFonts w:hint="eastAsia"/>
        </w:rPr>
        <w:t>Исследование</w:t>
      </w:r>
      <w:r>
        <w:t xml:space="preserve"> </w:t>
      </w:r>
      <w:r>
        <w:rPr>
          <w:rFonts w:hint="eastAsia"/>
        </w:rPr>
        <w:t>БАВ</w:t>
      </w:r>
      <w:r>
        <w:t xml:space="preserve"> </w:t>
      </w:r>
      <w:r>
        <w:rPr>
          <w:rFonts w:hint="eastAsia"/>
        </w:rPr>
        <w:t>в</w:t>
      </w:r>
      <w:r>
        <w:t xml:space="preserve"> </w:t>
      </w:r>
      <w:r>
        <w:rPr>
          <w:rFonts w:hint="eastAsia"/>
        </w:rPr>
        <w:t>траве</w:t>
      </w:r>
      <w:r>
        <w:t xml:space="preserve"> </w:t>
      </w:r>
      <w:r>
        <w:rPr>
          <w:rFonts w:hint="eastAsia"/>
        </w:rPr>
        <w:t>пиона</w:t>
      </w:r>
      <w:r>
        <w:t xml:space="preserve"> </w:t>
      </w:r>
      <w:r>
        <w:rPr>
          <w:rFonts w:hint="eastAsia"/>
        </w:rPr>
        <w:t>уклоняющегося</w:t>
      </w:r>
      <w:r>
        <w:t xml:space="preserve"> </w:t>
      </w:r>
      <w:r>
        <w:rPr>
          <w:rFonts w:hint="eastAsia"/>
        </w:rPr>
        <w:t>и</w:t>
      </w:r>
      <w:r>
        <w:t xml:space="preserve"> </w:t>
      </w:r>
      <w:r>
        <w:rPr>
          <w:rFonts w:hint="eastAsia"/>
        </w:rPr>
        <w:t>пиона</w:t>
      </w:r>
      <w:r>
        <w:t xml:space="preserve"> </w:t>
      </w:r>
      <w:r>
        <w:rPr>
          <w:rFonts w:hint="eastAsia"/>
        </w:rPr>
        <w:t>садовых</w:t>
      </w:r>
      <w:r>
        <w:t xml:space="preserve"> </w:t>
      </w:r>
      <w:r>
        <w:rPr>
          <w:rFonts w:hint="eastAsia"/>
        </w:rPr>
        <w:t>сортов</w:t>
      </w:r>
      <w:r>
        <w:t xml:space="preserve"> </w:t>
      </w:r>
      <w:r>
        <w:rPr>
          <w:rFonts w:hint="eastAsia"/>
        </w:rPr>
        <w:t>методом</w:t>
      </w:r>
      <w:r>
        <w:t xml:space="preserve"> </w:t>
      </w:r>
      <w:r>
        <w:rPr>
          <w:rFonts w:hint="eastAsia"/>
        </w:rPr>
        <w:t>ГХ</w:t>
      </w:r>
      <w:r>
        <w:t>-</w:t>
      </w:r>
      <w:r>
        <w:rPr>
          <w:rFonts w:hint="eastAsia"/>
        </w:rPr>
        <w:t>МС</w:t>
      </w:r>
    </w:p>
    <w:p w14:paraId="44A0F368" w14:textId="77777777" w:rsidR="00C66B8B" w:rsidRDefault="00C66B8B" w:rsidP="00C66B8B"/>
    <w:p w14:paraId="6DA6B379" w14:textId="77777777" w:rsidR="00C66B8B" w:rsidRDefault="00C66B8B" w:rsidP="00C66B8B">
      <w:r>
        <w:t xml:space="preserve">3.3. </w:t>
      </w:r>
      <w:r>
        <w:rPr>
          <w:rFonts w:hint="eastAsia"/>
        </w:rPr>
        <w:t>Количественное</w:t>
      </w:r>
      <w:r>
        <w:t xml:space="preserve"> </w:t>
      </w:r>
      <w:r>
        <w:rPr>
          <w:rFonts w:hint="eastAsia"/>
        </w:rPr>
        <w:t>определение</w:t>
      </w:r>
      <w:r>
        <w:t xml:space="preserve"> </w:t>
      </w:r>
      <w:r>
        <w:rPr>
          <w:rFonts w:hint="eastAsia"/>
        </w:rPr>
        <w:t>БАВ</w:t>
      </w:r>
      <w:r>
        <w:t xml:space="preserve"> </w:t>
      </w:r>
      <w:r>
        <w:rPr>
          <w:rFonts w:hint="eastAsia"/>
        </w:rPr>
        <w:t>в</w:t>
      </w:r>
      <w:r>
        <w:t xml:space="preserve"> </w:t>
      </w:r>
      <w:r>
        <w:rPr>
          <w:rFonts w:hint="eastAsia"/>
        </w:rPr>
        <w:t>траве</w:t>
      </w:r>
      <w:r>
        <w:t xml:space="preserve"> </w:t>
      </w:r>
      <w:r>
        <w:rPr>
          <w:rFonts w:hint="eastAsia"/>
        </w:rPr>
        <w:t>пиона</w:t>
      </w:r>
      <w:r>
        <w:t xml:space="preserve"> </w:t>
      </w:r>
      <w:r>
        <w:rPr>
          <w:rFonts w:hint="eastAsia"/>
        </w:rPr>
        <w:t>уклоняющегося</w:t>
      </w:r>
      <w:r>
        <w:t xml:space="preserve"> </w:t>
      </w:r>
      <w:r>
        <w:rPr>
          <w:rFonts w:hint="eastAsia"/>
        </w:rPr>
        <w:t>и</w:t>
      </w:r>
      <w:r>
        <w:t xml:space="preserve"> </w:t>
      </w:r>
      <w:r>
        <w:rPr>
          <w:rFonts w:hint="eastAsia"/>
        </w:rPr>
        <w:t>пиона</w:t>
      </w:r>
      <w:r>
        <w:t xml:space="preserve"> </w:t>
      </w:r>
      <w:r>
        <w:rPr>
          <w:rFonts w:hint="eastAsia"/>
        </w:rPr>
        <w:t>садовых</w:t>
      </w:r>
      <w:r>
        <w:t xml:space="preserve"> </w:t>
      </w:r>
      <w:r>
        <w:rPr>
          <w:rFonts w:hint="eastAsia"/>
        </w:rPr>
        <w:t>сортов</w:t>
      </w:r>
    </w:p>
    <w:p w14:paraId="2F4008DE" w14:textId="77777777" w:rsidR="00C66B8B" w:rsidRDefault="00C66B8B" w:rsidP="00C66B8B"/>
    <w:p w14:paraId="46A0F34E" w14:textId="77777777" w:rsidR="00C66B8B" w:rsidRDefault="00C66B8B" w:rsidP="00C66B8B">
      <w:r>
        <w:t xml:space="preserve">3.3.1. </w:t>
      </w:r>
      <w:r>
        <w:rPr>
          <w:rFonts w:hint="eastAsia"/>
        </w:rPr>
        <w:t>Определение</w:t>
      </w:r>
      <w:r>
        <w:t xml:space="preserve"> </w:t>
      </w:r>
      <w:r>
        <w:rPr>
          <w:rFonts w:hint="eastAsia"/>
        </w:rPr>
        <w:t>содержания</w:t>
      </w:r>
      <w:r>
        <w:t xml:space="preserve"> </w:t>
      </w:r>
      <w:r>
        <w:rPr>
          <w:rFonts w:hint="eastAsia"/>
        </w:rPr>
        <w:t>экстрактивных</w:t>
      </w:r>
      <w:r>
        <w:t xml:space="preserve"> </w:t>
      </w:r>
      <w:r>
        <w:rPr>
          <w:rFonts w:hint="eastAsia"/>
        </w:rPr>
        <w:t>веществ</w:t>
      </w:r>
    </w:p>
    <w:p w14:paraId="27A2DC31" w14:textId="77777777" w:rsidR="00C66B8B" w:rsidRDefault="00C66B8B" w:rsidP="00C66B8B"/>
    <w:p w14:paraId="2DE60A03" w14:textId="77777777" w:rsidR="00C66B8B" w:rsidRDefault="00C66B8B" w:rsidP="00C66B8B">
      <w:r>
        <w:t xml:space="preserve">3.3.2. </w:t>
      </w:r>
      <w:r>
        <w:rPr>
          <w:rFonts w:hint="eastAsia"/>
        </w:rPr>
        <w:t>Количественное</w:t>
      </w:r>
      <w:r>
        <w:t xml:space="preserve"> </w:t>
      </w:r>
      <w:r>
        <w:rPr>
          <w:rFonts w:hint="eastAsia"/>
        </w:rPr>
        <w:t>определение</w:t>
      </w:r>
      <w:r>
        <w:t xml:space="preserve"> </w:t>
      </w:r>
      <w:r>
        <w:rPr>
          <w:rFonts w:hint="eastAsia"/>
        </w:rPr>
        <w:t>флавоноидов</w:t>
      </w:r>
    </w:p>
    <w:p w14:paraId="6D1AD022" w14:textId="77777777" w:rsidR="00C66B8B" w:rsidRDefault="00C66B8B" w:rsidP="00C66B8B"/>
    <w:p w14:paraId="38AF8749" w14:textId="77777777" w:rsidR="00C66B8B" w:rsidRDefault="00C66B8B" w:rsidP="00C66B8B">
      <w:r>
        <w:t xml:space="preserve">3.3.3. </w:t>
      </w:r>
      <w:r>
        <w:rPr>
          <w:rFonts w:hint="eastAsia"/>
        </w:rPr>
        <w:t>Количественное</w:t>
      </w:r>
      <w:r>
        <w:t xml:space="preserve"> </w:t>
      </w:r>
      <w:r>
        <w:rPr>
          <w:rFonts w:hint="eastAsia"/>
        </w:rPr>
        <w:t>определение</w:t>
      </w:r>
      <w:r>
        <w:t xml:space="preserve"> </w:t>
      </w:r>
      <w:r>
        <w:rPr>
          <w:rFonts w:hint="eastAsia"/>
        </w:rPr>
        <w:t>монотерпеновых</w:t>
      </w:r>
      <w:r>
        <w:t xml:space="preserve"> </w:t>
      </w:r>
      <w:r>
        <w:rPr>
          <w:rFonts w:hint="eastAsia"/>
        </w:rPr>
        <w:t>гликозидов</w:t>
      </w:r>
    </w:p>
    <w:p w14:paraId="40E5DAC1" w14:textId="77777777" w:rsidR="00C66B8B" w:rsidRDefault="00C66B8B" w:rsidP="00C66B8B"/>
    <w:p w14:paraId="4D05F2C8" w14:textId="77777777" w:rsidR="00C66B8B" w:rsidRDefault="00C66B8B" w:rsidP="00C66B8B">
      <w:r>
        <w:t xml:space="preserve">3.3.4. </w:t>
      </w:r>
      <w:r>
        <w:rPr>
          <w:rFonts w:hint="eastAsia"/>
        </w:rPr>
        <w:t>Количественное</w:t>
      </w:r>
      <w:r>
        <w:t xml:space="preserve"> </w:t>
      </w:r>
      <w:r>
        <w:rPr>
          <w:rFonts w:hint="eastAsia"/>
        </w:rPr>
        <w:t>определение</w:t>
      </w:r>
      <w:r>
        <w:t xml:space="preserve"> </w:t>
      </w:r>
      <w:r>
        <w:rPr>
          <w:rFonts w:hint="eastAsia"/>
        </w:rPr>
        <w:t>пеонифлорина</w:t>
      </w:r>
    </w:p>
    <w:p w14:paraId="783FC63C" w14:textId="77777777" w:rsidR="00C66B8B" w:rsidRDefault="00C66B8B" w:rsidP="00C66B8B"/>
    <w:p w14:paraId="41A4D4FF" w14:textId="77777777" w:rsidR="00C66B8B" w:rsidRDefault="00C66B8B" w:rsidP="00C66B8B">
      <w:r>
        <w:t xml:space="preserve">3.3.5. </w:t>
      </w:r>
      <w:r>
        <w:rPr>
          <w:rFonts w:hint="eastAsia"/>
        </w:rPr>
        <w:t>Исследование</w:t>
      </w:r>
      <w:r>
        <w:t xml:space="preserve"> </w:t>
      </w:r>
      <w:r>
        <w:rPr>
          <w:rFonts w:hint="eastAsia"/>
        </w:rPr>
        <w:t>макро</w:t>
      </w:r>
      <w:r>
        <w:t xml:space="preserve">- </w:t>
      </w:r>
      <w:r>
        <w:rPr>
          <w:rFonts w:hint="eastAsia"/>
        </w:rPr>
        <w:t>и</w:t>
      </w:r>
      <w:r>
        <w:t xml:space="preserve"> </w:t>
      </w:r>
      <w:r>
        <w:rPr>
          <w:rFonts w:hint="eastAsia"/>
        </w:rPr>
        <w:t>микроэлементного</w:t>
      </w:r>
      <w:r>
        <w:t xml:space="preserve"> </w:t>
      </w:r>
      <w:r>
        <w:rPr>
          <w:rFonts w:hint="eastAsia"/>
        </w:rPr>
        <w:t>состава</w:t>
      </w:r>
    </w:p>
    <w:p w14:paraId="6B8C155F" w14:textId="77777777" w:rsidR="00C66B8B" w:rsidRDefault="00C66B8B" w:rsidP="00C66B8B"/>
    <w:p w14:paraId="781CDC70" w14:textId="77777777" w:rsidR="00C66B8B" w:rsidRDefault="00C66B8B" w:rsidP="00C66B8B">
      <w:r>
        <w:rPr>
          <w:rFonts w:hint="eastAsia"/>
        </w:rPr>
        <w:t>Выводы</w:t>
      </w:r>
      <w:r>
        <w:t xml:space="preserve"> </w:t>
      </w:r>
      <w:r>
        <w:rPr>
          <w:rFonts w:hint="eastAsia"/>
        </w:rPr>
        <w:t>по</w:t>
      </w:r>
      <w:r>
        <w:t xml:space="preserve"> </w:t>
      </w:r>
      <w:r>
        <w:rPr>
          <w:rFonts w:hint="eastAsia"/>
        </w:rPr>
        <w:t>главе</w:t>
      </w:r>
      <w:r>
        <w:t xml:space="preserve"> 3</w:t>
      </w:r>
    </w:p>
    <w:p w14:paraId="0641A981" w14:textId="77777777" w:rsidR="00C66B8B" w:rsidRDefault="00C66B8B" w:rsidP="00C66B8B"/>
    <w:p w14:paraId="2010743C" w14:textId="77777777" w:rsidR="00C66B8B" w:rsidRDefault="00C66B8B" w:rsidP="00C66B8B">
      <w:r>
        <w:rPr>
          <w:rFonts w:hint="eastAsia"/>
        </w:rPr>
        <w:t>ГЛАВА</w:t>
      </w:r>
      <w:r>
        <w:t xml:space="preserve"> 4. </w:t>
      </w:r>
      <w:r>
        <w:rPr>
          <w:rFonts w:hint="eastAsia"/>
        </w:rPr>
        <w:t>РАЗРАБОТКА</w:t>
      </w:r>
      <w:r>
        <w:t xml:space="preserve"> </w:t>
      </w:r>
      <w:r>
        <w:rPr>
          <w:rFonts w:hint="eastAsia"/>
        </w:rPr>
        <w:t>ТЕХНОЛОГИИ</w:t>
      </w:r>
      <w:r>
        <w:t xml:space="preserve"> </w:t>
      </w:r>
      <w:r>
        <w:rPr>
          <w:rFonts w:hint="eastAsia"/>
        </w:rPr>
        <w:t>«</w:t>
      </w:r>
      <w:r>
        <w:rPr>
          <w:rFonts w:hint="eastAsia"/>
        </w:rPr>
        <w:t>ПИОНИФИТ</w:t>
      </w:r>
      <w:r>
        <w:rPr>
          <w:rFonts w:hint="eastAsia"/>
        </w:rPr>
        <w:t>»</w:t>
      </w:r>
      <w:r>
        <w:t xml:space="preserve"> </w:t>
      </w:r>
      <w:r>
        <w:rPr>
          <w:rFonts w:hint="eastAsia"/>
        </w:rPr>
        <w:t>ЭКСТРАКТА</w:t>
      </w:r>
    </w:p>
    <w:p w14:paraId="3247E861" w14:textId="77777777" w:rsidR="00C66B8B" w:rsidRDefault="00C66B8B" w:rsidP="00C66B8B"/>
    <w:p w14:paraId="0BAAAF20" w14:textId="77777777" w:rsidR="00C66B8B" w:rsidRDefault="00C66B8B" w:rsidP="00C66B8B">
      <w:r>
        <w:rPr>
          <w:rFonts w:hint="eastAsia"/>
        </w:rPr>
        <w:t>СУХОГО</w:t>
      </w:r>
      <w:r>
        <w:t xml:space="preserve"> </w:t>
      </w:r>
      <w:r>
        <w:rPr>
          <w:rFonts w:hint="eastAsia"/>
        </w:rPr>
        <w:t>И</w:t>
      </w:r>
      <w:r>
        <w:t xml:space="preserve"> </w:t>
      </w:r>
      <w:r>
        <w:rPr>
          <w:rFonts w:hint="eastAsia"/>
        </w:rPr>
        <w:t>ЕГО</w:t>
      </w:r>
      <w:r>
        <w:t xml:space="preserve"> </w:t>
      </w:r>
      <w:r>
        <w:rPr>
          <w:rFonts w:hint="eastAsia"/>
        </w:rPr>
        <w:t>СТАНДАРТИЗАЦИЯ</w:t>
      </w:r>
    </w:p>
    <w:p w14:paraId="2E0D28F5" w14:textId="77777777" w:rsidR="00C66B8B" w:rsidRDefault="00C66B8B" w:rsidP="00C66B8B"/>
    <w:p w14:paraId="49E8F9AC" w14:textId="77777777" w:rsidR="00C66B8B" w:rsidRDefault="00C66B8B" w:rsidP="00C66B8B">
      <w:r>
        <w:t xml:space="preserve">4.1. </w:t>
      </w:r>
      <w:r>
        <w:rPr>
          <w:rFonts w:hint="eastAsia"/>
        </w:rPr>
        <w:t>Оптимизация</w:t>
      </w:r>
      <w:r>
        <w:t xml:space="preserve"> </w:t>
      </w:r>
      <w:r>
        <w:rPr>
          <w:rFonts w:hint="eastAsia"/>
        </w:rPr>
        <w:t>условий</w:t>
      </w:r>
      <w:r>
        <w:t xml:space="preserve"> </w:t>
      </w:r>
      <w:r>
        <w:rPr>
          <w:rFonts w:hint="eastAsia"/>
        </w:rPr>
        <w:t>экстрагирования</w:t>
      </w:r>
      <w:r>
        <w:t xml:space="preserve"> </w:t>
      </w:r>
      <w:r>
        <w:rPr>
          <w:rFonts w:hint="eastAsia"/>
        </w:rPr>
        <w:t>травы</w:t>
      </w:r>
      <w:r>
        <w:t xml:space="preserve"> </w:t>
      </w:r>
      <w:r>
        <w:rPr>
          <w:rFonts w:hint="eastAsia"/>
        </w:rPr>
        <w:t>пиона</w:t>
      </w:r>
      <w:r>
        <w:t xml:space="preserve"> </w:t>
      </w:r>
      <w:r>
        <w:rPr>
          <w:rFonts w:hint="eastAsia"/>
        </w:rPr>
        <w:t>садовых</w:t>
      </w:r>
      <w:r>
        <w:t xml:space="preserve"> </w:t>
      </w:r>
      <w:r>
        <w:rPr>
          <w:rFonts w:hint="eastAsia"/>
        </w:rPr>
        <w:t>сортов</w:t>
      </w:r>
    </w:p>
    <w:p w14:paraId="09BF1DF2" w14:textId="77777777" w:rsidR="00C66B8B" w:rsidRDefault="00C66B8B" w:rsidP="00C66B8B"/>
    <w:p w14:paraId="03EC73F5" w14:textId="77777777" w:rsidR="00C66B8B" w:rsidRDefault="00C66B8B" w:rsidP="00C66B8B">
      <w:r>
        <w:t xml:space="preserve">4.1.1. </w:t>
      </w:r>
      <w:r>
        <w:rPr>
          <w:rFonts w:hint="eastAsia"/>
        </w:rPr>
        <w:t>Выбор</w:t>
      </w:r>
      <w:r>
        <w:t xml:space="preserve"> </w:t>
      </w:r>
      <w:r>
        <w:rPr>
          <w:rFonts w:hint="eastAsia"/>
        </w:rPr>
        <w:t>экстрагента</w:t>
      </w:r>
    </w:p>
    <w:p w14:paraId="21292378" w14:textId="77777777" w:rsidR="00C66B8B" w:rsidRDefault="00C66B8B" w:rsidP="00C66B8B"/>
    <w:p w14:paraId="4242858A" w14:textId="77777777" w:rsidR="00C66B8B" w:rsidRDefault="00C66B8B" w:rsidP="00C66B8B">
      <w:r>
        <w:t xml:space="preserve">4.1.2. </w:t>
      </w:r>
      <w:r>
        <w:rPr>
          <w:rFonts w:hint="eastAsia"/>
        </w:rPr>
        <w:t>Определение</w:t>
      </w:r>
      <w:r>
        <w:t xml:space="preserve"> </w:t>
      </w:r>
      <w:r>
        <w:rPr>
          <w:rFonts w:hint="eastAsia"/>
        </w:rPr>
        <w:t>соотношения</w:t>
      </w:r>
      <w:r>
        <w:t xml:space="preserve"> </w:t>
      </w:r>
      <w:r>
        <w:rPr>
          <w:rFonts w:hint="eastAsia"/>
        </w:rPr>
        <w:t>сырье</w:t>
      </w:r>
      <w:r>
        <w:t xml:space="preserve"> - </w:t>
      </w:r>
      <w:r>
        <w:rPr>
          <w:rFonts w:hint="eastAsia"/>
        </w:rPr>
        <w:t>экстрагент</w:t>
      </w:r>
    </w:p>
    <w:p w14:paraId="0D09DBE6" w14:textId="77777777" w:rsidR="00C66B8B" w:rsidRDefault="00C66B8B" w:rsidP="00C66B8B"/>
    <w:p w14:paraId="4E45B516" w14:textId="77777777" w:rsidR="00C66B8B" w:rsidRDefault="00C66B8B" w:rsidP="00C66B8B">
      <w:r>
        <w:t xml:space="preserve">4.1.3. </w:t>
      </w:r>
      <w:r>
        <w:rPr>
          <w:rFonts w:hint="eastAsia"/>
        </w:rPr>
        <w:t>Определение</w:t>
      </w:r>
      <w:r>
        <w:t xml:space="preserve"> </w:t>
      </w:r>
      <w:r>
        <w:rPr>
          <w:rFonts w:hint="eastAsia"/>
        </w:rPr>
        <w:t>оптимальной</w:t>
      </w:r>
      <w:r>
        <w:t xml:space="preserve"> </w:t>
      </w:r>
      <w:r>
        <w:rPr>
          <w:rFonts w:hint="eastAsia"/>
        </w:rPr>
        <w:t>температуры</w:t>
      </w:r>
      <w:r>
        <w:t xml:space="preserve"> </w:t>
      </w:r>
      <w:r>
        <w:rPr>
          <w:rFonts w:hint="eastAsia"/>
        </w:rPr>
        <w:t>извлечения</w:t>
      </w:r>
      <w:r>
        <w:t xml:space="preserve"> </w:t>
      </w:r>
      <w:r>
        <w:rPr>
          <w:rFonts w:hint="eastAsia"/>
        </w:rPr>
        <w:t>БАВ</w:t>
      </w:r>
      <w:r>
        <w:t xml:space="preserve"> </w:t>
      </w:r>
      <w:r>
        <w:rPr>
          <w:rFonts w:hint="eastAsia"/>
        </w:rPr>
        <w:t>из</w:t>
      </w:r>
      <w:r>
        <w:t xml:space="preserve"> </w:t>
      </w:r>
      <w:r>
        <w:rPr>
          <w:rFonts w:hint="eastAsia"/>
        </w:rPr>
        <w:t>травы</w:t>
      </w:r>
      <w:r>
        <w:t xml:space="preserve"> </w:t>
      </w:r>
      <w:r>
        <w:rPr>
          <w:rFonts w:hint="eastAsia"/>
        </w:rPr>
        <w:t>пиона</w:t>
      </w:r>
      <w:r>
        <w:t xml:space="preserve"> </w:t>
      </w:r>
      <w:r>
        <w:rPr>
          <w:rFonts w:hint="eastAsia"/>
        </w:rPr>
        <w:t>садовых</w:t>
      </w:r>
      <w:r>
        <w:t xml:space="preserve"> </w:t>
      </w:r>
      <w:r>
        <w:rPr>
          <w:rFonts w:hint="eastAsia"/>
        </w:rPr>
        <w:t>сортов</w:t>
      </w:r>
    </w:p>
    <w:p w14:paraId="6340DF1D" w14:textId="77777777" w:rsidR="00C66B8B" w:rsidRDefault="00C66B8B" w:rsidP="00C66B8B"/>
    <w:p w14:paraId="4ABC385F" w14:textId="77777777" w:rsidR="00C66B8B" w:rsidRDefault="00C66B8B" w:rsidP="00C66B8B">
      <w:r>
        <w:t xml:space="preserve">4.1.4. </w:t>
      </w:r>
      <w:r>
        <w:rPr>
          <w:rFonts w:hint="eastAsia"/>
        </w:rPr>
        <w:t>Определение</w:t>
      </w:r>
      <w:r>
        <w:t xml:space="preserve"> </w:t>
      </w:r>
      <w:r>
        <w:rPr>
          <w:rFonts w:hint="eastAsia"/>
        </w:rPr>
        <w:t>степени</w:t>
      </w:r>
      <w:r>
        <w:t xml:space="preserve"> </w:t>
      </w:r>
      <w:r>
        <w:rPr>
          <w:rFonts w:hint="eastAsia"/>
        </w:rPr>
        <w:t>измельчения</w:t>
      </w:r>
      <w:r>
        <w:t xml:space="preserve"> </w:t>
      </w:r>
      <w:r>
        <w:rPr>
          <w:rFonts w:hint="eastAsia"/>
        </w:rPr>
        <w:t>сырья</w:t>
      </w:r>
    </w:p>
    <w:p w14:paraId="31CB7060" w14:textId="77777777" w:rsidR="00C66B8B" w:rsidRDefault="00C66B8B" w:rsidP="00C66B8B"/>
    <w:p w14:paraId="64A2E0E0" w14:textId="77777777" w:rsidR="00C66B8B" w:rsidRDefault="00C66B8B" w:rsidP="00C66B8B">
      <w:r>
        <w:t xml:space="preserve">4.1.5. </w:t>
      </w:r>
      <w:r>
        <w:rPr>
          <w:rFonts w:hint="eastAsia"/>
        </w:rPr>
        <w:t>Определение</w:t>
      </w:r>
      <w:r>
        <w:t xml:space="preserve"> </w:t>
      </w:r>
      <w:r>
        <w:rPr>
          <w:rFonts w:hint="eastAsia"/>
        </w:rPr>
        <w:t>времени</w:t>
      </w:r>
      <w:r>
        <w:t xml:space="preserve"> </w:t>
      </w:r>
      <w:r>
        <w:rPr>
          <w:rFonts w:hint="eastAsia"/>
        </w:rPr>
        <w:t>наступления</w:t>
      </w:r>
      <w:r>
        <w:t xml:space="preserve"> </w:t>
      </w:r>
      <w:r>
        <w:rPr>
          <w:rFonts w:hint="eastAsia"/>
        </w:rPr>
        <w:t>равновесной</w:t>
      </w:r>
      <w:r>
        <w:t xml:space="preserve"> </w:t>
      </w:r>
      <w:r>
        <w:rPr>
          <w:rFonts w:hint="eastAsia"/>
        </w:rPr>
        <w:t>концентрации</w:t>
      </w:r>
    </w:p>
    <w:p w14:paraId="5799CE96" w14:textId="77777777" w:rsidR="00C66B8B" w:rsidRDefault="00C66B8B" w:rsidP="00C66B8B"/>
    <w:p w14:paraId="429728D5" w14:textId="77777777" w:rsidR="00C66B8B" w:rsidRDefault="00C66B8B" w:rsidP="00C66B8B">
      <w:r>
        <w:t xml:space="preserve">4.1.6. </w:t>
      </w:r>
      <w:r>
        <w:rPr>
          <w:rFonts w:hint="eastAsia"/>
        </w:rPr>
        <w:t>Определение</w:t>
      </w:r>
      <w:r>
        <w:t xml:space="preserve"> </w:t>
      </w:r>
      <w:r>
        <w:rPr>
          <w:rFonts w:hint="eastAsia"/>
        </w:rPr>
        <w:t>кратности</w:t>
      </w:r>
      <w:r>
        <w:t xml:space="preserve"> </w:t>
      </w:r>
      <w:r>
        <w:rPr>
          <w:rFonts w:hint="eastAsia"/>
        </w:rPr>
        <w:t>экстракции</w:t>
      </w:r>
    </w:p>
    <w:p w14:paraId="3C065323" w14:textId="77777777" w:rsidR="00C66B8B" w:rsidRDefault="00C66B8B" w:rsidP="00C66B8B"/>
    <w:p w14:paraId="59B044CC" w14:textId="77777777" w:rsidR="00C66B8B" w:rsidRDefault="00C66B8B" w:rsidP="00C66B8B">
      <w:r>
        <w:t xml:space="preserve">4.2.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w:t>
      </w:r>
      <w:r>
        <w:rPr>
          <w:rFonts w:hint="eastAsia"/>
        </w:rPr>
        <w:t>Пионифит</w:t>
      </w:r>
      <w:r>
        <w:rPr>
          <w:rFonts w:hint="eastAsia"/>
        </w:rPr>
        <w:t>»</w:t>
      </w:r>
      <w:r>
        <w:t xml:space="preserve"> </w:t>
      </w:r>
      <w:r>
        <w:rPr>
          <w:rFonts w:hint="eastAsia"/>
        </w:rPr>
        <w:t>экстракта</w:t>
      </w:r>
      <w:r>
        <w:t xml:space="preserve"> </w:t>
      </w:r>
      <w:r>
        <w:rPr>
          <w:rFonts w:hint="eastAsia"/>
        </w:rPr>
        <w:t>сухого</w:t>
      </w:r>
    </w:p>
    <w:p w14:paraId="5A4C3334" w14:textId="77777777" w:rsidR="00C66B8B" w:rsidRDefault="00C66B8B" w:rsidP="00C66B8B"/>
    <w:p w14:paraId="38553DB7" w14:textId="77777777" w:rsidR="00C66B8B" w:rsidRDefault="00C66B8B" w:rsidP="00C66B8B">
      <w:r>
        <w:t xml:space="preserve">4.3. </w:t>
      </w:r>
      <w:r>
        <w:rPr>
          <w:rFonts w:hint="eastAsia"/>
        </w:rPr>
        <w:t>Стандартизация</w:t>
      </w:r>
      <w:r>
        <w:t xml:space="preserve"> </w:t>
      </w:r>
      <w:r>
        <w:rPr>
          <w:rFonts w:hint="eastAsia"/>
        </w:rPr>
        <w:t>«</w:t>
      </w:r>
      <w:r>
        <w:rPr>
          <w:rFonts w:hint="eastAsia"/>
        </w:rPr>
        <w:t>Пионифит</w:t>
      </w:r>
      <w:r>
        <w:rPr>
          <w:rFonts w:hint="eastAsia"/>
        </w:rPr>
        <w:t>»</w:t>
      </w:r>
      <w:r>
        <w:t xml:space="preserve"> </w:t>
      </w:r>
      <w:r>
        <w:rPr>
          <w:rFonts w:hint="eastAsia"/>
        </w:rPr>
        <w:t>экстракта</w:t>
      </w:r>
      <w:r>
        <w:t xml:space="preserve"> </w:t>
      </w:r>
      <w:r>
        <w:rPr>
          <w:rFonts w:hint="eastAsia"/>
        </w:rPr>
        <w:t>сухого</w:t>
      </w:r>
    </w:p>
    <w:p w14:paraId="392D5791" w14:textId="77777777" w:rsidR="00C66B8B" w:rsidRDefault="00C66B8B" w:rsidP="00C66B8B"/>
    <w:p w14:paraId="1B853776" w14:textId="77777777" w:rsidR="00C66B8B" w:rsidRDefault="00C66B8B" w:rsidP="00C66B8B">
      <w:r>
        <w:t xml:space="preserve">4.3.1. </w:t>
      </w:r>
      <w:r>
        <w:rPr>
          <w:rFonts w:hint="eastAsia"/>
        </w:rPr>
        <w:t>Определение</w:t>
      </w:r>
      <w:r>
        <w:t xml:space="preserve"> </w:t>
      </w:r>
      <w:r>
        <w:rPr>
          <w:rFonts w:hint="eastAsia"/>
        </w:rPr>
        <w:t>качественного</w:t>
      </w:r>
      <w:r>
        <w:t xml:space="preserve"> </w:t>
      </w:r>
      <w:r>
        <w:rPr>
          <w:rFonts w:hint="eastAsia"/>
        </w:rPr>
        <w:t>состава</w:t>
      </w:r>
      <w:r>
        <w:t xml:space="preserve"> </w:t>
      </w:r>
      <w:r>
        <w:rPr>
          <w:rFonts w:hint="eastAsia"/>
        </w:rPr>
        <w:t>«</w:t>
      </w:r>
      <w:r>
        <w:rPr>
          <w:rFonts w:hint="eastAsia"/>
        </w:rPr>
        <w:t>Пионифит</w:t>
      </w:r>
      <w:r>
        <w:rPr>
          <w:rFonts w:hint="eastAsia"/>
        </w:rPr>
        <w:t>»</w:t>
      </w:r>
      <w:r>
        <w:t xml:space="preserve"> </w:t>
      </w:r>
      <w:r>
        <w:rPr>
          <w:rFonts w:hint="eastAsia"/>
        </w:rPr>
        <w:t>экстракта</w:t>
      </w:r>
      <w:r>
        <w:t xml:space="preserve"> </w:t>
      </w:r>
      <w:r>
        <w:rPr>
          <w:rFonts w:hint="eastAsia"/>
        </w:rPr>
        <w:t>сухого</w:t>
      </w:r>
    </w:p>
    <w:p w14:paraId="60AD5EEA" w14:textId="77777777" w:rsidR="00C66B8B" w:rsidRDefault="00C66B8B" w:rsidP="00C66B8B"/>
    <w:p w14:paraId="761F27EC" w14:textId="77777777" w:rsidR="00C66B8B" w:rsidRDefault="00C66B8B" w:rsidP="00C66B8B">
      <w:r>
        <w:t xml:space="preserve">4.3.1.1. </w:t>
      </w:r>
      <w:r>
        <w:rPr>
          <w:rFonts w:hint="eastAsia"/>
        </w:rPr>
        <w:t>Определение</w:t>
      </w:r>
      <w:r>
        <w:t xml:space="preserve"> </w:t>
      </w:r>
      <w:r>
        <w:rPr>
          <w:rFonts w:hint="eastAsia"/>
        </w:rPr>
        <w:t>БАВ</w:t>
      </w:r>
      <w:r>
        <w:t xml:space="preserve"> </w:t>
      </w:r>
      <w:r>
        <w:rPr>
          <w:rFonts w:hint="eastAsia"/>
        </w:rPr>
        <w:t>в</w:t>
      </w:r>
      <w:r>
        <w:t xml:space="preserve"> </w:t>
      </w:r>
      <w:r>
        <w:rPr>
          <w:rFonts w:hint="eastAsia"/>
        </w:rPr>
        <w:t>«</w:t>
      </w:r>
      <w:r>
        <w:rPr>
          <w:rFonts w:hint="eastAsia"/>
        </w:rPr>
        <w:t>Пионифит</w:t>
      </w:r>
      <w:r>
        <w:rPr>
          <w:rFonts w:hint="eastAsia"/>
        </w:rPr>
        <w:t>»</w:t>
      </w:r>
      <w:r>
        <w:t xml:space="preserve"> </w:t>
      </w:r>
      <w:r>
        <w:rPr>
          <w:rFonts w:hint="eastAsia"/>
        </w:rPr>
        <w:t>экстракте</w:t>
      </w:r>
      <w:r>
        <w:t xml:space="preserve"> </w:t>
      </w:r>
      <w:r>
        <w:rPr>
          <w:rFonts w:hint="eastAsia"/>
        </w:rPr>
        <w:t>сухом</w:t>
      </w:r>
      <w:r>
        <w:t xml:space="preserve"> </w:t>
      </w:r>
      <w:r>
        <w:rPr>
          <w:rFonts w:hint="eastAsia"/>
        </w:rPr>
        <w:t>с</w:t>
      </w:r>
      <w:r>
        <w:t xml:space="preserve"> </w:t>
      </w:r>
      <w:r>
        <w:rPr>
          <w:rFonts w:hint="eastAsia"/>
        </w:rPr>
        <w:t>использованием</w:t>
      </w:r>
    </w:p>
    <w:p w14:paraId="244B7EAC" w14:textId="77777777" w:rsidR="00C66B8B" w:rsidRDefault="00C66B8B" w:rsidP="00C66B8B"/>
    <w:p w14:paraId="7F4762B9" w14:textId="77777777" w:rsidR="00C66B8B" w:rsidRDefault="00C66B8B" w:rsidP="00C66B8B">
      <w:r>
        <w:rPr>
          <w:rFonts w:hint="eastAsia"/>
        </w:rPr>
        <w:t>качественных</w:t>
      </w:r>
      <w:r>
        <w:t xml:space="preserve"> </w:t>
      </w:r>
      <w:r>
        <w:rPr>
          <w:rFonts w:hint="eastAsia"/>
        </w:rPr>
        <w:t>реакций</w:t>
      </w:r>
    </w:p>
    <w:p w14:paraId="70A35607" w14:textId="77777777" w:rsidR="00C66B8B" w:rsidRDefault="00C66B8B" w:rsidP="00C66B8B"/>
    <w:p w14:paraId="45285071" w14:textId="77777777" w:rsidR="00C66B8B" w:rsidRDefault="00C66B8B" w:rsidP="00C66B8B">
      <w:r>
        <w:t xml:space="preserve">4.3.1.2. </w:t>
      </w:r>
      <w:r>
        <w:rPr>
          <w:rFonts w:hint="eastAsia"/>
        </w:rPr>
        <w:t>Хроматография</w:t>
      </w:r>
      <w:r>
        <w:t xml:space="preserve"> </w:t>
      </w:r>
      <w:r>
        <w:rPr>
          <w:rFonts w:hint="eastAsia"/>
        </w:rPr>
        <w:t>в</w:t>
      </w:r>
      <w:r>
        <w:t xml:space="preserve"> </w:t>
      </w:r>
      <w:r>
        <w:rPr>
          <w:rFonts w:hint="eastAsia"/>
        </w:rPr>
        <w:t>тонком</w:t>
      </w:r>
      <w:r>
        <w:t xml:space="preserve"> </w:t>
      </w:r>
      <w:r>
        <w:rPr>
          <w:rFonts w:hint="eastAsia"/>
        </w:rPr>
        <w:t>слое</w:t>
      </w:r>
    </w:p>
    <w:p w14:paraId="36A2C94E" w14:textId="77777777" w:rsidR="00C66B8B" w:rsidRDefault="00C66B8B" w:rsidP="00C66B8B"/>
    <w:p w14:paraId="1E118F67" w14:textId="77777777" w:rsidR="00C66B8B" w:rsidRDefault="00C66B8B" w:rsidP="00C66B8B">
      <w:r>
        <w:t xml:space="preserve">4.3.1.3. </w:t>
      </w:r>
      <w:r>
        <w:rPr>
          <w:rFonts w:hint="eastAsia"/>
        </w:rPr>
        <w:t>Исследование</w:t>
      </w:r>
      <w:r>
        <w:t xml:space="preserve"> </w:t>
      </w:r>
      <w:r>
        <w:rPr>
          <w:rFonts w:hint="eastAsia"/>
        </w:rPr>
        <w:t>«</w:t>
      </w:r>
      <w:r>
        <w:rPr>
          <w:rFonts w:hint="eastAsia"/>
        </w:rPr>
        <w:t>Пионифит</w:t>
      </w:r>
      <w:r>
        <w:rPr>
          <w:rFonts w:hint="eastAsia"/>
        </w:rPr>
        <w:t>»</w:t>
      </w:r>
      <w:r>
        <w:t xml:space="preserve"> </w:t>
      </w:r>
      <w:r>
        <w:rPr>
          <w:rFonts w:hint="eastAsia"/>
        </w:rPr>
        <w:t>экстракта</w:t>
      </w:r>
      <w:r>
        <w:t xml:space="preserve"> </w:t>
      </w:r>
      <w:r>
        <w:rPr>
          <w:rFonts w:hint="eastAsia"/>
        </w:rPr>
        <w:t>сухого</w:t>
      </w:r>
      <w:r>
        <w:t xml:space="preserve"> </w:t>
      </w:r>
      <w:r>
        <w:rPr>
          <w:rFonts w:hint="eastAsia"/>
        </w:rPr>
        <w:t>методом</w:t>
      </w:r>
      <w:r>
        <w:t xml:space="preserve"> </w:t>
      </w:r>
      <w:r>
        <w:rPr>
          <w:rFonts w:hint="eastAsia"/>
        </w:rPr>
        <w:t>ГХ</w:t>
      </w:r>
      <w:r>
        <w:t>-</w:t>
      </w:r>
      <w:r>
        <w:rPr>
          <w:rFonts w:hint="eastAsia"/>
        </w:rPr>
        <w:t>МС</w:t>
      </w:r>
    </w:p>
    <w:p w14:paraId="22B722A2" w14:textId="77777777" w:rsidR="00C66B8B" w:rsidRDefault="00C66B8B" w:rsidP="00C66B8B"/>
    <w:p w14:paraId="66B86DE0" w14:textId="77777777" w:rsidR="00C66B8B" w:rsidRDefault="00C66B8B" w:rsidP="00C66B8B">
      <w:r>
        <w:t xml:space="preserve">4.3.2. </w:t>
      </w:r>
      <w:r>
        <w:rPr>
          <w:rFonts w:hint="eastAsia"/>
        </w:rPr>
        <w:t>Количественное</w:t>
      </w:r>
      <w:r>
        <w:t xml:space="preserve"> </w:t>
      </w:r>
      <w:r>
        <w:rPr>
          <w:rFonts w:hint="eastAsia"/>
        </w:rPr>
        <w:t>определение</w:t>
      </w:r>
      <w:r>
        <w:t xml:space="preserve"> </w:t>
      </w:r>
      <w:r>
        <w:rPr>
          <w:rFonts w:hint="eastAsia"/>
        </w:rPr>
        <w:t>БАВ</w:t>
      </w:r>
      <w:r>
        <w:t xml:space="preserve"> </w:t>
      </w:r>
      <w:r>
        <w:rPr>
          <w:rFonts w:hint="eastAsia"/>
        </w:rPr>
        <w:t>в</w:t>
      </w:r>
      <w:r>
        <w:t xml:space="preserve"> </w:t>
      </w:r>
      <w:r>
        <w:rPr>
          <w:rFonts w:hint="eastAsia"/>
        </w:rPr>
        <w:t>«</w:t>
      </w:r>
      <w:r>
        <w:rPr>
          <w:rFonts w:hint="eastAsia"/>
        </w:rPr>
        <w:t>Пионифит</w:t>
      </w:r>
      <w:r>
        <w:rPr>
          <w:rFonts w:hint="eastAsia"/>
        </w:rPr>
        <w:t>»</w:t>
      </w:r>
      <w:r>
        <w:t xml:space="preserve"> </w:t>
      </w:r>
      <w:r>
        <w:rPr>
          <w:rFonts w:hint="eastAsia"/>
        </w:rPr>
        <w:t>экстракте</w:t>
      </w:r>
      <w:r>
        <w:t xml:space="preserve"> </w:t>
      </w:r>
      <w:r>
        <w:rPr>
          <w:rFonts w:hint="eastAsia"/>
        </w:rPr>
        <w:t>сухом</w:t>
      </w:r>
    </w:p>
    <w:p w14:paraId="4C5C2016" w14:textId="77777777" w:rsidR="00C66B8B" w:rsidRDefault="00C66B8B" w:rsidP="00C66B8B"/>
    <w:p w14:paraId="0547D38C" w14:textId="77777777" w:rsidR="00C66B8B" w:rsidRDefault="00C66B8B" w:rsidP="00C66B8B">
      <w:r>
        <w:t xml:space="preserve">4.3.2.1. </w:t>
      </w:r>
      <w:r>
        <w:rPr>
          <w:rFonts w:hint="eastAsia"/>
        </w:rPr>
        <w:t>Определение</w:t>
      </w:r>
      <w:r>
        <w:t xml:space="preserve"> </w:t>
      </w:r>
      <w:r>
        <w:rPr>
          <w:rFonts w:hint="eastAsia"/>
        </w:rPr>
        <w:t>содержания</w:t>
      </w:r>
      <w:r>
        <w:t xml:space="preserve"> </w:t>
      </w:r>
      <w:r>
        <w:rPr>
          <w:rFonts w:hint="eastAsia"/>
        </w:rPr>
        <w:t>монотерпеновых</w:t>
      </w:r>
      <w:r>
        <w:t xml:space="preserve"> </w:t>
      </w:r>
      <w:r>
        <w:rPr>
          <w:rFonts w:hint="eastAsia"/>
        </w:rPr>
        <w:t>гликозидов</w:t>
      </w:r>
      <w:r>
        <w:t xml:space="preserve"> </w:t>
      </w:r>
      <w:r>
        <w:rPr>
          <w:rFonts w:hint="eastAsia"/>
        </w:rPr>
        <w:t>в</w:t>
      </w:r>
      <w:r>
        <w:t xml:space="preserve"> </w:t>
      </w:r>
      <w:r>
        <w:rPr>
          <w:rFonts w:hint="eastAsia"/>
        </w:rPr>
        <w:t>«</w:t>
      </w:r>
      <w:r>
        <w:rPr>
          <w:rFonts w:hint="eastAsia"/>
        </w:rPr>
        <w:t>Пионифит</w:t>
      </w:r>
      <w:r>
        <w:rPr>
          <w:rFonts w:hint="eastAsia"/>
        </w:rPr>
        <w:t>»</w:t>
      </w:r>
      <w:r>
        <w:t xml:space="preserve"> </w:t>
      </w:r>
      <w:r>
        <w:rPr>
          <w:rFonts w:hint="eastAsia"/>
        </w:rPr>
        <w:t>экстракте</w:t>
      </w:r>
      <w:r>
        <w:t xml:space="preserve"> </w:t>
      </w:r>
      <w:r>
        <w:rPr>
          <w:rFonts w:hint="eastAsia"/>
        </w:rPr>
        <w:t>сухом</w:t>
      </w:r>
    </w:p>
    <w:p w14:paraId="2F8B5663" w14:textId="77777777" w:rsidR="00C66B8B" w:rsidRDefault="00C66B8B" w:rsidP="00C66B8B"/>
    <w:p w14:paraId="0F7DD41B" w14:textId="77777777" w:rsidR="00C66B8B" w:rsidRDefault="00C66B8B" w:rsidP="00C66B8B">
      <w:r>
        <w:t xml:space="preserve">4.3.2.2. </w:t>
      </w:r>
      <w:r>
        <w:rPr>
          <w:rFonts w:hint="eastAsia"/>
        </w:rPr>
        <w:t>Количественное</w:t>
      </w:r>
      <w:r>
        <w:t xml:space="preserve"> </w:t>
      </w:r>
      <w:r>
        <w:rPr>
          <w:rFonts w:hint="eastAsia"/>
        </w:rPr>
        <w:t>определение</w:t>
      </w:r>
      <w:r>
        <w:t xml:space="preserve"> </w:t>
      </w:r>
      <w:r>
        <w:rPr>
          <w:rFonts w:hint="eastAsia"/>
        </w:rPr>
        <w:t>флавоноидов</w:t>
      </w:r>
      <w:r>
        <w:t xml:space="preserve"> </w:t>
      </w:r>
      <w:r>
        <w:rPr>
          <w:rFonts w:hint="eastAsia"/>
        </w:rPr>
        <w:t>в</w:t>
      </w:r>
      <w:r>
        <w:t xml:space="preserve"> </w:t>
      </w:r>
      <w:r>
        <w:rPr>
          <w:rFonts w:hint="eastAsia"/>
        </w:rPr>
        <w:t>«</w:t>
      </w:r>
      <w:r>
        <w:rPr>
          <w:rFonts w:hint="eastAsia"/>
        </w:rPr>
        <w:t>Пионифит</w:t>
      </w:r>
      <w:r>
        <w:rPr>
          <w:rFonts w:hint="eastAsia"/>
        </w:rPr>
        <w:t>»</w:t>
      </w:r>
      <w:r>
        <w:t xml:space="preserve"> </w:t>
      </w:r>
      <w:r>
        <w:rPr>
          <w:rFonts w:hint="eastAsia"/>
        </w:rPr>
        <w:t>экстракте</w:t>
      </w:r>
      <w:r>
        <w:t xml:space="preserve"> </w:t>
      </w:r>
      <w:r>
        <w:rPr>
          <w:rFonts w:hint="eastAsia"/>
        </w:rPr>
        <w:t>сухом</w:t>
      </w:r>
    </w:p>
    <w:p w14:paraId="693ED5DD" w14:textId="77777777" w:rsidR="00C66B8B" w:rsidRDefault="00C66B8B" w:rsidP="00C66B8B"/>
    <w:p w14:paraId="2A9F791F" w14:textId="77777777" w:rsidR="00C66B8B" w:rsidRDefault="00C66B8B" w:rsidP="00C66B8B">
      <w:r>
        <w:t xml:space="preserve">4.3.2.3. </w:t>
      </w:r>
      <w:r>
        <w:rPr>
          <w:rFonts w:hint="eastAsia"/>
        </w:rPr>
        <w:t>Анализ</w:t>
      </w:r>
      <w:r>
        <w:t xml:space="preserve"> </w:t>
      </w:r>
      <w:r>
        <w:rPr>
          <w:rFonts w:hint="eastAsia"/>
        </w:rPr>
        <w:t>пеонифлорина</w:t>
      </w:r>
      <w:r>
        <w:t xml:space="preserve"> </w:t>
      </w:r>
      <w:r>
        <w:rPr>
          <w:rFonts w:hint="eastAsia"/>
        </w:rPr>
        <w:t>в</w:t>
      </w:r>
      <w:r>
        <w:t xml:space="preserve"> </w:t>
      </w:r>
      <w:r>
        <w:rPr>
          <w:rFonts w:hint="eastAsia"/>
        </w:rPr>
        <w:t>«</w:t>
      </w:r>
      <w:r>
        <w:rPr>
          <w:rFonts w:hint="eastAsia"/>
        </w:rPr>
        <w:t>Пионифит</w:t>
      </w:r>
      <w:r>
        <w:rPr>
          <w:rFonts w:hint="eastAsia"/>
        </w:rPr>
        <w:t>»</w:t>
      </w:r>
      <w:r>
        <w:t xml:space="preserve"> </w:t>
      </w:r>
      <w:r>
        <w:rPr>
          <w:rFonts w:hint="eastAsia"/>
        </w:rPr>
        <w:t>экстракте</w:t>
      </w:r>
      <w:r>
        <w:t xml:space="preserve"> </w:t>
      </w:r>
      <w:r>
        <w:rPr>
          <w:rFonts w:hint="eastAsia"/>
        </w:rPr>
        <w:t>сухом</w:t>
      </w:r>
      <w:r>
        <w:t xml:space="preserve"> </w:t>
      </w:r>
      <w:r>
        <w:rPr>
          <w:rFonts w:hint="eastAsia"/>
        </w:rPr>
        <w:t>методом</w:t>
      </w:r>
      <w:r>
        <w:t xml:space="preserve"> </w:t>
      </w:r>
      <w:r>
        <w:rPr>
          <w:rFonts w:hint="eastAsia"/>
        </w:rPr>
        <w:t>ВЭЖХ</w:t>
      </w:r>
    </w:p>
    <w:p w14:paraId="42F65B13" w14:textId="77777777" w:rsidR="00C66B8B" w:rsidRDefault="00C66B8B" w:rsidP="00C66B8B"/>
    <w:p w14:paraId="0010C651" w14:textId="77777777" w:rsidR="00C66B8B" w:rsidRDefault="00C66B8B" w:rsidP="00C66B8B">
      <w:r>
        <w:t xml:space="preserve">4.3.3.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технологических</w:t>
      </w:r>
      <w:r>
        <w:t xml:space="preserve"> </w:t>
      </w:r>
      <w:r>
        <w:rPr>
          <w:rFonts w:hint="eastAsia"/>
        </w:rPr>
        <w:t>показателей</w:t>
      </w:r>
      <w:r>
        <w:t xml:space="preserve"> </w:t>
      </w:r>
      <w:r>
        <w:rPr>
          <w:rFonts w:hint="eastAsia"/>
        </w:rPr>
        <w:t>«</w:t>
      </w:r>
      <w:r>
        <w:rPr>
          <w:rFonts w:hint="eastAsia"/>
        </w:rPr>
        <w:t>Пионифит</w:t>
      </w:r>
      <w:r>
        <w:rPr>
          <w:rFonts w:hint="eastAsia"/>
        </w:rPr>
        <w:t>»</w:t>
      </w:r>
      <w:r>
        <w:t xml:space="preserve"> </w:t>
      </w:r>
      <w:r>
        <w:rPr>
          <w:rFonts w:hint="eastAsia"/>
        </w:rPr>
        <w:t>экстракта</w:t>
      </w:r>
      <w:r>
        <w:t xml:space="preserve"> </w:t>
      </w:r>
      <w:r>
        <w:rPr>
          <w:rFonts w:hint="eastAsia"/>
        </w:rPr>
        <w:t>сухого</w:t>
      </w:r>
    </w:p>
    <w:p w14:paraId="1E94BFCF" w14:textId="77777777" w:rsidR="00C66B8B" w:rsidRDefault="00C66B8B" w:rsidP="00C66B8B"/>
    <w:p w14:paraId="4B8F2C63" w14:textId="77777777" w:rsidR="00C66B8B" w:rsidRDefault="00C66B8B" w:rsidP="00C66B8B">
      <w:r>
        <w:t xml:space="preserve">4.3.4. </w:t>
      </w:r>
      <w:r>
        <w:rPr>
          <w:rFonts w:hint="eastAsia"/>
        </w:rPr>
        <w:t>Изучение</w:t>
      </w:r>
      <w:r>
        <w:t xml:space="preserve"> </w:t>
      </w:r>
      <w:r>
        <w:rPr>
          <w:rFonts w:hint="eastAsia"/>
        </w:rPr>
        <w:t>микробиологической</w:t>
      </w:r>
      <w:r>
        <w:t xml:space="preserve"> </w:t>
      </w:r>
      <w:r>
        <w:rPr>
          <w:rFonts w:hint="eastAsia"/>
        </w:rPr>
        <w:t>чистоты</w:t>
      </w:r>
    </w:p>
    <w:p w14:paraId="4EA69E51" w14:textId="77777777" w:rsidR="00C66B8B" w:rsidRDefault="00C66B8B" w:rsidP="00C66B8B"/>
    <w:p w14:paraId="691466C9" w14:textId="77777777" w:rsidR="00C66B8B" w:rsidRDefault="00C66B8B" w:rsidP="00C66B8B">
      <w:r>
        <w:t xml:space="preserve">4.3.5. </w:t>
      </w:r>
      <w:r>
        <w:rPr>
          <w:rFonts w:hint="eastAsia"/>
        </w:rPr>
        <w:t>Изучение</w:t>
      </w:r>
      <w:r>
        <w:t xml:space="preserve"> </w:t>
      </w:r>
      <w:r>
        <w:rPr>
          <w:rFonts w:hint="eastAsia"/>
        </w:rPr>
        <w:t>сроков</w:t>
      </w:r>
      <w:r>
        <w:t xml:space="preserve"> </w:t>
      </w:r>
      <w:r>
        <w:rPr>
          <w:rFonts w:hint="eastAsia"/>
        </w:rPr>
        <w:t>годности</w:t>
      </w:r>
      <w:r>
        <w:t xml:space="preserve"> </w:t>
      </w:r>
      <w:r>
        <w:rPr>
          <w:rFonts w:hint="eastAsia"/>
        </w:rPr>
        <w:t>и</w:t>
      </w:r>
      <w:r>
        <w:t xml:space="preserve"> </w:t>
      </w:r>
      <w:r>
        <w:rPr>
          <w:rFonts w:hint="eastAsia"/>
        </w:rPr>
        <w:t>условий</w:t>
      </w:r>
      <w:r>
        <w:t xml:space="preserve"> </w:t>
      </w:r>
      <w:r>
        <w:rPr>
          <w:rFonts w:hint="eastAsia"/>
        </w:rPr>
        <w:t>хранения</w:t>
      </w:r>
      <w:r>
        <w:t xml:space="preserve"> </w:t>
      </w:r>
      <w:r>
        <w:rPr>
          <w:rFonts w:hint="eastAsia"/>
        </w:rPr>
        <w:t>«</w:t>
      </w:r>
      <w:r>
        <w:rPr>
          <w:rFonts w:hint="eastAsia"/>
        </w:rPr>
        <w:t>Пионифит</w:t>
      </w:r>
      <w:r>
        <w:rPr>
          <w:rFonts w:hint="eastAsia"/>
        </w:rPr>
        <w:t>»</w:t>
      </w:r>
      <w:r>
        <w:t xml:space="preserve"> </w:t>
      </w:r>
      <w:r>
        <w:rPr>
          <w:rFonts w:hint="eastAsia"/>
        </w:rPr>
        <w:t>экстракта</w:t>
      </w:r>
    </w:p>
    <w:p w14:paraId="4EB8134C" w14:textId="77777777" w:rsidR="00C66B8B" w:rsidRDefault="00C66B8B" w:rsidP="00C66B8B"/>
    <w:p w14:paraId="06C92221" w14:textId="77777777" w:rsidR="00C66B8B" w:rsidRDefault="00C66B8B" w:rsidP="00C66B8B">
      <w:r>
        <w:rPr>
          <w:rFonts w:hint="eastAsia"/>
        </w:rPr>
        <w:t>сухого</w:t>
      </w:r>
    </w:p>
    <w:p w14:paraId="6D2F0575" w14:textId="77777777" w:rsidR="00C66B8B" w:rsidRDefault="00C66B8B" w:rsidP="00C66B8B"/>
    <w:p w14:paraId="3FF13F8E" w14:textId="77777777" w:rsidR="00C66B8B" w:rsidRDefault="00C66B8B" w:rsidP="00C66B8B">
      <w:r>
        <w:rPr>
          <w:rFonts w:hint="eastAsia"/>
        </w:rPr>
        <w:t>Выводы</w:t>
      </w:r>
      <w:r>
        <w:t xml:space="preserve"> </w:t>
      </w:r>
      <w:r>
        <w:rPr>
          <w:rFonts w:hint="eastAsia"/>
        </w:rPr>
        <w:t>по</w:t>
      </w:r>
      <w:r>
        <w:t xml:space="preserve"> </w:t>
      </w:r>
      <w:r>
        <w:rPr>
          <w:rFonts w:hint="eastAsia"/>
        </w:rPr>
        <w:t>главе</w:t>
      </w:r>
      <w:r>
        <w:t xml:space="preserve"> 4</w:t>
      </w:r>
    </w:p>
    <w:p w14:paraId="252013B6" w14:textId="77777777" w:rsidR="00C66B8B" w:rsidRDefault="00C66B8B" w:rsidP="00C66B8B"/>
    <w:p w14:paraId="5AA100E3" w14:textId="77777777" w:rsidR="00C66B8B" w:rsidRDefault="00C66B8B" w:rsidP="00C66B8B">
      <w:r>
        <w:rPr>
          <w:rFonts w:hint="eastAsia"/>
        </w:rPr>
        <w:t>ГЛАВА</w:t>
      </w:r>
      <w:r>
        <w:t xml:space="preserve"> 5. </w:t>
      </w:r>
      <w:r>
        <w:rPr>
          <w:rFonts w:hint="eastAsia"/>
        </w:rPr>
        <w:t>РАЗРАБОТКА</w:t>
      </w:r>
      <w:r>
        <w:t xml:space="preserve"> </w:t>
      </w:r>
      <w:r>
        <w:rPr>
          <w:rFonts w:hint="eastAsia"/>
        </w:rPr>
        <w:t>СОСТАВА</w:t>
      </w:r>
      <w:r>
        <w:t xml:space="preserve">, </w:t>
      </w:r>
      <w:r>
        <w:rPr>
          <w:rFonts w:hint="eastAsia"/>
        </w:rPr>
        <w:t>ТЕХНОЛОГИИ</w:t>
      </w:r>
      <w:r>
        <w:t xml:space="preserve"> </w:t>
      </w:r>
      <w:r>
        <w:rPr>
          <w:rFonts w:hint="eastAsia"/>
        </w:rPr>
        <w:t>И</w:t>
      </w:r>
      <w:r>
        <w:t xml:space="preserve"> </w:t>
      </w:r>
      <w:r>
        <w:rPr>
          <w:rFonts w:hint="eastAsia"/>
        </w:rPr>
        <w:t>ИССЛЕДОВАНИЕ</w:t>
      </w:r>
      <w:r>
        <w:t xml:space="preserve"> </w:t>
      </w:r>
      <w:r>
        <w:rPr>
          <w:rFonts w:hint="eastAsia"/>
        </w:rPr>
        <w:t>ПЛЕНОК</w:t>
      </w:r>
      <w:r>
        <w:t xml:space="preserve"> </w:t>
      </w:r>
      <w:r>
        <w:rPr>
          <w:rFonts w:hint="eastAsia"/>
        </w:rPr>
        <w:t>ЛЕКАРСТВЕННЫХ</w:t>
      </w:r>
      <w:r>
        <w:t xml:space="preserve"> </w:t>
      </w:r>
      <w:r>
        <w:rPr>
          <w:rFonts w:hint="eastAsia"/>
        </w:rPr>
        <w:t>«</w:t>
      </w:r>
      <w:r>
        <w:rPr>
          <w:rFonts w:hint="eastAsia"/>
        </w:rPr>
        <w:t>ПИОНИФИТ</w:t>
      </w:r>
      <w:r>
        <w:rPr>
          <w:rFonts w:hint="eastAsia"/>
        </w:rPr>
        <w:t>»</w:t>
      </w:r>
    </w:p>
    <w:p w14:paraId="6DABE126" w14:textId="77777777" w:rsidR="00C66B8B" w:rsidRDefault="00C66B8B" w:rsidP="00C66B8B"/>
    <w:p w14:paraId="75E96317" w14:textId="77777777" w:rsidR="00C66B8B" w:rsidRDefault="00C66B8B" w:rsidP="00C66B8B">
      <w:r>
        <w:t xml:space="preserve">5.1.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пленок</w:t>
      </w:r>
      <w:r>
        <w:t xml:space="preserve"> </w:t>
      </w:r>
      <w:r>
        <w:rPr>
          <w:rFonts w:hint="eastAsia"/>
        </w:rPr>
        <w:t>лекарственных</w:t>
      </w:r>
      <w:r>
        <w:t xml:space="preserve"> </w:t>
      </w:r>
      <w:r>
        <w:rPr>
          <w:rFonts w:hint="eastAsia"/>
        </w:rPr>
        <w:t>«</w:t>
      </w:r>
      <w:r>
        <w:rPr>
          <w:rFonts w:hint="eastAsia"/>
        </w:rPr>
        <w:t>Пионифит</w:t>
      </w:r>
      <w:r>
        <w:rPr>
          <w:rFonts w:hint="eastAsia"/>
        </w:rPr>
        <w:t>»</w:t>
      </w:r>
    </w:p>
    <w:p w14:paraId="158B65F7" w14:textId="77777777" w:rsidR="00C66B8B" w:rsidRDefault="00C66B8B" w:rsidP="00C66B8B"/>
    <w:p w14:paraId="1FD36AE8" w14:textId="77777777" w:rsidR="00C66B8B" w:rsidRDefault="00C66B8B" w:rsidP="00C66B8B">
      <w:r>
        <w:t xml:space="preserve">5.1.1. </w:t>
      </w:r>
      <w:r>
        <w:rPr>
          <w:rFonts w:hint="eastAsia"/>
        </w:rPr>
        <w:t>Выбор</w:t>
      </w:r>
      <w:r>
        <w:t xml:space="preserve"> </w:t>
      </w:r>
      <w:r>
        <w:rPr>
          <w:rFonts w:hint="eastAsia"/>
        </w:rPr>
        <w:t>компонентов</w:t>
      </w:r>
      <w:r>
        <w:t xml:space="preserve"> </w:t>
      </w:r>
      <w:r>
        <w:rPr>
          <w:rFonts w:hint="eastAsia"/>
        </w:rPr>
        <w:t>основы</w:t>
      </w:r>
      <w:r>
        <w:t xml:space="preserve"> </w:t>
      </w:r>
      <w:r>
        <w:rPr>
          <w:rFonts w:hint="eastAsia"/>
        </w:rPr>
        <w:t>пленок</w:t>
      </w:r>
      <w:r>
        <w:t xml:space="preserve"> </w:t>
      </w:r>
      <w:r>
        <w:rPr>
          <w:rFonts w:hint="eastAsia"/>
        </w:rPr>
        <w:t>лекарственных</w:t>
      </w:r>
    </w:p>
    <w:p w14:paraId="0CB90646" w14:textId="77777777" w:rsidR="00C66B8B" w:rsidRDefault="00C66B8B" w:rsidP="00C66B8B"/>
    <w:p w14:paraId="3132638D" w14:textId="77777777" w:rsidR="00C66B8B" w:rsidRDefault="00C66B8B" w:rsidP="00C66B8B">
      <w:r>
        <w:t xml:space="preserve">5.1.2. </w:t>
      </w:r>
      <w:r>
        <w:rPr>
          <w:rFonts w:hint="eastAsia"/>
        </w:rPr>
        <w:t>Кинетические</w:t>
      </w:r>
      <w:r>
        <w:t xml:space="preserve"> </w:t>
      </w:r>
      <w:r>
        <w:rPr>
          <w:rFonts w:hint="eastAsia"/>
        </w:rPr>
        <w:t>исследования</w:t>
      </w:r>
      <w:r>
        <w:t xml:space="preserve"> </w:t>
      </w:r>
      <w:r>
        <w:rPr>
          <w:rFonts w:hint="eastAsia"/>
        </w:rPr>
        <w:t>процесса</w:t>
      </w:r>
      <w:r>
        <w:t xml:space="preserve"> </w:t>
      </w:r>
      <w:r>
        <w:rPr>
          <w:rFonts w:hint="eastAsia"/>
        </w:rPr>
        <w:t>растворения</w:t>
      </w:r>
      <w:r>
        <w:t xml:space="preserve"> </w:t>
      </w:r>
      <w:r>
        <w:rPr>
          <w:rFonts w:hint="eastAsia"/>
        </w:rPr>
        <w:t>пленок</w:t>
      </w:r>
      <w:r>
        <w:t xml:space="preserve"> </w:t>
      </w:r>
      <w:r>
        <w:rPr>
          <w:rFonts w:hint="eastAsia"/>
        </w:rPr>
        <w:t>лекарственных</w:t>
      </w:r>
    </w:p>
    <w:p w14:paraId="7521F3EF" w14:textId="77777777" w:rsidR="00C66B8B" w:rsidRDefault="00C66B8B" w:rsidP="00C66B8B"/>
    <w:p w14:paraId="3297FE41" w14:textId="77777777" w:rsidR="00C66B8B" w:rsidRDefault="00C66B8B" w:rsidP="00C66B8B">
      <w:r>
        <w:t xml:space="preserve">5.1.3. </w:t>
      </w:r>
      <w:r>
        <w:rPr>
          <w:rFonts w:hint="eastAsia"/>
        </w:rPr>
        <w:t>Разработка</w:t>
      </w:r>
      <w:r>
        <w:t xml:space="preserve"> </w:t>
      </w:r>
      <w:r>
        <w:rPr>
          <w:rFonts w:hint="eastAsia"/>
        </w:rPr>
        <w:t>технологии</w:t>
      </w:r>
      <w:r>
        <w:t xml:space="preserve"> </w:t>
      </w:r>
      <w:r>
        <w:rPr>
          <w:rFonts w:hint="eastAsia"/>
        </w:rPr>
        <w:t>пленок</w:t>
      </w:r>
      <w:r>
        <w:t xml:space="preserve"> </w:t>
      </w:r>
      <w:r>
        <w:rPr>
          <w:rFonts w:hint="eastAsia"/>
        </w:rPr>
        <w:t>лекарственных</w:t>
      </w:r>
      <w:r>
        <w:t xml:space="preserve"> </w:t>
      </w:r>
      <w:r>
        <w:rPr>
          <w:rFonts w:hint="eastAsia"/>
        </w:rPr>
        <w:t>«</w:t>
      </w:r>
      <w:r>
        <w:rPr>
          <w:rFonts w:hint="eastAsia"/>
        </w:rPr>
        <w:t>Пионифит</w:t>
      </w:r>
      <w:r>
        <w:rPr>
          <w:rFonts w:hint="eastAsia"/>
        </w:rPr>
        <w:t>»</w:t>
      </w:r>
    </w:p>
    <w:p w14:paraId="0C01C2C8" w14:textId="77777777" w:rsidR="00C66B8B" w:rsidRDefault="00C66B8B" w:rsidP="00C66B8B"/>
    <w:p w14:paraId="3A9A2ADA" w14:textId="77777777" w:rsidR="00C66B8B" w:rsidRDefault="00C66B8B" w:rsidP="00C66B8B">
      <w:r>
        <w:t xml:space="preserve">5.2. </w:t>
      </w:r>
      <w:r>
        <w:rPr>
          <w:rFonts w:hint="eastAsia"/>
        </w:rPr>
        <w:t>Стандартизация</w:t>
      </w:r>
      <w:r>
        <w:t xml:space="preserve"> </w:t>
      </w:r>
      <w:r>
        <w:rPr>
          <w:rFonts w:hint="eastAsia"/>
        </w:rPr>
        <w:t>пленок</w:t>
      </w:r>
      <w:r>
        <w:t xml:space="preserve"> </w:t>
      </w:r>
      <w:r>
        <w:rPr>
          <w:rFonts w:hint="eastAsia"/>
        </w:rPr>
        <w:t>лекарственных</w:t>
      </w:r>
      <w:r>
        <w:t xml:space="preserve"> </w:t>
      </w:r>
      <w:r>
        <w:rPr>
          <w:rFonts w:hint="eastAsia"/>
        </w:rPr>
        <w:t>«</w:t>
      </w:r>
      <w:r>
        <w:rPr>
          <w:rFonts w:hint="eastAsia"/>
        </w:rPr>
        <w:t>Пионифит</w:t>
      </w:r>
      <w:r>
        <w:rPr>
          <w:rFonts w:hint="eastAsia"/>
        </w:rPr>
        <w:t>»</w:t>
      </w:r>
    </w:p>
    <w:p w14:paraId="476ACFE0" w14:textId="77777777" w:rsidR="00C66B8B" w:rsidRDefault="00C66B8B" w:rsidP="00C66B8B"/>
    <w:p w14:paraId="67B5A6AE" w14:textId="77777777" w:rsidR="00C66B8B" w:rsidRDefault="00C66B8B" w:rsidP="00C66B8B">
      <w:r>
        <w:t xml:space="preserve">5.2.1. </w:t>
      </w:r>
      <w:r>
        <w:rPr>
          <w:rFonts w:hint="eastAsia"/>
        </w:rPr>
        <w:t>Анализ</w:t>
      </w:r>
      <w:r>
        <w:t xml:space="preserve"> </w:t>
      </w:r>
      <w:r>
        <w:rPr>
          <w:rFonts w:hint="eastAsia"/>
        </w:rPr>
        <w:t>по</w:t>
      </w:r>
      <w:r>
        <w:t xml:space="preserve"> </w:t>
      </w:r>
      <w:r>
        <w:rPr>
          <w:rFonts w:hint="eastAsia"/>
        </w:rPr>
        <w:t>физико</w:t>
      </w:r>
      <w:r>
        <w:t>-</w:t>
      </w:r>
      <w:r>
        <w:rPr>
          <w:rFonts w:hint="eastAsia"/>
        </w:rPr>
        <w:t>химическим</w:t>
      </w:r>
      <w:r>
        <w:t xml:space="preserve"> </w:t>
      </w:r>
      <w:r>
        <w:rPr>
          <w:rFonts w:hint="eastAsia"/>
        </w:rPr>
        <w:t>показателям</w:t>
      </w:r>
    </w:p>
    <w:p w14:paraId="3EC8470A" w14:textId="77777777" w:rsidR="00C66B8B" w:rsidRDefault="00C66B8B" w:rsidP="00C66B8B"/>
    <w:p w14:paraId="245A1EB4" w14:textId="77777777" w:rsidR="00C66B8B" w:rsidRDefault="00C66B8B" w:rsidP="00C66B8B">
      <w:r>
        <w:t xml:space="preserve">5.2.2. </w:t>
      </w:r>
      <w:r>
        <w:rPr>
          <w:rFonts w:hint="eastAsia"/>
        </w:rPr>
        <w:t>Качественный</w:t>
      </w:r>
      <w:r>
        <w:t xml:space="preserve"> </w:t>
      </w:r>
      <w:r>
        <w:rPr>
          <w:rFonts w:hint="eastAsia"/>
        </w:rPr>
        <w:t>анализ</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БАВ</w:t>
      </w:r>
      <w:r>
        <w:t xml:space="preserve"> </w:t>
      </w:r>
      <w:r>
        <w:rPr>
          <w:rFonts w:hint="eastAsia"/>
        </w:rPr>
        <w:t>в</w:t>
      </w:r>
      <w:r>
        <w:t xml:space="preserve"> </w:t>
      </w:r>
      <w:r>
        <w:rPr>
          <w:rFonts w:hint="eastAsia"/>
        </w:rPr>
        <w:t>пленках</w:t>
      </w:r>
      <w:r>
        <w:t xml:space="preserve"> </w:t>
      </w:r>
      <w:r>
        <w:rPr>
          <w:rFonts w:hint="eastAsia"/>
        </w:rPr>
        <w:t>лекарственных</w:t>
      </w:r>
      <w:r>
        <w:t xml:space="preserve"> </w:t>
      </w:r>
      <w:r>
        <w:rPr>
          <w:rFonts w:hint="eastAsia"/>
        </w:rPr>
        <w:t>«</w:t>
      </w:r>
      <w:r>
        <w:rPr>
          <w:rFonts w:hint="eastAsia"/>
        </w:rPr>
        <w:t>Пионифит</w:t>
      </w:r>
      <w:r>
        <w:rPr>
          <w:rFonts w:hint="eastAsia"/>
        </w:rPr>
        <w:t>»</w:t>
      </w:r>
    </w:p>
    <w:p w14:paraId="3058B197" w14:textId="77777777" w:rsidR="00C66B8B" w:rsidRDefault="00C66B8B" w:rsidP="00C66B8B"/>
    <w:p w14:paraId="55A1AB4C" w14:textId="77777777" w:rsidR="00C66B8B" w:rsidRDefault="00C66B8B" w:rsidP="00C66B8B">
      <w:r>
        <w:t xml:space="preserve">5.3. </w:t>
      </w:r>
      <w:r>
        <w:rPr>
          <w:rFonts w:hint="eastAsia"/>
        </w:rPr>
        <w:t>Изучение</w:t>
      </w:r>
      <w:r>
        <w:t xml:space="preserve"> </w:t>
      </w:r>
      <w:r>
        <w:rPr>
          <w:rFonts w:hint="eastAsia"/>
        </w:rPr>
        <w:t>микробиологической</w:t>
      </w:r>
      <w:r>
        <w:t xml:space="preserve"> </w:t>
      </w:r>
      <w:r>
        <w:rPr>
          <w:rFonts w:hint="eastAsia"/>
        </w:rPr>
        <w:t>чистоты</w:t>
      </w:r>
      <w:r>
        <w:t xml:space="preserve"> </w:t>
      </w:r>
      <w:r>
        <w:rPr>
          <w:rFonts w:hint="eastAsia"/>
        </w:rPr>
        <w:t>пленок</w:t>
      </w:r>
      <w:r>
        <w:t xml:space="preserve"> </w:t>
      </w:r>
      <w:r>
        <w:rPr>
          <w:rFonts w:hint="eastAsia"/>
        </w:rPr>
        <w:t>лекарственных</w:t>
      </w:r>
    </w:p>
    <w:p w14:paraId="36355A5A" w14:textId="77777777" w:rsidR="00C66B8B" w:rsidRDefault="00C66B8B" w:rsidP="00C66B8B"/>
    <w:p w14:paraId="37D7FD12" w14:textId="77777777" w:rsidR="00C66B8B" w:rsidRDefault="00C66B8B" w:rsidP="00C66B8B">
      <w:r>
        <w:rPr>
          <w:rFonts w:hint="eastAsia"/>
        </w:rPr>
        <w:t>«</w:t>
      </w:r>
      <w:r>
        <w:rPr>
          <w:rFonts w:hint="eastAsia"/>
        </w:rPr>
        <w:t>Пионифит</w:t>
      </w:r>
      <w:r>
        <w:rPr>
          <w:rFonts w:hint="eastAsia"/>
        </w:rPr>
        <w:t>»</w:t>
      </w:r>
    </w:p>
    <w:p w14:paraId="7414753A" w14:textId="77777777" w:rsidR="00C66B8B" w:rsidRDefault="00C66B8B" w:rsidP="00C66B8B"/>
    <w:p w14:paraId="4FE21C2B" w14:textId="77777777" w:rsidR="00C66B8B" w:rsidRDefault="00C66B8B" w:rsidP="00C66B8B">
      <w:r>
        <w:t xml:space="preserve">5.4. </w:t>
      </w:r>
      <w:r>
        <w:rPr>
          <w:rFonts w:hint="eastAsia"/>
        </w:rPr>
        <w:t>Исследование</w:t>
      </w:r>
      <w:r>
        <w:t xml:space="preserve"> </w:t>
      </w:r>
      <w:r>
        <w:rPr>
          <w:rFonts w:hint="eastAsia"/>
        </w:rPr>
        <w:t>стабильности</w:t>
      </w:r>
      <w:r>
        <w:t xml:space="preserve"> </w:t>
      </w:r>
      <w:r>
        <w:rPr>
          <w:rFonts w:hint="eastAsia"/>
        </w:rPr>
        <w:t>пленок</w:t>
      </w:r>
      <w:r>
        <w:t xml:space="preserve"> </w:t>
      </w:r>
      <w:r>
        <w:rPr>
          <w:rFonts w:hint="eastAsia"/>
        </w:rPr>
        <w:t>лекарственных</w:t>
      </w:r>
      <w:r>
        <w:t xml:space="preserve"> </w:t>
      </w:r>
      <w:r>
        <w:rPr>
          <w:rFonts w:hint="eastAsia"/>
        </w:rPr>
        <w:t>«</w:t>
      </w:r>
      <w:r>
        <w:rPr>
          <w:rFonts w:hint="eastAsia"/>
        </w:rPr>
        <w:t>Пионифит</w:t>
      </w:r>
      <w:r>
        <w:rPr>
          <w:rFonts w:hint="eastAsia"/>
        </w:rPr>
        <w:t>»</w:t>
      </w:r>
    </w:p>
    <w:p w14:paraId="305F7F41" w14:textId="77777777" w:rsidR="00C66B8B" w:rsidRDefault="00C66B8B" w:rsidP="00C66B8B"/>
    <w:p w14:paraId="5AA1AE16" w14:textId="77777777" w:rsidR="00C66B8B" w:rsidRDefault="00C66B8B" w:rsidP="00C66B8B">
      <w:r>
        <w:rPr>
          <w:rFonts w:hint="eastAsia"/>
        </w:rPr>
        <w:t>Выводы</w:t>
      </w:r>
      <w:r>
        <w:t xml:space="preserve"> </w:t>
      </w:r>
      <w:r>
        <w:rPr>
          <w:rFonts w:hint="eastAsia"/>
        </w:rPr>
        <w:t>по</w:t>
      </w:r>
      <w:r>
        <w:t xml:space="preserve"> </w:t>
      </w:r>
      <w:r>
        <w:rPr>
          <w:rFonts w:hint="eastAsia"/>
        </w:rPr>
        <w:t>главе</w:t>
      </w:r>
      <w:r>
        <w:t xml:space="preserve"> 5</w:t>
      </w:r>
    </w:p>
    <w:p w14:paraId="07A07B28" w14:textId="77777777" w:rsidR="00C66B8B" w:rsidRDefault="00C66B8B" w:rsidP="00C66B8B"/>
    <w:p w14:paraId="32A155FE" w14:textId="77777777" w:rsidR="00C66B8B" w:rsidRDefault="00C66B8B" w:rsidP="00C66B8B">
      <w:r>
        <w:rPr>
          <w:rFonts w:hint="eastAsia"/>
        </w:rPr>
        <w:t>ГЛАВА</w:t>
      </w:r>
      <w:r>
        <w:t xml:space="preserve"> 6. </w:t>
      </w:r>
      <w:r>
        <w:rPr>
          <w:rFonts w:hint="eastAsia"/>
        </w:rPr>
        <w:t>ФАРМАКОЛОГИЧЕСКИЕ</w:t>
      </w:r>
      <w:r>
        <w:t xml:space="preserve"> </w:t>
      </w:r>
      <w:r>
        <w:rPr>
          <w:rFonts w:hint="eastAsia"/>
        </w:rPr>
        <w:t>ИССЛЕДОВАНИЯ</w:t>
      </w:r>
      <w:r>
        <w:t xml:space="preserve"> </w:t>
      </w:r>
      <w:r>
        <w:rPr>
          <w:rFonts w:hint="eastAsia"/>
        </w:rPr>
        <w:t>ПРЕПАРАТОВ</w:t>
      </w:r>
    </w:p>
    <w:p w14:paraId="726CCE68" w14:textId="77777777" w:rsidR="00C66B8B" w:rsidRDefault="00C66B8B" w:rsidP="00C66B8B"/>
    <w:p w14:paraId="53376384" w14:textId="77777777" w:rsidR="00C66B8B" w:rsidRDefault="00C66B8B" w:rsidP="00C66B8B">
      <w:r>
        <w:rPr>
          <w:rFonts w:hint="eastAsia"/>
        </w:rPr>
        <w:t>ПИОНА</w:t>
      </w:r>
      <w:r>
        <w:t xml:space="preserve"> </w:t>
      </w:r>
      <w:r>
        <w:rPr>
          <w:rFonts w:hint="eastAsia"/>
        </w:rPr>
        <w:t>САДОВЫХ</w:t>
      </w:r>
      <w:r>
        <w:t xml:space="preserve"> </w:t>
      </w:r>
      <w:r>
        <w:rPr>
          <w:rFonts w:hint="eastAsia"/>
        </w:rPr>
        <w:t>СОРТОВ</w:t>
      </w:r>
    </w:p>
    <w:p w14:paraId="0EF1A2FC" w14:textId="77777777" w:rsidR="00C66B8B" w:rsidRDefault="00C66B8B" w:rsidP="00C66B8B"/>
    <w:p w14:paraId="670663D4" w14:textId="77777777" w:rsidR="00C66B8B" w:rsidRDefault="00C66B8B" w:rsidP="00C66B8B">
      <w:r>
        <w:t xml:space="preserve">6.1. </w:t>
      </w:r>
      <w:r>
        <w:rPr>
          <w:rFonts w:hint="eastAsia"/>
        </w:rPr>
        <w:t>Исследование</w:t>
      </w:r>
      <w:r>
        <w:t xml:space="preserve"> </w:t>
      </w:r>
      <w:r>
        <w:rPr>
          <w:rFonts w:hint="eastAsia"/>
        </w:rPr>
        <w:t>безопасности</w:t>
      </w:r>
      <w:r>
        <w:t xml:space="preserve"> </w:t>
      </w:r>
      <w:r>
        <w:rPr>
          <w:rFonts w:hint="eastAsia"/>
        </w:rPr>
        <w:t>«</w:t>
      </w:r>
      <w:r>
        <w:rPr>
          <w:rFonts w:hint="eastAsia"/>
        </w:rPr>
        <w:t>Пионифит</w:t>
      </w:r>
      <w:r>
        <w:rPr>
          <w:rFonts w:hint="eastAsia"/>
        </w:rPr>
        <w:t>»</w:t>
      </w:r>
      <w:r>
        <w:t xml:space="preserve"> </w:t>
      </w:r>
      <w:r>
        <w:rPr>
          <w:rFonts w:hint="eastAsia"/>
        </w:rPr>
        <w:t>экстракта</w:t>
      </w:r>
      <w:r>
        <w:t xml:space="preserve"> </w:t>
      </w:r>
      <w:r>
        <w:rPr>
          <w:rFonts w:hint="eastAsia"/>
        </w:rPr>
        <w:t>сухого</w:t>
      </w:r>
    </w:p>
    <w:p w14:paraId="7B30A463" w14:textId="77777777" w:rsidR="00C66B8B" w:rsidRDefault="00C66B8B" w:rsidP="00C66B8B"/>
    <w:p w14:paraId="141F6B25" w14:textId="77777777" w:rsidR="00C66B8B" w:rsidRDefault="00C66B8B" w:rsidP="00C66B8B">
      <w:r>
        <w:t xml:space="preserve">6.1.1. </w:t>
      </w:r>
      <w:r>
        <w:rPr>
          <w:rFonts w:hint="eastAsia"/>
        </w:rPr>
        <w:t>Определение</w:t>
      </w:r>
      <w:r>
        <w:t xml:space="preserve"> </w:t>
      </w:r>
      <w:r>
        <w:rPr>
          <w:rFonts w:hint="eastAsia"/>
        </w:rPr>
        <w:t>острой</w:t>
      </w:r>
      <w:r>
        <w:t xml:space="preserve"> </w:t>
      </w:r>
      <w:r>
        <w:rPr>
          <w:rFonts w:hint="eastAsia"/>
        </w:rPr>
        <w:t>токсичности</w:t>
      </w:r>
    </w:p>
    <w:p w14:paraId="145E239D" w14:textId="77777777" w:rsidR="00C66B8B" w:rsidRDefault="00C66B8B" w:rsidP="00C66B8B"/>
    <w:p w14:paraId="7A890836" w14:textId="77777777" w:rsidR="00C66B8B" w:rsidRDefault="00C66B8B" w:rsidP="00C66B8B">
      <w:r>
        <w:t xml:space="preserve">6.1.2. </w:t>
      </w:r>
      <w:r>
        <w:rPr>
          <w:rFonts w:hint="eastAsia"/>
        </w:rPr>
        <w:t>Исследование</w:t>
      </w:r>
      <w:r>
        <w:t xml:space="preserve"> </w:t>
      </w:r>
      <w:r>
        <w:rPr>
          <w:rFonts w:hint="eastAsia"/>
        </w:rPr>
        <w:t>нейротоксикологического</w:t>
      </w:r>
      <w:r>
        <w:t xml:space="preserve"> </w:t>
      </w:r>
      <w:r>
        <w:rPr>
          <w:rFonts w:hint="eastAsia"/>
        </w:rPr>
        <w:t>про</w:t>
      </w:r>
      <w:r>
        <w:t xml:space="preserve"> </w:t>
      </w:r>
      <w:r>
        <w:rPr>
          <w:rFonts w:hint="eastAsia"/>
        </w:rPr>
        <w:t>филя</w:t>
      </w:r>
    </w:p>
    <w:p w14:paraId="760CF913" w14:textId="77777777" w:rsidR="00C66B8B" w:rsidRDefault="00C66B8B" w:rsidP="00C66B8B"/>
    <w:p w14:paraId="6ABC38AC" w14:textId="77777777" w:rsidR="00C66B8B" w:rsidRDefault="00C66B8B" w:rsidP="00C66B8B">
      <w:r>
        <w:t xml:space="preserve">6.1.3. </w:t>
      </w:r>
      <w:r>
        <w:rPr>
          <w:rFonts w:hint="eastAsia"/>
        </w:rPr>
        <w:t>Исследование</w:t>
      </w:r>
      <w:r>
        <w:t xml:space="preserve"> </w:t>
      </w:r>
      <w:r>
        <w:rPr>
          <w:rFonts w:hint="eastAsia"/>
        </w:rPr>
        <w:t>влияния</w:t>
      </w:r>
      <w:r>
        <w:t xml:space="preserve"> </w:t>
      </w:r>
      <w:r>
        <w:rPr>
          <w:rFonts w:hint="eastAsia"/>
        </w:rPr>
        <w:t>«</w:t>
      </w:r>
      <w:r>
        <w:rPr>
          <w:rFonts w:hint="eastAsia"/>
        </w:rPr>
        <w:t>Пионифит</w:t>
      </w:r>
      <w:r>
        <w:rPr>
          <w:rFonts w:hint="eastAsia"/>
        </w:rPr>
        <w:t>»</w:t>
      </w:r>
      <w:r>
        <w:t xml:space="preserve"> </w:t>
      </w:r>
      <w:r>
        <w:rPr>
          <w:rFonts w:hint="eastAsia"/>
        </w:rPr>
        <w:t>экстракта</w:t>
      </w:r>
      <w:r>
        <w:t xml:space="preserve"> </w:t>
      </w:r>
      <w:r>
        <w:rPr>
          <w:rFonts w:hint="eastAsia"/>
        </w:rPr>
        <w:t>сухого</w:t>
      </w:r>
      <w:r>
        <w:t xml:space="preserve"> </w:t>
      </w:r>
      <w:r>
        <w:rPr>
          <w:rFonts w:hint="eastAsia"/>
        </w:rPr>
        <w:t>на</w:t>
      </w:r>
      <w:r>
        <w:t xml:space="preserve"> </w:t>
      </w:r>
      <w:r>
        <w:rPr>
          <w:rFonts w:hint="eastAsia"/>
        </w:rPr>
        <w:t>спонтанную</w:t>
      </w:r>
      <w:r>
        <w:t xml:space="preserve"> </w:t>
      </w:r>
      <w:r>
        <w:rPr>
          <w:rFonts w:hint="eastAsia"/>
        </w:rPr>
        <w:t>двигательную</w:t>
      </w:r>
      <w:r>
        <w:t xml:space="preserve"> </w:t>
      </w:r>
      <w:r>
        <w:rPr>
          <w:rFonts w:hint="eastAsia"/>
        </w:rPr>
        <w:t>активность</w:t>
      </w:r>
    </w:p>
    <w:p w14:paraId="51D7188B" w14:textId="77777777" w:rsidR="00C66B8B" w:rsidRDefault="00C66B8B" w:rsidP="00C66B8B"/>
    <w:p w14:paraId="43D56237" w14:textId="77777777" w:rsidR="00C66B8B" w:rsidRDefault="00C66B8B" w:rsidP="00C66B8B">
      <w:r>
        <w:t xml:space="preserve">6.2. </w:t>
      </w:r>
      <w:r>
        <w:rPr>
          <w:rFonts w:hint="eastAsia"/>
        </w:rPr>
        <w:t>Исследование</w:t>
      </w:r>
      <w:r>
        <w:t xml:space="preserve"> </w:t>
      </w:r>
      <w:r>
        <w:rPr>
          <w:rFonts w:hint="eastAsia"/>
        </w:rPr>
        <w:t>эффективности</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пиона</w:t>
      </w:r>
      <w:r>
        <w:t xml:space="preserve"> </w:t>
      </w:r>
      <w:r>
        <w:rPr>
          <w:rFonts w:hint="eastAsia"/>
        </w:rPr>
        <w:t>садовых</w:t>
      </w:r>
      <w:r>
        <w:t xml:space="preserve"> </w:t>
      </w:r>
      <w:r>
        <w:rPr>
          <w:rFonts w:hint="eastAsia"/>
        </w:rPr>
        <w:t>сортов</w:t>
      </w:r>
    </w:p>
    <w:p w14:paraId="6C25AA06" w14:textId="77777777" w:rsidR="00C66B8B" w:rsidRDefault="00C66B8B" w:rsidP="00C66B8B"/>
    <w:p w14:paraId="7BF8A468" w14:textId="77777777" w:rsidR="00C66B8B" w:rsidRDefault="00C66B8B" w:rsidP="00C66B8B">
      <w:r>
        <w:t xml:space="preserve">6.2.1. </w:t>
      </w:r>
      <w:r>
        <w:rPr>
          <w:rFonts w:hint="eastAsia"/>
        </w:rPr>
        <w:t>Изучение</w:t>
      </w:r>
      <w:r>
        <w:t xml:space="preserve"> </w:t>
      </w:r>
      <w:r>
        <w:rPr>
          <w:rFonts w:hint="eastAsia"/>
        </w:rPr>
        <w:t>противовоспалительной</w:t>
      </w:r>
      <w:r>
        <w:t xml:space="preserve"> </w:t>
      </w:r>
      <w:r>
        <w:rPr>
          <w:rFonts w:hint="eastAsia"/>
        </w:rPr>
        <w:t>активности</w:t>
      </w:r>
    </w:p>
    <w:p w14:paraId="0CC83048" w14:textId="77777777" w:rsidR="00C66B8B" w:rsidRDefault="00C66B8B" w:rsidP="00C66B8B"/>
    <w:p w14:paraId="76F0EF6D" w14:textId="77777777" w:rsidR="00C66B8B" w:rsidRDefault="00C66B8B" w:rsidP="00C66B8B">
      <w:r>
        <w:t xml:space="preserve">6.2.2. </w:t>
      </w:r>
      <w:r>
        <w:rPr>
          <w:rFonts w:hint="eastAsia"/>
        </w:rPr>
        <w:t>Изучение</w:t>
      </w:r>
      <w:r>
        <w:t xml:space="preserve"> </w:t>
      </w:r>
      <w:r>
        <w:rPr>
          <w:rFonts w:hint="eastAsia"/>
        </w:rPr>
        <w:t>анксиолитического</w:t>
      </w:r>
      <w:r>
        <w:t xml:space="preserve"> </w:t>
      </w:r>
      <w:r>
        <w:rPr>
          <w:rFonts w:hint="eastAsia"/>
        </w:rPr>
        <w:t>действия</w:t>
      </w:r>
    </w:p>
    <w:p w14:paraId="141E2E6C" w14:textId="77777777" w:rsidR="00C66B8B" w:rsidRDefault="00C66B8B" w:rsidP="00C66B8B"/>
    <w:p w14:paraId="64E7A898" w14:textId="77777777" w:rsidR="00C66B8B" w:rsidRDefault="00C66B8B" w:rsidP="00C66B8B">
      <w:r>
        <w:rPr>
          <w:rFonts w:hint="eastAsia"/>
        </w:rPr>
        <w:t>Выводы</w:t>
      </w:r>
      <w:r>
        <w:t xml:space="preserve"> </w:t>
      </w:r>
      <w:r>
        <w:rPr>
          <w:rFonts w:hint="eastAsia"/>
        </w:rPr>
        <w:t>по</w:t>
      </w:r>
      <w:r>
        <w:t xml:space="preserve"> </w:t>
      </w:r>
      <w:r>
        <w:rPr>
          <w:rFonts w:hint="eastAsia"/>
        </w:rPr>
        <w:t>главе</w:t>
      </w:r>
      <w:r>
        <w:t xml:space="preserve"> 6</w:t>
      </w:r>
    </w:p>
    <w:p w14:paraId="263BB460" w14:textId="77777777" w:rsidR="00C66B8B" w:rsidRDefault="00C66B8B" w:rsidP="00C66B8B"/>
    <w:p w14:paraId="5B838297" w14:textId="77777777" w:rsidR="00C66B8B" w:rsidRDefault="00C66B8B" w:rsidP="00C66B8B">
      <w:r>
        <w:rPr>
          <w:rFonts w:hint="eastAsia"/>
        </w:rPr>
        <w:t>ЗАКЛЮЧЕНИЕ</w:t>
      </w:r>
    </w:p>
    <w:p w14:paraId="5F35D224" w14:textId="77777777" w:rsidR="00C66B8B" w:rsidRDefault="00C66B8B" w:rsidP="00C66B8B"/>
    <w:p w14:paraId="2ECB8F83" w14:textId="77777777" w:rsidR="00C66B8B" w:rsidRDefault="00C66B8B" w:rsidP="00C66B8B">
      <w:r>
        <w:rPr>
          <w:rFonts w:hint="eastAsia"/>
        </w:rPr>
        <w:t>СПИСКОК</w:t>
      </w:r>
      <w:r>
        <w:t xml:space="preserve"> </w:t>
      </w:r>
      <w:r>
        <w:rPr>
          <w:rFonts w:hint="eastAsia"/>
        </w:rPr>
        <w:t>СОКРАЩЕНИЙ</w:t>
      </w:r>
    </w:p>
    <w:p w14:paraId="524D65A9" w14:textId="77777777" w:rsidR="00C66B8B" w:rsidRDefault="00C66B8B" w:rsidP="00C66B8B"/>
    <w:p w14:paraId="7E41F2C3" w14:textId="77777777" w:rsidR="00C66B8B" w:rsidRDefault="00C66B8B" w:rsidP="00C66B8B">
      <w:r>
        <w:rPr>
          <w:rFonts w:hint="eastAsia"/>
        </w:rPr>
        <w:t>СПИСОК</w:t>
      </w:r>
      <w:r>
        <w:t xml:space="preserve"> </w:t>
      </w:r>
      <w:r>
        <w:rPr>
          <w:rFonts w:hint="eastAsia"/>
        </w:rPr>
        <w:t>ЛИТЕРАТУРЫ</w:t>
      </w:r>
    </w:p>
    <w:p w14:paraId="430B1209" w14:textId="77777777" w:rsidR="00C66B8B" w:rsidRDefault="00C66B8B" w:rsidP="00C66B8B"/>
    <w:p w14:paraId="1D99DA21" w14:textId="1ABFAC07" w:rsidR="00C66B8B" w:rsidRPr="00C66B8B" w:rsidRDefault="00C66B8B" w:rsidP="00C66B8B">
      <w:r>
        <w:rPr>
          <w:rFonts w:hint="eastAsia"/>
        </w:rPr>
        <w:t>ПРИЛОЖЕНИЯ</w:t>
      </w:r>
    </w:p>
    <w:sectPr w:rsidR="00C66B8B" w:rsidRPr="00C66B8B" w:rsidSect="00592D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8A0F3" w14:textId="77777777" w:rsidR="00592DCB" w:rsidRDefault="00592DCB">
      <w:pPr>
        <w:spacing w:after="0" w:line="240" w:lineRule="auto"/>
      </w:pPr>
      <w:r>
        <w:separator/>
      </w:r>
    </w:p>
  </w:endnote>
  <w:endnote w:type="continuationSeparator" w:id="0">
    <w:p w14:paraId="1AF2981A" w14:textId="77777777" w:rsidR="00592DCB" w:rsidRDefault="0059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ABC64" w14:textId="77777777" w:rsidR="00592DCB" w:rsidRDefault="00592DCB"/>
    <w:p w14:paraId="2B8A24A4" w14:textId="77777777" w:rsidR="00592DCB" w:rsidRDefault="00592DCB"/>
    <w:p w14:paraId="6DAC7906" w14:textId="77777777" w:rsidR="00592DCB" w:rsidRDefault="00592DCB"/>
    <w:p w14:paraId="0CABC608" w14:textId="77777777" w:rsidR="00592DCB" w:rsidRDefault="00592DCB"/>
    <w:p w14:paraId="34D8D548" w14:textId="77777777" w:rsidR="00592DCB" w:rsidRDefault="00592DCB"/>
    <w:p w14:paraId="7D7B03B8" w14:textId="77777777" w:rsidR="00592DCB" w:rsidRDefault="00592DCB"/>
    <w:p w14:paraId="734A9E81" w14:textId="77777777" w:rsidR="00592DCB" w:rsidRDefault="00592D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E8062F" wp14:editId="23420E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12247" w14:textId="77777777" w:rsidR="00592DCB" w:rsidRDefault="00592D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806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412247" w14:textId="77777777" w:rsidR="00592DCB" w:rsidRDefault="00592D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AFB407" w14:textId="77777777" w:rsidR="00592DCB" w:rsidRDefault="00592DCB"/>
    <w:p w14:paraId="3F9A1914" w14:textId="77777777" w:rsidR="00592DCB" w:rsidRDefault="00592DCB"/>
    <w:p w14:paraId="15C0F85F" w14:textId="77777777" w:rsidR="00592DCB" w:rsidRDefault="00592D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219516" wp14:editId="7B6145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72D35" w14:textId="77777777" w:rsidR="00592DCB" w:rsidRDefault="00592DCB"/>
                          <w:p w14:paraId="240E0839" w14:textId="77777777" w:rsidR="00592DCB" w:rsidRDefault="00592D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195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772D35" w14:textId="77777777" w:rsidR="00592DCB" w:rsidRDefault="00592DCB"/>
                    <w:p w14:paraId="240E0839" w14:textId="77777777" w:rsidR="00592DCB" w:rsidRDefault="00592D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0521C4" w14:textId="77777777" w:rsidR="00592DCB" w:rsidRDefault="00592DCB"/>
    <w:p w14:paraId="0AED1A19" w14:textId="77777777" w:rsidR="00592DCB" w:rsidRDefault="00592DCB">
      <w:pPr>
        <w:rPr>
          <w:sz w:val="2"/>
          <w:szCs w:val="2"/>
        </w:rPr>
      </w:pPr>
    </w:p>
    <w:p w14:paraId="450EE5E8" w14:textId="77777777" w:rsidR="00592DCB" w:rsidRDefault="00592DCB"/>
    <w:p w14:paraId="6796D14B" w14:textId="77777777" w:rsidR="00592DCB" w:rsidRDefault="00592DCB">
      <w:pPr>
        <w:spacing w:after="0" w:line="240" w:lineRule="auto"/>
      </w:pPr>
    </w:p>
  </w:footnote>
  <w:footnote w:type="continuationSeparator" w:id="0">
    <w:p w14:paraId="124B36D5" w14:textId="77777777" w:rsidR="00592DCB" w:rsidRDefault="00592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DCB"/>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18987</TotalTime>
  <Pages>4</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3034</cp:revision>
  <cp:lastPrinted>2009-02-06T05:36:00Z</cp:lastPrinted>
  <dcterms:created xsi:type="dcterms:W3CDTF">2024-04-09T10:20:00Z</dcterms:created>
  <dcterms:modified xsi:type="dcterms:W3CDTF">2024-05-02T19:18:00Z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