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22948"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hint="eastAsia"/>
          <w:b/>
          <w:bCs/>
          <w:color w:val="222222"/>
          <w:sz w:val="21"/>
          <w:szCs w:val="21"/>
        </w:rPr>
        <w:t>Христофорова</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Надежда</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Константиновна</w:t>
      </w:r>
      <w:r w:rsidRPr="00F72F44">
        <w:rPr>
          <w:rFonts w:ascii="Helvetica" w:hAnsi="Helvetica" w:cs="Helvetica"/>
          <w:b/>
          <w:bCs/>
          <w:color w:val="222222"/>
          <w:sz w:val="21"/>
          <w:szCs w:val="21"/>
        </w:rPr>
        <w:t>.</w:t>
      </w:r>
    </w:p>
    <w:p w14:paraId="051678D1"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hint="eastAsia"/>
          <w:b/>
          <w:bCs/>
          <w:color w:val="222222"/>
          <w:sz w:val="21"/>
          <w:szCs w:val="21"/>
        </w:rPr>
        <w:t>Биоиндикация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загрязнения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морских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вод</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тяжелыми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металлами</w:t>
      </w:r>
      <w:r w:rsidRPr="00F72F44">
        <w:rPr>
          <w:rFonts w:ascii="Helvetica" w:hAnsi="Helvetica" w:cs="Helvetica"/>
          <w:b/>
          <w:bCs/>
          <w:color w:val="222222"/>
          <w:sz w:val="21"/>
          <w:szCs w:val="21"/>
        </w:rPr>
        <w:t xml:space="preserve"> : </w:t>
      </w:r>
      <w:r w:rsidRPr="00F72F44">
        <w:rPr>
          <w:rFonts w:ascii="Helvetica" w:hAnsi="Helvetica" w:cs="Helvetica" w:hint="eastAsia"/>
          <w:b/>
          <w:bCs/>
          <w:color w:val="222222"/>
          <w:sz w:val="21"/>
          <w:szCs w:val="21"/>
        </w:rPr>
        <w:t>диссертация</w:t>
      </w:r>
      <w:r w:rsidRPr="00F72F44">
        <w:rPr>
          <w:rFonts w:ascii="Helvetica" w:hAnsi="Helvetica" w:cs="Helvetica"/>
          <w:b/>
          <w:bCs/>
          <w:color w:val="222222"/>
          <w:sz w:val="21"/>
          <w:szCs w:val="21"/>
        </w:rPr>
        <w:t xml:space="preserve"> ... </w:t>
      </w:r>
      <w:r w:rsidRPr="00F72F44">
        <w:rPr>
          <w:rFonts w:ascii="Helvetica" w:hAnsi="Helvetica" w:cs="Helvetica" w:hint="eastAsia"/>
          <w:b/>
          <w:bCs/>
          <w:color w:val="222222"/>
          <w:sz w:val="21"/>
          <w:szCs w:val="21"/>
        </w:rPr>
        <w:t>доктора</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биологических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наук</w:t>
      </w:r>
      <w:r w:rsidRPr="00F72F44">
        <w:rPr>
          <w:rFonts w:ascii="Helvetica" w:hAnsi="Helvetica" w:cs="Helvetica"/>
          <w:b/>
          <w:bCs/>
          <w:color w:val="222222"/>
          <w:sz w:val="21"/>
          <w:szCs w:val="21"/>
        </w:rPr>
        <w:t xml:space="preserve"> : 03.00.16. - </w:t>
      </w:r>
      <w:r w:rsidRPr="00F72F44">
        <w:rPr>
          <w:rFonts w:ascii="Helvetica" w:hAnsi="Helvetica" w:cs="Helvetica" w:hint="eastAsia"/>
          <w:b/>
          <w:bCs/>
          <w:color w:val="222222"/>
          <w:sz w:val="21"/>
          <w:szCs w:val="21"/>
        </w:rPr>
        <w:t>Владивосток</w:t>
      </w:r>
      <w:r w:rsidRPr="00F72F44">
        <w:rPr>
          <w:rFonts w:ascii="Helvetica" w:hAnsi="Helvetica" w:cs="Helvetica"/>
          <w:b/>
          <w:bCs/>
          <w:color w:val="222222"/>
          <w:sz w:val="21"/>
          <w:szCs w:val="21"/>
        </w:rPr>
        <w:t xml:space="preserve">, 1985. - 396 </w:t>
      </w:r>
      <w:r w:rsidRPr="00F72F44">
        <w:rPr>
          <w:rFonts w:ascii="Helvetica" w:hAnsi="Helvetica" w:cs="Helvetica" w:hint="eastAsia"/>
          <w:b/>
          <w:bCs/>
          <w:color w:val="222222"/>
          <w:sz w:val="21"/>
          <w:szCs w:val="21"/>
        </w:rPr>
        <w:t>с</w:t>
      </w:r>
      <w:r w:rsidRPr="00F72F44">
        <w:rPr>
          <w:rFonts w:ascii="Helvetica" w:hAnsi="Helvetica" w:cs="Helvetica"/>
          <w:b/>
          <w:bCs/>
          <w:color w:val="222222"/>
          <w:sz w:val="21"/>
          <w:szCs w:val="21"/>
        </w:rPr>
        <w:t xml:space="preserve">. : </w:t>
      </w:r>
      <w:r w:rsidRPr="00F72F44">
        <w:rPr>
          <w:rFonts w:ascii="Helvetica" w:hAnsi="Helvetica" w:cs="Helvetica" w:hint="eastAsia"/>
          <w:b/>
          <w:bCs/>
          <w:color w:val="222222"/>
          <w:sz w:val="21"/>
          <w:szCs w:val="21"/>
        </w:rPr>
        <w:t>ил</w:t>
      </w:r>
      <w:r w:rsidRPr="00F72F44">
        <w:rPr>
          <w:rFonts w:ascii="Helvetica" w:hAnsi="Helvetica" w:cs="Helvetica"/>
          <w:b/>
          <w:bCs/>
          <w:color w:val="222222"/>
          <w:sz w:val="21"/>
          <w:szCs w:val="21"/>
        </w:rPr>
        <w:t>.</w:t>
      </w:r>
    </w:p>
    <w:p w14:paraId="4A258C3E"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hint="eastAsia"/>
          <w:b/>
          <w:bCs/>
          <w:color w:val="222222"/>
          <w:sz w:val="21"/>
          <w:szCs w:val="21"/>
        </w:rPr>
        <w:t>больше</w:t>
      </w:r>
    </w:p>
    <w:p w14:paraId="1D8207B5"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hint="eastAsia"/>
          <w:b/>
          <w:bCs/>
          <w:color w:val="222222"/>
          <w:sz w:val="21"/>
          <w:szCs w:val="21"/>
        </w:rPr>
        <w:t>Цитаты</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из</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текста</w:t>
      </w:r>
      <w:r w:rsidRPr="00F72F44">
        <w:rPr>
          <w:rFonts w:ascii="Helvetica" w:hAnsi="Helvetica" w:cs="Helvetica"/>
          <w:b/>
          <w:bCs/>
          <w:color w:val="222222"/>
          <w:sz w:val="21"/>
          <w:szCs w:val="21"/>
        </w:rPr>
        <w:t>:</w:t>
      </w:r>
    </w:p>
    <w:p w14:paraId="206E74C9"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hint="eastAsia"/>
          <w:b/>
          <w:bCs/>
          <w:color w:val="222222"/>
          <w:sz w:val="21"/>
          <w:szCs w:val="21"/>
        </w:rPr>
        <w:t>стр</w:t>
      </w:r>
      <w:r w:rsidRPr="00F72F44">
        <w:rPr>
          <w:rFonts w:ascii="Helvetica" w:hAnsi="Helvetica" w:cs="Helvetica"/>
          <w:b/>
          <w:bCs/>
          <w:color w:val="222222"/>
          <w:sz w:val="21"/>
          <w:szCs w:val="21"/>
        </w:rPr>
        <w:t>. 1</w:t>
      </w:r>
    </w:p>
    <w:p w14:paraId="4883082E"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w:t>
      </w:r>
      <w:r w:rsidRPr="00F72F44">
        <w:rPr>
          <w:rFonts w:ascii="Helvetica" w:hAnsi="Helvetica" w:cs="Helvetica" w:hint="eastAsia"/>
          <w:b/>
          <w:bCs/>
          <w:color w:val="222222"/>
          <w:sz w:val="21"/>
          <w:szCs w:val="21"/>
        </w:rPr>
        <w:t>г</w:t>
      </w:r>
      <w:r w:rsidRPr="00F72F44">
        <w:rPr>
          <w:rFonts w:ascii="Helvetica" w:hAnsi="Helvetica" w:cs="Helvetica"/>
          <w:b/>
          <w:bCs/>
          <w:color w:val="222222"/>
          <w:sz w:val="21"/>
          <w:szCs w:val="21"/>
        </w:rPr>
        <w:t>-</w:t>
      </w:r>
      <w:r w:rsidRPr="00F72F44">
        <w:rPr>
          <w:rFonts w:ascii="Helvetica" w:hAnsi="Helvetica" w:cs="Helvetica" w:hint="eastAsia"/>
          <w:b/>
          <w:bCs/>
          <w:color w:val="222222"/>
          <w:sz w:val="21"/>
          <w:szCs w:val="21"/>
        </w:rPr>
        <w:t>з</w:t>
      </w:r>
      <w:r w:rsidRPr="00F72F44">
        <w:rPr>
          <w:rFonts w:ascii="Helvetica" w:hAnsi="Helvetica" w:cs="Helvetica"/>
          <w:b/>
          <w:bCs/>
          <w:color w:val="222222"/>
          <w:sz w:val="21"/>
          <w:szCs w:val="21"/>
        </w:rPr>
        <w:t>/</w:t>
      </w:r>
      <w:r w:rsidRPr="00F72F44">
        <w:rPr>
          <w:rFonts w:ascii="Helvetica" w:hAnsi="Helvetica" w:cs="Helvetica" w:hint="eastAsia"/>
          <w:b/>
          <w:bCs/>
          <w:color w:val="222222"/>
          <w:sz w:val="21"/>
          <w:szCs w:val="21"/>
        </w:rPr>
        <w:t>мЧ</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ДАЛЬНЕВОСТОЧНЫЙ</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НАУЧНЫЙ</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ЦЕНТР</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АН</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СССР</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Тихоокеанский</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институт</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географии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ХРИСТОФОРОВА</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Надежда</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Константиновна</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БИОИНДИКАЦИЯ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ЗАГРЯЗНЕНИЯ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МОРСКИХ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ВОД</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ТЯЖЕЛЫМИ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МЕТАЛЛАМИ</w:t>
      </w:r>
      <w:r w:rsidRPr="00F72F44">
        <w:rPr>
          <w:rFonts w:ascii="Helvetica" w:hAnsi="Helvetica" w:cs="Helvetica"/>
          <w:b/>
          <w:bCs/>
          <w:color w:val="222222"/>
          <w:sz w:val="21"/>
          <w:szCs w:val="21"/>
        </w:rPr>
        <w:t xml:space="preserve"> (03.00.16 - </w:t>
      </w:r>
      <w:r w:rsidRPr="00F72F44">
        <w:rPr>
          <w:rFonts w:ascii="Helvetica" w:hAnsi="Helvetica" w:cs="Helvetica" w:hint="eastAsia"/>
          <w:b/>
          <w:bCs/>
          <w:color w:val="222222"/>
          <w:sz w:val="21"/>
          <w:szCs w:val="21"/>
        </w:rPr>
        <w:t>Экология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ДИССЕРТАЦИЯ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на</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соискание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ученой</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степени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доктора</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биологических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наук</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Владивосток</w:t>
      </w:r>
      <w:r w:rsidRPr="00F72F44">
        <w:rPr>
          <w:rFonts w:ascii="Helvetica" w:hAnsi="Helvetica" w:cs="Helvetica"/>
          <w:b/>
          <w:bCs/>
          <w:color w:val="222222"/>
          <w:sz w:val="21"/>
          <w:szCs w:val="21"/>
        </w:rPr>
        <w:t xml:space="preserve">, 1985 </w:t>
      </w:r>
      <w:r w:rsidRPr="00F72F44">
        <w:rPr>
          <w:rFonts w:ascii="Helvetica" w:hAnsi="Helvetica" w:cs="Helvetica" w:hint="eastAsia"/>
          <w:b/>
          <w:bCs/>
          <w:color w:val="222222"/>
          <w:sz w:val="21"/>
          <w:szCs w:val="21"/>
        </w:rPr>
        <w:t>СОДЕРЖАНИЕ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ВВЕДЕНИЕ</w:t>
      </w:r>
    </w:p>
    <w:p w14:paraId="65DD9949"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hint="eastAsia"/>
          <w:b/>
          <w:bCs/>
          <w:color w:val="222222"/>
          <w:sz w:val="21"/>
          <w:szCs w:val="21"/>
        </w:rPr>
        <w:t>стр</w:t>
      </w:r>
      <w:r w:rsidRPr="00F72F44">
        <w:rPr>
          <w:rFonts w:ascii="Helvetica" w:hAnsi="Helvetica" w:cs="Helvetica"/>
          <w:b/>
          <w:bCs/>
          <w:color w:val="222222"/>
          <w:sz w:val="21"/>
          <w:szCs w:val="21"/>
        </w:rPr>
        <w:t>. 5</w:t>
      </w:r>
    </w:p>
    <w:p w14:paraId="014E77CA"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hint="eastAsia"/>
          <w:b/>
          <w:bCs/>
          <w:color w:val="222222"/>
          <w:sz w:val="21"/>
          <w:szCs w:val="21"/>
        </w:rPr>
        <w:t>инди­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катор</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загрязнения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морских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вод</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тяжелыми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металлами</w:t>
      </w:r>
      <w:r w:rsidRPr="00F72F44">
        <w:rPr>
          <w:rFonts w:ascii="Helvetica" w:hAnsi="Helvetica" w:cs="Helvetica"/>
          <w:b/>
          <w:bCs/>
          <w:color w:val="222222"/>
          <w:sz w:val="21"/>
          <w:szCs w:val="21"/>
        </w:rPr>
        <w:t xml:space="preserve"> 4.6. </w:t>
      </w:r>
      <w:r w:rsidRPr="00F72F44">
        <w:rPr>
          <w:rFonts w:ascii="Helvetica" w:hAnsi="Helvetica" w:cs="Helvetica" w:hint="eastAsia"/>
          <w:b/>
          <w:bCs/>
          <w:color w:val="222222"/>
          <w:sz w:val="21"/>
          <w:szCs w:val="21"/>
        </w:rPr>
        <w:t>Мониторинг</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загрязнения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морских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вод</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тяжелыми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таллами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Сихотэ</w:t>
      </w:r>
      <w:r w:rsidRPr="00F72F44">
        <w:rPr>
          <w:rFonts w:ascii="Helvetica" w:hAnsi="Helvetica" w:cs="Helvetica"/>
          <w:b/>
          <w:bCs/>
          <w:color w:val="222222"/>
          <w:sz w:val="21"/>
          <w:szCs w:val="21"/>
        </w:rPr>
        <w:t>-</w:t>
      </w:r>
      <w:r w:rsidRPr="00F72F44">
        <w:rPr>
          <w:rFonts w:ascii="Helvetica" w:hAnsi="Helvetica" w:cs="Helvetica" w:hint="eastAsia"/>
          <w:b/>
          <w:bCs/>
          <w:color w:val="222222"/>
          <w:sz w:val="21"/>
          <w:szCs w:val="21"/>
        </w:rPr>
        <w:t>Алинском</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биосферном</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заповеднике</w:t>
      </w:r>
    </w:p>
    <w:p w14:paraId="3A5633EF"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hint="eastAsia"/>
          <w:b/>
          <w:bCs/>
          <w:color w:val="222222"/>
          <w:sz w:val="21"/>
          <w:szCs w:val="21"/>
        </w:rPr>
        <w:t>стр</w:t>
      </w:r>
      <w:r w:rsidRPr="00F72F44">
        <w:rPr>
          <w:rFonts w:ascii="Helvetica" w:hAnsi="Helvetica" w:cs="Helvetica"/>
          <w:b/>
          <w:bCs/>
          <w:color w:val="222222"/>
          <w:sz w:val="21"/>
          <w:szCs w:val="21"/>
        </w:rPr>
        <w:t>. 128</w:t>
      </w:r>
    </w:p>
    <w:p w14:paraId="18133078"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hint="eastAsia"/>
          <w:b/>
          <w:bCs/>
          <w:color w:val="222222"/>
          <w:sz w:val="21"/>
          <w:szCs w:val="21"/>
        </w:rPr>
        <w:t>Рудной</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течение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ряда</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лет</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наших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исследованиях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загрязнения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морских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вод</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тяжелыми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металлами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модельным</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полигоном</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служит</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б</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Рудная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Тя­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желые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металлы</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поступают</w:t>
      </w:r>
    </w:p>
    <w:p w14:paraId="333725F7" w14:textId="77777777" w:rsidR="00F72F44" w:rsidRPr="00F72F44" w:rsidRDefault="00F72F44" w:rsidP="00F72F44">
      <w:pPr>
        <w:rPr>
          <w:rFonts w:ascii="Helvetica" w:hAnsi="Helvetica" w:cs="Helvetica"/>
          <w:b/>
          <w:bCs/>
          <w:color w:val="222222"/>
          <w:sz w:val="21"/>
          <w:szCs w:val="21"/>
        </w:rPr>
      </w:pPr>
    </w:p>
    <w:p w14:paraId="65B83B50"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hint="eastAsia"/>
          <w:b/>
          <w:bCs/>
          <w:color w:val="222222"/>
          <w:sz w:val="21"/>
          <w:szCs w:val="21"/>
        </w:rPr>
        <w:t>Оглавление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диссертации</w:t>
      </w:r>
    </w:p>
    <w:p w14:paraId="67C849F2"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hint="eastAsia"/>
          <w:b/>
          <w:bCs/>
          <w:color w:val="222222"/>
          <w:sz w:val="21"/>
          <w:szCs w:val="21"/>
        </w:rPr>
        <w:t>доктор</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биологических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наук</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Христофорова</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Надежда</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Константиновна</w:t>
      </w:r>
    </w:p>
    <w:p w14:paraId="09C9B99C"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hint="eastAsia"/>
          <w:b/>
          <w:bCs/>
          <w:color w:val="222222"/>
          <w:sz w:val="21"/>
          <w:szCs w:val="21"/>
        </w:rPr>
        <w:t>ВВЕДЕНИЕ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А</w:t>
      </w:r>
    </w:p>
    <w:p w14:paraId="1AE25058" w14:textId="77777777" w:rsidR="00F72F44" w:rsidRPr="00F72F44" w:rsidRDefault="00F72F44" w:rsidP="00F72F44">
      <w:pPr>
        <w:rPr>
          <w:rFonts w:ascii="Helvetica" w:hAnsi="Helvetica" w:cs="Helvetica"/>
          <w:b/>
          <w:bCs/>
          <w:color w:val="222222"/>
          <w:sz w:val="21"/>
          <w:szCs w:val="21"/>
        </w:rPr>
      </w:pPr>
    </w:p>
    <w:p w14:paraId="7730FC0F"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1. </w:t>
      </w:r>
      <w:r w:rsidRPr="00F72F44">
        <w:rPr>
          <w:rFonts w:ascii="Helvetica" w:hAnsi="Helvetica" w:cs="Helvetica" w:hint="eastAsia"/>
          <w:b/>
          <w:bCs/>
          <w:color w:val="222222"/>
          <w:sz w:val="21"/>
          <w:szCs w:val="21"/>
        </w:rPr>
        <w:t>ЗАГРЯЗНЕНИЕ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МОРСКОЙ</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СРЕДЫ</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ЕГО</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МОНИТОРИНГ</w:t>
      </w:r>
      <w:r w:rsidRPr="00F72F44">
        <w:rPr>
          <w:rFonts w:ascii="Helvetica" w:hAnsi="Helvetica" w:cs="Helvetica"/>
          <w:b/>
          <w:bCs/>
          <w:color w:val="222222"/>
          <w:sz w:val="21"/>
          <w:szCs w:val="21"/>
        </w:rPr>
        <w:t xml:space="preserve"> . </w:t>
      </w:r>
      <w:r w:rsidRPr="00F72F44">
        <w:rPr>
          <w:rFonts w:ascii="Helvetica" w:hAnsi="Helvetica" w:cs="Helvetica" w:hint="eastAsia"/>
          <w:b/>
          <w:bCs/>
          <w:color w:val="222222"/>
          <w:sz w:val="21"/>
          <w:szCs w:val="21"/>
        </w:rPr>
        <w:t>Д</w:t>
      </w:r>
    </w:p>
    <w:p w14:paraId="2D42BF37" w14:textId="77777777" w:rsidR="00F72F44" w:rsidRPr="00F72F44" w:rsidRDefault="00F72F44" w:rsidP="00F72F44">
      <w:pPr>
        <w:rPr>
          <w:rFonts w:ascii="Helvetica" w:hAnsi="Helvetica" w:cs="Helvetica"/>
          <w:b/>
          <w:bCs/>
          <w:color w:val="222222"/>
          <w:sz w:val="21"/>
          <w:szCs w:val="21"/>
        </w:rPr>
      </w:pPr>
    </w:p>
    <w:p w14:paraId="74AE6CE1"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lastRenderedPageBreak/>
        <w:t xml:space="preserve">1.1. </w:t>
      </w:r>
      <w:r w:rsidRPr="00F72F44">
        <w:rPr>
          <w:rFonts w:ascii="Helvetica" w:hAnsi="Helvetica" w:cs="Helvetica" w:hint="eastAsia"/>
          <w:b/>
          <w:bCs/>
          <w:color w:val="222222"/>
          <w:sz w:val="21"/>
          <w:szCs w:val="21"/>
        </w:rPr>
        <w:t>Поступление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загрязняющих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веществ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моря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океаны</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критические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зоны</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их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накопления</w:t>
      </w:r>
    </w:p>
    <w:p w14:paraId="6293F404" w14:textId="77777777" w:rsidR="00F72F44" w:rsidRPr="00F72F44" w:rsidRDefault="00F72F44" w:rsidP="00F72F44">
      <w:pPr>
        <w:rPr>
          <w:rFonts w:ascii="Helvetica" w:hAnsi="Helvetica" w:cs="Helvetica"/>
          <w:b/>
          <w:bCs/>
          <w:color w:val="222222"/>
          <w:sz w:val="21"/>
          <w:szCs w:val="21"/>
        </w:rPr>
      </w:pPr>
    </w:p>
    <w:p w14:paraId="61051617"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1.2. </w:t>
      </w:r>
      <w:r w:rsidRPr="00F72F44">
        <w:rPr>
          <w:rFonts w:ascii="Helvetica" w:hAnsi="Helvetica" w:cs="Helvetica" w:hint="eastAsia"/>
          <w:b/>
          <w:bCs/>
          <w:color w:val="222222"/>
          <w:sz w:val="21"/>
          <w:szCs w:val="21"/>
        </w:rPr>
        <w:t>Биологические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последствия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загрязнения</w:t>
      </w:r>
    </w:p>
    <w:p w14:paraId="1B2D6BFD" w14:textId="77777777" w:rsidR="00F72F44" w:rsidRPr="00F72F44" w:rsidRDefault="00F72F44" w:rsidP="00F72F44">
      <w:pPr>
        <w:rPr>
          <w:rFonts w:ascii="Helvetica" w:hAnsi="Helvetica" w:cs="Helvetica"/>
          <w:b/>
          <w:bCs/>
          <w:color w:val="222222"/>
          <w:sz w:val="21"/>
          <w:szCs w:val="21"/>
        </w:rPr>
      </w:pPr>
    </w:p>
    <w:p w14:paraId="38949783"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1.3. </w:t>
      </w:r>
      <w:r w:rsidRPr="00F72F44">
        <w:rPr>
          <w:rFonts w:ascii="Helvetica" w:hAnsi="Helvetica" w:cs="Helvetica" w:hint="eastAsia"/>
          <w:b/>
          <w:bCs/>
          <w:color w:val="222222"/>
          <w:sz w:val="21"/>
          <w:szCs w:val="21"/>
        </w:rPr>
        <w:t>Мониторинг</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загрязнения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морской</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среды</w:t>
      </w:r>
    </w:p>
    <w:p w14:paraId="378544D2" w14:textId="77777777" w:rsidR="00F72F44" w:rsidRPr="00F72F44" w:rsidRDefault="00F72F44" w:rsidP="00F72F44">
      <w:pPr>
        <w:rPr>
          <w:rFonts w:ascii="Helvetica" w:hAnsi="Helvetica" w:cs="Helvetica"/>
          <w:b/>
          <w:bCs/>
          <w:color w:val="222222"/>
          <w:sz w:val="21"/>
          <w:szCs w:val="21"/>
        </w:rPr>
      </w:pPr>
    </w:p>
    <w:p w14:paraId="0EAE0A07"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1.4. </w:t>
      </w:r>
      <w:r w:rsidRPr="00F72F44">
        <w:rPr>
          <w:rFonts w:ascii="Helvetica" w:hAnsi="Helvetica" w:cs="Helvetica" w:hint="eastAsia"/>
          <w:b/>
          <w:bCs/>
          <w:color w:val="222222"/>
          <w:sz w:val="21"/>
          <w:szCs w:val="21"/>
        </w:rPr>
        <w:t>Индикаторы</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металлического</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загрязнения</w:t>
      </w:r>
      <w:r w:rsidRPr="00F72F44">
        <w:rPr>
          <w:rFonts w:ascii="Helvetica" w:hAnsi="Helvetica" w:cs="Helvetica"/>
          <w:b/>
          <w:bCs/>
          <w:color w:val="222222"/>
          <w:sz w:val="21"/>
          <w:szCs w:val="21"/>
        </w:rPr>
        <w:t xml:space="preserve"> - </w:t>
      </w:r>
      <w:r w:rsidRPr="00F72F44">
        <w:rPr>
          <w:rFonts w:ascii="Helvetica" w:hAnsi="Helvetica" w:cs="Helvetica" w:hint="eastAsia"/>
          <w:b/>
          <w:bCs/>
          <w:color w:val="222222"/>
          <w:sz w:val="21"/>
          <w:szCs w:val="21"/>
        </w:rPr>
        <w:t>организмымониторы</w:t>
      </w:r>
    </w:p>
    <w:p w14:paraId="45C36AEF" w14:textId="77777777" w:rsidR="00F72F44" w:rsidRPr="00F72F44" w:rsidRDefault="00F72F44" w:rsidP="00F72F44">
      <w:pPr>
        <w:rPr>
          <w:rFonts w:ascii="Helvetica" w:hAnsi="Helvetica" w:cs="Helvetica"/>
          <w:b/>
          <w:bCs/>
          <w:color w:val="222222"/>
          <w:sz w:val="21"/>
          <w:szCs w:val="21"/>
        </w:rPr>
      </w:pPr>
    </w:p>
    <w:p w14:paraId="74EA3C18"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 </w:t>
      </w:r>
      <w:r w:rsidRPr="00F72F44">
        <w:rPr>
          <w:rFonts w:ascii="Helvetica" w:hAnsi="Helvetica" w:cs="Helvetica" w:hint="eastAsia"/>
          <w:b/>
          <w:bCs/>
          <w:color w:val="222222"/>
          <w:sz w:val="21"/>
          <w:szCs w:val="21"/>
        </w:rPr>
        <w:t>РАЙОНЫ</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РАБОТ</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ОБЪЕКТЫ</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МЕТОДЫ</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ИССЛЕДОВАНИЯ</w:t>
      </w:r>
    </w:p>
    <w:p w14:paraId="59106CCA" w14:textId="77777777" w:rsidR="00F72F44" w:rsidRPr="00F72F44" w:rsidRDefault="00F72F44" w:rsidP="00F72F44">
      <w:pPr>
        <w:rPr>
          <w:rFonts w:ascii="Helvetica" w:hAnsi="Helvetica" w:cs="Helvetica"/>
          <w:b/>
          <w:bCs/>
          <w:color w:val="222222"/>
          <w:sz w:val="21"/>
          <w:szCs w:val="21"/>
        </w:rPr>
      </w:pPr>
    </w:p>
    <w:p w14:paraId="662A55D3"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2.1. </w:t>
      </w:r>
      <w:r w:rsidRPr="00F72F44">
        <w:rPr>
          <w:rFonts w:ascii="Helvetica" w:hAnsi="Helvetica" w:cs="Helvetica" w:hint="eastAsia"/>
          <w:b/>
          <w:bCs/>
          <w:color w:val="222222"/>
          <w:sz w:val="21"/>
          <w:szCs w:val="21"/>
        </w:rPr>
        <w:t>Характеристика</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районов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работ</w:t>
      </w:r>
      <w:r w:rsidRPr="00F72F44">
        <w:rPr>
          <w:rFonts w:ascii="Helvetica" w:hAnsi="Helvetica" w:cs="Helvetica"/>
          <w:b/>
          <w:bCs/>
          <w:color w:val="222222"/>
          <w:sz w:val="21"/>
          <w:szCs w:val="21"/>
        </w:rPr>
        <w:t xml:space="preserve"> . ./</w:t>
      </w:r>
      <w:r w:rsidRPr="00F72F44">
        <w:rPr>
          <w:rFonts w:ascii="Helvetica" w:hAnsi="Helvetica" w:cs="Helvetica" w:hint="eastAsia"/>
          <w:b/>
          <w:bCs/>
          <w:color w:val="222222"/>
          <w:sz w:val="21"/>
          <w:szCs w:val="21"/>
        </w:rPr>
        <w:t>Л</w:t>
      </w:r>
    </w:p>
    <w:p w14:paraId="012B74B2" w14:textId="77777777" w:rsidR="00F72F44" w:rsidRPr="00F72F44" w:rsidRDefault="00F72F44" w:rsidP="00F72F44">
      <w:pPr>
        <w:rPr>
          <w:rFonts w:ascii="Helvetica" w:hAnsi="Helvetica" w:cs="Helvetica"/>
          <w:b/>
          <w:bCs/>
          <w:color w:val="222222"/>
          <w:sz w:val="21"/>
          <w:szCs w:val="21"/>
        </w:rPr>
      </w:pPr>
    </w:p>
    <w:p w14:paraId="7B28797F"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2.1.1. </w:t>
      </w:r>
      <w:r w:rsidRPr="00F72F44">
        <w:rPr>
          <w:rFonts w:ascii="Helvetica" w:hAnsi="Helvetica" w:cs="Helvetica" w:hint="eastAsia"/>
          <w:b/>
          <w:bCs/>
          <w:color w:val="222222"/>
          <w:sz w:val="21"/>
          <w:szCs w:val="21"/>
        </w:rPr>
        <w:t>Западная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периферия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Тихого</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океана</w:t>
      </w:r>
    </w:p>
    <w:p w14:paraId="5AC9FD1D" w14:textId="77777777" w:rsidR="00F72F44" w:rsidRPr="00F72F44" w:rsidRDefault="00F72F44" w:rsidP="00F72F44">
      <w:pPr>
        <w:rPr>
          <w:rFonts w:ascii="Helvetica" w:hAnsi="Helvetica" w:cs="Helvetica"/>
          <w:b/>
          <w:bCs/>
          <w:color w:val="222222"/>
          <w:sz w:val="21"/>
          <w:szCs w:val="21"/>
        </w:rPr>
      </w:pPr>
    </w:p>
    <w:p w14:paraId="12003035"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2.1.1.1. </w:t>
      </w:r>
      <w:r w:rsidRPr="00F72F44">
        <w:rPr>
          <w:rFonts w:ascii="Helvetica" w:hAnsi="Helvetica" w:cs="Helvetica" w:hint="eastAsia"/>
          <w:b/>
          <w:bCs/>
          <w:color w:val="222222"/>
          <w:sz w:val="21"/>
          <w:szCs w:val="21"/>
        </w:rPr>
        <w:t>Берега</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острова</w:t>
      </w:r>
    </w:p>
    <w:p w14:paraId="2C461F99" w14:textId="77777777" w:rsidR="00F72F44" w:rsidRPr="00F72F44" w:rsidRDefault="00F72F44" w:rsidP="00F72F44">
      <w:pPr>
        <w:rPr>
          <w:rFonts w:ascii="Helvetica" w:hAnsi="Helvetica" w:cs="Helvetica"/>
          <w:b/>
          <w:bCs/>
          <w:color w:val="222222"/>
          <w:sz w:val="21"/>
          <w:szCs w:val="21"/>
        </w:rPr>
      </w:pPr>
    </w:p>
    <w:p w14:paraId="1936E8DB"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2.1.1.2. </w:t>
      </w:r>
      <w:r w:rsidRPr="00F72F44">
        <w:rPr>
          <w:rFonts w:ascii="Helvetica" w:hAnsi="Helvetica" w:cs="Helvetica" w:hint="eastAsia"/>
          <w:b/>
          <w:bCs/>
          <w:color w:val="222222"/>
          <w:sz w:val="21"/>
          <w:szCs w:val="21"/>
        </w:rPr>
        <w:t>Климат</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биогеографические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зоны</w:t>
      </w:r>
    </w:p>
    <w:p w14:paraId="6A8FDCD8" w14:textId="77777777" w:rsidR="00F72F44" w:rsidRPr="00F72F44" w:rsidRDefault="00F72F44" w:rsidP="00F72F44">
      <w:pPr>
        <w:rPr>
          <w:rFonts w:ascii="Helvetica" w:hAnsi="Helvetica" w:cs="Helvetica"/>
          <w:b/>
          <w:bCs/>
          <w:color w:val="222222"/>
          <w:sz w:val="21"/>
          <w:szCs w:val="21"/>
        </w:rPr>
      </w:pPr>
    </w:p>
    <w:p w14:paraId="2C1828A8"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2.1.1.3. </w:t>
      </w:r>
      <w:r w:rsidRPr="00F72F44">
        <w:rPr>
          <w:rFonts w:ascii="Helvetica" w:hAnsi="Helvetica" w:cs="Helvetica" w:hint="eastAsia"/>
          <w:b/>
          <w:bCs/>
          <w:color w:val="222222"/>
          <w:sz w:val="21"/>
          <w:szCs w:val="21"/>
        </w:rPr>
        <w:t>Население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литорали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верхней</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сублиторали</w:t>
      </w:r>
    </w:p>
    <w:p w14:paraId="35DC74DF" w14:textId="77777777" w:rsidR="00F72F44" w:rsidRPr="00F72F44" w:rsidRDefault="00F72F44" w:rsidP="00F72F44">
      <w:pPr>
        <w:rPr>
          <w:rFonts w:ascii="Helvetica" w:hAnsi="Helvetica" w:cs="Helvetica"/>
          <w:b/>
          <w:bCs/>
          <w:color w:val="222222"/>
          <w:sz w:val="21"/>
          <w:szCs w:val="21"/>
        </w:rPr>
      </w:pPr>
    </w:p>
    <w:p w14:paraId="657C5F8F"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2.1.2. </w:t>
      </w:r>
      <w:r w:rsidRPr="00F72F44">
        <w:rPr>
          <w:rFonts w:ascii="Helvetica" w:hAnsi="Helvetica" w:cs="Helvetica" w:hint="eastAsia"/>
          <w:b/>
          <w:bCs/>
          <w:color w:val="222222"/>
          <w:sz w:val="21"/>
          <w:szCs w:val="21"/>
        </w:rPr>
        <w:t>Основные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районы</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исследования</w:t>
      </w:r>
    </w:p>
    <w:p w14:paraId="6F6AD4E7" w14:textId="77777777" w:rsidR="00F72F44" w:rsidRPr="00F72F44" w:rsidRDefault="00F72F44" w:rsidP="00F72F44">
      <w:pPr>
        <w:rPr>
          <w:rFonts w:ascii="Helvetica" w:hAnsi="Helvetica" w:cs="Helvetica"/>
          <w:b/>
          <w:bCs/>
          <w:color w:val="222222"/>
          <w:sz w:val="21"/>
          <w:szCs w:val="21"/>
        </w:rPr>
      </w:pPr>
    </w:p>
    <w:p w14:paraId="70768798"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2.1.2.1. </w:t>
      </w:r>
      <w:r w:rsidRPr="00F72F44">
        <w:rPr>
          <w:rFonts w:ascii="Helvetica" w:hAnsi="Helvetica" w:cs="Helvetica" w:hint="eastAsia"/>
          <w:b/>
          <w:bCs/>
          <w:color w:val="222222"/>
          <w:sz w:val="21"/>
          <w:szCs w:val="21"/>
        </w:rPr>
        <w:t>Японское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море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северное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прибрежье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Приморья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залив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Петра</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Великого</w:t>
      </w:r>
    </w:p>
    <w:p w14:paraId="0E3CBECB" w14:textId="77777777" w:rsidR="00F72F44" w:rsidRPr="00F72F44" w:rsidRDefault="00F72F44" w:rsidP="00F72F44">
      <w:pPr>
        <w:rPr>
          <w:rFonts w:ascii="Helvetica" w:hAnsi="Helvetica" w:cs="Helvetica"/>
          <w:b/>
          <w:bCs/>
          <w:color w:val="222222"/>
          <w:sz w:val="21"/>
          <w:szCs w:val="21"/>
        </w:rPr>
      </w:pPr>
    </w:p>
    <w:p w14:paraId="4B702CDD"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2.1.2.2. </w:t>
      </w:r>
      <w:r w:rsidRPr="00F72F44">
        <w:rPr>
          <w:rFonts w:ascii="Helvetica" w:hAnsi="Helvetica" w:cs="Helvetica" w:hint="eastAsia"/>
          <w:b/>
          <w:bCs/>
          <w:color w:val="222222"/>
          <w:sz w:val="21"/>
          <w:szCs w:val="21"/>
        </w:rPr>
        <w:t>Южно</w:t>
      </w:r>
      <w:r w:rsidRPr="00F72F44">
        <w:rPr>
          <w:rFonts w:ascii="Helvetica" w:hAnsi="Helvetica" w:cs="Helvetica"/>
          <w:b/>
          <w:bCs/>
          <w:color w:val="222222"/>
          <w:sz w:val="21"/>
          <w:szCs w:val="21"/>
        </w:rPr>
        <w:t>-</w:t>
      </w:r>
      <w:r w:rsidRPr="00F72F44">
        <w:rPr>
          <w:rFonts w:ascii="Helvetica" w:hAnsi="Helvetica" w:cs="Helvetica" w:hint="eastAsia"/>
          <w:b/>
          <w:bCs/>
          <w:color w:val="222222"/>
          <w:sz w:val="21"/>
          <w:szCs w:val="21"/>
        </w:rPr>
        <w:t>Китайское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море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прибрежье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Вьетнама</w:t>
      </w:r>
    </w:p>
    <w:p w14:paraId="29760030" w14:textId="77777777" w:rsidR="00F72F44" w:rsidRPr="00F72F44" w:rsidRDefault="00F72F44" w:rsidP="00F72F44">
      <w:pPr>
        <w:rPr>
          <w:rFonts w:ascii="Helvetica" w:hAnsi="Helvetica" w:cs="Helvetica"/>
          <w:b/>
          <w:bCs/>
          <w:color w:val="222222"/>
          <w:sz w:val="21"/>
          <w:szCs w:val="21"/>
        </w:rPr>
      </w:pPr>
    </w:p>
    <w:p w14:paraId="2EF20C7A"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lastRenderedPageBreak/>
        <w:t xml:space="preserve">2.1.2.3. </w:t>
      </w:r>
      <w:r w:rsidRPr="00F72F44">
        <w:rPr>
          <w:rFonts w:ascii="Helvetica" w:hAnsi="Helvetica" w:cs="Helvetica" w:hint="eastAsia"/>
          <w:b/>
          <w:bCs/>
          <w:color w:val="222222"/>
          <w:sz w:val="21"/>
          <w:szCs w:val="21"/>
        </w:rPr>
        <w:t>Океания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некоторые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острова</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Меланезии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Полинезии</w:t>
      </w:r>
    </w:p>
    <w:p w14:paraId="16D57266" w14:textId="77777777" w:rsidR="00F72F44" w:rsidRPr="00F72F44" w:rsidRDefault="00F72F44" w:rsidP="00F72F44">
      <w:pPr>
        <w:rPr>
          <w:rFonts w:ascii="Helvetica" w:hAnsi="Helvetica" w:cs="Helvetica"/>
          <w:b/>
          <w:bCs/>
          <w:color w:val="222222"/>
          <w:sz w:val="21"/>
          <w:szCs w:val="21"/>
        </w:rPr>
      </w:pPr>
    </w:p>
    <w:p w14:paraId="159270E0"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2.2. </w:t>
      </w:r>
      <w:r w:rsidRPr="00F72F44">
        <w:rPr>
          <w:rFonts w:ascii="Helvetica" w:hAnsi="Helvetica" w:cs="Helvetica" w:hint="eastAsia"/>
          <w:b/>
          <w:bCs/>
          <w:color w:val="222222"/>
          <w:sz w:val="21"/>
          <w:szCs w:val="21"/>
        </w:rPr>
        <w:t>Объекты</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исследования</w:t>
      </w:r>
    </w:p>
    <w:p w14:paraId="2E00EF3C" w14:textId="77777777" w:rsidR="00F72F44" w:rsidRPr="00F72F44" w:rsidRDefault="00F72F44" w:rsidP="00F72F44">
      <w:pPr>
        <w:rPr>
          <w:rFonts w:ascii="Helvetica" w:hAnsi="Helvetica" w:cs="Helvetica"/>
          <w:b/>
          <w:bCs/>
          <w:color w:val="222222"/>
          <w:sz w:val="21"/>
          <w:szCs w:val="21"/>
        </w:rPr>
      </w:pPr>
    </w:p>
    <w:p w14:paraId="74E68A90"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2.2.1. </w:t>
      </w:r>
      <w:r w:rsidRPr="00F72F44">
        <w:rPr>
          <w:rFonts w:ascii="Helvetica" w:hAnsi="Helvetica" w:cs="Helvetica" w:hint="eastAsia"/>
          <w:b/>
          <w:bCs/>
          <w:color w:val="222222"/>
          <w:sz w:val="21"/>
          <w:szCs w:val="21"/>
        </w:rPr>
        <w:t>Морская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вода</w:t>
      </w:r>
    </w:p>
    <w:p w14:paraId="4B5EB83D" w14:textId="77777777" w:rsidR="00F72F44" w:rsidRPr="00F72F44" w:rsidRDefault="00F72F44" w:rsidP="00F72F44">
      <w:pPr>
        <w:rPr>
          <w:rFonts w:ascii="Helvetica" w:hAnsi="Helvetica" w:cs="Helvetica"/>
          <w:b/>
          <w:bCs/>
          <w:color w:val="222222"/>
          <w:sz w:val="21"/>
          <w:szCs w:val="21"/>
        </w:rPr>
      </w:pPr>
    </w:p>
    <w:p w14:paraId="0BCED4CE"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2.2.2. </w:t>
      </w:r>
      <w:r w:rsidRPr="00F72F44">
        <w:rPr>
          <w:rFonts w:ascii="Helvetica" w:hAnsi="Helvetica" w:cs="Helvetica" w:hint="eastAsia"/>
          <w:b/>
          <w:bCs/>
          <w:color w:val="222222"/>
          <w:sz w:val="21"/>
          <w:szCs w:val="21"/>
        </w:rPr>
        <w:t>Взвешенное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вещество</w:t>
      </w:r>
    </w:p>
    <w:p w14:paraId="18C691BE" w14:textId="77777777" w:rsidR="00F72F44" w:rsidRPr="00F72F44" w:rsidRDefault="00F72F44" w:rsidP="00F72F44">
      <w:pPr>
        <w:rPr>
          <w:rFonts w:ascii="Helvetica" w:hAnsi="Helvetica" w:cs="Helvetica"/>
          <w:b/>
          <w:bCs/>
          <w:color w:val="222222"/>
          <w:sz w:val="21"/>
          <w:szCs w:val="21"/>
        </w:rPr>
      </w:pPr>
    </w:p>
    <w:p w14:paraId="14D1F4A0"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2.2.3. </w:t>
      </w:r>
      <w:r w:rsidRPr="00F72F44">
        <w:rPr>
          <w:rFonts w:ascii="Helvetica" w:hAnsi="Helvetica" w:cs="Helvetica" w:hint="eastAsia"/>
          <w:b/>
          <w:bCs/>
          <w:color w:val="222222"/>
          <w:sz w:val="21"/>
          <w:szCs w:val="21"/>
        </w:rPr>
        <w:t>Водоросли</w:t>
      </w:r>
      <w:r w:rsidRPr="00F72F44">
        <w:rPr>
          <w:rFonts w:ascii="Helvetica" w:hAnsi="Helvetica" w:cs="Helvetica"/>
          <w:b/>
          <w:bCs/>
          <w:color w:val="222222"/>
          <w:sz w:val="21"/>
          <w:szCs w:val="21"/>
        </w:rPr>
        <w:t>-</w:t>
      </w:r>
      <w:r w:rsidRPr="00F72F44">
        <w:rPr>
          <w:rFonts w:ascii="Helvetica" w:hAnsi="Helvetica" w:cs="Helvetica" w:hint="eastAsia"/>
          <w:b/>
          <w:bCs/>
          <w:color w:val="222222"/>
          <w:sz w:val="21"/>
          <w:szCs w:val="21"/>
        </w:rPr>
        <w:t>макрофиты</w:t>
      </w:r>
    </w:p>
    <w:p w14:paraId="55A2665B" w14:textId="77777777" w:rsidR="00F72F44" w:rsidRPr="00F72F44" w:rsidRDefault="00F72F44" w:rsidP="00F72F44">
      <w:pPr>
        <w:rPr>
          <w:rFonts w:ascii="Helvetica" w:hAnsi="Helvetica" w:cs="Helvetica"/>
          <w:b/>
          <w:bCs/>
          <w:color w:val="222222"/>
          <w:sz w:val="21"/>
          <w:szCs w:val="21"/>
        </w:rPr>
      </w:pPr>
    </w:p>
    <w:p w14:paraId="523D8ECB"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2.2.4. </w:t>
      </w:r>
      <w:r w:rsidRPr="00F72F44">
        <w:rPr>
          <w:rFonts w:ascii="Helvetica" w:hAnsi="Helvetica" w:cs="Helvetica" w:hint="eastAsia"/>
          <w:b/>
          <w:bCs/>
          <w:color w:val="222222"/>
          <w:sz w:val="21"/>
          <w:szCs w:val="21"/>
        </w:rPr>
        <w:t>Беспозвоночные</w:t>
      </w:r>
    </w:p>
    <w:p w14:paraId="1E9BE481" w14:textId="77777777" w:rsidR="00F72F44" w:rsidRPr="00F72F44" w:rsidRDefault="00F72F44" w:rsidP="00F72F44">
      <w:pPr>
        <w:rPr>
          <w:rFonts w:ascii="Helvetica" w:hAnsi="Helvetica" w:cs="Helvetica"/>
          <w:b/>
          <w:bCs/>
          <w:color w:val="222222"/>
          <w:sz w:val="21"/>
          <w:szCs w:val="21"/>
        </w:rPr>
      </w:pPr>
    </w:p>
    <w:p w14:paraId="5D99EBC6"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2.3. </w:t>
      </w:r>
      <w:r w:rsidRPr="00F72F44">
        <w:rPr>
          <w:rFonts w:ascii="Helvetica" w:hAnsi="Helvetica" w:cs="Helvetica" w:hint="eastAsia"/>
          <w:b/>
          <w:bCs/>
          <w:color w:val="222222"/>
          <w:sz w:val="21"/>
          <w:szCs w:val="21"/>
        </w:rPr>
        <w:t>Методы</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исследования</w:t>
      </w:r>
    </w:p>
    <w:p w14:paraId="74F6ECA2" w14:textId="77777777" w:rsidR="00F72F44" w:rsidRPr="00F72F44" w:rsidRDefault="00F72F44" w:rsidP="00F72F44">
      <w:pPr>
        <w:rPr>
          <w:rFonts w:ascii="Helvetica" w:hAnsi="Helvetica" w:cs="Helvetica"/>
          <w:b/>
          <w:bCs/>
          <w:color w:val="222222"/>
          <w:sz w:val="21"/>
          <w:szCs w:val="21"/>
        </w:rPr>
      </w:pPr>
    </w:p>
    <w:p w14:paraId="3FE0FDA9"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2.3.1. </w:t>
      </w:r>
      <w:r w:rsidRPr="00F72F44">
        <w:rPr>
          <w:rFonts w:ascii="Helvetica" w:hAnsi="Helvetica" w:cs="Helvetica" w:hint="eastAsia"/>
          <w:b/>
          <w:bCs/>
          <w:color w:val="222222"/>
          <w:sz w:val="21"/>
          <w:szCs w:val="21"/>
        </w:rPr>
        <w:t>Подготовка</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проб</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к</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анализу</w:t>
      </w:r>
    </w:p>
    <w:p w14:paraId="35700B25" w14:textId="77777777" w:rsidR="00F72F44" w:rsidRPr="00F72F44" w:rsidRDefault="00F72F44" w:rsidP="00F72F44">
      <w:pPr>
        <w:rPr>
          <w:rFonts w:ascii="Helvetica" w:hAnsi="Helvetica" w:cs="Helvetica"/>
          <w:b/>
          <w:bCs/>
          <w:color w:val="222222"/>
          <w:sz w:val="21"/>
          <w:szCs w:val="21"/>
        </w:rPr>
      </w:pPr>
    </w:p>
    <w:p w14:paraId="2668609C"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2.3.1.1. </w:t>
      </w:r>
      <w:r w:rsidRPr="00F72F44">
        <w:rPr>
          <w:rFonts w:ascii="Helvetica" w:hAnsi="Helvetica" w:cs="Helvetica" w:hint="eastAsia"/>
          <w:b/>
          <w:bCs/>
          <w:color w:val="222222"/>
          <w:sz w:val="21"/>
          <w:szCs w:val="21"/>
        </w:rPr>
        <w:t>Пробы</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воды</w:t>
      </w:r>
    </w:p>
    <w:p w14:paraId="0D4F162B" w14:textId="77777777" w:rsidR="00F72F44" w:rsidRPr="00F72F44" w:rsidRDefault="00F72F44" w:rsidP="00F72F44">
      <w:pPr>
        <w:rPr>
          <w:rFonts w:ascii="Helvetica" w:hAnsi="Helvetica" w:cs="Helvetica"/>
          <w:b/>
          <w:bCs/>
          <w:color w:val="222222"/>
          <w:sz w:val="21"/>
          <w:szCs w:val="21"/>
        </w:rPr>
      </w:pPr>
    </w:p>
    <w:p w14:paraId="2E122CC4"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2.3.1.2. </w:t>
      </w:r>
      <w:r w:rsidRPr="00F72F44">
        <w:rPr>
          <w:rFonts w:ascii="Helvetica" w:hAnsi="Helvetica" w:cs="Helvetica" w:hint="eastAsia"/>
          <w:b/>
          <w:bCs/>
          <w:color w:val="222222"/>
          <w:sz w:val="21"/>
          <w:szCs w:val="21"/>
        </w:rPr>
        <w:t>Пробы</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взвеси</w:t>
      </w:r>
    </w:p>
    <w:p w14:paraId="0A4C1713" w14:textId="77777777" w:rsidR="00F72F44" w:rsidRPr="00F72F44" w:rsidRDefault="00F72F44" w:rsidP="00F72F44">
      <w:pPr>
        <w:rPr>
          <w:rFonts w:ascii="Helvetica" w:hAnsi="Helvetica" w:cs="Helvetica"/>
          <w:b/>
          <w:bCs/>
          <w:color w:val="222222"/>
          <w:sz w:val="21"/>
          <w:szCs w:val="21"/>
        </w:rPr>
      </w:pPr>
    </w:p>
    <w:p w14:paraId="241DEC66"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2.3.1.3. </w:t>
      </w:r>
      <w:r w:rsidRPr="00F72F44">
        <w:rPr>
          <w:rFonts w:ascii="Helvetica" w:hAnsi="Helvetica" w:cs="Helvetica" w:hint="eastAsia"/>
          <w:b/>
          <w:bCs/>
          <w:color w:val="222222"/>
          <w:sz w:val="21"/>
          <w:szCs w:val="21"/>
        </w:rPr>
        <w:t>Пробы</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животных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растений</w:t>
      </w:r>
    </w:p>
    <w:p w14:paraId="2B02DD3F" w14:textId="77777777" w:rsidR="00F72F44" w:rsidRPr="00F72F44" w:rsidRDefault="00F72F44" w:rsidP="00F72F44">
      <w:pPr>
        <w:rPr>
          <w:rFonts w:ascii="Helvetica" w:hAnsi="Helvetica" w:cs="Helvetica"/>
          <w:b/>
          <w:bCs/>
          <w:color w:val="222222"/>
          <w:sz w:val="21"/>
          <w:szCs w:val="21"/>
        </w:rPr>
      </w:pPr>
    </w:p>
    <w:p w14:paraId="27EE8BB6"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2.3.1 .4. </w:t>
      </w:r>
      <w:r w:rsidRPr="00F72F44">
        <w:rPr>
          <w:rFonts w:ascii="Helvetica" w:hAnsi="Helvetica" w:cs="Helvetica" w:hint="eastAsia"/>
          <w:b/>
          <w:bCs/>
          <w:color w:val="222222"/>
          <w:sz w:val="21"/>
          <w:szCs w:val="21"/>
        </w:rPr>
        <w:t>Биохимические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препараты</w:t>
      </w:r>
    </w:p>
    <w:p w14:paraId="05728615" w14:textId="77777777" w:rsidR="00F72F44" w:rsidRPr="00F72F44" w:rsidRDefault="00F72F44" w:rsidP="00F72F44">
      <w:pPr>
        <w:rPr>
          <w:rFonts w:ascii="Helvetica" w:hAnsi="Helvetica" w:cs="Helvetica"/>
          <w:b/>
          <w:bCs/>
          <w:color w:val="222222"/>
          <w:sz w:val="21"/>
          <w:szCs w:val="21"/>
        </w:rPr>
      </w:pPr>
    </w:p>
    <w:p w14:paraId="158E999D"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2.3.2. </w:t>
      </w:r>
      <w:r w:rsidRPr="00F72F44">
        <w:rPr>
          <w:rFonts w:ascii="Helvetica" w:hAnsi="Helvetica" w:cs="Helvetica" w:hint="eastAsia"/>
          <w:b/>
          <w:bCs/>
          <w:color w:val="222222"/>
          <w:sz w:val="21"/>
          <w:szCs w:val="21"/>
        </w:rPr>
        <w:t>Определение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тяжелых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металлов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методом</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атомно</w:t>
      </w:r>
      <w:r w:rsidRPr="00F72F44">
        <w:rPr>
          <w:rFonts w:ascii="Helvetica" w:hAnsi="Helvetica" w:cs="Helvetica"/>
          <w:b/>
          <w:bCs/>
          <w:color w:val="222222"/>
          <w:sz w:val="21"/>
          <w:szCs w:val="21"/>
        </w:rPr>
        <w:t>-</w:t>
      </w:r>
      <w:r w:rsidRPr="00F72F44">
        <w:rPr>
          <w:rFonts w:ascii="Helvetica" w:hAnsi="Helvetica" w:cs="Helvetica" w:hint="eastAsia"/>
          <w:b/>
          <w:bCs/>
          <w:color w:val="222222"/>
          <w:sz w:val="21"/>
          <w:szCs w:val="21"/>
        </w:rPr>
        <w:t>абсорбционной</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спектрофотометрии</w:t>
      </w:r>
    </w:p>
    <w:p w14:paraId="1AA7E88A" w14:textId="77777777" w:rsidR="00F72F44" w:rsidRPr="00F72F44" w:rsidRDefault="00F72F44" w:rsidP="00F72F44">
      <w:pPr>
        <w:rPr>
          <w:rFonts w:ascii="Helvetica" w:hAnsi="Helvetica" w:cs="Helvetica"/>
          <w:b/>
          <w:bCs/>
          <w:color w:val="222222"/>
          <w:sz w:val="21"/>
          <w:szCs w:val="21"/>
        </w:rPr>
      </w:pPr>
    </w:p>
    <w:p w14:paraId="3690BB11"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2.3.3. </w:t>
      </w:r>
      <w:r w:rsidRPr="00F72F44">
        <w:rPr>
          <w:rFonts w:ascii="Helvetica" w:hAnsi="Helvetica" w:cs="Helvetica" w:hint="eastAsia"/>
          <w:b/>
          <w:bCs/>
          <w:color w:val="222222"/>
          <w:sz w:val="21"/>
          <w:szCs w:val="21"/>
        </w:rPr>
        <w:t>Биологические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методы</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оценки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действия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метал</w:t>
      </w:r>
      <w:r w:rsidRPr="00F72F44">
        <w:rPr>
          <w:rFonts w:ascii="Helvetica" w:hAnsi="Helvetica" w:cs="Helvetica" w:hint="eastAsia"/>
          <w:b/>
          <w:bCs/>
          <w:color w:val="222222"/>
          <w:sz w:val="21"/>
          <w:szCs w:val="21"/>
        </w:rPr>
        <w:lastRenderedPageBreak/>
        <w:t>лов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на</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морские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организмы</w:t>
      </w:r>
    </w:p>
    <w:p w14:paraId="69655935" w14:textId="77777777" w:rsidR="00F72F44" w:rsidRPr="00F72F44" w:rsidRDefault="00F72F44" w:rsidP="00F72F44">
      <w:pPr>
        <w:rPr>
          <w:rFonts w:ascii="Helvetica" w:hAnsi="Helvetica" w:cs="Helvetica"/>
          <w:b/>
          <w:bCs/>
          <w:color w:val="222222"/>
          <w:sz w:val="21"/>
          <w:szCs w:val="21"/>
        </w:rPr>
      </w:pPr>
    </w:p>
    <w:p w14:paraId="701C44E1"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2.3.3.1. </w:t>
      </w:r>
      <w:r w:rsidRPr="00F72F44">
        <w:rPr>
          <w:rFonts w:ascii="Helvetica" w:hAnsi="Helvetica" w:cs="Helvetica" w:hint="eastAsia"/>
          <w:b/>
          <w:bCs/>
          <w:color w:val="222222"/>
          <w:sz w:val="21"/>
          <w:szCs w:val="21"/>
        </w:rPr>
        <w:t>Определение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скорости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фотосинтеза</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макрофитов</w:t>
      </w:r>
    </w:p>
    <w:p w14:paraId="078B6AE5" w14:textId="77777777" w:rsidR="00F72F44" w:rsidRPr="00F72F44" w:rsidRDefault="00F72F44" w:rsidP="00F72F44">
      <w:pPr>
        <w:rPr>
          <w:rFonts w:ascii="Helvetica" w:hAnsi="Helvetica" w:cs="Helvetica"/>
          <w:b/>
          <w:bCs/>
          <w:color w:val="222222"/>
          <w:sz w:val="21"/>
          <w:szCs w:val="21"/>
        </w:rPr>
      </w:pPr>
    </w:p>
    <w:p w14:paraId="0A90901D"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2.3.3.2. </w:t>
      </w:r>
      <w:r w:rsidRPr="00F72F44">
        <w:rPr>
          <w:rFonts w:ascii="Helvetica" w:hAnsi="Helvetica" w:cs="Helvetica" w:hint="eastAsia"/>
          <w:b/>
          <w:bCs/>
          <w:color w:val="222222"/>
          <w:sz w:val="21"/>
          <w:szCs w:val="21"/>
        </w:rPr>
        <w:t>Определение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активности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ферментов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из</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растительных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белковых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препаратов</w:t>
      </w:r>
    </w:p>
    <w:p w14:paraId="66F54F7F" w14:textId="77777777" w:rsidR="00F72F44" w:rsidRPr="00F72F44" w:rsidRDefault="00F72F44" w:rsidP="00F72F44">
      <w:pPr>
        <w:rPr>
          <w:rFonts w:ascii="Helvetica" w:hAnsi="Helvetica" w:cs="Helvetica"/>
          <w:b/>
          <w:bCs/>
          <w:color w:val="222222"/>
          <w:sz w:val="21"/>
          <w:szCs w:val="21"/>
        </w:rPr>
      </w:pPr>
    </w:p>
    <w:p w14:paraId="6BF7A65B"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2.3.3.3. </w:t>
      </w:r>
      <w:r w:rsidRPr="00F72F44">
        <w:rPr>
          <w:rFonts w:ascii="Helvetica" w:hAnsi="Helvetica" w:cs="Helvetica" w:hint="eastAsia"/>
          <w:b/>
          <w:bCs/>
          <w:color w:val="222222"/>
          <w:sz w:val="21"/>
          <w:szCs w:val="21"/>
        </w:rPr>
        <w:t>Эмбриологическое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изучение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ранних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стадий</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развития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морского</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ежа</w:t>
      </w:r>
    </w:p>
    <w:p w14:paraId="16B5EE7E" w14:textId="77777777" w:rsidR="00F72F44" w:rsidRPr="00F72F44" w:rsidRDefault="00F72F44" w:rsidP="00F72F44">
      <w:pPr>
        <w:rPr>
          <w:rFonts w:ascii="Helvetica" w:hAnsi="Helvetica" w:cs="Helvetica"/>
          <w:b/>
          <w:bCs/>
          <w:color w:val="222222"/>
          <w:sz w:val="21"/>
          <w:szCs w:val="21"/>
        </w:rPr>
      </w:pPr>
    </w:p>
    <w:p w14:paraId="5C8B0DF2"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2.3.3.4. </w:t>
      </w:r>
      <w:r w:rsidRPr="00F72F44">
        <w:rPr>
          <w:rFonts w:ascii="Helvetica" w:hAnsi="Helvetica" w:cs="Helvetica" w:hint="eastAsia"/>
          <w:b/>
          <w:bCs/>
          <w:color w:val="222222"/>
          <w:sz w:val="21"/>
          <w:szCs w:val="21"/>
        </w:rPr>
        <w:t>Цитоморфологическое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изучение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гонад</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морского</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ежа</w:t>
      </w:r>
    </w:p>
    <w:p w14:paraId="5DA2E344" w14:textId="77777777" w:rsidR="00F72F44" w:rsidRPr="00F72F44" w:rsidRDefault="00F72F44" w:rsidP="00F72F44">
      <w:pPr>
        <w:rPr>
          <w:rFonts w:ascii="Helvetica" w:hAnsi="Helvetica" w:cs="Helvetica"/>
          <w:b/>
          <w:bCs/>
          <w:color w:val="222222"/>
          <w:sz w:val="21"/>
          <w:szCs w:val="21"/>
        </w:rPr>
      </w:pPr>
    </w:p>
    <w:p w14:paraId="4CF58630"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3. </w:t>
      </w:r>
      <w:r w:rsidRPr="00F72F44">
        <w:rPr>
          <w:rFonts w:ascii="Helvetica" w:hAnsi="Helvetica" w:cs="Helvetica" w:hint="eastAsia"/>
          <w:b/>
          <w:bCs/>
          <w:color w:val="222222"/>
          <w:sz w:val="21"/>
          <w:szCs w:val="21"/>
        </w:rPr>
        <w:t>ВЛИЯНИЕ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СРЕДЫ</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ОБИТАНИЯ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НА</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СОДЕРЖАНИЕ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ТЯЖЕЛЫХ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МЕТАЛЛОВ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w:t>
      </w:r>
    </w:p>
    <w:p w14:paraId="0229BB27" w14:textId="77777777" w:rsidR="00F72F44" w:rsidRPr="00F72F44" w:rsidRDefault="00F72F44" w:rsidP="00F72F44">
      <w:pPr>
        <w:rPr>
          <w:rFonts w:ascii="Helvetica" w:hAnsi="Helvetica" w:cs="Helvetica"/>
          <w:b/>
          <w:bCs/>
          <w:color w:val="222222"/>
          <w:sz w:val="21"/>
          <w:szCs w:val="21"/>
        </w:rPr>
      </w:pPr>
    </w:p>
    <w:p w14:paraId="15FD873C"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hint="eastAsia"/>
          <w:b/>
          <w:bCs/>
          <w:color w:val="222222"/>
          <w:sz w:val="21"/>
          <w:szCs w:val="21"/>
        </w:rPr>
        <w:t>МОРСКИХ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ОРГАНИЗМАХ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Ч</w:t>
      </w:r>
      <w:r w:rsidRPr="00F72F44">
        <w:rPr>
          <w:rFonts w:ascii="Helvetica" w:hAnsi="Helvetica" w:cs="Helvetica"/>
          <w:b/>
          <w:bCs/>
          <w:color w:val="222222"/>
          <w:sz w:val="21"/>
          <w:szCs w:val="21"/>
        </w:rPr>
        <w:t>\</w:t>
      </w:r>
    </w:p>
    <w:p w14:paraId="3A39C7E4" w14:textId="77777777" w:rsidR="00F72F44" w:rsidRPr="00F72F44" w:rsidRDefault="00F72F44" w:rsidP="00F72F44">
      <w:pPr>
        <w:rPr>
          <w:rFonts w:ascii="Helvetica" w:hAnsi="Helvetica" w:cs="Helvetica"/>
          <w:b/>
          <w:bCs/>
          <w:color w:val="222222"/>
          <w:sz w:val="21"/>
          <w:szCs w:val="21"/>
        </w:rPr>
      </w:pPr>
    </w:p>
    <w:p w14:paraId="55B63E0F"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3.1. </w:t>
      </w:r>
      <w:r w:rsidRPr="00F72F44">
        <w:rPr>
          <w:rFonts w:ascii="Helvetica" w:hAnsi="Helvetica" w:cs="Helvetica" w:hint="eastAsia"/>
          <w:b/>
          <w:bCs/>
          <w:color w:val="222222"/>
          <w:sz w:val="21"/>
          <w:szCs w:val="21"/>
        </w:rPr>
        <w:t>Минеральный</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состав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организмов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условиях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минимального</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загрязнения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среды</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содержание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тяжелых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металлов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моллюсках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водорослях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островов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юго</w:t>
      </w:r>
      <w:r w:rsidRPr="00F72F44">
        <w:rPr>
          <w:rFonts w:ascii="Helvetica" w:hAnsi="Helvetica" w:cs="Helvetica"/>
          <w:b/>
          <w:bCs/>
          <w:color w:val="222222"/>
          <w:sz w:val="21"/>
          <w:szCs w:val="21"/>
        </w:rPr>
        <w:t>-</w:t>
      </w:r>
      <w:r w:rsidRPr="00F72F44">
        <w:rPr>
          <w:rFonts w:ascii="Helvetica" w:hAnsi="Helvetica" w:cs="Helvetica" w:hint="eastAsia"/>
          <w:b/>
          <w:bCs/>
          <w:color w:val="222222"/>
          <w:sz w:val="21"/>
          <w:szCs w:val="21"/>
        </w:rPr>
        <w:t>западной</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Пацифи</w:t>
      </w:r>
      <w:r w:rsidRPr="00F72F44">
        <w:rPr>
          <w:rFonts w:ascii="Helvetica" w:hAnsi="Helvetica" w:cs="Helvetica"/>
          <w:b/>
          <w:bCs/>
          <w:color w:val="222222"/>
          <w:sz w:val="21"/>
          <w:szCs w:val="21"/>
        </w:rPr>
        <w:t>-</w:t>
      </w:r>
      <w:r w:rsidRPr="00F72F44">
        <w:rPr>
          <w:rFonts w:ascii="Helvetica" w:hAnsi="Helvetica" w:cs="Helvetica" w:hint="eastAsia"/>
          <w:b/>
          <w:bCs/>
          <w:color w:val="222222"/>
          <w:sz w:val="21"/>
          <w:szCs w:val="21"/>
        </w:rPr>
        <w:t>ки</w:t>
      </w:r>
    </w:p>
    <w:p w14:paraId="4B77A32F" w14:textId="77777777" w:rsidR="00F72F44" w:rsidRPr="00F72F44" w:rsidRDefault="00F72F44" w:rsidP="00F72F44">
      <w:pPr>
        <w:rPr>
          <w:rFonts w:ascii="Helvetica" w:hAnsi="Helvetica" w:cs="Helvetica"/>
          <w:b/>
          <w:bCs/>
          <w:color w:val="222222"/>
          <w:sz w:val="21"/>
          <w:szCs w:val="21"/>
        </w:rPr>
      </w:pPr>
    </w:p>
    <w:p w14:paraId="47BC24D4"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3.1.1. </w:t>
      </w:r>
      <w:r w:rsidRPr="00F72F44">
        <w:rPr>
          <w:rFonts w:ascii="Helvetica" w:hAnsi="Helvetica" w:cs="Helvetica" w:hint="eastAsia"/>
          <w:b/>
          <w:bCs/>
          <w:color w:val="222222"/>
          <w:sz w:val="21"/>
          <w:szCs w:val="21"/>
        </w:rPr>
        <w:t>Двустворчатые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моллюски</w:t>
      </w:r>
      <w:r w:rsidRPr="00F72F44">
        <w:rPr>
          <w:rFonts w:ascii="Helvetica" w:hAnsi="Helvetica" w:cs="Helvetica"/>
          <w:b/>
          <w:bCs/>
          <w:color w:val="222222"/>
          <w:sz w:val="21"/>
          <w:szCs w:val="21"/>
        </w:rPr>
        <w:t xml:space="preserve"> Tridacna squamosa </w:t>
      </w:r>
      <w:r w:rsidRPr="00F72F44">
        <w:rPr>
          <w:rFonts w:ascii="Helvetica" w:hAnsi="Helvetica" w:cs="Helvetica" w:hint="eastAsia"/>
          <w:b/>
          <w:bCs/>
          <w:color w:val="222222"/>
          <w:sz w:val="21"/>
          <w:szCs w:val="21"/>
        </w:rPr>
        <w:t>прибрежных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вод</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островов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разного</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происхождения</w:t>
      </w:r>
    </w:p>
    <w:p w14:paraId="17DDC24B" w14:textId="77777777" w:rsidR="00F72F44" w:rsidRPr="00F72F44" w:rsidRDefault="00F72F44" w:rsidP="00F72F44">
      <w:pPr>
        <w:rPr>
          <w:rFonts w:ascii="Helvetica" w:hAnsi="Helvetica" w:cs="Helvetica"/>
          <w:b/>
          <w:bCs/>
          <w:color w:val="222222"/>
          <w:sz w:val="21"/>
          <w:szCs w:val="21"/>
        </w:rPr>
      </w:pPr>
    </w:p>
    <w:p w14:paraId="31737297"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3.1.2. </w:t>
      </w:r>
      <w:r w:rsidRPr="00F72F44">
        <w:rPr>
          <w:rFonts w:ascii="Helvetica" w:hAnsi="Helvetica" w:cs="Helvetica" w:hint="eastAsia"/>
          <w:b/>
          <w:bCs/>
          <w:color w:val="222222"/>
          <w:sz w:val="21"/>
          <w:szCs w:val="21"/>
        </w:rPr>
        <w:t>Каулерповые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водоросли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коралловых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островов</w:t>
      </w:r>
    </w:p>
    <w:p w14:paraId="34FFDF4D" w14:textId="77777777" w:rsidR="00F72F44" w:rsidRPr="00F72F44" w:rsidRDefault="00F72F44" w:rsidP="00F72F44">
      <w:pPr>
        <w:rPr>
          <w:rFonts w:ascii="Helvetica" w:hAnsi="Helvetica" w:cs="Helvetica"/>
          <w:b/>
          <w:bCs/>
          <w:color w:val="222222"/>
          <w:sz w:val="21"/>
          <w:szCs w:val="21"/>
        </w:rPr>
      </w:pPr>
    </w:p>
    <w:p w14:paraId="57265BA5"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3.1.3. </w:t>
      </w:r>
      <w:r w:rsidRPr="00F72F44">
        <w:rPr>
          <w:rFonts w:ascii="Helvetica" w:hAnsi="Helvetica" w:cs="Helvetica" w:hint="eastAsia"/>
          <w:b/>
          <w:bCs/>
          <w:color w:val="222222"/>
          <w:sz w:val="21"/>
          <w:szCs w:val="21"/>
        </w:rPr>
        <w:t>Моллюски</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разных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видов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прибрежных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вод</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о</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Бага</w:t>
      </w:r>
      <w:r w:rsidRPr="00F72F44">
        <w:rPr>
          <w:rFonts w:ascii="Helvetica" w:hAnsi="Helvetica" w:cs="Helvetica"/>
          <w:b/>
          <w:bCs/>
          <w:color w:val="222222"/>
          <w:sz w:val="21"/>
          <w:szCs w:val="21"/>
        </w:rPr>
        <w:t>-</w:t>
      </w:r>
      <w:r w:rsidRPr="00F72F44">
        <w:rPr>
          <w:rFonts w:ascii="Helvetica" w:hAnsi="Helvetica" w:cs="Helvetica" w:hint="eastAsia"/>
          <w:b/>
          <w:bCs/>
          <w:color w:val="222222"/>
          <w:sz w:val="21"/>
          <w:szCs w:val="21"/>
        </w:rPr>
        <w:t>ман</w:t>
      </w:r>
    </w:p>
    <w:p w14:paraId="7596BE80" w14:textId="77777777" w:rsidR="00F72F44" w:rsidRPr="00F72F44" w:rsidRDefault="00F72F44" w:rsidP="00F72F44">
      <w:pPr>
        <w:rPr>
          <w:rFonts w:ascii="Helvetica" w:hAnsi="Helvetica" w:cs="Helvetica"/>
          <w:b/>
          <w:bCs/>
          <w:color w:val="222222"/>
          <w:sz w:val="21"/>
          <w:szCs w:val="21"/>
        </w:rPr>
      </w:pPr>
    </w:p>
    <w:p w14:paraId="3317347B"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lastRenderedPageBreak/>
        <w:t xml:space="preserve">3.2. </w:t>
      </w:r>
      <w:r w:rsidRPr="00F72F44">
        <w:rPr>
          <w:rFonts w:ascii="Helvetica" w:hAnsi="Helvetica" w:cs="Helvetica" w:hint="eastAsia"/>
          <w:b/>
          <w:bCs/>
          <w:color w:val="222222"/>
          <w:sz w:val="21"/>
          <w:szCs w:val="21"/>
        </w:rPr>
        <w:t>Минеральный</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состав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организмов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условиях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интенсивного</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загрязнения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среды</w:t>
      </w:r>
    </w:p>
    <w:p w14:paraId="1C450F74" w14:textId="77777777" w:rsidR="00F72F44" w:rsidRPr="00F72F44" w:rsidRDefault="00F72F44" w:rsidP="00F72F44">
      <w:pPr>
        <w:rPr>
          <w:rFonts w:ascii="Helvetica" w:hAnsi="Helvetica" w:cs="Helvetica"/>
          <w:b/>
          <w:bCs/>
          <w:color w:val="222222"/>
          <w:sz w:val="21"/>
          <w:szCs w:val="21"/>
        </w:rPr>
      </w:pPr>
    </w:p>
    <w:p w14:paraId="206E9488"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3.2.1. </w:t>
      </w:r>
      <w:r w:rsidRPr="00F72F44">
        <w:rPr>
          <w:rFonts w:ascii="Helvetica" w:hAnsi="Helvetica" w:cs="Helvetica" w:hint="eastAsia"/>
          <w:b/>
          <w:bCs/>
          <w:color w:val="222222"/>
          <w:sz w:val="21"/>
          <w:szCs w:val="21"/>
        </w:rPr>
        <w:t>Исследования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на</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шельфе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Приморья</w:t>
      </w:r>
    </w:p>
    <w:p w14:paraId="4D44F282" w14:textId="77777777" w:rsidR="00F72F44" w:rsidRPr="00F72F44" w:rsidRDefault="00F72F44" w:rsidP="00F72F44">
      <w:pPr>
        <w:rPr>
          <w:rFonts w:ascii="Helvetica" w:hAnsi="Helvetica" w:cs="Helvetica"/>
          <w:b/>
          <w:bCs/>
          <w:color w:val="222222"/>
          <w:sz w:val="21"/>
          <w:szCs w:val="21"/>
        </w:rPr>
      </w:pPr>
    </w:p>
    <w:p w14:paraId="69183B8B"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3.2.1.1. </w:t>
      </w:r>
      <w:r w:rsidRPr="00F72F44">
        <w:rPr>
          <w:rFonts w:ascii="Helvetica" w:hAnsi="Helvetica" w:cs="Helvetica" w:hint="eastAsia"/>
          <w:b/>
          <w:bCs/>
          <w:color w:val="222222"/>
          <w:sz w:val="21"/>
          <w:szCs w:val="21"/>
        </w:rPr>
        <w:t>Геохимическая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характеристика</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прибрежных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вод</w:t>
      </w:r>
    </w:p>
    <w:p w14:paraId="61B126ED" w14:textId="77777777" w:rsidR="00F72F44" w:rsidRPr="00F72F44" w:rsidRDefault="00F72F44" w:rsidP="00F72F44">
      <w:pPr>
        <w:rPr>
          <w:rFonts w:ascii="Helvetica" w:hAnsi="Helvetica" w:cs="Helvetica"/>
          <w:b/>
          <w:bCs/>
          <w:color w:val="222222"/>
          <w:sz w:val="21"/>
          <w:szCs w:val="21"/>
        </w:rPr>
      </w:pPr>
    </w:p>
    <w:p w14:paraId="642F2D5C"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3.2.1.2. </w:t>
      </w:r>
      <w:r w:rsidRPr="00F72F44">
        <w:rPr>
          <w:rFonts w:ascii="Helvetica" w:hAnsi="Helvetica" w:cs="Helvetica" w:hint="eastAsia"/>
          <w:b/>
          <w:bCs/>
          <w:color w:val="222222"/>
          <w:sz w:val="21"/>
          <w:szCs w:val="21"/>
        </w:rPr>
        <w:t>Содержание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тяжелых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металлов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бурых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водорослях</w:t>
      </w:r>
      <w:r w:rsidRPr="00F72F44">
        <w:rPr>
          <w:rFonts w:ascii="Helvetica" w:hAnsi="Helvetica" w:cs="Helvetica"/>
          <w:b/>
          <w:bCs/>
          <w:color w:val="222222"/>
          <w:sz w:val="21"/>
          <w:szCs w:val="21"/>
        </w:rPr>
        <w:t xml:space="preserve"> Costaria costata</w:t>
      </w:r>
    </w:p>
    <w:p w14:paraId="00EC0568" w14:textId="77777777" w:rsidR="00F72F44" w:rsidRPr="00F72F44" w:rsidRDefault="00F72F44" w:rsidP="00F72F44">
      <w:pPr>
        <w:rPr>
          <w:rFonts w:ascii="Helvetica" w:hAnsi="Helvetica" w:cs="Helvetica"/>
          <w:b/>
          <w:bCs/>
          <w:color w:val="222222"/>
          <w:sz w:val="21"/>
          <w:szCs w:val="21"/>
        </w:rPr>
      </w:pPr>
    </w:p>
    <w:p w14:paraId="7998183B"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3.2.2. </w:t>
      </w:r>
      <w:r w:rsidRPr="00F72F44">
        <w:rPr>
          <w:rFonts w:ascii="Helvetica" w:hAnsi="Helvetica" w:cs="Helvetica" w:hint="eastAsia"/>
          <w:b/>
          <w:bCs/>
          <w:color w:val="222222"/>
          <w:sz w:val="21"/>
          <w:szCs w:val="21"/>
        </w:rPr>
        <w:t>Исследования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бухте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Рудной</w:t>
      </w:r>
    </w:p>
    <w:p w14:paraId="5AE68B24" w14:textId="77777777" w:rsidR="00F72F44" w:rsidRPr="00F72F44" w:rsidRDefault="00F72F44" w:rsidP="00F72F44">
      <w:pPr>
        <w:rPr>
          <w:rFonts w:ascii="Helvetica" w:hAnsi="Helvetica" w:cs="Helvetica"/>
          <w:b/>
          <w:bCs/>
          <w:color w:val="222222"/>
          <w:sz w:val="21"/>
          <w:szCs w:val="21"/>
        </w:rPr>
      </w:pPr>
    </w:p>
    <w:p w14:paraId="5974C542"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3.2.2.1. </w:t>
      </w:r>
      <w:r w:rsidRPr="00F72F44">
        <w:rPr>
          <w:rFonts w:ascii="Helvetica" w:hAnsi="Helvetica" w:cs="Helvetica" w:hint="eastAsia"/>
          <w:b/>
          <w:bCs/>
          <w:color w:val="222222"/>
          <w:sz w:val="21"/>
          <w:szCs w:val="21"/>
        </w:rPr>
        <w:t>Геохимическая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характеристика</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вод</w:t>
      </w:r>
    </w:p>
    <w:p w14:paraId="6FC0655E" w14:textId="77777777" w:rsidR="00F72F44" w:rsidRPr="00F72F44" w:rsidRDefault="00F72F44" w:rsidP="00F72F44">
      <w:pPr>
        <w:rPr>
          <w:rFonts w:ascii="Helvetica" w:hAnsi="Helvetica" w:cs="Helvetica"/>
          <w:b/>
          <w:bCs/>
          <w:color w:val="222222"/>
          <w:sz w:val="21"/>
          <w:szCs w:val="21"/>
        </w:rPr>
      </w:pPr>
    </w:p>
    <w:p w14:paraId="42FDB2AC"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3.2.2.2. </w:t>
      </w:r>
      <w:r w:rsidRPr="00F72F44">
        <w:rPr>
          <w:rFonts w:ascii="Helvetica" w:hAnsi="Helvetica" w:cs="Helvetica" w:hint="eastAsia"/>
          <w:b/>
          <w:bCs/>
          <w:color w:val="222222"/>
          <w:sz w:val="21"/>
          <w:szCs w:val="21"/>
        </w:rPr>
        <w:t>Содержание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тяжелых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металлов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бурых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водорослях</w:t>
      </w:r>
      <w:r w:rsidRPr="00F72F44">
        <w:rPr>
          <w:rFonts w:ascii="Helvetica" w:hAnsi="Helvetica" w:cs="Helvetica"/>
          <w:b/>
          <w:bCs/>
          <w:color w:val="222222"/>
          <w:sz w:val="21"/>
          <w:szCs w:val="21"/>
        </w:rPr>
        <w:t xml:space="preserve"> Fucus evanescens</w:t>
      </w:r>
    </w:p>
    <w:p w14:paraId="19BC3D24" w14:textId="77777777" w:rsidR="00F72F44" w:rsidRPr="00F72F44" w:rsidRDefault="00F72F44" w:rsidP="00F72F44">
      <w:pPr>
        <w:rPr>
          <w:rFonts w:ascii="Helvetica" w:hAnsi="Helvetica" w:cs="Helvetica"/>
          <w:b/>
          <w:bCs/>
          <w:color w:val="222222"/>
          <w:sz w:val="21"/>
          <w:szCs w:val="21"/>
        </w:rPr>
      </w:pPr>
    </w:p>
    <w:p w14:paraId="65823A95"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3.2.2.3. </w:t>
      </w:r>
      <w:r w:rsidRPr="00F72F44">
        <w:rPr>
          <w:rFonts w:ascii="Helvetica" w:hAnsi="Helvetica" w:cs="Helvetica" w:hint="eastAsia"/>
          <w:b/>
          <w:bCs/>
          <w:color w:val="222222"/>
          <w:sz w:val="21"/>
          <w:szCs w:val="21"/>
        </w:rPr>
        <w:t>Содержание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тяжелых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металлов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брюхоногих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моллюсках</w:t>
      </w:r>
      <w:r w:rsidRPr="00F72F44">
        <w:rPr>
          <w:rFonts w:ascii="Helvetica" w:hAnsi="Helvetica" w:cs="Helvetica"/>
          <w:b/>
          <w:bCs/>
          <w:color w:val="222222"/>
          <w:sz w:val="21"/>
          <w:szCs w:val="21"/>
        </w:rPr>
        <w:t xml:space="preserve"> Collisella cassis</w:t>
      </w:r>
    </w:p>
    <w:p w14:paraId="500E6249" w14:textId="77777777" w:rsidR="00F72F44" w:rsidRPr="00F72F44" w:rsidRDefault="00F72F44" w:rsidP="00F72F44">
      <w:pPr>
        <w:rPr>
          <w:rFonts w:ascii="Helvetica" w:hAnsi="Helvetica" w:cs="Helvetica"/>
          <w:b/>
          <w:bCs/>
          <w:color w:val="222222"/>
          <w:sz w:val="21"/>
          <w:szCs w:val="21"/>
        </w:rPr>
      </w:pPr>
    </w:p>
    <w:p w14:paraId="52DD6389"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3.3. </w:t>
      </w:r>
      <w:r w:rsidRPr="00F72F44">
        <w:rPr>
          <w:rFonts w:ascii="Helvetica" w:hAnsi="Helvetica" w:cs="Helvetica" w:hint="eastAsia"/>
          <w:b/>
          <w:bCs/>
          <w:color w:val="222222"/>
          <w:sz w:val="21"/>
          <w:szCs w:val="21"/>
        </w:rPr>
        <w:t>Минеральный</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состав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организмов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условиях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умеренного</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загрязнения</w:t>
      </w:r>
    </w:p>
    <w:p w14:paraId="12405085" w14:textId="77777777" w:rsidR="00F72F44" w:rsidRPr="00F72F44" w:rsidRDefault="00F72F44" w:rsidP="00F72F44">
      <w:pPr>
        <w:rPr>
          <w:rFonts w:ascii="Helvetica" w:hAnsi="Helvetica" w:cs="Helvetica"/>
          <w:b/>
          <w:bCs/>
          <w:color w:val="222222"/>
          <w:sz w:val="21"/>
          <w:szCs w:val="21"/>
        </w:rPr>
      </w:pPr>
    </w:p>
    <w:p w14:paraId="485DB850"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3.3.1. </w:t>
      </w:r>
      <w:r w:rsidRPr="00F72F44">
        <w:rPr>
          <w:rFonts w:ascii="Helvetica" w:hAnsi="Helvetica" w:cs="Helvetica" w:hint="eastAsia"/>
          <w:b/>
          <w:bCs/>
          <w:color w:val="222222"/>
          <w:sz w:val="21"/>
          <w:szCs w:val="21"/>
        </w:rPr>
        <w:t>Геохимическая</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характеристика</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вод</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Южно</w:t>
      </w:r>
      <w:r w:rsidRPr="00F72F44">
        <w:rPr>
          <w:rFonts w:ascii="Helvetica" w:hAnsi="Helvetica" w:cs="Helvetica"/>
          <w:b/>
          <w:bCs/>
          <w:color w:val="222222"/>
          <w:sz w:val="21"/>
          <w:szCs w:val="21"/>
        </w:rPr>
        <w:t>-</w:t>
      </w:r>
      <w:r w:rsidRPr="00F72F44">
        <w:rPr>
          <w:rFonts w:ascii="Helvetica" w:hAnsi="Helvetica" w:cs="Helvetica" w:hint="eastAsia"/>
          <w:b/>
          <w:bCs/>
          <w:color w:val="222222"/>
          <w:sz w:val="21"/>
          <w:szCs w:val="21"/>
        </w:rPr>
        <w:t>Китайского</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моря</w:t>
      </w:r>
    </w:p>
    <w:p w14:paraId="4E749F2B" w14:textId="77777777" w:rsidR="00F72F44" w:rsidRPr="00F72F44" w:rsidRDefault="00F72F44" w:rsidP="00F72F44">
      <w:pPr>
        <w:rPr>
          <w:rFonts w:ascii="Helvetica" w:hAnsi="Helvetica" w:cs="Helvetica"/>
          <w:b/>
          <w:bCs/>
          <w:color w:val="222222"/>
          <w:sz w:val="21"/>
          <w:szCs w:val="21"/>
        </w:rPr>
      </w:pPr>
    </w:p>
    <w:p w14:paraId="6B0B00BF" w14:textId="77777777" w:rsidR="00F72F44" w:rsidRPr="00F72F44" w:rsidRDefault="00F72F44" w:rsidP="00F72F44">
      <w:pPr>
        <w:rPr>
          <w:rFonts w:ascii="Helvetica" w:hAnsi="Helvetica" w:cs="Helvetica"/>
          <w:b/>
          <w:bCs/>
          <w:color w:val="222222"/>
          <w:sz w:val="21"/>
          <w:szCs w:val="21"/>
        </w:rPr>
      </w:pPr>
      <w:r w:rsidRPr="00F72F44">
        <w:rPr>
          <w:rFonts w:ascii="Helvetica" w:hAnsi="Helvetica" w:cs="Helvetica"/>
          <w:b/>
          <w:bCs/>
          <w:color w:val="222222"/>
          <w:sz w:val="21"/>
          <w:szCs w:val="21"/>
        </w:rPr>
        <w:t xml:space="preserve">3.3.2. </w:t>
      </w:r>
      <w:r w:rsidRPr="00F72F44">
        <w:rPr>
          <w:rFonts w:ascii="Helvetica" w:hAnsi="Helvetica" w:cs="Helvetica" w:hint="eastAsia"/>
          <w:b/>
          <w:bCs/>
          <w:color w:val="222222"/>
          <w:sz w:val="21"/>
          <w:szCs w:val="21"/>
        </w:rPr>
        <w:t>Содержание</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тяжелых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металлов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в</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двустворчатых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моллюсках</w:t>
      </w:r>
      <w:r w:rsidRPr="00F72F44">
        <w:rPr>
          <w:rFonts w:ascii="Helvetica" w:hAnsi="Helvetica" w:cs="Helvetica"/>
          <w:b/>
          <w:bCs/>
          <w:color w:val="222222"/>
          <w:sz w:val="21"/>
          <w:szCs w:val="21"/>
        </w:rPr>
        <w:t xml:space="preserve"> Tridacna crocea </w:t>
      </w:r>
      <w:r w:rsidRPr="00F72F44">
        <w:rPr>
          <w:rFonts w:ascii="Helvetica" w:hAnsi="Helvetica" w:cs="Helvetica" w:hint="eastAsia"/>
          <w:b/>
          <w:bCs/>
          <w:color w:val="222222"/>
          <w:sz w:val="21"/>
          <w:szCs w:val="21"/>
        </w:rPr>
        <w:t>на</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рифах</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Южно</w:t>
      </w:r>
      <w:r w:rsidRPr="00F72F44">
        <w:rPr>
          <w:rFonts w:ascii="Helvetica" w:hAnsi="Helvetica" w:cs="Helvetica"/>
          <w:b/>
          <w:bCs/>
          <w:color w:val="222222"/>
          <w:sz w:val="21"/>
          <w:szCs w:val="21"/>
        </w:rPr>
        <w:t>-</w:t>
      </w:r>
      <w:r w:rsidRPr="00F72F44">
        <w:rPr>
          <w:rFonts w:ascii="Helvetica" w:hAnsi="Helvetica" w:cs="Helvetica" w:hint="eastAsia"/>
          <w:b/>
          <w:bCs/>
          <w:color w:val="222222"/>
          <w:sz w:val="21"/>
          <w:szCs w:val="21"/>
        </w:rPr>
        <w:t>Китайского</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моря</w:t>
      </w:r>
    </w:p>
    <w:p w14:paraId="20288E35" w14:textId="77777777" w:rsidR="00F72F44" w:rsidRPr="00F72F44" w:rsidRDefault="00F72F44" w:rsidP="00F72F44">
      <w:pPr>
        <w:rPr>
          <w:rFonts w:ascii="Helvetica" w:hAnsi="Helvetica" w:cs="Helvetica"/>
          <w:b/>
          <w:bCs/>
          <w:color w:val="222222"/>
          <w:sz w:val="21"/>
          <w:szCs w:val="21"/>
        </w:rPr>
      </w:pPr>
    </w:p>
    <w:p w14:paraId="4CCADE6E" w14:textId="4EE4539B" w:rsidR="004F7911" w:rsidRPr="00F72F44" w:rsidRDefault="00F72F44" w:rsidP="00F72F44">
      <w:r w:rsidRPr="00F72F44">
        <w:rPr>
          <w:rFonts w:ascii="Helvetica" w:hAnsi="Helvetica" w:cs="Helvetica"/>
          <w:b/>
          <w:bCs/>
          <w:color w:val="222222"/>
          <w:sz w:val="21"/>
          <w:szCs w:val="21"/>
        </w:rPr>
        <w:t xml:space="preserve">3.4. </w:t>
      </w:r>
      <w:r w:rsidRPr="00F72F44">
        <w:rPr>
          <w:rFonts w:ascii="Helvetica" w:hAnsi="Helvetica" w:cs="Helvetica" w:hint="eastAsia"/>
          <w:b/>
          <w:bCs/>
          <w:color w:val="222222"/>
          <w:sz w:val="21"/>
          <w:szCs w:val="21"/>
        </w:rPr>
        <w:t>Математический</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анализ</w:t>
      </w:r>
      <w:r w:rsidRPr="00F72F44">
        <w:rPr>
          <w:rFonts w:ascii="Helvetica" w:hAnsi="Helvetica" w:cs="Helvetica"/>
          <w:b/>
          <w:bCs/>
          <w:color w:val="222222"/>
          <w:sz w:val="21"/>
          <w:szCs w:val="21"/>
        </w:rPr>
        <w:t xml:space="preserve"> </w:t>
      </w:r>
      <w:r w:rsidRPr="00F72F44">
        <w:rPr>
          <w:rFonts w:ascii="Helvetica" w:hAnsi="Helvetica" w:cs="Helvetica" w:hint="eastAsia"/>
          <w:b/>
          <w:bCs/>
          <w:color w:val="222222"/>
          <w:sz w:val="21"/>
          <w:szCs w:val="21"/>
        </w:rPr>
        <w:t>данных</w:t>
      </w:r>
    </w:p>
    <w:sectPr w:rsidR="004F7911" w:rsidRPr="00F72F4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1AD71" w14:textId="77777777" w:rsidR="00F4472D" w:rsidRDefault="00F4472D">
      <w:pPr>
        <w:spacing w:after="0" w:line="240" w:lineRule="auto"/>
      </w:pPr>
      <w:r>
        <w:separator/>
      </w:r>
    </w:p>
  </w:endnote>
  <w:endnote w:type="continuationSeparator" w:id="0">
    <w:p w14:paraId="2326C63C" w14:textId="77777777" w:rsidR="00F4472D" w:rsidRDefault="00F44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F4B8B" w14:textId="77777777" w:rsidR="00F4472D" w:rsidRDefault="00F4472D"/>
    <w:p w14:paraId="43B1F55A" w14:textId="77777777" w:rsidR="00F4472D" w:rsidRDefault="00F4472D"/>
    <w:p w14:paraId="1D1E6014" w14:textId="77777777" w:rsidR="00F4472D" w:rsidRDefault="00F4472D"/>
    <w:p w14:paraId="3158A5B3" w14:textId="77777777" w:rsidR="00F4472D" w:rsidRDefault="00F4472D"/>
    <w:p w14:paraId="30D993FA" w14:textId="77777777" w:rsidR="00F4472D" w:rsidRDefault="00F4472D"/>
    <w:p w14:paraId="260EB065" w14:textId="77777777" w:rsidR="00F4472D" w:rsidRDefault="00F4472D"/>
    <w:p w14:paraId="1C91CC9D" w14:textId="77777777" w:rsidR="00F4472D" w:rsidRDefault="00F447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14E03B" wp14:editId="71EB10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291F7" w14:textId="77777777" w:rsidR="00F4472D" w:rsidRDefault="00F447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14E0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2291F7" w14:textId="77777777" w:rsidR="00F4472D" w:rsidRDefault="00F447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63662C" w14:textId="77777777" w:rsidR="00F4472D" w:rsidRDefault="00F4472D"/>
    <w:p w14:paraId="2053763C" w14:textId="77777777" w:rsidR="00F4472D" w:rsidRDefault="00F4472D"/>
    <w:p w14:paraId="3CEBA3E1" w14:textId="77777777" w:rsidR="00F4472D" w:rsidRDefault="00F447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DD1DC8" wp14:editId="7ACC6A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42CE1" w14:textId="77777777" w:rsidR="00F4472D" w:rsidRDefault="00F4472D"/>
                          <w:p w14:paraId="0A2A89D6" w14:textId="77777777" w:rsidR="00F4472D" w:rsidRDefault="00F447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DD1D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B42CE1" w14:textId="77777777" w:rsidR="00F4472D" w:rsidRDefault="00F4472D"/>
                    <w:p w14:paraId="0A2A89D6" w14:textId="77777777" w:rsidR="00F4472D" w:rsidRDefault="00F447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FABE8A" w14:textId="77777777" w:rsidR="00F4472D" w:rsidRDefault="00F4472D"/>
    <w:p w14:paraId="4C6C78C4" w14:textId="77777777" w:rsidR="00F4472D" w:rsidRDefault="00F4472D">
      <w:pPr>
        <w:rPr>
          <w:sz w:val="2"/>
          <w:szCs w:val="2"/>
        </w:rPr>
      </w:pPr>
    </w:p>
    <w:p w14:paraId="7861DFBA" w14:textId="77777777" w:rsidR="00F4472D" w:rsidRDefault="00F4472D"/>
    <w:p w14:paraId="5DD0CB52" w14:textId="77777777" w:rsidR="00F4472D" w:rsidRDefault="00F4472D">
      <w:pPr>
        <w:spacing w:after="0" w:line="240" w:lineRule="auto"/>
      </w:pPr>
    </w:p>
  </w:footnote>
  <w:footnote w:type="continuationSeparator" w:id="0">
    <w:p w14:paraId="290C0CF1" w14:textId="77777777" w:rsidR="00F4472D" w:rsidRDefault="00F44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2D"/>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195262</TotalTime>
  <Pages>5</Pages>
  <Words>542</Words>
  <Characters>3096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986</cp:revision>
  <cp:lastPrinted>2009-02-06T05:36:00Z</cp:lastPrinted>
  <dcterms:created xsi:type="dcterms:W3CDTF">2024-01-07T13:43:00Z</dcterms:created>
  <dcterms:modified xsi:type="dcterms:W3CDTF">2025-10-31T15:43:00Z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