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987DC" w14:textId="6D531D6C" w:rsidR="008439DE" w:rsidRDefault="00832390" w:rsidP="00832390">
      <w:proofErr w:type="spellStart"/>
      <w:r w:rsidRPr="00832390">
        <w:rPr>
          <w:rFonts w:hint="eastAsia"/>
        </w:rPr>
        <w:t>Научное</w:t>
      </w:r>
      <w:proofErr w:type="spellEnd"/>
      <w:r w:rsidRPr="00832390">
        <w:t xml:space="preserve"> </w:t>
      </w:r>
      <w:proofErr w:type="spellStart"/>
      <w:r w:rsidRPr="00832390">
        <w:rPr>
          <w:rFonts w:hint="eastAsia"/>
        </w:rPr>
        <w:t>обоснование</w:t>
      </w:r>
      <w:proofErr w:type="spellEnd"/>
      <w:r w:rsidRPr="00832390">
        <w:t xml:space="preserve"> </w:t>
      </w:r>
      <w:proofErr w:type="spellStart"/>
      <w:r w:rsidRPr="00832390">
        <w:rPr>
          <w:rFonts w:hint="eastAsia"/>
        </w:rPr>
        <w:t>концептуально</w:t>
      </w:r>
      <w:proofErr w:type="spellEnd"/>
      <w:r w:rsidRPr="00832390">
        <w:t>-</w:t>
      </w:r>
      <w:proofErr w:type="spellStart"/>
      <w:r w:rsidRPr="00832390">
        <w:rPr>
          <w:rFonts w:hint="eastAsia"/>
        </w:rPr>
        <w:t>организационных</w:t>
      </w:r>
      <w:proofErr w:type="spellEnd"/>
      <w:r w:rsidRPr="00832390">
        <w:t xml:space="preserve"> </w:t>
      </w:r>
      <w:proofErr w:type="spellStart"/>
      <w:r w:rsidRPr="00832390">
        <w:rPr>
          <w:rFonts w:hint="eastAsia"/>
        </w:rPr>
        <w:t>подходов</w:t>
      </w:r>
      <w:proofErr w:type="spellEnd"/>
      <w:r w:rsidRPr="00832390">
        <w:t xml:space="preserve"> </w:t>
      </w:r>
      <w:r w:rsidRPr="00832390">
        <w:rPr>
          <w:rFonts w:hint="eastAsia"/>
        </w:rPr>
        <w:t>к</w:t>
      </w:r>
      <w:r w:rsidRPr="00832390">
        <w:t xml:space="preserve"> </w:t>
      </w:r>
      <w:proofErr w:type="spellStart"/>
      <w:r w:rsidRPr="00832390">
        <w:rPr>
          <w:rFonts w:hint="eastAsia"/>
        </w:rPr>
        <w:t>управлению</w:t>
      </w:r>
      <w:proofErr w:type="spellEnd"/>
      <w:r w:rsidRPr="00832390">
        <w:t xml:space="preserve"> </w:t>
      </w:r>
      <w:proofErr w:type="spellStart"/>
      <w:r w:rsidRPr="00832390">
        <w:rPr>
          <w:rFonts w:hint="eastAsia"/>
        </w:rPr>
        <w:t>сестринским</w:t>
      </w:r>
      <w:proofErr w:type="spellEnd"/>
      <w:r w:rsidRPr="00832390">
        <w:t xml:space="preserve"> </w:t>
      </w:r>
      <w:proofErr w:type="spellStart"/>
      <w:r w:rsidRPr="00832390">
        <w:rPr>
          <w:rFonts w:hint="eastAsia"/>
        </w:rPr>
        <w:t>делом</w:t>
      </w:r>
      <w:proofErr w:type="spellEnd"/>
      <w:r w:rsidRPr="00832390">
        <w:t xml:space="preserve"> </w:t>
      </w:r>
      <w:proofErr w:type="spellStart"/>
      <w:r w:rsidRPr="00832390">
        <w:rPr>
          <w:rFonts w:hint="eastAsia"/>
        </w:rPr>
        <w:t>на</w:t>
      </w:r>
      <w:proofErr w:type="spellEnd"/>
      <w:r w:rsidRPr="00832390">
        <w:t xml:space="preserve"> </w:t>
      </w:r>
      <w:proofErr w:type="spellStart"/>
      <w:r w:rsidRPr="00832390">
        <w:rPr>
          <w:rFonts w:hint="eastAsia"/>
        </w:rPr>
        <w:t>уровне</w:t>
      </w:r>
      <w:proofErr w:type="spellEnd"/>
      <w:r w:rsidRPr="00832390">
        <w:t xml:space="preserve"> </w:t>
      </w:r>
      <w:proofErr w:type="spellStart"/>
      <w:r w:rsidRPr="00832390">
        <w:rPr>
          <w:rFonts w:hint="eastAsia"/>
        </w:rPr>
        <w:t>региона</w:t>
      </w:r>
      <w:proofErr w:type="spellEnd"/>
      <w:r>
        <w:t xml:space="preserve"> </w:t>
      </w:r>
      <w:proofErr w:type="spellStart"/>
      <w:r>
        <w:rPr>
          <w:rFonts w:hint="eastAsia"/>
        </w:rPr>
        <w:t>Злобина</w:t>
      </w:r>
      <w:proofErr w:type="spellEnd"/>
      <w:r>
        <w:t xml:space="preserve">, </w:t>
      </w:r>
      <w:proofErr w:type="spellStart"/>
      <w:r>
        <w:rPr>
          <w:rFonts w:hint="eastAsia"/>
        </w:rPr>
        <w:t>Галина</w:t>
      </w:r>
      <w:proofErr w:type="spellEnd"/>
      <w:r>
        <w:t xml:space="preserve"> </w:t>
      </w:r>
      <w:proofErr w:type="spellStart"/>
      <w:r>
        <w:rPr>
          <w:rFonts w:hint="eastAsia"/>
        </w:rPr>
        <w:t>Максимовна</w:t>
      </w:r>
      <w:proofErr w:type="spellEnd"/>
    </w:p>
    <w:p w14:paraId="2D956B29" w14:textId="77777777" w:rsidR="00832390" w:rsidRDefault="00832390" w:rsidP="00832390">
      <w:r>
        <w:rPr>
          <w:rFonts w:hint="eastAsia"/>
        </w:rPr>
        <w:t>ОГЛАВЛЕНИЕ</w:t>
      </w:r>
      <w:r>
        <w:t xml:space="preserve"> </w:t>
      </w:r>
      <w:r>
        <w:rPr>
          <w:rFonts w:hint="eastAsia"/>
        </w:rPr>
        <w:t>ДИССЕРТАЦИИ</w:t>
      </w:r>
    </w:p>
    <w:p w14:paraId="583CDF15" w14:textId="77777777" w:rsidR="00832390" w:rsidRDefault="00832390" w:rsidP="00832390">
      <w:proofErr w:type="spellStart"/>
      <w:r>
        <w:rPr>
          <w:rFonts w:hint="eastAsia"/>
        </w:rPr>
        <w:t>доктор</w:t>
      </w:r>
      <w:proofErr w:type="spellEnd"/>
      <w:r>
        <w:t xml:space="preserve"> </w:t>
      </w:r>
      <w:proofErr w:type="spellStart"/>
      <w:r>
        <w:rPr>
          <w:rFonts w:hint="eastAsia"/>
        </w:rPr>
        <w:t>медицинских</w:t>
      </w:r>
      <w:proofErr w:type="spellEnd"/>
      <w:r>
        <w:t xml:space="preserve"> </w:t>
      </w:r>
      <w:proofErr w:type="spellStart"/>
      <w:r>
        <w:rPr>
          <w:rFonts w:hint="eastAsia"/>
        </w:rPr>
        <w:t>наук</w:t>
      </w:r>
      <w:proofErr w:type="spellEnd"/>
      <w:r>
        <w:t xml:space="preserve"> </w:t>
      </w:r>
      <w:proofErr w:type="spellStart"/>
      <w:r>
        <w:rPr>
          <w:rFonts w:hint="eastAsia"/>
        </w:rPr>
        <w:t>Злобина</w:t>
      </w:r>
      <w:proofErr w:type="spellEnd"/>
      <w:r>
        <w:t xml:space="preserve">, </w:t>
      </w:r>
      <w:proofErr w:type="spellStart"/>
      <w:r>
        <w:rPr>
          <w:rFonts w:hint="eastAsia"/>
        </w:rPr>
        <w:t>Галина</w:t>
      </w:r>
      <w:proofErr w:type="spellEnd"/>
      <w:r>
        <w:t xml:space="preserve"> </w:t>
      </w:r>
      <w:proofErr w:type="spellStart"/>
      <w:r>
        <w:rPr>
          <w:rFonts w:hint="eastAsia"/>
        </w:rPr>
        <w:t>Максимовна</w:t>
      </w:r>
      <w:proofErr w:type="spellEnd"/>
    </w:p>
    <w:p w14:paraId="324704A4" w14:textId="77777777" w:rsidR="00832390" w:rsidRDefault="00832390" w:rsidP="00832390">
      <w:proofErr w:type="spellStart"/>
      <w:r>
        <w:rPr>
          <w:rFonts w:hint="eastAsia"/>
        </w:rPr>
        <w:t>Введение</w:t>
      </w:r>
      <w:proofErr w:type="spellEnd"/>
    </w:p>
    <w:p w14:paraId="6989E383" w14:textId="77777777" w:rsidR="00832390" w:rsidRDefault="00832390" w:rsidP="00832390"/>
    <w:p w14:paraId="69EA13EB" w14:textId="77777777" w:rsidR="00832390" w:rsidRDefault="00832390" w:rsidP="00832390">
      <w:proofErr w:type="spellStart"/>
      <w:r>
        <w:rPr>
          <w:rFonts w:hint="eastAsia"/>
        </w:rPr>
        <w:t>Глава</w:t>
      </w:r>
      <w:proofErr w:type="spellEnd"/>
      <w:r>
        <w:t xml:space="preserve"> 1. </w:t>
      </w:r>
      <w:proofErr w:type="spellStart"/>
      <w:r>
        <w:rPr>
          <w:rFonts w:hint="eastAsia"/>
        </w:rPr>
        <w:t>История</w:t>
      </w:r>
      <w:proofErr w:type="spellEnd"/>
      <w:r>
        <w:t xml:space="preserve"> </w:t>
      </w:r>
      <w:proofErr w:type="spellStart"/>
      <w:r>
        <w:rPr>
          <w:rFonts w:hint="eastAsia"/>
        </w:rPr>
        <w:t>становления</w:t>
      </w:r>
      <w:proofErr w:type="spellEnd"/>
      <w:r>
        <w:t xml:space="preserve"> </w:t>
      </w:r>
      <w:proofErr w:type="spellStart"/>
      <w:r>
        <w:rPr>
          <w:rFonts w:hint="eastAsia"/>
        </w:rPr>
        <w:t>теории</w:t>
      </w:r>
      <w:proofErr w:type="spellEnd"/>
      <w:r>
        <w:t xml:space="preserve"> </w:t>
      </w:r>
      <w:r>
        <w:rPr>
          <w:rFonts w:hint="eastAsia"/>
        </w:rPr>
        <w:t>и</w:t>
      </w:r>
      <w:r>
        <w:t xml:space="preserve"> </w:t>
      </w:r>
      <w:proofErr w:type="spellStart"/>
      <w:r>
        <w:rPr>
          <w:rFonts w:hint="eastAsia"/>
        </w:rPr>
        <w:t>практики</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proofErr w:type="spellStart"/>
      <w:r>
        <w:rPr>
          <w:rFonts w:hint="eastAsia"/>
        </w:rPr>
        <w:t>обзор</w:t>
      </w:r>
      <w:proofErr w:type="spellEnd"/>
      <w:r>
        <w:t xml:space="preserve"> </w:t>
      </w:r>
      <w:proofErr w:type="spellStart"/>
      <w:r>
        <w:rPr>
          <w:rFonts w:hint="eastAsia"/>
        </w:rPr>
        <w:t>литературы</w:t>
      </w:r>
      <w:proofErr w:type="spellEnd"/>
      <w:r>
        <w:t>)</w:t>
      </w:r>
    </w:p>
    <w:p w14:paraId="540B1DD3" w14:textId="77777777" w:rsidR="00832390" w:rsidRDefault="00832390" w:rsidP="00832390"/>
    <w:p w14:paraId="4984005E" w14:textId="77777777" w:rsidR="00832390" w:rsidRDefault="00832390" w:rsidP="00832390">
      <w:r>
        <w:t xml:space="preserve">1.1. </w:t>
      </w:r>
      <w:proofErr w:type="spellStart"/>
      <w:r>
        <w:rPr>
          <w:rFonts w:hint="eastAsia"/>
        </w:rPr>
        <w:t>Краткий</w:t>
      </w:r>
      <w:proofErr w:type="spellEnd"/>
      <w:r>
        <w:t xml:space="preserve"> </w:t>
      </w:r>
      <w:proofErr w:type="spellStart"/>
      <w:r>
        <w:rPr>
          <w:rFonts w:hint="eastAsia"/>
        </w:rPr>
        <w:t>исторический</w:t>
      </w:r>
      <w:proofErr w:type="spellEnd"/>
      <w:r>
        <w:t xml:space="preserve"> </w:t>
      </w:r>
      <w:proofErr w:type="spellStart"/>
      <w:r>
        <w:rPr>
          <w:rFonts w:hint="eastAsia"/>
        </w:rPr>
        <w:t>обзор</w:t>
      </w:r>
      <w:proofErr w:type="spellEnd"/>
      <w:r>
        <w:t xml:space="preserve"> </w:t>
      </w:r>
      <w:proofErr w:type="spellStart"/>
      <w:r>
        <w:rPr>
          <w:rFonts w:hint="eastAsia"/>
        </w:rPr>
        <w:t>становления</w:t>
      </w:r>
      <w:proofErr w:type="spellEnd"/>
      <w:r>
        <w:t xml:space="preserve"> </w:t>
      </w:r>
      <w:r>
        <w:rPr>
          <w:rFonts w:hint="eastAsia"/>
        </w:rPr>
        <w:t>и</w:t>
      </w:r>
      <w:r>
        <w:t xml:space="preserve"> </w:t>
      </w:r>
      <w:proofErr w:type="spellStart"/>
      <w:r>
        <w:rPr>
          <w:rFonts w:hint="eastAsia"/>
        </w:rPr>
        <w:t>развития</w:t>
      </w:r>
      <w:proofErr w:type="spellEnd"/>
      <w:r>
        <w:t xml:space="preserve"> </w:t>
      </w:r>
      <w:proofErr w:type="spellStart"/>
      <w:r>
        <w:rPr>
          <w:rFonts w:hint="eastAsia"/>
        </w:rPr>
        <w:t>отечественных</w:t>
      </w:r>
      <w:proofErr w:type="spellEnd"/>
      <w:r>
        <w:t xml:space="preserve"> 13 </w:t>
      </w:r>
      <w:proofErr w:type="spellStart"/>
      <w:r>
        <w:rPr>
          <w:rFonts w:hint="eastAsia"/>
        </w:rPr>
        <w:t>традиций</w:t>
      </w:r>
      <w:proofErr w:type="spellEnd"/>
      <w:r>
        <w:t xml:space="preserve"> </w:t>
      </w:r>
      <w:proofErr w:type="spellStart"/>
      <w:r>
        <w:rPr>
          <w:rFonts w:hint="eastAsia"/>
        </w:rPr>
        <w:t>менеджмента</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p>
    <w:p w14:paraId="680EF262" w14:textId="77777777" w:rsidR="00832390" w:rsidRDefault="00832390" w:rsidP="00832390"/>
    <w:p w14:paraId="20758A72" w14:textId="77777777" w:rsidR="00832390" w:rsidRDefault="00832390" w:rsidP="00832390">
      <w:r>
        <w:t xml:space="preserve">1.2. </w:t>
      </w:r>
      <w:proofErr w:type="spellStart"/>
      <w:r>
        <w:rPr>
          <w:rFonts w:hint="eastAsia"/>
        </w:rPr>
        <w:t>Сестринское</w:t>
      </w:r>
      <w:proofErr w:type="spellEnd"/>
      <w:r>
        <w:t xml:space="preserve"> </w:t>
      </w:r>
      <w:proofErr w:type="spellStart"/>
      <w:r>
        <w:rPr>
          <w:rFonts w:hint="eastAsia"/>
        </w:rPr>
        <w:t>дело</w:t>
      </w:r>
      <w:proofErr w:type="spellEnd"/>
      <w:r>
        <w:t xml:space="preserve"> </w:t>
      </w:r>
      <w:r>
        <w:rPr>
          <w:rFonts w:hint="eastAsia"/>
        </w:rPr>
        <w:t>в</w:t>
      </w:r>
      <w:r>
        <w:t xml:space="preserve"> </w:t>
      </w:r>
      <w:proofErr w:type="spellStart"/>
      <w:r>
        <w:rPr>
          <w:rFonts w:hint="eastAsia"/>
        </w:rPr>
        <w:t>период</w:t>
      </w:r>
      <w:proofErr w:type="spellEnd"/>
      <w:r>
        <w:t xml:space="preserve"> </w:t>
      </w:r>
      <w:proofErr w:type="spellStart"/>
      <w:r>
        <w:rPr>
          <w:rFonts w:hint="eastAsia"/>
        </w:rPr>
        <w:t>реформирования</w:t>
      </w:r>
      <w:proofErr w:type="spellEnd"/>
      <w:r>
        <w:t xml:space="preserve"> </w:t>
      </w:r>
      <w:proofErr w:type="spellStart"/>
      <w:r>
        <w:rPr>
          <w:rFonts w:hint="eastAsia"/>
        </w:rPr>
        <w:t>отрасли</w:t>
      </w:r>
      <w:proofErr w:type="spellEnd"/>
      <w:r>
        <w:t xml:space="preserve"> </w:t>
      </w:r>
      <w:proofErr w:type="spellStart"/>
      <w:r>
        <w:rPr>
          <w:rFonts w:hint="eastAsia"/>
        </w:rPr>
        <w:t>здравоохранения</w:t>
      </w:r>
      <w:proofErr w:type="spellEnd"/>
    </w:p>
    <w:p w14:paraId="584D0005" w14:textId="77777777" w:rsidR="00832390" w:rsidRDefault="00832390" w:rsidP="00832390"/>
    <w:p w14:paraId="1D069A08" w14:textId="77777777" w:rsidR="00832390" w:rsidRDefault="00832390" w:rsidP="00832390">
      <w:r>
        <w:t xml:space="preserve">1.3. </w:t>
      </w:r>
      <w:proofErr w:type="spellStart"/>
      <w:r>
        <w:rPr>
          <w:rFonts w:hint="eastAsia"/>
        </w:rPr>
        <w:t>Научные</w:t>
      </w:r>
      <w:proofErr w:type="spellEnd"/>
      <w:r>
        <w:t xml:space="preserve"> </w:t>
      </w:r>
      <w:proofErr w:type="spellStart"/>
      <w:r>
        <w:rPr>
          <w:rFonts w:hint="eastAsia"/>
        </w:rPr>
        <w:t>модели</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r>
        <w:rPr>
          <w:rFonts w:hint="eastAsia"/>
        </w:rPr>
        <w:t>и</w:t>
      </w:r>
      <w:r>
        <w:t xml:space="preserve"> </w:t>
      </w:r>
      <w:proofErr w:type="spellStart"/>
      <w:r>
        <w:rPr>
          <w:rFonts w:hint="eastAsia"/>
        </w:rPr>
        <w:t>их</w:t>
      </w:r>
      <w:proofErr w:type="spellEnd"/>
      <w:r>
        <w:t xml:space="preserve"> </w:t>
      </w:r>
      <w:proofErr w:type="spellStart"/>
      <w:r>
        <w:rPr>
          <w:rFonts w:hint="eastAsia"/>
        </w:rPr>
        <w:t>использование</w:t>
      </w:r>
      <w:proofErr w:type="spellEnd"/>
      <w:r>
        <w:t xml:space="preserve"> </w:t>
      </w:r>
      <w:r>
        <w:rPr>
          <w:rFonts w:hint="eastAsia"/>
        </w:rPr>
        <w:t>в</w:t>
      </w:r>
      <w:r>
        <w:t xml:space="preserve"> </w:t>
      </w:r>
      <w:proofErr w:type="spellStart"/>
      <w:r>
        <w:rPr>
          <w:rFonts w:hint="eastAsia"/>
        </w:rPr>
        <w:t>практике</w:t>
      </w:r>
      <w:proofErr w:type="spellEnd"/>
      <w:r>
        <w:t xml:space="preserve"> 28 </w:t>
      </w:r>
      <w:proofErr w:type="spellStart"/>
      <w:r>
        <w:rPr>
          <w:rFonts w:hint="eastAsia"/>
        </w:rPr>
        <w:t>оказания</w:t>
      </w:r>
      <w:proofErr w:type="spellEnd"/>
      <w:r>
        <w:t xml:space="preserve"> </w:t>
      </w:r>
      <w:proofErr w:type="spellStart"/>
      <w:r>
        <w:rPr>
          <w:rFonts w:hint="eastAsia"/>
        </w:rPr>
        <w:t>медицинской</w:t>
      </w:r>
      <w:proofErr w:type="spellEnd"/>
      <w:r>
        <w:t xml:space="preserve"> </w:t>
      </w:r>
      <w:proofErr w:type="spellStart"/>
      <w:r>
        <w:rPr>
          <w:rFonts w:hint="eastAsia"/>
        </w:rPr>
        <w:t>помощи</w:t>
      </w:r>
      <w:proofErr w:type="spellEnd"/>
    </w:p>
    <w:p w14:paraId="214FF30F" w14:textId="77777777" w:rsidR="00832390" w:rsidRDefault="00832390" w:rsidP="00832390"/>
    <w:p w14:paraId="132C4B3D" w14:textId="77777777" w:rsidR="00832390" w:rsidRDefault="00832390" w:rsidP="00832390">
      <w:r>
        <w:t>1.4.</w:t>
      </w:r>
      <w:proofErr w:type="spellStart"/>
      <w:r>
        <w:rPr>
          <w:rFonts w:hint="eastAsia"/>
        </w:rPr>
        <w:t>Современное</w:t>
      </w:r>
      <w:proofErr w:type="spellEnd"/>
      <w:r>
        <w:t xml:space="preserve"> </w:t>
      </w:r>
      <w:proofErr w:type="spellStart"/>
      <w:r>
        <w:rPr>
          <w:rFonts w:hint="eastAsia"/>
        </w:rPr>
        <w:t>состояние</w:t>
      </w:r>
      <w:proofErr w:type="spellEnd"/>
      <w:r>
        <w:t xml:space="preserve"> </w:t>
      </w:r>
      <w:proofErr w:type="spellStart"/>
      <w:r>
        <w:rPr>
          <w:rFonts w:hint="eastAsia"/>
        </w:rPr>
        <w:t>профессиональной</w:t>
      </w:r>
      <w:proofErr w:type="spellEnd"/>
      <w:r>
        <w:t xml:space="preserve"> </w:t>
      </w:r>
      <w:proofErr w:type="spellStart"/>
      <w:r>
        <w:rPr>
          <w:rFonts w:hint="eastAsia"/>
        </w:rPr>
        <w:t>подготовки</w:t>
      </w:r>
      <w:proofErr w:type="spellEnd"/>
      <w:r>
        <w:t xml:space="preserve"> </w:t>
      </w:r>
      <w:proofErr w:type="spellStart"/>
      <w:r>
        <w:rPr>
          <w:rFonts w:hint="eastAsia"/>
        </w:rPr>
        <w:t>сестринского</w:t>
      </w:r>
      <w:proofErr w:type="spellEnd"/>
      <w:r>
        <w:t xml:space="preserve"> 36 </w:t>
      </w:r>
      <w:proofErr w:type="spellStart"/>
      <w:r>
        <w:rPr>
          <w:rFonts w:hint="eastAsia"/>
        </w:rPr>
        <w:t>персонала</w:t>
      </w:r>
      <w:proofErr w:type="spellEnd"/>
      <w:r>
        <w:t xml:space="preserve">. </w:t>
      </w:r>
      <w:proofErr w:type="spellStart"/>
      <w:r>
        <w:rPr>
          <w:rFonts w:hint="eastAsia"/>
        </w:rPr>
        <w:t>Научные</w:t>
      </w:r>
      <w:proofErr w:type="spellEnd"/>
      <w:r>
        <w:t xml:space="preserve"> </w:t>
      </w:r>
      <w:proofErr w:type="spellStart"/>
      <w:r>
        <w:rPr>
          <w:rFonts w:hint="eastAsia"/>
        </w:rPr>
        <w:t>исследования</w:t>
      </w:r>
      <w:proofErr w:type="spellEnd"/>
      <w:r>
        <w:t xml:space="preserve"> </w:t>
      </w:r>
      <w:r>
        <w:rPr>
          <w:rFonts w:hint="eastAsia"/>
        </w:rPr>
        <w:t>и</w:t>
      </w:r>
      <w:r>
        <w:t xml:space="preserve"> </w:t>
      </w:r>
      <w:proofErr w:type="spellStart"/>
      <w:r>
        <w:rPr>
          <w:rFonts w:hint="eastAsia"/>
        </w:rPr>
        <w:t>их</w:t>
      </w:r>
      <w:proofErr w:type="spellEnd"/>
      <w:r>
        <w:t xml:space="preserve"> </w:t>
      </w:r>
      <w:proofErr w:type="spellStart"/>
      <w:r>
        <w:rPr>
          <w:rFonts w:hint="eastAsia"/>
        </w:rPr>
        <w:t>значение</w:t>
      </w:r>
      <w:proofErr w:type="spellEnd"/>
      <w:r>
        <w:t xml:space="preserve"> </w:t>
      </w:r>
      <w:r>
        <w:rPr>
          <w:rFonts w:hint="eastAsia"/>
        </w:rPr>
        <w:t>в</w:t>
      </w:r>
      <w:r>
        <w:t xml:space="preserve"> </w:t>
      </w:r>
      <w:proofErr w:type="spellStart"/>
      <w:r>
        <w:rPr>
          <w:rFonts w:hint="eastAsia"/>
        </w:rPr>
        <w:t>совершенствовании</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p>
    <w:p w14:paraId="254F0CE6" w14:textId="77777777" w:rsidR="00832390" w:rsidRDefault="00832390" w:rsidP="00832390"/>
    <w:p w14:paraId="64AE8DB2" w14:textId="77777777" w:rsidR="00832390" w:rsidRDefault="00832390" w:rsidP="00832390">
      <w:proofErr w:type="spellStart"/>
      <w:r>
        <w:rPr>
          <w:rFonts w:hint="eastAsia"/>
        </w:rPr>
        <w:t>Глава</w:t>
      </w:r>
      <w:proofErr w:type="spellEnd"/>
      <w:r>
        <w:t xml:space="preserve"> 2. </w:t>
      </w:r>
      <w:proofErr w:type="spellStart"/>
      <w:r>
        <w:rPr>
          <w:rFonts w:hint="eastAsia"/>
        </w:rPr>
        <w:t>Материалы</w:t>
      </w:r>
      <w:proofErr w:type="spellEnd"/>
      <w:r>
        <w:t xml:space="preserve"> </w:t>
      </w:r>
      <w:r>
        <w:rPr>
          <w:rFonts w:hint="eastAsia"/>
        </w:rPr>
        <w:t>и</w:t>
      </w:r>
      <w:r>
        <w:t xml:space="preserve"> </w:t>
      </w:r>
      <w:proofErr w:type="spellStart"/>
      <w:r>
        <w:rPr>
          <w:rFonts w:hint="eastAsia"/>
        </w:rPr>
        <w:t>методы</w:t>
      </w:r>
      <w:proofErr w:type="spellEnd"/>
      <w:r>
        <w:t xml:space="preserve"> </w:t>
      </w:r>
      <w:proofErr w:type="spellStart"/>
      <w:r>
        <w:rPr>
          <w:rFonts w:hint="eastAsia"/>
        </w:rPr>
        <w:t>исследования</w:t>
      </w:r>
      <w:proofErr w:type="spellEnd"/>
    </w:p>
    <w:p w14:paraId="177EE412" w14:textId="77777777" w:rsidR="00832390" w:rsidRDefault="00832390" w:rsidP="00832390"/>
    <w:p w14:paraId="7A004A6C" w14:textId="77777777" w:rsidR="00832390" w:rsidRDefault="00832390" w:rsidP="00832390">
      <w:r>
        <w:t xml:space="preserve">2.1. </w:t>
      </w:r>
      <w:proofErr w:type="spellStart"/>
      <w:r>
        <w:rPr>
          <w:rFonts w:hint="eastAsia"/>
        </w:rPr>
        <w:t>Расчет</w:t>
      </w:r>
      <w:proofErr w:type="spellEnd"/>
      <w:r>
        <w:t xml:space="preserve"> </w:t>
      </w:r>
      <w:proofErr w:type="spellStart"/>
      <w:r>
        <w:rPr>
          <w:rFonts w:hint="eastAsia"/>
        </w:rPr>
        <w:t>объема</w:t>
      </w:r>
      <w:proofErr w:type="spellEnd"/>
      <w:r>
        <w:t xml:space="preserve"> </w:t>
      </w:r>
      <w:proofErr w:type="spellStart"/>
      <w:r>
        <w:rPr>
          <w:rFonts w:hint="eastAsia"/>
        </w:rPr>
        <w:t>выборки</w:t>
      </w:r>
      <w:proofErr w:type="spellEnd"/>
      <w:r>
        <w:t xml:space="preserve"> </w:t>
      </w:r>
      <w:r>
        <w:rPr>
          <w:rFonts w:hint="eastAsia"/>
        </w:rPr>
        <w:t>и</w:t>
      </w:r>
      <w:r>
        <w:t xml:space="preserve"> </w:t>
      </w:r>
      <w:proofErr w:type="spellStart"/>
      <w:r>
        <w:rPr>
          <w:rFonts w:hint="eastAsia"/>
        </w:rPr>
        <w:t>формирование</w:t>
      </w:r>
      <w:proofErr w:type="spellEnd"/>
      <w:r>
        <w:t xml:space="preserve"> </w:t>
      </w:r>
      <w:proofErr w:type="spellStart"/>
      <w:r>
        <w:rPr>
          <w:rFonts w:hint="eastAsia"/>
        </w:rPr>
        <w:t>группы</w:t>
      </w:r>
      <w:proofErr w:type="spellEnd"/>
      <w:r>
        <w:t xml:space="preserve"> </w:t>
      </w:r>
      <w:proofErr w:type="spellStart"/>
      <w:r>
        <w:rPr>
          <w:rFonts w:hint="eastAsia"/>
        </w:rPr>
        <w:t>наблюдения</w:t>
      </w:r>
      <w:proofErr w:type="spellEnd"/>
    </w:p>
    <w:p w14:paraId="783400CD" w14:textId="77777777" w:rsidR="00832390" w:rsidRDefault="00832390" w:rsidP="00832390"/>
    <w:p w14:paraId="7E0FA424" w14:textId="77777777" w:rsidR="00832390" w:rsidRDefault="00832390" w:rsidP="00832390">
      <w:r>
        <w:t xml:space="preserve">2.2. </w:t>
      </w:r>
      <w:proofErr w:type="spellStart"/>
      <w:r>
        <w:rPr>
          <w:rFonts w:hint="eastAsia"/>
        </w:rPr>
        <w:t>Методы</w:t>
      </w:r>
      <w:proofErr w:type="spellEnd"/>
      <w:r>
        <w:t xml:space="preserve"> </w:t>
      </w:r>
      <w:proofErr w:type="spellStart"/>
      <w:r>
        <w:rPr>
          <w:rFonts w:hint="eastAsia"/>
        </w:rPr>
        <w:t>социологических</w:t>
      </w:r>
      <w:proofErr w:type="spellEnd"/>
      <w:r>
        <w:t xml:space="preserve"> </w:t>
      </w:r>
      <w:proofErr w:type="spellStart"/>
      <w:r>
        <w:rPr>
          <w:rFonts w:hint="eastAsia"/>
        </w:rPr>
        <w:t>исследований</w:t>
      </w:r>
      <w:proofErr w:type="spellEnd"/>
    </w:p>
    <w:p w14:paraId="3918FA08" w14:textId="77777777" w:rsidR="00832390" w:rsidRDefault="00832390" w:rsidP="00832390"/>
    <w:p w14:paraId="0E3CCF9D" w14:textId="77777777" w:rsidR="00832390" w:rsidRDefault="00832390" w:rsidP="00832390">
      <w:r>
        <w:t xml:space="preserve">2.3. </w:t>
      </w:r>
      <w:proofErr w:type="spellStart"/>
      <w:r>
        <w:rPr>
          <w:rFonts w:hint="eastAsia"/>
        </w:rPr>
        <w:t>Специальные</w:t>
      </w:r>
      <w:proofErr w:type="spellEnd"/>
      <w:r>
        <w:t xml:space="preserve"> </w:t>
      </w:r>
      <w:proofErr w:type="spellStart"/>
      <w:r>
        <w:rPr>
          <w:rFonts w:hint="eastAsia"/>
        </w:rPr>
        <w:t>методы</w:t>
      </w:r>
      <w:proofErr w:type="spellEnd"/>
      <w:r>
        <w:t xml:space="preserve"> </w:t>
      </w:r>
      <w:proofErr w:type="spellStart"/>
      <w:r>
        <w:rPr>
          <w:rFonts w:hint="eastAsia"/>
        </w:rPr>
        <w:t>исследования</w:t>
      </w:r>
      <w:proofErr w:type="spellEnd"/>
    </w:p>
    <w:p w14:paraId="4DF5712F" w14:textId="77777777" w:rsidR="00832390" w:rsidRDefault="00832390" w:rsidP="00832390"/>
    <w:p w14:paraId="5C03E5EC" w14:textId="77777777" w:rsidR="00832390" w:rsidRDefault="00832390" w:rsidP="00832390">
      <w:r>
        <w:lastRenderedPageBreak/>
        <w:t xml:space="preserve">2.4. </w:t>
      </w:r>
      <w:proofErr w:type="spellStart"/>
      <w:r>
        <w:rPr>
          <w:rFonts w:hint="eastAsia"/>
        </w:rPr>
        <w:t>Общая</w:t>
      </w:r>
      <w:proofErr w:type="spellEnd"/>
      <w:r>
        <w:t xml:space="preserve"> </w:t>
      </w:r>
      <w:proofErr w:type="spellStart"/>
      <w:r>
        <w:rPr>
          <w:rFonts w:hint="eastAsia"/>
        </w:rPr>
        <w:t>харак</w:t>
      </w:r>
      <w:proofErr w:type="spellEnd"/>
      <w:r>
        <w:t xml:space="preserve"> </w:t>
      </w:r>
      <w:proofErr w:type="spellStart"/>
      <w:r>
        <w:rPr>
          <w:rFonts w:hint="eastAsia"/>
        </w:rPr>
        <w:t>теристика</w:t>
      </w:r>
      <w:proofErr w:type="spellEnd"/>
      <w:r>
        <w:t xml:space="preserve"> </w:t>
      </w:r>
      <w:proofErr w:type="spellStart"/>
      <w:r>
        <w:rPr>
          <w:rFonts w:hint="eastAsia"/>
        </w:rPr>
        <w:t>обследованных</w:t>
      </w:r>
      <w:proofErr w:type="spellEnd"/>
      <w:r>
        <w:t xml:space="preserve"> </w:t>
      </w:r>
      <w:proofErr w:type="spellStart"/>
      <w:r>
        <w:rPr>
          <w:rFonts w:hint="eastAsia"/>
        </w:rPr>
        <w:t>пациентов</w:t>
      </w:r>
      <w:proofErr w:type="spellEnd"/>
    </w:p>
    <w:p w14:paraId="1C988460" w14:textId="77777777" w:rsidR="00832390" w:rsidRDefault="00832390" w:rsidP="00832390"/>
    <w:p w14:paraId="221B1119" w14:textId="77777777" w:rsidR="00832390" w:rsidRDefault="00832390" w:rsidP="00832390">
      <w:proofErr w:type="spellStart"/>
      <w:r>
        <w:rPr>
          <w:rFonts w:hint="eastAsia"/>
        </w:rPr>
        <w:t>Глава</w:t>
      </w:r>
      <w:proofErr w:type="spellEnd"/>
      <w:r>
        <w:t xml:space="preserve"> 3. </w:t>
      </w:r>
      <w:proofErr w:type="spellStart"/>
      <w:r>
        <w:rPr>
          <w:rFonts w:hint="eastAsia"/>
        </w:rPr>
        <w:t>Комплексная</w:t>
      </w:r>
      <w:proofErr w:type="spellEnd"/>
      <w:r>
        <w:t xml:space="preserve"> </w:t>
      </w:r>
      <w:proofErr w:type="spellStart"/>
      <w:r>
        <w:rPr>
          <w:rFonts w:hint="eastAsia"/>
        </w:rPr>
        <w:t>социально</w:t>
      </w:r>
      <w:proofErr w:type="spellEnd"/>
      <w:r>
        <w:t>-</w:t>
      </w:r>
      <w:proofErr w:type="spellStart"/>
      <w:r>
        <w:rPr>
          <w:rFonts w:hint="eastAsia"/>
        </w:rPr>
        <w:t>гигиеническая</w:t>
      </w:r>
      <w:proofErr w:type="spellEnd"/>
      <w:r>
        <w:t xml:space="preserve"> 80 </w:t>
      </w:r>
      <w:proofErr w:type="spellStart"/>
      <w:r>
        <w:rPr>
          <w:rFonts w:hint="eastAsia"/>
        </w:rPr>
        <w:t>характеристика</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r>
        <w:rPr>
          <w:rFonts w:hint="eastAsia"/>
        </w:rPr>
        <w:t>в</w:t>
      </w:r>
      <w:r>
        <w:t xml:space="preserve"> </w:t>
      </w:r>
      <w:proofErr w:type="spellStart"/>
      <w:r>
        <w:rPr>
          <w:rFonts w:hint="eastAsia"/>
        </w:rPr>
        <w:t>регионе</w:t>
      </w:r>
      <w:proofErr w:type="spellEnd"/>
    </w:p>
    <w:p w14:paraId="036BA4BB" w14:textId="77777777" w:rsidR="00832390" w:rsidRDefault="00832390" w:rsidP="00832390"/>
    <w:p w14:paraId="539B59B2" w14:textId="77777777" w:rsidR="00832390" w:rsidRDefault="00832390" w:rsidP="00832390">
      <w:r>
        <w:t xml:space="preserve">3.1. </w:t>
      </w:r>
      <w:proofErr w:type="spellStart"/>
      <w:r>
        <w:rPr>
          <w:rFonts w:hint="eastAsia"/>
        </w:rPr>
        <w:t>Основные</w:t>
      </w:r>
      <w:proofErr w:type="spellEnd"/>
      <w:r>
        <w:t xml:space="preserve"> </w:t>
      </w:r>
      <w:proofErr w:type="spellStart"/>
      <w:r>
        <w:rPr>
          <w:rFonts w:hint="eastAsia"/>
        </w:rPr>
        <w:t>показатели</w:t>
      </w:r>
      <w:proofErr w:type="spellEnd"/>
      <w:r>
        <w:t xml:space="preserve"> </w:t>
      </w:r>
      <w:proofErr w:type="spellStart"/>
      <w:r>
        <w:rPr>
          <w:rFonts w:hint="eastAsia"/>
        </w:rPr>
        <w:t>динамики</w:t>
      </w:r>
      <w:proofErr w:type="spellEnd"/>
      <w:r>
        <w:t xml:space="preserve"> </w:t>
      </w:r>
      <w:proofErr w:type="spellStart"/>
      <w:r>
        <w:rPr>
          <w:rFonts w:hint="eastAsia"/>
        </w:rPr>
        <w:t>развития</w:t>
      </w:r>
      <w:proofErr w:type="spellEnd"/>
      <w:r>
        <w:t xml:space="preserve"> </w:t>
      </w:r>
      <w:proofErr w:type="spellStart"/>
      <w:r>
        <w:rPr>
          <w:rFonts w:hint="eastAsia"/>
        </w:rPr>
        <w:t>здравоохранения</w:t>
      </w:r>
      <w:proofErr w:type="spellEnd"/>
      <w:r>
        <w:t xml:space="preserve"> 82 </w:t>
      </w:r>
      <w:proofErr w:type="spellStart"/>
      <w:r>
        <w:rPr>
          <w:rFonts w:hint="eastAsia"/>
        </w:rPr>
        <w:t>Удмуртской</w:t>
      </w:r>
      <w:proofErr w:type="spellEnd"/>
      <w:r>
        <w:t xml:space="preserve"> </w:t>
      </w:r>
      <w:proofErr w:type="spellStart"/>
      <w:r>
        <w:rPr>
          <w:rFonts w:hint="eastAsia"/>
        </w:rPr>
        <w:t>Республики</w:t>
      </w:r>
      <w:proofErr w:type="spellEnd"/>
      <w:r>
        <w:t xml:space="preserve"> </w:t>
      </w:r>
      <w:r>
        <w:rPr>
          <w:rFonts w:hint="eastAsia"/>
        </w:rPr>
        <w:t>в</w:t>
      </w:r>
      <w:r>
        <w:t xml:space="preserve"> </w:t>
      </w:r>
      <w:proofErr w:type="spellStart"/>
      <w:r>
        <w:rPr>
          <w:rFonts w:hint="eastAsia"/>
        </w:rPr>
        <w:t>период</w:t>
      </w:r>
      <w:proofErr w:type="spellEnd"/>
      <w:r>
        <w:t xml:space="preserve"> </w:t>
      </w:r>
      <w:proofErr w:type="spellStart"/>
      <w:r>
        <w:rPr>
          <w:rFonts w:hint="eastAsia"/>
        </w:rPr>
        <w:t>реформирования</w:t>
      </w:r>
      <w:proofErr w:type="spellEnd"/>
      <w:r>
        <w:t xml:space="preserve"> </w:t>
      </w:r>
      <w:proofErr w:type="spellStart"/>
      <w:r>
        <w:rPr>
          <w:rFonts w:hint="eastAsia"/>
        </w:rPr>
        <w:t>отрасли</w:t>
      </w:r>
      <w:proofErr w:type="spellEnd"/>
    </w:p>
    <w:p w14:paraId="09CCF19C" w14:textId="77777777" w:rsidR="00832390" w:rsidRDefault="00832390" w:rsidP="00832390"/>
    <w:p w14:paraId="165DAF63" w14:textId="77777777" w:rsidR="00832390" w:rsidRDefault="00832390" w:rsidP="00832390">
      <w:r>
        <w:t xml:space="preserve">3.2. </w:t>
      </w:r>
      <w:proofErr w:type="spellStart"/>
      <w:r>
        <w:rPr>
          <w:rFonts w:hint="eastAsia"/>
        </w:rPr>
        <w:t>Динамика</w:t>
      </w:r>
      <w:proofErr w:type="spellEnd"/>
      <w:r>
        <w:t xml:space="preserve"> </w:t>
      </w:r>
      <w:proofErr w:type="spellStart"/>
      <w:r>
        <w:rPr>
          <w:rFonts w:hint="eastAsia"/>
        </w:rPr>
        <w:t>кадровой</w:t>
      </w:r>
      <w:proofErr w:type="spellEnd"/>
      <w:r>
        <w:t xml:space="preserve"> </w:t>
      </w:r>
      <w:proofErr w:type="spellStart"/>
      <w:r>
        <w:rPr>
          <w:rFonts w:hint="eastAsia"/>
        </w:rPr>
        <w:t>обеспеченности</w:t>
      </w:r>
      <w:proofErr w:type="spellEnd"/>
      <w:r>
        <w:t xml:space="preserve"> </w:t>
      </w:r>
      <w:r>
        <w:rPr>
          <w:rFonts w:hint="eastAsia"/>
        </w:rPr>
        <w:t>и</w:t>
      </w:r>
      <w:r>
        <w:t xml:space="preserve"> </w:t>
      </w:r>
      <w:proofErr w:type="spellStart"/>
      <w:r>
        <w:rPr>
          <w:rFonts w:hint="eastAsia"/>
        </w:rPr>
        <w:t>уровня</w:t>
      </w:r>
      <w:proofErr w:type="spellEnd"/>
      <w:r>
        <w:t xml:space="preserve"> </w:t>
      </w:r>
      <w:proofErr w:type="spellStart"/>
      <w:r>
        <w:rPr>
          <w:rFonts w:hint="eastAsia"/>
        </w:rPr>
        <w:t>профессиональной</w:t>
      </w:r>
      <w:proofErr w:type="spellEnd"/>
      <w:r>
        <w:t xml:space="preserve"> 88 </w:t>
      </w:r>
      <w:proofErr w:type="spellStart"/>
      <w:r>
        <w:rPr>
          <w:rFonts w:hint="eastAsia"/>
        </w:rPr>
        <w:t>подготовки</w:t>
      </w:r>
      <w:proofErr w:type="spellEnd"/>
      <w:r>
        <w:t xml:space="preserve"> </w:t>
      </w:r>
      <w:proofErr w:type="spellStart"/>
      <w:r>
        <w:rPr>
          <w:rFonts w:hint="eastAsia"/>
        </w:rPr>
        <w:t>сестринского</w:t>
      </w:r>
      <w:proofErr w:type="spellEnd"/>
      <w:r>
        <w:t xml:space="preserve"> </w:t>
      </w:r>
      <w:proofErr w:type="spellStart"/>
      <w:r>
        <w:rPr>
          <w:rFonts w:hint="eastAsia"/>
        </w:rPr>
        <w:t>персонала</w:t>
      </w:r>
      <w:proofErr w:type="spellEnd"/>
      <w:r>
        <w:t xml:space="preserve"> </w:t>
      </w:r>
      <w:proofErr w:type="spellStart"/>
      <w:r>
        <w:rPr>
          <w:rFonts w:hint="eastAsia"/>
        </w:rPr>
        <w:t>лечебно</w:t>
      </w:r>
      <w:proofErr w:type="spellEnd"/>
      <w:r>
        <w:t>-</w:t>
      </w:r>
      <w:proofErr w:type="spellStart"/>
      <w:r>
        <w:rPr>
          <w:rFonts w:hint="eastAsia"/>
        </w:rPr>
        <w:t>профилактических</w:t>
      </w:r>
      <w:proofErr w:type="spellEnd"/>
      <w:r>
        <w:t xml:space="preserve"> </w:t>
      </w:r>
      <w:proofErr w:type="spellStart"/>
      <w:r>
        <w:rPr>
          <w:rFonts w:hint="eastAsia"/>
        </w:rPr>
        <w:t>учреждений</w:t>
      </w:r>
      <w:proofErr w:type="spellEnd"/>
    </w:p>
    <w:p w14:paraId="231E27E8" w14:textId="77777777" w:rsidR="00832390" w:rsidRDefault="00832390" w:rsidP="00832390"/>
    <w:p w14:paraId="56EDB8EF" w14:textId="77777777" w:rsidR="00832390" w:rsidRDefault="00832390" w:rsidP="00832390">
      <w:r>
        <w:t xml:space="preserve">3.3. </w:t>
      </w:r>
      <w:proofErr w:type="spellStart"/>
      <w:r>
        <w:rPr>
          <w:rFonts w:hint="eastAsia"/>
        </w:rPr>
        <w:t>Анализ</w:t>
      </w:r>
      <w:proofErr w:type="spellEnd"/>
      <w:r>
        <w:t xml:space="preserve"> </w:t>
      </w:r>
      <w:proofErr w:type="spellStart"/>
      <w:r>
        <w:rPr>
          <w:rFonts w:hint="eastAsia"/>
        </w:rPr>
        <w:t>современного</w:t>
      </w:r>
      <w:proofErr w:type="spellEnd"/>
      <w:r>
        <w:t xml:space="preserve"> </w:t>
      </w:r>
      <w:proofErr w:type="spellStart"/>
      <w:r>
        <w:rPr>
          <w:rFonts w:hint="eastAsia"/>
        </w:rPr>
        <w:t>состояния</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r>
        <w:rPr>
          <w:rFonts w:hint="eastAsia"/>
        </w:rPr>
        <w:t>в</w:t>
      </w:r>
      <w:r>
        <w:t xml:space="preserve"> </w:t>
      </w:r>
      <w:proofErr w:type="spellStart"/>
      <w:r>
        <w:rPr>
          <w:rFonts w:hint="eastAsia"/>
        </w:rPr>
        <w:t>Удмуртской</w:t>
      </w:r>
      <w:proofErr w:type="spellEnd"/>
      <w:r>
        <w:t xml:space="preserve"> 103 </w:t>
      </w:r>
      <w:proofErr w:type="spellStart"/>
      <w:r>
        <w:rPr>
          <w:rFonts w:hint="eastAsia"/>
        </w:rPr>
        <w:t>Республике</w:t>
      </w:r>
      <w:proofErr w:type="spellEnd"/>
    </w:p>
    <w:p w14:paraId="78DC97DD" w14:textId="77777777" w:rsidR="00832390" w:rsidRDefault="00832390" w:rsidP="00832390"/>
    <w:p w14:paraId="41BB00D5" w14:textId="77777777" w:rsidR="00832390" w:rsidRDefault="00832390" w:rsidP="00832390">
      <w:proofErr w:type="spellStart"/>
      <w:r>
        <w:rPr>
          <w:rFonts w:hint="eastAsia"/>
        </w:rPr>
        <w:t>Глава</w:t>
      </w:r>
      <w:proofErr w:type="spellEnd"/>
      <w:r>
        <w:t xml:space="preserve"> 4. </w:t>
      </w:r>
      <w:proofErr w:type="spellStart"/>
      <w:r>
        <w:rPr>
          <w:rFonts w:hint="eastAsia"/>
        </w:rPr>
        <w:t>Анализ</w:t>
      </w:r>
      <w:proofErr w:type="spellEnd"/>
      <w:r>
        <w:t xml:space="preserve"> </w:t>
      </w:r>
      <w:proofErr w:type="spellStart"/>
      <w:r>
        <w:rPr>
          <w:rFonts w:hint="eastAsia"/>
        </w:rPr>
        <w:t>внутренней</w:t>
      </w:r>
      <w:proofErr w:type="spellEnd"/>
      <w:r>
        <w:t xml:space="preserve"> </w:t>
      </w:r>
      <w:proofErr w:type="spellStart"/>
      <w:r>
        <w:rPr>
          <w:rFonts w:hint="eastAsia"/>
        </w:rPr>
        <w:t>среды</w:t>
      </w:r>
      <w:proofErr w:type="spellEnd"/>
      <w:r>
        <w:t xml:space="preserve"> </w:t>
      </w:r>
      <w:proofErr w:type="spellStart"/>
      <w:r>
        <w:rPr>
          <w:rFonts w:hint="eastAsia"/>
        </w:rPr>
        <w:t>организации</w:t>
      </w:r>
      <w:proofErr w:type="spellEnd"/>
      <w:r>
        <w:t xml:space="preserve"> </w:t>
      </w:r>
      <w:r>
        <w:rPr>
          <w:rFonts w:hint="eastAsia"/>
        </w:rPr>
        <w:t>и</w:t>
      </w:r>
      <w:r>
        <w:t xml:space="preserve"> </w:t>
      </w:r>
      <w:proofErr w:type="spellStart"/>
      <w:r>
        <w:rPr>
          <w:rFonts w:hint="eastAsia"/>
        </w:rPr>
        <w:t>её</w:t>
      </w:r>
      <w:proofErr w:type="spellEnd"/>
      <w:r>
        <w:t xml:space="preserve"> </w:t>
      </w:r>
      <w:proofErr w:type="spellStart"/>
      <w:r>
        <w:rPr>
          <w:rFonts w:hint="eastAsia"/>
        </w:rPr>
        <w:t>влияние</w:t>
      </w:r>
      <w:proofErr w:type="spellEnd"/>
      <w:r>
        <w:t xml:space="preserve"> 108 </w:t>
      </w:r>
      <w:proofErr w:type="spellStart"/>
      <w:r>
        <w:rPr>
          <w:rFonts w:hint="eastAsia"/>
        </w:rPr>
        <w:t>на</w:t>
      </w:r>
      <w:proofErr w:type="spellEnd"/>
      <w:r>
        <w:t xml:space="preserve"> </w:t>
      </w:r>
      <w:proofErr w:type="spellStart"/>
      <w:r>
        <w:rPr>
          <w:rFonts w:hint="eastAsia"/>
        </w:rPr>
        <w:t>формирование</w:t>
      </w:r>
      <w:proofErr w:type="spellEnd"/>
      <w:r>
        <w:t xml:space="preserve"> </w:t>
      </w:r>
      <w:proofErr w:type="spellStart"/>
      <w:r>
        <w:rPr>
          <w:rFonts w:hint="eastAsia"/>
        </w:rPr>
        <w:t>специалистов</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p>
    <w:p w14:paraId="3E1BB57C" w14:textId="77777777" w:rsidR="00832390" w:rsidRDefault="00832390" w:rsidP="00832390"/>
    <w:p w14:paraId="480E222D" w14:textId="77777777" w:rsidR="00832390" w:rsidRDefault="00832390" w:rsidP="00832390">
      <w:r>
        <w:t xml:space="preserve">4.1. </w:t>
      </w:r>
      <w:proofErr w:type="spellStart"/>
      <w:r>
        <w:rPr>
          <w:rFonts w:hint="eastAsia"/>
        </w:rPr>
        <w:t>Характеристика</w:t>
      </w:r>
      <w:proofErr w:type="spellEnd"/>
      <w:r>
        <w:t xml:space="preserve"> </w:t>
      </w:r>
      <w:proofErr w:type="spellStart"/>
      <w:r>
        <w:rPr>
          <w:rFonts w:hint="eastAsia"/>
        </w:rPr>
        <w:t>организационной</w:t>
      </w:r>
      <w:proofErr w:type="spellEnd"/>
      <w:r>
        <w:t xml:space="preserve"> </w:t>
      </w:r>
      <w:proofErr w:type="spellStart"/>
      <w:r>
        <w:rPr>
          <w:rFonts w:hint="eastAsia"/>
        </w:rPr>
        <w:t>культуры</w:t>
      </w:r>
      <w:proofErr w:type="spellEnd"/>
      <w:r>
        <w:t xml:space="preserve"> </w:t>
      </w:r>
      <w:proofErr w:type="spellStart"/>
      <w:r>
        <w:rPr>
          <w:rFonts w:hint="eastAsia"/>
        </w:rPr>
        <w:t>сестринских</w:t>
      </w:r>
      <w:proofErr w:type="spellEnd"/>
      <w:r>
        <w:t xml:space="preserve"> </w:t>
      </w:r>
      <w:proofErr w:type="spellStart"/>
      <w:r>
        <w:rPr>
          <w:rFonts w:hint="eastAsia"/>
        </w:rPr>
        <w:t>служб</w:t>
      </w:r>
      <w:proofErr w:type="spellEnd"/>
      <w:r>
        <w:t xml:space="preserve"> </w:t>
      </w:r>
      <w:proofErr w:type="spellStart"/>
      <w:r>
        <w:rPr>
          <w:rFonts w:hint="eastAsia"/>
        </w:rPr>
        <w:t>лечебно</w:t>
      </w:r>
      <w:proofErr w:type="spellEnd"/>
      <w:r>
        <w:t>-</w:t>
      </w:r>
      <w:proofErr w:type="spellStart"/>
      <w:r>
        <w:rPr>
          <w:rFonts w:hint="eastAsia"/>
        </w:rPr>
        <w:t>профилактических</w:t>
      </w:r>
      <w:proofErr w:type="spellEnd"/>
      <w:r>
        <w:t xml:space="preserve"> </w:t>
      </w:r>
      <w:proofErr w:type="spellStart"/>
      <w:r>
        <w:rPr>
          <w:rFonts w:hint="eastAsia"/>
        </w:rPr>
        <w:t>учреждений</w:t>
      </w:r>
      <w:proofErr w:type="spellEnd"/>
    </w:p>
    <w:p w14:paraId="6141E0CD" w14:textId="77777777" w:rsidR="00832390" w:rsidRDefault="00832390" w:rsidP="00832390"/>
    <w:p w14:paraId="375A0B1D" w14:textId="77777777" w:rsidR="00832390" w:rsidRDefault="00832390" w:rsidP="00832390">
      <w:r>
        <w:t xml:space="preserve">4.2. </w:t>
      </w:r>
      <w:proofErr w:type="spellStart"/>
      <w:r>
        <w:rPr>
          <w:rFonts w:hint="eastAsia"/>
        </w:rPr>
        <w:t>Оценка</w:t>
      </w:r>
      <w:proofErr w:type="spellEnd"/>
      <w:r>
        <w:t xml:space="preserve"> </w:t>
      </w:r>
      <w:proofErr w:type="spellStart"/>
      <w:r>
        <w:rPr>
          <w:rFonts w:hint="eastAsia"/>
        </w:rPr>
        <w:t>готовности</w:t>
      </w:r>
      <w:proofErr w:type="spellEnd"/>
      <w:r>
        <w:t xml:space="preserve"> </w:t>
      </w:r>
      <w:proofErr w:type="spellStart"/>
      <w:r>
        <w:rPr>
          <w:rFonts w:hint="eastAsia"/>
        </w:rPr>
        <w:t>специалистов</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r>
        <w:rPr>
          <w:rFonts w:hint="eastAsia"/>
        </w:rPr>
        <w:t>к</w:t>
      </w:r>
      <w:r>
        <w:t xml:space="preserve"> </w:t>
      </w:r>
      <w:proofErr w:type="spellStart"/>
      <w:r>
        <w:rPr>
          <w:rFonts w:hint="eastAsia"/>
        </w:rPr>
        <w:t>выполнению</w:t>
      </w:r>
      <w:proofErr w:type="spellEnd"/>
      <w:r>
        <w:t xml:space="preserve"> 118 </w:t>
      </w:r>
      <w:proofErr w:type="spellStart"/>
      <w:r>
        <w:rPr>
          <w:rFonts w:hint="eastAsia"/>
        </w:rPr>
        <w:t>управленческой</w:t>
      </w:r>
      <w:proofErr w:type="spellEnd"/>
      <w:r>
        <w:t xml:space="preserve"> </w:t>
      </w:r>
      <w:r>
        <w:rPr>
          <w:rFonts w:hint="eastAsia"/>
        </w:rPr>
        <w:t>и</w:t>
      </w:r>
      <w:r>
        <w:t xml:space="preserve"> </w:t>
      </w:r>
      <w:proofErr w:type="spellStart"/>
      <w:r>
        <w:rPr>
          <w:rFonts w:hint="eastAsia"/>
        </w:rPr>
        <w:t>инновационной</w:t>
      </w:r>
      <w:proofErr w:type="spellEnd"/>
      <w:r>
        <w:t xml:space="preserve"> </w:t>
      </w:r>
      <w:proofErr w:type="spellStart"/>
      <w:r>
        <w:rPr>
          <w:rFonts w:hint="eastAsia"/>
        </w:rPr>
        <w:t>деятельности</w:t>
      </w:r>
      <w:proofErr w:type="spellEnd"/>
    </w:p>
    <w:p w14:paraId="14692DEE" w14:textId="77777777" w:rsidR="00832390" w:rsidRDefault="00832390" w:rsidP="00832390"/>
    <w:p w14:paraId="2213C77F" w14:textId="77777777" w:rsidR="00832390" w:rsidRDefault="00832390" w:rsidP="00832390">
      <w:r>
        <w:t xml:space="preserve">4.3. </w:t>
      </w:r>
      <w:proofErr w:type="spellStart"/>
      <w:r>
        <w:rPr>
          <w:rFonts w:hint="eastAsia"/>
        </w:rPr>
        <w:t>Концептуальные</w:t>
      </w:r>
      <w:proofErr w:type="spellEnd"/>
      <w:r>
        <w:t xml:space="preserve"> </w:t>
      </w:r>
      <w:r>
        <w:rPr>
          <w:rFonts w:hint="eastAsia"/>
        </w:rPr>
        <w:t>и</w:t>
      </w:r>
      <w:r>
        <w:t xml:space="preserve"> </w:t>
      </w:r>
      <w:proofErr w:type="spellStart"/>
      <w:r>
        <w:rPr>
          <w:rFonts w:hint="eastAsia"/>
        </w:rPr>
        <w:t>методологические</w:t>
      </w:r>
      <w:proofErr w:type="spellEnd"/>
      <w:r>
        <w:t xml:space="preserve"> </w:t>
      </w:r>
      <w:proofErr w:type="spellStart"/>
      <w:r>
        <w:rPr>
          <w:rFonts w:hint="eastAsia"/>
        </w:rPr>
        <w:t>подходы</w:t>
      </w:r>
      <w:proofErr w:type="spellEnd"/>
      <w:r>
        <w:t xml:space="preserve"> </w:t>
      </w:r>
      <w:r>
        <w:rPr>
          <w:rFonts w:hint="eastAsia"/>
        </w:rPr>
        <w:t>к</w:t>
      </w:r>
      <w:r>
        <w:t xml:space="preserve"> </w:t>
      </w:r>
      <w:proofErr w:type="spellStart"/>
      <w:r>
        <w:rPr>
          <w:rFonts w:hint="eastAsia"/>
        </w:rPr>
        <w:t>управлению</w:t>
      </w:r>
      <w:proofErr w:type="spellEnd"/>
      <w:r>
        <w:t xml:space="preserve"> 126 </w:t>
      </w:r>
      <w:proofErr w:type="spellStart"/>
      <w:r>
        <w:rPr>
          <w:rFonts w:hint="eastAsia"/>
        </w:rPr>
        <w:t>профилактикой</w:t>
      </w:r>
      <w:proofErr w:type="spellEnd"/>
      <w:r>
        <w:t xml:space="preserve"> </w:t>
      </w:r>
      <w:proofErr w:type="spellStart"/>
      <w:r>
        <w:rPr>
          <w:rFonts w:hint="eastAsia"/>
        </w:rPr>
        <w:t>заболеваний</w:t>
      </w:r>
      <w:proofErr w:type="spellEnd"/>
      <w:r>
        <w:t xml:space="preserve"> </w:t>
      </w:r>
      <w:proofErr w:type="spellStart"/>
      <w:r>
        <w:rPr>
          <w:rFonts w:hint="eastAsia"/>
        </w:rPr>
        <w:t>на</w:t>
      </w:r>
      <w:proofErr w:type="spellEnd"/>
      <w:r>
        <w:t xml:space="preserve"> </w:t>
      </w:r>
      <w:proofErr w:type="spellStart"/>
      <w:r>
        <w:rPr>
          <w:rFonts w:hint="eastAsia"/>
        </w:rPr>
        <w:t>основе</w:t>
      </w:r>
      <w:proofErr w:type="spellEnd"/>
      <w:r>
        <w:t xml:space="preserve"> </w:t>
      </w:r>
      <w:proofErr w:type="spellStart"/>
      <w:r>
        <w:rPr>
          <w:rFonts w:hint="eastAsia"/>
        </w:rPr>
        <w:t>современных</w:t>
      </w:r>
      <w:proofErr w:type="spellEnd"/>
      <w:r>
        <w:t xml:space="preserve"> </w:t>
      </w:r>
      <w:proofErr w:type="spellStart"/>
      <w:r>
        <w:rPr>
          <w:rFonts w:hint="eastAsia"/>
        </w:rPr>
        <w:t>профессиональных</w:t>
      </w:r>
      <w:proofErr w:type="spellEnd"/>
      <w:r>
        <w:t xml:space="preserve"> </w:t>
      </w:r>
      <w:proofErr w:type="spellStart"/>
      <w:r>
        <w:rPr>
          <w:rFonts w:hint="eastAsia"/>
        </w:rPr>
        <w:t>технологий</w:t>
      </w:r>
      <w:proofErr w:type="spellEnd"/>
    </w:p>
    <w:p w14:paraId="6BD92A47" w14:textId="77777777" w:rsidR="00832390" w:rsidRDefault="00832390" w:rsidP="00832390"/>
    <w:p w14:paraId="0537C927" w14:textId="77777777" w:rsidR="00832390" w:rsidRDefault="00832390" w:rsidP="00832390">
      <w:r>
        <w:t xml:space="preserve">4.4. </w:t>
      </w:r>
      <w:proofErr w:type="spellStart"/>
      <w:r>
        <w:rPr>
          <w:rFonts w:hint="eastAsia"/>
        </w:rPr>
        <w:t>Оценка</w:t>
      </w:r>
      <w:proofErr w:type="spellEnd"/>
      <w:r>
        <w:t xml:space="preserve"> </w:t>
      </w:r>
      <w:proofErr w:type="spellStart"/>
      <w:r>
        <w:rPr>
          <w:rFonts w:hint="eastAsia"/>
        </w:rPr>
        <w:t>эффективности</w:t>
      </w:r>
      <w:proofErr w:type="spellEnd"/>
      <w:r>
        <w:t xml:space="preserve"> </w:t>
      </w:r>
      <w:proofErr w:type="spellStart"/>
      <w:r>
        <w:rPr>
          <w:rFonts w:hint="eastAsia"/>
        </w:rPr>
        <w:t>инновационного</w:t>
      </w:r>
      <w:proofErr w:type="spellEnd"/>
      <w:r>
        <w:t xml:space="preserve"> </w:t>
      </w:r>
      <w:proofErr w:type="spellStart"/>
      <w:r>
        <w:rPr>
          <w:rFonts w:hint="eastAsia"/>
        </w:rPr>
        <w:t>менеджмента</w:t>
      </w:r>
      <w:proofErr w:type="spellEnd"/>
      <w:r>
        <w:t xml:space="preserve"> </w:t>
      </w:r>
      <w:proofErr w:type="spellStart"/>
      <w:r>
        <w:rPr>
          <w:rFonts w:hint="eastAsia"/>
        </w:rPr>
        <w:t>сестринского</w:t>
      </w:r>
      <w:proofErr w:type="spellEnd"/>
      <w:r>
        <w:t xml:space="preserve"> 138 </w:t>
      </w:r>
      <w:proofErr w:type="spellStart"/>
      <w:r>
        <w:rPr>
          <w:rFonts w:hint="eastAsia"/>
        </w:rPr>
        <w:t>дела</w:t>
      </w:r>
      <w:proofErr w:type="spellEnd"/>
      <w:r>
        <w:t xml:space="preserve"> </w:t>
      </w:r>
      <w:proofErr w:type="spellStart"/>
      <w:r>
        <w:rPr>
          <w:rFonts w:hint="eastAsia"/>
        </w:rPr>
        <w:t>при</w:t>
      </w:r>
      <w:proofErr w:type="spellEnd"/>
      <w:r>
        <w:t xml:space="preserve"> </w:t>
      </w:r>
      <w:proofErr w:type="spellStart"/>
      <w:r>
        <w:rPr>
          <w:rFonts w:hint="eastAsia"/>
        </w:rPr>
        <w:t>проведении</w:t>
      </w:r>
      <w:proofErr w:type="spellEnd"/>
      <w:r>
        <w:t xml:space="preserve"> </w:t>
      </w:r>
      <w:proofErr w:type="spellStart"/>
      <w:r>
        <w:rPr>
          <w:rFonts w:hint="eastAsia"/>
        </w:rPr>
        <w:t>терапевтического</w:t>
      </w:r>
      <w:proofErr w:type="spellEnd"/>
      <w:r>
        <w:t xml:space="preserve"> </w:t>
      </w:r>
      <w:proofErr w:type="spellStart"/>
      <w:r>
        <w:rPr>
          <w:rFonts w:hint="eastAsia"/>
        </w:rPr>
        <w:t>обучения</w:t>
      </w:r>
      <w:proofErr w:type="spellEnd"/>
      <w:r>
        <w:t xml:space="preserve"> </w:t>
      </w:r>
      <w:proofErr w:type="spellStart"/>
      <w:r>
        <w:rPr>
          <w:rFonts w:hint="eastAsia"/>
        </w:rPr>
        <w:t>пациентов</w:t>
      </w:r>
      <w:proofErr w:type="spellEnd"/>
    </w:p>
    <w:p w14:paraId="482C8B40" w14:textId="77777777" w:rsidR="00832390" w:rsidRDefault="00832390" w:rsidP="00832390"/>
    <w:p w14:paraId="6FE6E4EC" w14:textId="77777777" w:rsidR="00832390" w:rsidRDefault="00832390" w:rsidP="00832390">
      <w:proofErr w:type="spellStart"/>
      <w:r>
        <w:rPr>
          <w:rFonts w:hint="eastAsia"/>
        </w:rPr>
        <w:lastRenderedPageBreak/>
        <w:t>Глава</w:t>
      </w:r>
      <w:proofErr w:type="spellEnd"/>
      <w:r>
        <w:t xml:space="preserve"> 5. </w:t>
      </w:r>
      <w:proofErr w:type="spellStart"/>
      <w:r>
        <w:rPr>
          <w:rFonts w:hint="eastAsia"/>
        </w:rPr>
        <w:t>Социально</w:t>
      </w:r>
      <w:proofErr w:type="spellEnd"/>
      <w:r>
        <w:t>-</w:t>
      </w:r>
      <w:proofErr w:type="spellStart"/>
      <w:r>
        <w:rPr>
          <w:rFonts w:hint="eastAsia"/>
        </w:rPr>
        <w:t>гигиеническая</w:t>
      </w:r>
      <w:proofErr w:type="spellEnd"/>
      <w:r>
        <w:t xml:space="preserve"> </w:t>
      </w:r>
      <w:proofErr w:type="spellStart"/>
      <w:r>
        <w:rPr>
          <w:rFonts w:hint="eastAsia"/>
        </w:rPr>
        <w:t>характеристика</w:t>
      </w:r>
      <w:proofErr w:type="spellEnd"/>
      <w:r>
        <w:t xml:space="preserve"> </w:t>
      </w:r>
      <w:proofErr w:type="spellStart"/>
      <w:r>
        <w:rPr>
          <w:rFonts w:hint="eastAsia"/>
        </w:rPr>
        <w:t>условий</w:t>
      </w:r>
      <w:proofErr w:type="spellEnd"/>
      <w:r>
        <w:t xml:space="preserve"> 153 </w:t>
      </w:r>
      <w:proofErr w:type="spellStart"/>
      <w:r>
        <w:rPr>
          <w:rFonts w:hint="eastAsia"/>
        </w:rPr>
        <w:t>трудовой</w:t>
      </w:r>
      <w:proofErr w:type="spellEnd"/>
      <w:r>
        <w:t xml:space="preserve"> </w:t>
      </w:r>
      <w:proofErr w:type="spellStart"/>
      <w:r>
        <w:rPr>
          <w:rFonts w:hint="eastAsia"/>
        </w:rPr>
        <w:t>деятельности</w:t>
      </w:r>
      <w:proofErr w:type="spellEnd"/>
      <w:r>
        <w:t xml:space="preserve"> </w:t>
      </w:r>
      <w:proofErr w:type="spellStart"/>
      <w:r>
        <w:rPr>
          <w:rFonts w:hint="eastAsia"/>
        </w:rPr>
        <w:t>специалистов</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p>
    <w:p w14:paraId="07E9274D" w14:textId="77777777" w:rsidR="00832390" w:rsidRDefault="00832390" w:rsidP="00832390"/>
    <w:p w14:paraId="1695684D" w14:textId="77777777" w:rsidR="00832390" w:rsidRDefault="00832390" w:rsidP="00832390">
      <w:r>
        <w:t xml:space="preserve">5.1. </w:t>
      </w:r>
      <w:proofErr w:type="spellStart"/>
      <w:r>
        <w:rPr>
          <w:rFonts w:hint="eastAsia"/>
        </w:rPr>
        <w:t>Результаты</w:t>
      </w:r>
      <w:proofErr w:type="spellEnd"/>
      <w:r>
        <w:t xml:space="preserve"> </w:t>
      </w:r>
      <w:proofErr w:type="spellStart"/>
      <w:r>
        <w:rPr>
          <w:rFonts w:hint="eastAsia"/>
        </w:rPr>
        <w:t>изучения</w:t>
      </w:r>
      <w:proofErr w:type="spellEnd"/>
      <w:r>
        <w:t xml:space="preserve"> </w:t>
      </w:r>
      <w:proofErr w:type="spellStart"/>
      <w:r>
        <w:rPr>
          <w:rFonts w:hint="eastAsia"/>
        </w:rPr>
        <w:t>трудозатрат</w:t>
      </w:r>
      <w:proofErr w:type="spellEnd"/>
      <w:r>
        <w:t xml:space="preserve"> </w:t>
      </w:r>
      <w:proofErr w:type="spellStart"/>
      <w:r>
        <w:rPr>
          <w:rFonts w:hint="eastAsia"/>
        </w:rPr>
        <w:t>медицинских</w:t>
      </w:r>
      <w:proofErr w:type="spellEnd"/>
      <w:r>
        <w:t xml:space="preserve"> </w:t>
      </w:r>
      <w:proofErr w:type="spellStart"/>
      <w:r>
        <w:rPr>
          <w:rFonts w:hint="eastAsia"/>
        </w:rPr>
        <w:t>сестер</w:t>
      </w:r>
      <w:proofErr w:type="spellEnd"/>
      <w:r>
        <w:t xml:space="preserve"> </w:t>
      </w:r>
      <w:proofErr w:type="spellStart"/>
      <w:r>
        <w:rPr>
          <w:rFonts w:hint="eastAsia"/>
        </w:rPr>
        <w:t>при</w:t>
      </w:r>
      <w:proofErr w:type="spellEnd"/>
      <w:r>
        <w:t xml:space="preserve"> 154 </w:t>
      </w:r>
      <w:proofErr w:type="spellStart"/>
      <w:r>
        <w:rPr>
          <w:rFonts w:hint="eastAsia"/>
        </w:rPr>
        <w:t>выполнении</w:t>
      </w:r>
      <w:proofErr w:type="spellEnd"/>
      <w:r>
        <w:t xml:space="preserve"> </w:t>
      </w:r>
      <w:proofErr w:type="spellStart"/>
      <w:r>
        <w:rPr>
          <w:rFonts w:hint="eastAsia"/>
        </w:rPr>
        <w:t>профессиональной</w:t>
      </w:r>
      <w:proofErr w:type="spellEnd"/>
      <w:r>
        <w:t xml:space="preserve"> </w:t>
      </w:r>
      <w:proofErr w:type="spellStart"/>
      <w:r>
        <w:rPr>
          <w:rFonts w:hint="eastAsia"/>
        </w:rPr>
        <w:t>деятельности</w:t>
      </w:r>
      <w:proofErr w:type="spellEnd"/>
    </w:p>
    <w:p w14:paraId="7CCF15B4" w14:textId="77777777" w:rsidR="00832390" w:rsidRDefault="00832390" w:rsidP="00832390"/>
    <w:p w14:paraId="2F80A263" w14:textId="77777777" w:rsidR="00832390" w:rsidRDefault="00832390" w:rsidP="00832390">
      <w:r>
        <w:t xml:space="preserve">5.2. </w:t>
      </w:r>
      <w:proofErr w:type="spellStart"/>
      <w:r>
        <w:rPr>
          <w:rFonts w:hint="eastAsia"/>
        </w:rPr>
        <w:t>Оценка</w:t>
      </w:r>
      <w:proofErr w:type="spellEnd"/>
      <w:r>
        <w:t xml:space="preserve"> </w:t>
      </w:r>
      <w:proofErr w:type="spellStart"/>
      <w:r>
        <w:rPr>
          <w:rFonts w:hint="eastAsia"/>
        </w:rPr>
        <w:t>готовности</w:t>
      </w:r>
      <w:proofErr w:type="spellEnd"/>
      <w:r>
        <w:t xml:space="preserve"> </w:t>
      </w:r>
      <w:proofErr w:type="spellStart"/>
      <w:r>
        <w:rPr>
          <w:rFonts w:hint="eastAsia"/>
        </w:rPr>
        <w:t>специалистов</w:t>
      </w:r>
      <w:proofErr w:type="spellEnd"/>
      <w:r>
        <w:t xml:space="preserve"> </w:t>
      </w:r>
      <w:proofErr w:type="spellStart"/>
      <w:r>
        <w:rPr>
          <w:rFonts w:hint="eastAsia"/>
        </w:rPr>
        <w:t>сестринского</w:t>
      </w:r>
      <w:proofErr w:type="spellEnd"/>
      <w:r>
        <w:t xml:space="preserve"> </w:t>
      </w:r>
      <w:proofErr w:type="spellStart"/>
      <w:r>
        <w:rPr>
          <w:rFonts w:hint="eastAsia"/>
        </w:rPr>
        <w:t>дела</w:t>
      </w:r>
      <w:proofErr w:type="spellEnd"/>
      <w:r>
        <w:t xml:space="preserve"> </w:t>
      </w:r>
      <w:r>
        <w:rPr>
          <w:rFonts w:hint="eastAsia"/>
        </w:rPr>
        <w:t>к</w:t>
      </w:r>
      <w:r>
        <w:t xml:space="preserve"> 172 </w:t>
      </w:r>
      <w:proofErr w:type="spellStart"/>
      <w:r>
        <w:rPr>
          <w:rFonts w:hint="eastAsia"/>
        </w:rPr>
        <w:t>осуществлению</w:t>
      </w:r>
      <w:proofErr w:type="spellEnd"/>
      <w:r>
        <w:t xml:space="preserve"> </w:t>
      </w:r>
      <w:proofErr w:type="spellStart"/>
      <w:r>
        <w:rPr>
          <w:rFonts w:hint="eastAsia"/>
        </w:rPr>
        <w:t>педагогической</w:t>
      </w:r>
      <w:proofErr w:type="spellEnd"/>
      <w:r>
        <w:t xml:space="preserve"> </w:t>
      </w:r>
      <w:proofErr w:type="spellStart"/>
      <w:r>
        <w:rPr>
          <w:rFonts w:hint="eastAsia"/>
        </w:rPr>
        <w:t>деятельности</w:t>
      </w:r>
      <w:proofErr w:type="spellEnd"/>
    </w:p>
    <w:p w14:paraId="74E27D83" w14:textId="77777777" w:rsidR="00832390" w:rsidRDefault="00832390" w:rsidP="00832390"/>
    <w:p w14:paraId="2FF60AB8" w14:textId="77777777" w:rsidR="00832390" w:rsidRDefault="00832390" w:rsidP="00832390">
      <w:r>
        <w:t xml:space="preserve">5.3. </w:t>
      </w:r>
      <w:proofErr w:type="spellStart"/>
      <w:r>
        <w:rPr>
          <w:rFonts w:hint="eastAsia"/>
        </w:rPr>
        <w:t>Изучение</w:t>
      </w:r>
      <w:proofErr w:type="spellEnd"/>
      <w:r>
        <w:t xml:space="preserve"> </w:t>
      </w:r>
      <w:proofErr w:type="spellStart"/>
      <w:r>
        <w:rPr>
          <w:rFonts w:hint="eastAsia"/>
        </w:rPr>
        <w:t>мотивационных</w:t>
      </w:r>
      <w:proofErr w:type="spellEnd"/>
      <w:r>
        <w:t xml:space="preserve"> </w:t>
      </w:r>
      <w:proofErr w:type="spellStart"/>
      <w:r>
        <w:rPr>
          <w:rFonts w:hint="eastAsia"/>
        </w:rPr>
        <w:t>предпочтений</w:t>
      </w:r>
      <w:proofErr w:type="spellEnd"/>
      <w:r>
        <w:t xml:space="preserve"> </w:t>
      </w:r>
      <w:proofErr w:type="spellStart"/>
      <w:r>
        <w:rPr>
          <w:rFonts w:hint="eastAsia"/>
        </w:rPr>
        <w:t>сестринского</w:t>
      </w:r>
      <w:proofErr w:type="spellEnd"/>
      <w:r>
        <w:t xml:space="preserve"> </w:t>
      </w:r>
      <w:proofErr w:type="spellStart"/>
      <w:r>
        <w:rPr>
          <w:rFonts w:hint="eastAsia"/>
        </w:rPr>
        <w:t>персонала</w:t>
      </w:r>
      <w:proofErr w:type="spellEnd"/>
      <w:r>
        <w:t xml:space="preserve"> </w:t>
      </w:r>
      <w:r>
        <w:rPr>
          <w:rFonts w:hint="eastAsia"/>
        </w:rPr>
        <w:t>к</w:t>
      </w:r>
      <w:r>
        <w:t xml:space="preserve"> 183 </w:t>
      </w:r>
      <w:proofErr w:type="spellStart"/>
      <w:r>
        <w:rPr>
          <w:rFonts w:hint="eastAsia"/>
        </w:rPr>
        <w:t>осуществлению</w:t>
      </w:r>
      <w:proofErr w:type="spellEnd"/>
      <w:r>
        <w:t xml:space="preserve"> </w:t>
      </w:r>
      <w:proofErr w:type="spellStart"/>
      <w:r>
        <w:rPr>
          <w:rFonts w:hint="eastAsia"/>
        </w:rPr>
        <w:t>новых</w:t>
      </w:r>
      <w:proofErr w:type="spellEnd"/>
      <w:r>
        <w:t xml:space="preserve"> </w:t>
      </w:r>
      <w:proofErr w:type="spellStart"/>
      <w:r>
        <w:rPr>
          <w:rFonts w:hint="eastAsia"/>
        </w:rPr>
        <w:t>профессиональных</w:t>
      </w:r>
      <w:proofErr w:type="spellEnd"/>
      <w:r>
        <w:t xml:space="preserve"> </w:t>
      </w:r>
      <w:proofErr w:type="spellStart"/>
      <w:r>
        <w:rPr>
          <w:rFonts w:hint="eastAsia"/>
        </w:rPr>
        <w:t>функций</w:t>
      </w:r>
      <w:proofErr w:type="spellEnd"/>
    </w:p>
    <w:p w14:paraId="0D05FFB3" w14:textId="77777777" w:rsidR="00832390" w:rsidRDefault="00832390" w:rsidP="00832390"/>
    <w:p w14:paraId="3A2F3B1D" w14:textId="77777777" w:rsidR="00832390" w:rsidRDefault="00832390" w:rsidP="00832390">
      <w:proofErr w:type="spellStart"/>
      <w:r>
        <w:rPr>
          <w:rFonts w:hint="eastAsia"/>
        </w:rPr>
        <w:t>Глава</w:t>
      </w:r>
      <w:proofErr w:type="spellEnd"/>
      <w:r>
        <w:t xml:space="preserve"> 6. </w:t>
      </w:r>
      <w:proofErr w:type="spellStart"/>
      <w:r>
        <w:rPr>
          <w:rFonts w:hint="eastAsia"/>
        </w:rPr>
        <w:t>Организационно</w:t>
      </w:r>
      <w:proofErr w:type="spellEnd"/>
      <w:r>
        <w:t>-</w:t>
      </w:r>
      <w:proofErr w:type="spellStart"/>
      <w:r>
        <w:rPr>
          <w:rFonts w:hint="eastAsia"/>
        </w:rPr>
        <w:t>методологические</w:t>
      </w:r>
      <w:proofErr w:type="spellEnd"/>
      <w:r>
        <w:t xml:space="preserve"> </w:t>
      </w:r>
      <w:proofErr w:type="spellStart"/>
      <w:r>
        <w:rPr>
          <w:rFonts w:hint="eastAsia"/>
        </w:rPr>
        <w:t>основы</w:t>
      </w:r>
      <w:proofErr w:type="spellEnd"/>
      <w:r>
        <w:t xml:space="preserve"> </w:t>
      </w:r>
      <w:proofErr w:type="spellStart"/>
      <w:r>
        <w:rPr>
          <w:rFonts w:hint="eastAsia"/>
        </w:rPr>
        <w:t>управления</w:t>
      </w:r>
      <w:proofErr w:type="spellEnd"/>
      <w:r>
        <w:t xml:space="preserve"> </w:t>
      </w:r>
      <w:proofErr w:type="spellStart"/>
      <w:r>
        <w:rPr>
          <w:rFonts w:hint="eastAsia"/>
        </w:rPr>
        <w:t>сестринским</w:t>
      </w:r>
      <w:proofErr w:type="spellEnd"/>
      <w:r>
        <w:t xml:space="preserve"> </w:t>
      </w:r>
      <w:proofErr w:type="spellStart"/>
      <w:r>
        <w:rPr>
          <w:rFonts w:hint="eastAsia"/>
        </w:rPr>
        <w:t>делом</w:t>
      </w:r>
      <w:proofErr w:type="spellEnd"/>
      <w:r>
        <w:t xml:space="preserve"> </w:t>
      </w:r>
      <w:proofErr w:type="spellStart"/>
      <w:r>
        <w:rPr>
          <w:rFonts w:hint="eastAsia"/>
        </w:rPr>
        <w:t>на</w:t>
      </w:r>
      <w:proofErr w:type="spellEnd"/>
      <w:r>
        <w:t xml:space="preserve"> </w:t>
      </w:r>
      <w:proofErr w:type="spellStart"/>
      <w:r>
        <w:rPr>
          <w:rFonts w:hint="eastAsia"/>
        </w:rPr>
        <w:t>уровне</w:t>
      </w:r>
      <w:proofErr w:type="spellEnd"/>
      <w:r>
        <w:t xml:space="preserve"> </w:t>
      </w:r>
      <w:proofErr w:type="spellStart"/>
      <w:r>
        <w:rPr>
          <w:rFonts w:hint="eastAsia"/>
        </w:rPr>
        <w:t>региона</w:t>
      </w:r>
      <w:proofErr w:type="spellEnd"/>
    </w:p>
    <w:p w14:paraId="40FB8D25" w14:textId="77777777" w:rsidR="00832390" w:rsidRDefault="00832390" w:rsidP="00832390"/>
    <w:p w14:paraId="0D629478" w14:textId="77777777" w:rsidR="00832390" w:rsidRDefault="00832390" w:rsidP="00832390">
      <w:r>
        <w:t xml:space="preserve">6.1. </w:t>
      </w:r>
      <w:proofErr w:type="spellStart"/>
      <w:r>
        <w:rPr>
          <w:rFonts w:hint="eastAsia"/>
        </w:rPr>
        <w:t>Концептуально</w:t>
      </w:r>
      <w:proofErr w:type="spellEnd"/>
      <w:r>
        <w:t>-</w:t>
      </w:r>
      <w:proofErr w:type="spellStart"/>
      <w:r>
        <w:rPr>
          <w:rFonts w:hint="eastAsia"/>
        </w:rPr>
        <w:t>организационные</w:t>
      </w:r>
      <w:proofErr w:type="spellEnd"/>
      <w:r>
        <w:t xml:space="preserve"> </w:t>
      </w:r>
      <w:proofErr w:type="spellStart"/>
      <w:r>
        <w:rPr>
          <w:rFonts w:hint="eastAsia"/>
        </w:rPr>
        <w:t>подходы</w:t>
      </w:r>
      <w:proofErr w:type="spellEnd"/>
      <w:r>
        <w:t xml:space="preserve"> </w:t>
      </w:r>
      <w:r>
        <w:rPr>
          <w:rFonts w:hint="eastAsia"/>
        </w:rPr>
        <w:t>к</w:t>
      </w:r>
      <w:r>
        <w:t xml:space="preserve"> </w:t>
      </w:r>
      <w:proofErr w:type="spellStart"/>
      <w:r>
        <w:rPr>
          <w:rFonts w:hint="eastAsia"/>
        </w:rPr>
        <w:t>управлению</w:t>
      </w:r>
      <w:proofErr w:type="spellEnd"/>
      <w:r>
        <w:t xml:space="preserve"> 197 </w:t>
      </w:r>
      <w:proofErr w:type="spellStart"/>
      <w:r>
        <w:rPr>
          <w:rFonts w:hint="eastAsia"/>
        </w:rPr>
        <w:t>последипломной</w:t>
      </w:r>
      <w:proofErr w:type="spellEnd"/>
      <w:r>
        <w:t xml:space="preserve"> </w:t>
      </w:r>
      <w:proofErr w:type="spellStart"/>
      <w:r>
        <w:rPr>
          <w:rFonts w:hint="eastAsia"/>
        </w:rPr>
        <w:t>подготовкой</w:t>
      </w:r>
      <w:proofErr w:type="spellEnd"/>
      <w:r>
        <w:t xml:space="preserve"> </w:t>
      </w:r>
      <w:proofErr w:type="spellStart"/>
      <w:r>
        <w:rPr>
          <w:rFonts w:hint="eastAsia"/>
        </w:rPr>
        <w:t>сестринского</w:t>
      </w:r>
      <w:proofErr w:type="spellEnd"/>
      <w:r>
        <w:t xml:space="preserve"> </w:t>
      </w:r>
      <w:proofErr w:type="spellStart"/>
      <w:r>
        <w:rPr>
          <w:rFonts w:hint="eastAsia"/>
        </w:rPr>
        <w:t>персонала</w:t>
      </w:r>
      <w:proofErr w:type="spellEnd"/>
    </w:p>
    <w:p w14:paraId="19E672C6" w14:textId="77777777" w:rsidR="00832390" w:rsidRDefault="00832390" w:rsidP="00832390"/>
    <w:p w14:paraId="38CDCBBB" w14:textId="77777777" w:rsidR="00832390" w:rsidRDefault="00832390" w:rsidP="00832390">
      <w:r>
        <w:t xml:space="preserve">6.2. </w:t>
      </w:r>
      <w:proofErr w:type="spellStart"/>
      <w:r>
        <w:rPr>
          <w:rFonts w:hint="eastAsia"/>
        </w:rPr>
        <w:t>Разработка</w:t>
      </w:r>
      <w:proofErr w:type="spellEnd"/>
      <w:r>
        <w:t xml:space="preserve"> </w:t>
      </w:r>
      <w:proofErr w:type="spellStart"/>
      <w:r>
        <w:rPr>
          <w:rFonts w:hint="eastAsia"/>
        </w:rPr>
        <w:t>подходов</w:t>
      </w:r>
      <w:proofErr w:type="spellEnd"/>
      <w:r>
        <w:t xml:space="preserve"> </w:t>
      </w:r>
      <w:r>
        <w:rPr>
          <w:rFonts w:hint="eastAsia"/>
        </w:rPr>
        <w:t>к</w:t>
      </w:r>
      <w:r>
        <w:t xml:space="preserve"> </w:t>
      </w:r>
      <w:proofErr w:type="spellStart"/>
      <w:r>
        <w:rPr>
          <w:rFonts w:hint="eastAsia"/>
        </w:rPr>
        <w:t>экспертизе</w:t>
      </w:r>
      <w:proofErr w:type="spellEnd"/>
      <w:r>
        <w:t xml:space="preserve"> </w:t>
      </w:r>
      <w:proofErr w:type="spellStart"/>
      <w:r>
        <w:rPr>
          <w:rFonts w:hint="eastAsia"/>
        </w:rPr>
        <w:t>качества</w:t>
      </w:r>
      <w:proofErr w:type="spellEnd"/>
      <w:r>
        <w:t xml:space="preserve"> </w:t>
      </w:r>
      <w:proofErr w:type="spellStart"/>
      <w:r>
        <w:rPr>
          <w:rFonts w:hint="eastAsia"/>
        </w:rPr>
        <w:t>сестринской</w:t>
      </w:r>
      <w:proofErr w:type="spellEnd"/>
      <w:r>
        <w:t xml:space="preserve"> </w:t>
      </w:r>
      <w:proofErr w:type="spellStart"/>
      <w:r>
        <w:rPr>
          <w:rFonts w:hint="eastAsia"/>
        </w:rPr>
        <w:t>деятельности</w:t>
      </w:r>
      <w:proofErr w:type="spellEnd"/>
    </w:p>
    <w:p w14:paraId="4A0D8872" w14:textId="77777777" w:rsidR="00832390" w:rsidRDefault="00832390" w:rsidP="00832390"/>
    <w:p w14:paraId="2EF7A3C9" w14:textId="04384A25" w:rsidR="00832390" w:rsidRPr="00832390" w:rsidRDefault="00832390" w:rsidP="00832390">
      <w:r>
        <w:t xml:space="preserve">6.3. </w:t>
      </w:r>
      <w:proofErr w:type="spellStart"/>
      <w:r>
        <w:rPr>
          <w:rFonts w:hint="eastAsia"/>
        </w:rPr>
        <w:t>Организационно</w:t>
      </w:r>
      <w:proofErr w:type="spellEnd"/>
      <w:r>
        <w:t>-</w:t>
      </w:r>
      <w:proofErr w:type="spellStart"/>
      <w:r>
        <w:rPr>
          <w:rFonts w:hint="eastAsia"/>
        </w:rPr>
        <w:t>методологические</w:t>
      </w:r>
      <w:proofErr w:type="spellEnd"/>
      <w:r>
        <w:t xml:space="preserve"> </w:t>
      </w:r>
      <w:proofErr w:type="spellStart"/>
      <w:r>
        <w:rPr>
          <w:rFonts w:hint="eastAsia"/>
        </w:rPr>
        <w:t>подходы</w:t>
      </w:r>
      <w:proofErr w:type="spellEnd"/>
      <w:r>
        <w:t xml:space="preserve"> </w:t>
      </w:r>
      <w:r>
        <w:rPr>
          <w:rFonts w:hint="eastAsia"/>
        </w:rPr>
        <w:t>к</w:t>
      </w:r>
      <w:r>
        <w:t xml:space="preserve"> </w:t>
      </w:r>
      <w:proofErr w:type="spellStart"/>
      <w:r>
        <w:rPr>
          <w:rFonts w:hint="eastAsia"/>
        </w:rPr>
        <w:t>управлению</w:t>
      </w:r>
      <w:proofErr w:type="spellEnd"/>
      <w:r>
        <w:t xml:space="preserve"> 213 </w:t>
      </w:r>
      <w:proofErr w:type="spellStart"/>
      <w:r>
        <w:rPr>
          <w:rFonts w:hint="eastAsia"/>
        </w:rPr>
        <w:t>сестринским</w:t>
      </w:r>
      <w:proofErr w:type="spellEnd"/>
      <w:r>
        <w:t xml:space="preserve"> </w:t>
      </w:r>
      <w:proofErr w:type="spellStart"/>
      <w:r>
        <w:rPr>
          <w:rFonts w:hint="eastAsia"/>
        </w:rPr>
        <w:t>делом</w:t>
      </w:r>
      <w:proofErr w:type="spellEnd"/>
      <w:r>
        <w:t xml:space="preserve"> </w:t>
      </w:r>
      <w:proofErr w:type="spellStart"/>
      <w:r>
        <w:rPr>
          <w:rFonts w:hint="eastAsia"/>
        </w:rPr>
        <w:t>на</w:t>
      </w:r>
      <w:proofErr w:type="spellEnd"/>
      <w:r>
        <w:t xml:space="preserve"> </w:t>
      </w:r>
      <w:proofErr w:type="spellStart"/>
      <w:r>
        <w:rPr>
          <w:rFonts w:hint="eastAsia"/>
        </w:rPr>
        <w:t>уровне</w:t>
      </w:r>
      <w:proofErr w:type="spellEnd"/>
      <w:r>
        <w:t xml:space="preserve"> </w:t>
      </w:r>
      <w:proofErr w:type="spellStart"/>
      <w:r>
        <w:rPr>
          <w:rFonts w:hint="eastAsia"/>
        </w:rPr>
        <w:t>региона</w:t>
      </w:r>
      <w:proofErr w:type="spellEnd"/>
    </w:p>
    <w:sectPr w:rsidR="00832390" w:rsidRPr="00832390"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3AE4" w14:textId="77777777" w:rsidR="00624B03" w:rsidRPr="008D1934" w:rsidRDefault="00624B03">
      <w:pPr>
        <w:spacing w:after="0" w:line="240" w:lineRule="auto"/>
      </w:pPr>
      <w:r w:rsidRPr="008D1934">
        <w:separator/>
      </w:r>
    </w:p>
  </w:endnote>
  <w:endnote w:type="continuationSeparator" w:id="0">
    <w:p w14:paraId="1BA237D0" w14:textId="77777777" w:rsidR="00624B03" w:rsidRPr="008D1934" w:rsidRDefault="00624B0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758E9" w14:textId="77777777" w:rsidR="00624B03" w:rsidRPr="008D1934" w:rsidRDefault="00624B03"/>
    <w:p w14:paraId="2AEAD0A4" w14:textId="77777777" w:rsidR="00624B03" w:rsidRPr="008D1934" w:rsidRDefault="00624B03"/>
    <w:p w14:paraId="0D52EFEF" w14:textId="77777777" w:rsidR="00624B03" w:rsidRPr="008D1934" w:rsidRDefault="00624B03"/>
    <w:p w14:paraId="41CB5AD2" w14:textId="77777777" w:rsidR="00624B03" w:rsidRPr="008D1934" w:rsidRDefault="00624B03"/>
    <w:p w14:paraId="31681091" w14:textId="77777777" w:rsidR="00624B03" w:rsidRPr="008D1934" w:rsidRDefault="00624B03"/>
    <w:p w14:paraId="00506232" w14:textId="77777777" w:rsidR="00624B03" w:rsidRPr="008D1934" w:rsidRDefault="00624B03"/>
    <w:p w14:paraId="26D3D1A3" w14:textId="77777777" w:rsidR="00624B03" w:rsidRPr="008D1934" w:rsidRDefault="00624B03">
      <w:pPr>
        <w:rPr>
          <w:sz w:val="2"/>
          <w:szCs w:val="2"/>
        </w:rPr>
      </w:pPr>
      <w:r>
        <w:rPr>
          <w:noProof/>
        </w:rPr>
        <mc:AlternateContent>
          <mc:Choice Requires="wps">
            <w:drawing>
              <wp:anchor distT="0" distB="0" distL="63500" distR="63500" simplePos="0" relativeHeight="251660288" behindDoc="1" locked="0" layoutInCell="1" allowOverlap="1" wp14:anchorId="7E3BD7C5" wp14:editId="58D1A530">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FB41975" w14:textId="77777777" w:rsidR="00624B03" w:rsidRPr="008D1934" w:rsidRDefault="00624B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3BD7C5"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FB41975" w14:textId="77777777" w:rsidR="00624B03" w:rsidRPr="008D1934" w:rsidRDefault="00624B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71E19E8" w14:textId="77777777" w:rsidR="00624B03" w:rsidRPr="008D1934" w:rsidRDefault="00624B03"/>
    <w:p w14:paraId="48D4AA47" w14:textId="77777777" w:rsidR="00624B03" w:rsidRPr="008D1934" w:rsidRDefault="00624B03"/>
    <w:p w14:paraId="21954D32" w14:textId="77777777" w:rsidR="00624B03" w:rsidRPr="008D1934" w:rsidRDefault="00624B03">
      <w:pPr>
        <w:rPr>
          <w:sz w:val="2"/>
          <w:szCs w:val="2"/>
        </w:rPr>
      </w:pPr>
      <w:r>
        <w:rPr>
          <w:noProof/>
        </w:rPr>
        <mc:AlternateContent>
          <mc:Choice Requires="wps">
            <w:drawing>
              <wp:anchor distT="0" distB="0" distL="63500" distR="63500" simplePos="0" relativeHeight="251659264" behindDoc="1" locked="0" layoutInCell="1" allowOverlap="1" wp14:anchorId="7DBB0FC1" wp14:editId="0C585FD8">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0E70815" w14:textId="77777777" w:rsidR="00624B03" w:rsidRPr="008D1934" w:rsidRDefault="00624B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BB0FC1"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0E70815" w14:textId="77777777" w:rsidR="00624B03" w:rsidRPr="008D1934" w:rsidRDefault="00624B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77BF441D" w14:textId="77777777" w:rsidR="00624B03" w:rsidRPr="008D1934" w:rsidRDefault="00624B03"/>
    <w:p w14:paraId="7FA4FB47" w14:textId="77777777" w:rsidR="00624B03" w:rsidRPr="008D1934" w:rsidRDefault="00624B03">
      <w:pPr>
        <w:rPr>
          <w:sz w:val="2"/>
          <w:szCs w:val="2"/>
        </w:rPr>
      </w:pPr>
    </w:p>
    <w:p w14:paraId="7748BE9D" w14:textId="77777777" w:rsidR="00624B03" w:rsidRPr="008D1934" w:rsidRDefault="00624B03"/>
    <w:p w14:paraId="3CC57590" w14:textId="77777777" w:rsidR="00624B03" w:rsidRPr="008D1934" w:rsidRDefault="00624B03">
      <w:pPr>
        <w:spacing w:after="0" w:line="240" w:lineRule="auto"/>
      </w:pPr>
    </w:p>
  </w:footnote>
  <w:footnote w:type="continuationSeparator" w:id="0">
    <w:p w14:paraId="7BF7D572" w14:textId="77777777" w:rsidR="00624B03" w:rsidRPr="008D1934" w:rsidRDefault="00624B03">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03"/>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420</Words>
  <Characters>2397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2812</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53</cp:revision>
  <cp:lastPrinted>2024-05-12T14:21:00Z</cp:lastPrinted>
  <dcterms:created xsi:type="dcterms:W3CDTF">2024-05-12T14:37:00Z</dcterms:created>
  <dcterms:modified xsi:type="dcterms:W3CDTF">2024-05-12T19:39:00Z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