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C398" w14:textId="591D7A49" w:rsidR="009F12CF" w:rsidRDefault="00835DCB" w:rsidP="00835DCB">
      <w:r w:rsidRPr="00835DCB">
        <w:rPr>
          <w:rFonts w:hint="eastAsia"/>
        </w:rPr>
        <w:t>Шаронин</w:t>
      </w:r>
      <w:r w:rsidRPr="00835DCB">
        <w:t xml:space="preserve"> </w:t>
      </w:r>
      <w:r w:rsidRPr="00835DCB">
        <w:rPr>
          <w:rFonts w:hint="eastAsia"/>
        </w:rPr>
        <w:t>Павел</w:t>
      </w:r>
      <w:r w:rsidRPr="00835DCB">
        <w:t xml:space="preserve"> </w:t>
      </w:r>
      <w:r w:rsidRPr="00835DCB">
        <w:rPr>
          <w:rFonts w:hint="eastAsia"/>
        </w:rPr>
        <w:t>Николаевич</w:t>
      </w:r>
      <w:r>
        <w:t xml:space="preserve"> </w:t>
      </w:r>
      <w:r w:rsidRPr="00835DCB">
        <w:rPr>
          <w:rFonts w:hint="eastAsia"/>
        </w:rPr>
        <w:t>Управление</w:t>
      </w:r>
      <w:r w:rsidRPr="00835DCB">
        <w:t xml:space="preserve"> </w:t>
      </w:r>
      <w:r w:rsidRPr="00835DCB">
        <w:rPr>
          <w:rFonts w:hint="eastAsia"/>
        </w:rPr>
        <w:t>интеграционными</w:t>
      </w:r>
      <w:r w:rsidRPr="00835DCB">
        <w:t xml:space="preserve"> </w:t>
      </w:r>
      <w:r w:rsidRPr="00835DCB">
        <w:rPr>
          <w:rFonts w:hint="eastAsia"/>
        </w:rPr>
        <w:t>процессами</w:t>
      </w:r>
      <w:r w:rsidRPr="00835DCB">
        <w:t xml:space="preserve"> </w:t>
      </w:r>
      <w:r w:rsidRPr="00835DCB">
        <w:rPr>
          <w:rFonts w:hint="eastAsia"/>
        </w:rPr>
        <w:t>предпринимательских</w:t>
      </w:r>
      <w:r w:rsidRPr="00835DCB">
        <w:t xml:space="preserve"> </w:t>
      </w:r>
      <w:r w:rsidRPr="00835DCB">
        <w:rPr>
          <w:rFonts w:hint="eastAsia"/>
        </w:rPr>
        <w:t>структур</w:t>
      </w:r>
      <w:r w:rsidRPr="00835DCB">
        <w:t xml:space="preserve"> </w:t>
      </w:r>
      <w:r w:rsidRPr="00835DCB">
        <w:rPr>
          <w:rFonts w:hint="eastAsia"/>
        </w:rPr>
        <w:t>медиаиндустрии</w:t>
      </w:r>
    </w:p>
    <w:p w14:paraId="44569386" w14:textId="77777777" w:rsidR="00835DCB" w:rsidRDefault="00835DCB" w:rsidP="00835DCB">
      <w:r>
        <w:rPr>
          <w:rFonts w:hint="eastAsia"/>
        </w:rPr>
        <w:t>ОГЛАВЛЕНИЕ</w:t>
      </w:r>
      <w:r>
        <w:t xml:space="preserve"> </w:t>
      </w:r>
      <w:r>
        <w:rPr>
          <w:rFonts w:hint="eastAsia"/>
        </w:rPr>
        <w:t>ДИССЕРТАЦИИ</w:t>
      </w:r>
    </w:p>
    <w:p w14:paraId="486659B7" w14:textId="77777777" w:rsidR="00835DCB" w:rsidRDefault="00835DCB" w:rsidP="00835DCB">
      <w:r>
        <w:rPr>
          <w:rFonts w:hint="eastAsia"/>
        </w:rPr>
        <w:t>кандидат</w:t>
      </w:r>
      <w:r>
        <w:t xml:space="preserve"> </w:t>
      </w:r>
      <w:r>
        <w:rPr>
          <w:rFonts w:hint="eastAsia"/>
        </w:rPr>
        <w:t>наук</w:t>
      </w:r>
      <w:r>
        <w:t xml:space="preserve"> </w:t>
      </w:r>
      <w:r>
        <w:rPr>
          <w:rFonts w:hint="eastAsia"/>
        </w:rPr>
        <w:t>Шаронин</w:t>
      </w:r>
      <w:r>
        <w:t xml:space="preserve"> </w:t>
      </w:r>
      <w:r>
        <w:rPr>
          <w:rFonts w:hint="eastAsia"/>
        </w:rPr>
        <w:t>Павел</w:t>
      </w:r>
      <w:r>
        <w:t xml:space="preserve"> </w:t>
      </w:r>
      <w:r>
        <w:rPr>
          <w:rFonts w:hint="eastAsia"/>
        </w:rPr>
        <w:t>Николаевич</w:t>
      </w:r>
    </w:p>
    <w:p w14:paraId="198C99C0" w14:textId="77777777" w:rsidR="00835DCB" w:rsidRDefault="00835DCB" w:rsidP="00835DCB">
      <w:r>
        <w:rPr>
          <w:rFonts w:hint="eastAsia"/>
        </w:rPr>
        <w:t>ВВЕДЕНИЕ</w:t>
      </w:r>
    </w:p>
    <w:p w14:paraId="41F30D2D" w14:textId="77777777" w:rsidR="00835DCB" w:rsidRDefault="00835DCB" w:rsidP="00835DCB"/>
    <w:p w14:paraId="244D5A8E" w14:textId="77777777" w:rsidR="00835DCB" w:rsidRDefault="00835DCB" w:rsidP="00835DCB">
      <w:r>
        <w:rPr>
          <w:rFonts w:hint="eastAsia"/>
        </w:rPr>
        <w:t>ГЛАВА</w:t>
      </w:r>
      <w:r>
        <w:t xml:space="preserve"> 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ЭКОНОМИКЕ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КОНКУРЕНТОСПОСОБНОСТЬ</w:t>
      </w:r>
      <w:r>
        <w:t xml:space="preserve"> </w:t>
      </w:r>
      <w:r>
        <w:rPr>
          <w:rFonts w:hint="eastAsia"/>
        </w:rPr>
        <w:t>ПРЕДПРИНИМАТЕЛЬСКИХ</w:t>
      </w:r>
      <w:r>
        <w:t xml:space="preserve"> </w:t>
      </w:r>
      <w:r>
        <w:rPr>
          <w:rFonts w:hint="eastAsia"/>
        </w:rPr>
        <w:t>СТРУКТУР</w:t>
      </w:r>
    </w:p>
    <w:p w14:paraId="4697BFF2" w14:textId="77777777" w:rsidR="00835DCB" w:rsidRDefault="00835DCB" w:rsidP="00835DCB"/>
    <w:p w14:paraId="46AB6FE5" w14:textId="77777777" w:rsidR="00835DCB" w:rsidRDefault="00835DCB" w:rsidP="00835DCB">
      <w:r>
        <w:t>1.1.</w:t>
      </w:r>
      <w:r>
        <w:rPr>
          <w:rFonts w:hint="eastAsia"/>
        </w:rPr>
        <w:t>Конкурентоспособность</w:t>
      </w:r>
      <w:r>
        <w:t xml:space="preserve"> </w:t>
      </w:r>
      <w:r>
        <w:rPr>
          <w:rFonts w:hint="eastAsia"/>
        </w:rPr>
        <w:t>предпринимательских</w:t>
      </w:r>
      <w:r>
        <w:t xml:space="preserve"> </w:t>
      </w:r>
      <w:r>
        <w:rPr>
          <w:rFonts w:hint="eastAsia"/>
        </w:rPr>
        <w:t>структур</w:t>
      </w:r>
      <w:r>
        <w:t xml:space="preserve"> </w:t>
      </w:r>
      <w:r>
        <w:rPr>
          <w:rFonts w:hint="eastAsia"/>
        </w:rPr>
        <w:t>как</w:t>
      </w:r>
      <w:r>
        <w:t xml:space="preserve"> </w:t>
      </w:r>
      <w:r>
        <w:rPr>
          <w:rFonts w:hint="eastAsia"/>
        </w:rPr>
        <w:t>системообразующая</w:t>
      </w:r>
      <w:r>
        <w:t xml:space="preserve"> </w:t>
      </w:r>
      <w:r>
        <w:rPr>
          <w:rFonts w:hint="eastAsia"/>
        </w:rPr>
        <w:t>составляющая</w:t>
      </w:r>
      <w:r>
        <w:t xml:space="preserve"> </w:t>
      </w:r>
      <w:r>
        <w:rPr>
          <w:rFonts w:hint="eastAsia"/>
        </w:rPr>
        <w:t>рыночных</w:t>
      </w:r>
      <w:r>
        <w:t xml:space="preserve"> </w:t>
      </w:r>
      <w:r>
        <w:rPr>
          <w:rFonts w:hint="eastAsia"/>
        </w:rPr>
        <w:t>отношений</w:t>
      </w:r>
    </w:p>
    <w:p w14:paraId="39F07AE2" w14:textId="77777777" w:rsidR="00835DCB" w:rsidRDefault="00835DCB" w:rsidP="00835DCB"/>
    <w:p w14:paraId="59A71002" w14:textId="77777777" w:rsidR="00835DCB" w:rsidRDefault="00835DCB" w:rsidP="00835DCB">
      <w:r>
        <w:t>1.2.</w:t>
      </w:r>
      <w:r>
        <w:rPr>
          <w:rFonts w:hint="eastAsia"/>
        </w:rPr>
        <w:t>Понятие</w:t>
      </w:r>
      <w:r>
        <w:t xml:space="preserve"> </w:t>
      </w:r>
      <w:r>
        <w:rPr>
          <w:rFonts w:hint="eastAsia"/>
        </w:rPr>
        <w:t>интеграции</w:t>
      </w:r>
      <w:r>
        <w:t xml:space="preserve"> </w:t>
      </w:r>
      <w:r>
        <w:rPr>
          <w:rFonts w:hint="eastAsia"/>
        </w:rPr>
        <w:t>как</w:t>
      </w:r>
      <w:r>
        <w:t xml:space="preserve"> </w:t>
      </w:r>
      <w:r>
        <w:rPr>
          <w:rFonts w:hint="eastAsia"/>
        </w:rPr>
        <w:t>инструмента</w:t>
      </w:r>
      <w:r>
        <w:t xml:space="preserve"> </w:t>
      </w:r>
      <w:r>
        <w:rPr>
          <w:rFonts w:hint="eastAsia"/>
        </w:rPr>
        <w:t>повышения</w:t>
      </w:r>
    </w:p>
    <w:p w14:paraId="791E09BE" w14:textId="77777777" w:rsidR="00835DCB" w:rsidRDefault="00835DCB" w:rsidP="00835DCB"/>
    <w:p w14:paraId="1068C93E" w14:textId="77777777" w:rsidR="00835DCB" w:rsidRDefault="00835DCB" w:rsidP="00835DCB">
      <w:r>
        <w:rPr>
          <w:rFonts w:hint="eastAsia"/>
        </w:rPr>
        <w:t>конкурентоспособности</w:t>
      </w:r>
      <w:r>
        <w:t xml:space="preserve"> </w:t>
      </w:r>
      <w:r>
        <w:rPr>
          <w:rFonts w:hint="eastAsia"/>
        </w:rPr>
        <w:t>предпринимательских</w:t>
      </w:r>
      <w:r>
        <w:t xml:space="preserve"> </w:t>
      </w:r>
      <w:r>
        <w:rPr>
          <w:rFonts w:hint="eastAsia"/>
        </w:rPr>
        <w:t>структур</w:t>
      </w:r>
    </w:p>
    <w:p w14:paraId="1EFD15E2" w14:textId="77777777" w:rsidR="00835DCB" w:rsidRDefault="00835DCB" w:rsidP="00835DCB"/>
    <w:p w14:paraId="6E3D4814" w14:textId="77777777" w:rsidR="00835DCB" w:rsidRDefault="00835DCB" w:rsidP="00835DCB">
      <w:r>
        <w:t>1.3.</w:t>
      </w:r>
      <w:r>
        <w:rPr>
          <w:rFonts w:hint="eastAsia"/>
        </w:rPr>
        <w:t>Интеграционные</w:t>
      </w:r>
      <w:r>
        <w:t xml:space="preserve"> </w:t>
      </w:r>
      <w:r>
        <w:rPr>
          <w:rFonts w:hint="eastAsia"/>
        </w:rPr>
        <w:t>процессы</w:t>
      </w:r>
      <w:r>
        <w:t xml:space="preserve"> </w:t>
      </w:r>
      <w:r>
        <w:rPr>
          <w:rFonts w:hint="eastAsia"/>
        </w:rPr>
        <w:t>в</w:t>
      </w:r>
      <w:r>
        <w:t xml:space="preserve"> </w:t>
      </w:r>
      <w:r>
        <w:rPr>
          <w:rFonts w:hint="eastAsia"/>
        </w:rPr>
        <w:t>системе</w:t>
      </w:r>
      <w:r>
        <w:t xml:space="preserve"> </w:t>
      </w:r>
      <w:r>
        <w:rPr>
          <w:rFonts w:hint="eastAsia"/>
        </w:rPr>
        <w:t>факторных</w:t>
      </w:r>
      <w:r>
        <w:t xml:space="preserve"> </w:t>
      </w:r>
      <w:r>
        <w:rPr>
          <w:rFonts w:hint="eastAsia"/>
        </w:rPr>
        <w:t>воздействий</w:t>
      </w:r>
      <w:r>
        <w:t xml:space="preserve"> </w:t>
      </w:r>
      <w:r>
        <w:rPr>
          <w:rFonts w:hint="eastAsia"/>
        </w:rPr>
        <w:t>на</w:t>
      </w:r>
    </w:p>
    <w:p w14:paraId="40032452" w14:textId="77777777" w:rsidR="00835DCB" w:rsidRDefault="00835DCB" w:rsidP="00835DCB"/>
    <w:p w14:paraId="53953DC5" w14:textId="77777777" w:rsidR="00835DCB" w:rsidRDefault="00835DCB" w:rsidP="00835DCB">
      <w:r>
        <w:rPr>
          <w:rFonts w:hint="eastAsia"/>
        </w:rPr>
        <w:t>конкурентоспособность</w:t>
      </w:r>
      <w:r>
        <w:t xml:space="preserve"> </w:t>
      </w:r>
      <w:r>
        <w:rPr>
          <w:rFonts w:hint="eastAsia"/>
        </w:rPr>
        <w:t>предпринимательских</w:t>
      </w:r>
      <w:r>
        <w:t xml:space="preserve"> </w:t>
      </w:r>
      <w:r>
        <w:rPr>
          <w:rFonts w:hint="eastAsia"/>
        </w:rPr>
        <w:t>структур</w:t>
      </w:r>
    </w:p>
    <w:p w14:paraId="1F6FA28F" w14:textId="77777777" w:rsidR="00835DCB" w:rsidRDefault="00835DCB" w:rsidP="00835DCB"/>
    <w:p w14:paraId="18BC0252" w14:textId="77777777" w:rsidR="00835DCB" w:rsidRDefault="00835DCB" w:rsidP="00835DCB">
      <w:r>
        <w:rPr>
          <w:rFonts w:hint="eastAsia"/>
        </w:rPr>
        <w:t>Выводы</w:t>
      </w:r>
      <w:r>
        <w:t xml:space="preserve"> </w:t>
      </w:r>
      <w:r>
        <w:rPr>
          <w:rFonts w:hint="eastAsia"/>
        </w:rPr>
        <w:t>по</w:t>
      </w:r>
      <w:r>
        <w:t xml:space="preserve"> </w:t>
      </w:r>
      <w:r>
        <w:rPr>
          <w:rFonts w:hint="eastAsia"/>
        </w:rPr>
        <w:t>главе</w:t>
      </w:r>
    </w:p>
    <w:p w14:paraId="7FB1CA5E" w14:textId="77777777" w:rsidR="00835DCB" w:rsidRDefault="00835DCB" w:rsidP="00835DCB"/>
    <w:p w14:paraId="62AD7C65" w14:textId="77777777" w:rsidR="00835DCB" w:rsidRDefault="00835DCB" w:rsidP="00835DCB">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МЕДИАИНДУСТРИИ</w:t>
      </w:r>
      <w:r>
        <w:t xml:space="preserve"> </w:t>
      </w:r>
      <w:r>
        <w:rPr>
          <w:rFonts w:hint="eastAsia"/>
        </w:rPr>
        <w:t>В</w:t>
      </w:r>
      <w:r>
        <w:t xml:space="preserve"> </w:t>
      </w:r>
      <w:r>
        <w:rPr>
          <w:rFonts w:hint="eastAsia"/>
        </w:rPr>
        <w:t>РОССИИ</w:t>
      </w:r>
    </w:p>
    <w:p w14:paraId="348A1F76" w14:textId="77777777" w:rsidR="00835DCB" w:rsidRDefault="00835DCB" w:rsidP="00835DCB"/>
    <w:p w14:paraId="31E5B381" w14:textId="77777777" w:rsidR="00835DCB" w:rsidRDefault="00835DCB" w:rsidP="00835DCB">
      <w:r>
        <w:t>2.1.</w:t>
      </w:r>
      <w:r>
        <w:rPr>
          <w:rFonts w:hint="eastAsia"/>
        </w:rPr>
        <w:t>Состояние</w:t>
      </w:r>
      <w:r>
        <w:t xml:space="preserve">,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медиаиндустрии</w:t>
      </w:r>
      <w:r>
        <w:t xml:space="preserve"> </w:t>
      </w:r>
      <w:r>
        <w:rPr>
          <w:rFonts w:hint="eastAsia"/>
        </w:rPr>
        <w:t>в</w:t>
      </w:r>
    </w:p>
    <w:p w14:paraId="54243A32" w14:textId="77777777" w:rsidR="00835DCB" w:rsidRDefault="00835DCB" w:rsidP="00835DCB"/>
    <w:p w14:paraId="0CD9844E" w14:textId="77777777" w:rsidR="00835DCB" w:rsidRDefault="00835DCB" w:rsidP="00835DCB">
      <w:r>
        <w:rPr>
          <w:rFonts w:hint="eastAsia"/>
        </w:rPr>
        <w:t>России</w:t>
      </w:r>
    </w:p>
    <w:p w14:paraId="0FB56CA5" w14:textId="77777777" w:rsidR="00835DCB" w:rsidRDefault="00835DCB" w:rsidP="00835DCB"/>
    <w:p w14:paraId="3E15B448" w14:textId="77777777" w:rsidR="00835DCB" w:rsidRDefault="00835DCB" w:rsidP="00835DCB">
      <w:r>
        <w:t>2.2.</w:t>
      </w:r>
      <w:r>
        <w:rPr>
          <w:rFonts w:hint="eastAsia"/>
        </w:rPr>
        <w:t>Комплексная</w:t>
      </w:r>
      <w:r>
        <w:t xml:space="preserve"> </w:t>
      </w:r>
      <w:r>
        <w:rPr>
          <w:rFonts w:hint="eastAsia"/>
        </w:rPr>
        <w:t>оценка</w:t>
      </w:r>
      <w:r>
        <w:t xml:space="preserve"> </w:t>
      </w:r>
      <w:r>
        <w:rPr>
          <w:rFonts w:hint="eastAsia"/>
        </w:rPr>
        <w:t>интеграционных</w:t>
      </w:r>
      <w:r>
        <w:t xml:space="preserve"> </w:t>
      </w:r>
      <w:r>
        <w:rPr>
          <w:rFonts w:hint="eastAsia"/>
        </w:rPr>
        <w:t>процессов</w:t>
      </w:r>
      <w:r>
        <w:t xml:space="preserve"> </w:t>
      </w:r>
      <w:r>
        <w:rPr>
          <w:rFonts w:hint="eastAsia"/>
        </w:rPr>
        <w:t>в</w:t>
      </w:r>
    </w:p>
    <w:p w14:paraId="61B20CCA" w14:textId="77777777" w:rsidR="00835DCB" w:rsidRDefault="00835DCB" w:rsidP="00835DCB"/>
    <w:p w14:paraId="06A18B09" w14:textId="77777777" w:rsidR="00835DCB" w:rsidRDefault="00835DCB" w:rsidP="00835DCB">
      <w:r>
        <w:rPr>
          <w:rFonts w:hint="eastAsia"/>
        </w:rPr>
        <w:t>предпринимательских</w:t>
      </w:r>
      <w:r>
        <w:t xml:space="preserve"> </w:t>
      </w:r>
      <w:r>
        <w:rPr>
          <w:rFonts w:hint="eastAsia"/>
        </w:rPr>
        <w:t>структурах</w:t>
      </w:r>
      <w:r>
        <w:t xml:space="preserve"> </w:t>
      </w:r>
      <w:r>
        <w:rPr>
          <w:rFonts w:hint="eastAsia"/>
        </w:rPr>
        <w:t>медиаиндустрии</w:t>
      </w:r>
    </w:p>
    <w:p w14:paraId="7E5F9016" w14:textId="77777777" w:rsidR="00835DCB" w:rsidRDefault="00835DCB" w:rsidP="00835DCB"/>
    <w:p w14:paraId="3327A88F" w14:textId="77777777" w:rsidR="00835DCB" w:rsidRDefault="00835DCB" w:rsidP="00835DCB">
      <w:r>
        <w:rPr>
          <w:rFonts w:hint="eastAsia"/>
        </w:rPr>
        <w:t>Выводы</w:t>
      </w:r>
      <w:r>
        <w:t xml:space="preserve"> </w:t>
      </w:r>
      <w:r>
        <w:rPr>
          <w:rFonts w:hint="eastAsia"/>
        </w:rPr>
        <w:t>по</w:t>
      </w:r>
      <w:r>
        <w:t xml:space="preserve"> </w:t>
      </w:r>
      <w:r>
        <w:rPr>
          <w:rFonts w:hint="eastAsia"/>
        </w:rPr>
        <w:t>главе</w:t>
      </w:r>
    </w:p>
    <w:p w14:paraId="137A4680" w14:textId="77777777" w:rsidR="00835DCB" w:rsidRDefault="00835DCB" w:rsidP="00835DCB"/>
    <w:p w14:paraId="54EF5A17" w14:textId="77777777" w:rsidR="00835DCB" w:rsidRDefault="00835DCB" w:rsidP="00835DCB">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ИНТЕГРАЦИОННЫМИ</w:t>
      </w:r>
      <w:r>
        <w:t xml:space="preserve"> </w:t>
      </w:r>
      <w:r>
        <w:rPr>
          <w:rFonts w:hint="eastAsia"/>
        </w:rPr>
        <w:t>ПРОЦЕССАМИ</w:t>
      </w:r>
      <w:r>
        <w:t xml:space="preserve"> </w:t>
      </w:r>
      <w:r>
        <w:rPr>
          <w:rFonts w:hint="eastAsia"/>
        </w:rPr>
        <w:t>В</w:t>
      </w:r>
    </w:p>
    <w:p w14:paraId="7D600A08" w14:textId="77777777" w:rsidR="00835DCB" w:rsidRDefault="00835DCB" w:rsidP="00835DCB"/>
    <w:p w14:paraId="686DC166" w14:textId="77777777" w:rsidR="00835DCB" w:rsidRDefault="00835DCB" w:rsidP="00835DCB">
      <w:r>
        <w:rPr>
          <w:rFonts w:hint="eastAsia"/>
        </w:rPr>
        <w:t>ПРЕДПРИНИМАТЕЛЬСКИХ</w:t>
      </w:r>
      <w:r>
        <w:t xml:space="preserve"> </w:t>
      </w:r>
      <w:r>
        <w:rPr>
          <w:rFonts w:hint="eastAsia"/>
        </w:rPr>
        <w:t>СТРУКТУРАХ</w:t>
      </w:r>
    </w:p>
    <w:p w14:paraId="55A166DB" w14:textId="77777777" w:rsidR="00835DCB" w:rsidRDefault="00835DCB" w:rsidP="00835DCB"/>
    <w:p w14:paraId="2BF3C29E" w14:textId="77777777" w:rsidR="00835DCB" w:rsidRDefault="00835DCB" w:rsidP="00835DCB">
      <w:r>
        <w:rPr>
          <w:rFonts w:hint="eastAsia"/>
        </w:rPr>
        <w:t>МЕДИАИНДУСТРИИ</w:t>
      </w:r>
    </w:p>
    <w:p w14:paraId="417DDFD2" w14:textId="77777777" w:rsidR="00835DCB" w:rsidRDefault="00835DCB" w:rsidP="00835DCB"/>
    <w:p w14:paraId="15004C84" w14:textId="77777777" w:rsidR="00835DCB" w:rsidRDefault="00835DCB" w:rsidP="00835DCB">
      <w:r>
        <w:t>3.1.</w:t>
      </w:r>
      <w:r>
        <w:rPr>
          <w:rFonts w:hint="eastAsia"/>
        </w:rPr>
        <w:t>Разработка</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p>
    <w:p w14:paraId="47841388" w14:textId="77777777" w:rsidR="00835DCB" w:rsidRDefault="00835DCB" w:rsidP="00835DCB"/>
    <w:p w14:paraId="30EE2F5C" w14:textId="77777777" w:rsidR="00835DCB" w:rsidRDefault="00835DCB" w:rsidP="00835DCB">
      <w:r>
        <w:rPr>
          <w:rFonts w:hint="eastAsia"/>
        </w:rPr>
        <w:t>интеграционными</w:t>
      </w:r>
      <w:r>
        <w:t xml:space="preserve"> </w:t>
      </w:r>
      <w:r>
        <w:rPr>
          <w:rFonts w:hint="eastAsia"/>
        </w:rPr>
        <w:t>процессами</w:t>
      </w:r>
      <w:r>
        <w:t xml:space="preserve"> </w:t>
      </w:r>
      <w:r>
        <w:rPr>
          <w:rFonts w:hint="eastAsia"/>
        </w:rPr>
        <w:t>в</w:t>
      </w:r>
      <w:r>
        <w:t xml:space="preserve"> </w:t>
      </w:r>
      <w:r>
        <w:rPr>
          <w:rFonts w:hint="eastAsia"/>
        </w:rPr>
        <w:t>медиаиндустрии</w:t>
      </w:r>
    </w:p>
    <w:p w14:paraId="3C9BA5ED" w14:textId="77777777" w:rsidR="00835DCB" w:rsidRDefault="00835DCB" w:rsidP="00835DCB"/>
    <w:p w14:paraId="3A395635" w14:textId="77777777" w:rsidR="00835DCB" w:rsidRDefault="00835DCB" w:rsidP="00835DCB">
      <w:r>
        <w:t>3.2.</w:t>
      </w:r>
      <w:r>
        <w:rPr>
          <w:rFonts w:hint="eastAsia"/>
        </w:rPr>
        <w:t>Организационное</w:t>
      </w:r>
      <w:r>
        <w:t xml:space="preserve"> </w:t>
      </w:r>
      <w:r>
        <w:rPr>
          <w:rFonts w:hint="eastAsia"/>
        </w:rPr>
        <w:t>обеспечение</w:t>
      </w:r>
      <w:r>
        <w:t xml:space="preserve"> </w:t>
      </w:r>
      <w:r>
        <w:rPr>
          <w:rFonts w:hint="eastAsia"/>
        </w:rPr>
        <w:t>интеграционных</w:t>
      </w:r>
      <w:r>
        <w:t xml:space="preserve"> </w:t>
      </w:r>
      <w:r>
        <w:rPr>
          <w:rFonts w:hint="eastAsia"/>
        </w:rPr>
        <w:t>процессов</w:t>
      </w:r>
      <w:r>
        <w:t xml:space="preserve"> </w:t>
      </w:r>
      <w:r>
        <w:rPr>
          <w:rFonts w:hint="eastAsia"/>
        </w:rPr>
        <w:t>на</w:t>
      </w:r>
      <w:r>
        <w:t xml:space="preserve"> </w:t>
      </w:r>
      <w:r>
        <w:rPr>
          <w:rFonts w:hint="eastAsia"/>
        </w:rPr>
        <w:t>основе</w:t>
      </w:r>
      <w:r>
        <w:t xml:space="preserve"> </w:t>
      </w:r>
      <w:r>
        <w:rPr>
          <w:rFonts w:hint="eastAsia"/>
        </w:rPr>
        <w:t>принципов</w:t>
      </w:r>
      <w:r>
        <w:t xml:space="preserve"> </w:t>
      </w:r>
      <w:r>
        <w:rPr>
          <w:rFonts w:hint="eastAsia"/>
        </w:rPr>
        <w:t>корпоративного</w:t>
      </w:r>
      <w:r>
        <w:t xml:space="preserve"> </w:t>
      </w:r>
      <w:r>
        <w:rPr>
          <w:rFonts w:hint="eastAsia"/>
        </w:rPr>
        <w:t>взаимодействия</w:t>
      </w:r>
    </w:p>
    <w:p w14:paraId="44ACF251" w14:textId="77777777" w:rsidR="00835DCB" w:rsidRDefault="00835DCB" w:rsidP="00835DCB"/>
    <w:p w14:paraId="39D8D6B5" w14:textId="77777777" w:rsidR="00835DCB" w:rsidRDefault="00835DCB" w:rsidP="00835DCB">
      <w:r>
        <w:t>3.3.</w:t>
      </w:r>
      <w:r>
        <w:rPr>
          <w:rFonts w:hint="eastAsia"/>
        </w:rPr>
        <w:t>Финансовое</w:t>
      </w:r>
      <w:r>
        <w:t xml:space="preserve"> </w:t>
      </w:r>
      <w:r>
        <w:rPr>
          <w:rFonts w:hint="eastAsia"/>
        </w:rPr>
        <w:t>обеспечение</w:t>
      </w:r>
      <w:r>
        <w:t xml:space="preserve"> </w:t>
      </w:r>
      <w:r>
        <w:rPr>
          <w:rFonts w:hint="eastAsia"/>
        </w:rPr>
        <w:t>интеграционных</w:t>
      </w:r>
      <w:r>
        <w:t xml:space="preserve"> </w:t>
      </w:r>
      <w:r>
        <w:rPr>
          <w:rFonts w:hint="eastAsia"/>
        </w:rPr>
        <w:t>процессов</w:t>
      </w:r>
      <w:r>
        <w:t xml:space="preserve">, </w:t>
      </w:r>
      <w:r>
        <w:rPr>
          <w:rFonts w:hint="eastAsia"/>
        </w:rPr>
        <w:t>реализуемое</w:t>
      </w:r>
      <w:r>
        <w:t xml:space="preserve"> </w:t>
      </w:r>
      <w:r>
        <w:rPr>
          <w:rFonts w:hint="eastAsia"/>
        </w:rPr>
        <w:t>посредством</w:t>
      </w:r>
      <w:r>
        <w:t xml:space="preserve"> </w:t>
      </w:r>
      <w:r>
        <w:rPr>
          <w:rFonts w:hint="eastAsia"/>
        </w:rPr>
        <w:t>привлечения</w:t>
      </w:r>
      <w:r>
        <w:t xml:space="preserve"> </w:t>
      </w:r>
      <w:r>
        <w:rPr>
          <w:rFonts w:hint="eastAsia"/>
        </w:rPr>
        <w:t>работников</w:t>
      </w:r>
      <w:r>
        <w:t xml:space="preserve"> </w:t>
      </w:r>
      <w:r>
        <w:rPr>
          <w:rFonts w:hint="eastAsia"/>
        </w:rPr>
        <w:t>к</w:t>
      </w:r>
      <w:r>
        <w:t xml:space="preserve"> </w:t>
      </w:r>
      <w:r>
        <w:rPr>
          <w:rFonts w:hint="eastAsia"/>
        </w:rPr>
        <w:t>формированию</w:t>
      </w:r>
      <w:r>
        <w:t xml:space="preserve"> </w:t>
      </w:r>
      <w:r>
        <w:rPr>
          <w:rFonts w:hint="eastAsia"/>
        </w:rPr>
        <w:t>акционерного</w:t>
      </w:r>
      <w:r>
        <w:t xml:space="preserve"> </w:t>
      </w:r>
      <w:r>
        <w:rPr>
          <w:rFonts w:hint="eastAsia"/>
        </w:rPr>
        <w:t>капитала</w:t>
      </w:r>
    </w:p>
    <w:p w14:paraId="4EB1A9F5" w14:textId="77777777" w:rsidR="00835DCB" w:rsidRDefault="00835DCB" w:rsidP="00835DCB"/>
    <w:p w14:paraId="10D1EB6E" w14:textId="77777777" w:rsidR="00835DCB" w:rsidRDefault="00835DCB" w:rsidP="00835DCB">
      <w:r>
        <w:t>3.4.</w:t>
      </w:r>
      <w:r>
        <w:rPr>
          <w:rFonts w:hint="eastAsia"/>
        </w:rPr>
        <w:t>Маркетинговое</w:t>
      </w:r>
      <w:r>
        <w:t xml:space="preserve"> </w:t>
      </w:r>
      <w:r>
        <w:rPr>
          <w:rFonts w:hint="eastAsia"/>
        </w:rPr>
        <w:t>обеспечение</w:t>
      </w:r>
      <w:r>
        <w:t xml:space="preserve"> </w:t>
      </w:r>
      <w:r>
        <w:rPr>
          <w:rFonts w:hint="eastAsia"/>
        </w:rPr>
        <w:t>интеграционных</w:t>
      </w:r>
      <w:r>
        <w:t xml:space="preserve"> </w:t>
      </w:r>
      <w:r>
        <w:rPr>
          <w:rFonts w:hint="eastAsia"/>
        </w:rPr>
        <w:t>процессов</w:t>
      </w:r>
      <w:r>
        <w:t xml:space="preserve"> </w:t>
      </w:r>
      <w:r>
        <w:rPr>
          <w:rFonts w:hint="eastAsia"/>
        </w:rPr>
        <w:t>с</w:t>
      </w:r>
    </w:p>
    <w:p w14:paraId="6041A31E" w14:textId="77777777" w:rsidR="00835DCB" w:rsidRDefault="00835DCB" w:rsidP="00835DCB"/>
    <w:p w14:paraId="511B8CAA" w14:textId="77777777" w:rsidR="00835DCB" w:rsidRDefault="00835DCB" w:rsidP="00835DCB">
      <w:r>
        <w:rPr>
          <w:rFonts w:hint="eastAsia"/>
        </w:rPr>
        <w:t>привлечением</w:t>
      </w:r>
      <w:r>
        <w:t xml:space="preserve"> </w:t>
      </w:r>
      <w:r>
        <w:rPr>
          <w:rFonts w:hint="eastAsia"/>
        </w:rPr>
        <w:t>технологии</w:t>
      </w:r>
      <w:r>
        <w:t xml:space="preserve"> </w:t>
      </w:r>
      <w:r>
        <w:rPr>
          <w:rFonts w:hint="eastAsia"/>
        </w:rPr>
        <w:t>ко</w:t>
      </w:r>
      <w:r>
        <w:t>-</w:t>
      </w:r>
      <w:r>
        <w:rPr>
          <w:rFonts w:hint="eastAsia"/>
        </w:rPr>
        <w:t>брендинга</w:t>
      </w:r>
    </w:p>
    <w:p w14:paraId="28F03CA3" w14:textId="77777777" w:rsidR="00835DCB" w:rsidRDefault="00835DCB" w:rsidP="00835DCB"/>
    <w:p w14:paraId="2352FBC1" w14:textId="77777777" w:rsidR="00835DCB" w:rsidRDefault="00835DCB" w:rsidP="00835DCB">
      <w:r>
        <w:rPr>
          <w:rFonts w:hint="eastAsia"/>
        </w:rPr>
        <w:lastRenderedPageBreak/>
        <w:t>Выводы</w:t>
      </w:r>
      <w:r>
        <w:t xml:space="preserve"> </w:t>
      </w:r>
      <w:r>
        <w:rPr>
          <w:rFonts w:hint="eastAsia"/>
        </w:rPr>
        <w:t>по</w:t>
      </w:r>
      <w:r>
        <w:t xml:space="preserve"> </w:t>
      </w:r>
      <w:r>
        <w:rPr>
          <w:rFonts w:hint="eastAsia"/>
        </w:rPr>
        <w:t>главе</w:t>
      </w:r>
    </w:p>
    <w:p w14:paraId="4190D9FA" w14:textId="77777777" w:rsidR="00835DCB" w:rsidRDefault="00835DCB" w:rsidP="00835DCB"/>
    <w:p w14:paraId="6D0734DE" w14:textId="77777777" w:rsidR="00835DCB" w:rsidRDefault="00835DCB" w:rsidP="00835DCB">
      <w:r>
        <w:rPr>
          <w:rFonts w:hint="eastAsia"/>
        </w:rPr>
        <w:t>ЗАКЛЮЧЕНИЕ</w:t>
      </w:r>
    </w:p>
    <w:p w14:paraId="48841BD0" w14:textId="77777777" w:rsidR="00835DCB" w:rsidRDefault="00835DCB" w:rsidP="00835DCB"/>
    <w:p w14:paraId="0F2BDB73" w14:textId="77777777" w:rsidR="00835DCB" w:rsidRDefault="00835DCB" w:rsidP="00835DCB">
      <w:r>
        <w:rPr>
          <w:rFonts w:hint="eastAsia"/>
        </w:rPr>
        <w:t>БИБЛИОГРАФИЧЕСКИЙ</w:t>
      </w:r>
      <w:r>
        <w:t xml:space="preserve"> </w:t>
      </w:r>
      <w:r>
        <w:rPr>
          <w:rFonts w:hint="eastAsia"/>
        </w:rPr>
        <w:t>СПИСОК</w:t>
      </w:r>
    </w:p>
    <w:p w14:paraId="208E78EF" w14:textId="77777777" w:rsidR="00835DCB" w:rsidRDefault="00835DCB" w:rsidP="00835DCB"/>
    <w:p w14:paraId="4075531B" w14:textId="14C23E78" w:rsidR="00835DCB" w:rsidRPr="00835DCB" w:rsidRDefault="00835DCB" w:rsidP="00835DCB">
      <w:r>
        <w:rPr>
          <w:rFonts w:hint="eastAsia"/>
        </w:rPr>
        <w:t>ПРИЛОЖЕНИЯ</w:t>
      </w:r>
    </w:p>
    <w:sectPr w:rsidR="00835DCB" w:rsidRPr="00835DCB" w:rsidSect="00630C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ECFE" w14:textId="77777777" w:rsidR="00630C71" w:rsidRDefault="00630C71">
      <w:pPr>
        <w:spacing w:after="0" w:line="240" w:lineRule="auto"/>
      </w:pPr>
      <w:r>
        <w:separator/>
      </w:r>
    </w:p>
  </w:endnote>
  <w:endnote w:type="continuationSeparator" w:id="0">
    <w:p w14:paraId="52BEB139" w14:textId="77777777" w:rsidR="00630C71" w:rsidRDefault="0063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3A5A" w14:textId="77777777" w:rsidR="00630C71" w:rsidRDefault="00630C71"/>
    <w:p w14:paraId="30BC7FEA" w14:textId="77777777" w:rsidR="00630C71" w:rsidRDefault="00630C71"/>
    <w:p w14:paraId="4A83F92B" w14:textId="77777777" w:rsidR="00630C71" w:rsidRDefault="00630C71"/>
    <w:p w14:paraId="43FAB333" w14:textId="77777777" w:rsidR="00630C71" w:rsidRDefault="00630C71"/>
    <w:p w14:paraId="03B9776F" w14:textId="77777777" w:rsidR="00630C71" w:rsidRDefault="00630C71"/>
    <w:p w14:paraId="7D2790DF" w14:textId="77777777" w:rsidR="00630C71" w:rsidRDefault="00630C71"/>
    <w:p w14:paraId="71EDBA03" w14:textId="77777777" w:rsidR="00630C71" w:rsidRDefault="00630C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8FA54" wp14:editId="4FA831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C5820" w14:textId="77777777" w:rsidR="00630C71" w:rsidRDefault="00630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8FA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6C5820" w14:textId="77777777" w:rsidR="00630C71" w:rsidRDefault="00630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600CC" w14:textId="77777777" w:rsidR="00630C71" w:rsidRDefault="00630C71"/>
    <w:p w14:paraId="295967C1" w14:textId="77777777" w:rsidR="00630C71" w:rsidRDefault="00630C71"/>
    <w:p w14:paraId="65EE2230" w14:textId="77777777" w:rsidR="00630C71" w:rsidRDefault="00630C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856B93" wp14:editId="537C97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39EF" w14:textId="77777777" w:rsidR="00630C71" w:rsidRDefault="00630C71"/>
                          <w:p w14:paraId="058D855B" w14:textId="77777777" w:rsidR="00630C71" w:rsidRDefault="00630C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56B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FA39EF" w14:textId="77777777" w:rsidR="00630C71" w:rsidRDefault="00630C71"/>
                    <w:p w14:paraId="058D855B" w14:textId="77777777" w:rsidR="00630C71" w:rsidRDefault="00630C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A28BC9" w14:textId="77777777" w:rsidR="00630C71" w:rsidRDefault="00630C71"/>
    <w:p w14:paraId="25D9A3FE" w14:textId="77777777" w:rsidR="00630C71" w:rsidRDefault="00630C71">
      <w:pPr>
        <w:rPr>
          <w:sz w:val="2"/>
          <w:szCs w:val="2"/>
        </w:rPr>
      </w:pPr>
    </w:p>
    <w:p w14:paraId="2975186C" w14:textId="77777777" w:rsidR="00630C71" w:rsidRDefault="00630C71"/>
    <w:p w14:paraId="0C36B636" w14:textId="77777777" w:rsidR="00630C71" w:rsidRDefault="00630C71">
      <w:pPr>
        <w:spacing w:after="0" w:line="240" w:lineRule="auto"/>
      </w:pPr>
    </w:p>
  </w:footnote>
  <w:footnote w:type="continuationSeparator" w:id="0">
    <w:p w14:paraId="162993B6" w14:textId="77777777" w:rsidR="00630C71" w:rsidRDefault="0063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71"/>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9772</TotalTime>
  <Pages>3</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1351</cp:revision>
  <cp:lastPrinted>2009-02-06T05:36:00Z</cp:lastPrinted>
  <dcterms:created xsi:type="dcterms:W3CDTF">2024-04-09T10:20:00Z</dcterms:created>
  <dcterms:modified xsi:type="dcterms:W3CDTF">2024-04-22T09:49:00Z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