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9E7" w:rsidRDefault="002149E7" w:rsidP="002149E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Оленич Любов Володимирівна,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Львівського</w:t>
      </w:r>
    </w:p>
    <w:p w:rsidR="002149E7" w:rsidRDefault="002149E7" w:rsidP="002149E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Данила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Галицького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МОЗ</w:t>
      </w:r>
    </w:p>
    <w:p w:rsidR="002149E7" w:rsidRDefault="002149E7" w:rsidP="002149E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Особливості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перебігу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гіпертонічної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хвороби</w:t>
      </w:r>
    </w:p>
    <w:p w:rsidR="002149E7" w:rsidRDefault="002149E7" w:rsidP="002149E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умов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гіпотиреозу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ожиріння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Код</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назва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спеціальності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w:t>
      </w:r>
    </w:p>
    <w:p w:rsidR="002149E7" w:rsidRDefault="002149E7" w:rsidP="002149E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медицина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35.600.004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Львівському</w:t>
      </w:r>
    </w:p>
    <w:p w:rsidR="002149E7" w:rsidRDefault="002149E7" w:rsidP="002149E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Данила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Галицького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МОЗ</w:t>
      </w:r>
    </w:p>
    <w:p w:rsidR="00CC2878" w:rsidRPr="002149E7" w:rsidRDefault="002149E7" w:rsidP="002149E7">
      <w:r>
        <w:rPr>
          <w:rFonts w:ascii="CIDFont+F4" w:eastAsia="CIDFont+F4" w:hAnsi="CIDFont+F3" w:cs="CIDFont+F4" w:hint="eastAsia"/>
          <w:kern w:val="0"/>
          <w:sz w:val="28"/>
          <w:szCs w:val="28"/>
          <w:lang w:eastAsia="ru-RU"/>
        </w:rPr>
        <w:t>України</w:t>
      </w:r>
    </w:p>
    <w:sectPr w:rsidR="00CC2878" w:rsidRPr="002149E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2149E7" w:rsidRPr="002149E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CCCD7-A601-42F8-9BA3-C6D6C7881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59</Words>
  <Characters>338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2021-10-06T19:07:00Z</dcterms:created>
  <dcterms:modified xsi:type="dcterms:W3CDTF">2021-10-06T19:43:00Z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