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8D127" w14:textId="19F5458F" w:rsidR="00B202D1" w:rsidRDefault="00650422" w:rsidP="00650422">
      <w:r w:rsidRPr="00650422">
        <w:rPr>
          <w:rFonts w:hint="eastAsia"/>
        </w:rPr>
        <w:t>Ярыш</w:t>
      </w:r>
      <w:r w:rsidRPr="00650422">
        <w:t xml:space="preserve"> </w:t>
      </w:r>
      <w:r w:rsidRPr="00650422">
        <w:rPr>
          <w:rFonts w:hint="eastAsia"/>
        </w:rPr>
        <w:t>Анна</w:t>
      </w:r>
      <w:r w:rsidRPr="00650422">
        <w:t xml:space="preserve"> </w:t>
      </w:r>
      <w:r w:rsidRPr="00650422">
        <w:rPr>
          <w:rFonts w:hint="eastAsia"/>
        </w:rPr>
        <w:t>Александровна</w:t>
      </w:r>
      <w:r>
        <w:t xml:space="preserve"> </w:t>
      </w:r>
      <w:r w:rsidRPr="00650422">
        <w:rPr>
          <w:rFonts w:hint="eastAsia"/>
        </w:rPr>
        <w:t>Формирование</w:t>
      </w:r>
      <w:r w:rsidRPr="00650422">
        <w:t xml:space="preserve"> </w:t>
      </w:r>
      <w:r w:rsidRPr="00650422">
        <w:rPr>
          <w:rFonts w:hint="eastAsia"/>
        </w:rPr>
        <w:t>и</w:t>
      </w:r>
      <w:r w:rsidRPr="00650422">
        <w:t xml:space="preserve"> </w:t>
      </w:r>
      <w:r w:rsidRPr="00650422">
        <w:rPr>
          <w:rFonts w:hint="eastAsia"/>
        </w:rPr>
        <w:t>раскрытие</w:t>
      </w:r>
      <w:r w:rsidRPr="00650422">
        <w:t xml:space="preserve"> </w:t>
      </w:r>
      <w:r w:rsidRPr="00650422">
        <w:rPr>
          <w:rFonts w:hint="eastAsia"/>
        </w:rPr>
        <w:t>информации</w:t>
      </w:r>
      <w:r w:rsidRPr="00650422">
        <w:t xml:space="preserve"> </w:t>
      </w:r>
      <w:r w:rsidRPr="00650422">
        <w:rPr>
          <w:rFonts w:hint="eastAsia"/>
        </w:rPr>
        <w:t>о</w:t>
      </w:r>
      <w:r w:rsidRPr="00650422">
        <w:t xml:space="preserve"> </w:t>
      </w:r>
      <w:r w:rsidRPr="00650422">
        <w:rPr>
          <w:rFonts w:hint="eastAsia"/>
        </w:rPr>
        <w:t>социальных</w:t>
      </w:r>
      <w:r w:rsidRPr="00650422">
        <w:t xml:space="preserve"> </w:t>
      </w:r>
      <w:r w:rsidRPr="00650422">
        <w:rPr>
          <w:rFonts w:hint="eastAsia"/>
        </w:rPr>
        <w:t>обязательствах</w:t>
      </w:r>
      <w:r w:rsidRPr="00650422">
        <w:t xml:space="preserve"> </w:t>
      </w:r>
      <w:r w:rsidRPr="00650422">
        <w:rPr>
          <w:rFonts w:hint="eastAsia"/>
        </w:rPr>
        <w:t>в</w:t>
      </w:r>
      <w:r w:rsidRPr="00650422">
        <w:t xml:space="preserve"> </w:t>
      </w:r>
      <w:r w:rsidRPr="00650422">
        <w:rPr>
          <w:rFonts w:hint="eastAsia"/>
        </w:rPr>
        <w:t>бухгалтерской</w:t>
      </w:r>
      <w:r w:rsidRPr="00650422">
        <w:t xml:space="preserve"> </w:t>
      </w:r>
      <w:r w:rsidRPr="00650422">
        <w:rPr>
          <w:rFonts w:hint="eastAsia"/>
        </w:rPr>
        <w:t>отчетности</w:t>
      </w:r>
      <w:r w:rsidRPr="00650422">
        <w:t xml:space="preserve"> </w:t>
      </w:r>
      <w:r w:rsidRPr="00650422">
        <w:rPr>
          <w:rFonts w:hint="eastAsia"/>
        </w:rPr>
        <w:t>организации</w:t>
      </w:r>
    </w:p>
    <w:p w14:paraId="62A0849D" w14:textId="77777777" w:rsidR="00650422" w:rsidRDefault="00650422" w:rsidP="00650422">
      <w:r>
        <w:rPr>
          <w:rFonts w:hint="eastAsia"/>
        </w:rPr>
        <w:t>ОГЛАВЛЕНИЕ</w:t>
      </w:r>
      <w:r>
        <w:t xml:space="preserve"> </w:t>
      </w:r>
      <w:r>
        <w:rPr>
          <w:rFonts w:hint="eastAsia"/>
        </w:rPr>
        <w:t>ДИССЕРТАЦИИ</w:t>
      </w:r>
    </w:p>
    <w:p w14:paraId="430C795D" w14:textId="77777777" w:rsidR="00650422" w:rsidRDefault="00650422" w:rsidP="00650422">
      <w:r>
        <w:rPr>
          <w:rFonts w:hint="eastAsia"/>
        </w:rPr>
        <w:t>кандидат</w:t>
      </w:r>
      <w:r>
        <w:t xml:space="preserve"> </w:t>
      </w:r>
      <w:r>
        <w:rPr>
          <w:rFonts w:hint="eastAsia"/>
        </w:rPr>
        <w:t>наук</w:t>
      </w:r>
      <w:r>
        <w:t xml:space="preserve"> </w:t>
      </w:r>
      <w:r>
        <w:rPr>
          <w:rFonts w:hint="eastAsia"/>
        </w:rPr>
        <w:t>Ярыш</w:t>
      </w:r>
      <w:r>
        <w:t xml:space="preserve"> </w:t>
      </w:r>
      <w:r>
        <w:rPr>
          <w:rFonts w:hint="eastAsia"/>
        </w:rPr>
        <w:t>Анна</w:t>
      </w:r>
      <w:r>
        <w:t xml:space="preserve"> </w:t>
      </w:r>
      <w:r>
        <w:rPr>
          <w:rFonts w:hint="eastAsia"/>
        </w:rPr>
        <w:t>Александровна</w:t>
      </w:r>
    </w:p>
    <w:p w14:paraId="5098C811" w14:textId="77777777" w:rsidR="00650422" w:rsidRDefault="00650422" w:rsidP="00650422">
      <w:r>
        <w:rPr>
          <w:rFonts w:hint="eastAsia"/>
        </w:rPr>
        <w:t>ВВЕДЕНИЕ</w:t>
      </w:r>
    </w:p>
    <w:p w14:paraId="10400181" w14:textId="77777777" w:rsidR="00650422" w:rsidRDefault="00650422" w:rsidP="00650422"/>
    <w:p w14:paraId="028676BA" w14:textId="77777777" w:rsidR="00650422" w:rsidRDefault="00650422" w:rsidP="00650422">
      <w:r>
        <w:rPr>
          <w:rFonts w:hint="eastAsia"/>
        </w:rPr>
        <w:t>ГЛАВА</w:t>
      </w:r>
      <w:r>
        <w:t xml:space="preserve"> 1 </w:t>
      </w:r>
      <w:r>
        <w:rPr>
          <w:rFonts w:hint="eastAsia"/>
        </w:rPr>
        <w:t>СОЦИАЛЬНЫЕ</w:t>
      </w:r>
      <w:r>
        <w:t xml:space="preserve"> </w:t>
      </w:r>
      <w:r>
        <w:rPr>
          <w:rFonts w:hint="eastAsia"/>
        </w:rPr>
        <w:t>ОБЯЗАТЕЛЬСТВА</w:t>
      </w:r>
      <w:r>
        <w:t xml:space="preserve"> </w:t>
      </w:r>
      <w:r>
        <w:rPr>
          <w:rFonts w:hint="eastAsia"/>
        </w:rPr>
        <w:t>КАК</w:t>
      </w:r>
      <w:r>
        <w:t xml:space="preserve"> </w:t>
      </w:r>
      <w:r>
        <w:rPr>
          <w:rFonts w:hint="eastAsia"/>
        </w:rPr>
        <w:t>ОБЪЕКТ</w:t>
      </w:r>
      <w:r>
        <w:t xml:space="preserve"> </w:t>
      </w:r>
      <w:r>
        <w:rPr>
          <w:rFonts w:hint="eastAsia"/>
        </w:rPr>
        <w:t>ФОРМИРОВАНИЯ</w:t>
      </w:r>
      <w:r>
        <w:t xml:space="preserve"> </w:t>
      </w:r>
      <w:r>
        <w:rPr>
          <w:rFonts w:hint="eastAsia"/>
        </w:rPr>
        <w:t>И</w:t>
      </w:r>
      <w:r>
        <w:t xml:space="preserve"> </w:t>
      </w:r>
      <w:r>
        <w:rPr>
          <w:rFonts w:hint="eastAsia"/>
        </w:rPr>
        <w:t>РАСКРЫТИЯ</w:t>
      </w:r>
      <w:r>
        <w:t xml:space="preserve"> </w:t>
      </w:r>
      <w:r>
        <w:rPr>
          <w:rFonts w:hint="eastAsia"/>
        </w:rPr>
        <w:t>ИНФОРМАЦИИ</w:t>
      </w:r>
      <w:r>
        <w:t xml:space="preserve"> </w:t>
      </w:r>
      <w:r>
        <w:rPr>
          <w:rFonts w:hint="eastAsia"/>
        </w:rPr>
        <w:t>В</w:t>
      </w:r>
      <w:r>
        <w:t xml:space="preserve"> </w:t>
      </w:r>
      <w:r>
        <w:rPr>
          <w:rFonts w:hint="eastAsia"/>
        </w:rPr>
        <w:t>ОТЧЕТНОСТИ</w:t>
      </w:r>
    </w:p>
    <w:p w14:paraId="7B856E45" w14:textId="77777777" w:rsidR="00650422" w:rsidRDefault="00650422" w:rsidP="00650422"/>
    <w:p w14:paraId="48E44FD2" w14:textId="77777777" w:rsidR="00650422" w:rsidRDefault="00650422" w:rsidP="00650422">
      <w:r>
        <w:t xml:space="preserve">1.1 </w:t>
      </w:r>
      <w:r>
        <w:rPr>
          <w:rFonts w:hint="eastAsia"/>
        </w:rPr>
        <w:t>Исторические</w:t>
      </w:r>
      <w:r>
        <w:t xml:space="preserve"> </w:t>
      </w:r>
      <w:r>
        <w:rPr>
          <w:rFonts w:hint="eastAsia"/>
        </w:rPr>
        <w:t>этапы</w:t>
      </w:r>
      <w:r>
        <w:t xml:space="preserve"> </w:t>
      </w:r>
      <w:r>
        <w:rPr>
          <w:rFonts w:hint="eastAsia"/>
        </w:rPr>
        <w:t>и</w:t>
      </w:r>
      <w:r>
        <w:t xml:space="preserve"> </w:t>
      </w:r>
      <w:r>
        <w:rPr>
          <w:rFonts w:hint="eastAsia"/>
        </w:rPr>
        <w:t>мировые</w:t>
      </w:r>
      <w:r>
        <w:t xml:space="preserve"> </w:t>
      </w:r>
      <w:r>
        <w:rPr>
          <w:rFonts w:hint="eastAsia"/>
        </w:rPr>
        <w:t>тенденции</w:t>
      </w:r>
      <w:r>
        <w:t xml:space="preserve"> </w:t>
      </w:r>
      <w:r>
        <w:rPr>
          <w:rFonts w:hint="eastAsia"/>
        </w:rPr>
        <w:t>формирования</w:t>
      </w:r>
      <w:r>
        <w:t xml:space="preserve"> </w:t>
      </w:r>
      <w:r>
        <w:rPr>
          <w:rFonts w:hint="eastAsia"/>
        </w:rPr>
        <w:t>информации</w:t>
      </w:r>
      <w:r>
        <w:t xml:space="preserve"> </w:t>
      </w:r>
      <w:r>
        <w:rPr>
          <w:rFonts w:hint="eastAsia"/>
        </w:rPr>
        <w:t>о</w:t>
      </w:r>
      <w:r>
        <w:t xml:space="preserve"> </w:t>
      </w:r>
      <w:r>
        <w:rPr>
          <w:rFonts w:hint="eastAsia"/>
        </w:rPr>
        <w:t>социальных</w:t>
      </w:r>
      <w:r>
        <w:t xml:space="preserve"> </w:t>
      </w:r>
      <w:r>
        <w:rPr>
          <w:rFonts w:hint="eastAsia"/>
        </w:rPr>
        <w:t>обязательствах</w:t>
      </w:r>
    </w:p>
    <w:p w14:paraId="79D6F457" w14:textId="77777777" w:rsidR="00650422" w:rsidRDefault="00650422" w:rsidP="00650422"/>
    <w:p w14:paraId="4668B1A1" w14:textId="77777777" w:rsidR="00650422" w:rsidRDefault="00650422" w:rsidP="00650422">
      <w:r>
        <w:t xml:space="preserve">1.2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состав</w:t>
      </w:r>
      <w:r>
        <w:t xml:space="preserve"> </w:t>
      </w:r>
      <w:r>
        <w:rPr>
          <w:rFonts w:hint="eastAsia"/>
        </w:rPr>
        <w:t>социальных</w:t>
      </w:r>
      <w:r>
        <w:t xml:space="preserve"> </w:t>
      </w:r>
      <w:r>
        <w:rPr>
          <w:rFonts w:hint="eastAsia"/>
        </w:rPr>
        <w:t>обязательств</w:t>
      </w:r>
    </w:p>
    <w:p w14:paraId="3973496D" w14:textId="77777777" w:rsidR="00650422" w:rsidRDefault="00650422" w:rsidP="00650422"/>
    <w:p w14:paraId="16D4AF92" w14:textId="77777777" w:rsidR="00650422" w:rsidRDefault="00650422" w:rsidP="00650422">
      <w:r>
        <w:t xml:space="preserve">1.3 </w:t>
      </w:r>
      <w:r>
        <w:rPr>
          <w:rFonts w:hint="eastAsia"/>
        </w:rPr>
        <w:t>Классификация</w:t>
      </w:r>
      <w:r>
        <w:t xml:space="preserve"> </w:t>
      </w:r>
      <w:r>
        <w:rPr>
          <w:rFonts w:hint="eastAsia"/>
        </w:rPr>
        <w:t>социальных</w:t>
      </w:r>
      <w:r>
        <w:t xml:space="preserve"> </w:t>
      </w:r>
      <w:r>
        <w:rPr>
          <w:rFonts w:hint="eastAsia"/>
        </w:rPr>
        <w:t>обязательств</w:t>
      </w:r>
      <w:r>
        <w:t xml:space="preserve"> </w:t>
      </w:r>
      <w:r>
        <w:rPr>
          <w:rFonts w:hint="eastAsia"/>
        </w:rPr>
        <w:t>как</w:t>
      </w:r>
      <w:r>
        <w:t xml:space="preserve"> </w:t>
      </w:r>
      <w:r>
        <w:rPr>
          <w:rFonts w:hint="eastAsia"/>
        </w:rPr>
        <w:t>категории</w:t>
      </w:r>
      <w:r>
        <w:t xml:space="preserve"> </w:t>
      </w:r>
      <w:r>
        <w:rPr>
          <w:rFonts w:hint="eastAsia"/>
        </w:rPr>
        <w:t>бухгалтерского</w:t>
      </w:r>
    </w:p>
    <w:p w14:paraId="786026C3" w14:textId="77777777" w:rsidR="00650422" w:rsidRDefault="00650422" w:rsidP="00650422"/>
    <w:p w14:paraId="1BBC05EC" w14:textId="77777777" w:rsidR="00650422" w:rsidRDefault="00650422" w:rsidP="00650422">
      <w:r>
        <w:rPr>
          <w:rFonts w:hint="eastAsia"/>
        </w:rPr>
        <w:t>учета</w:t>
      </w:r>
    </w:p>
    <w:p w14:paraId="173BE49C" w14:textId="77777777" w:rsidR="00650422" w:rsidRDefault="00650422" w:rsidP="00650422"/>
    <w:p w14:paraId="6FBDFF26" w14:textId="77777777" w:rsidR="00650422" w:rsidRDefault="00650422" w:rsidP="00650422">
      <w:r>
        <w:rPr>
          <w:rFonts w:hint="eastAsia"/>
        </w:rPr>
        <w:t>ГЛАВА</w:t>
      </w:r>
      <w:r>
        <w:t xml:space="preserve"> 2 </w:t>
      </w:r>
      <w:r>
        <w:rPr>
          <w:rFonts w:hint="eastAsia"/>
        </w:rPr>
        <w:t>МЕТОДИЧЕСКИЕ</w:t>
      </w:r>
      <w:r>
        <w:t xml:space="preserve"> </w:t>
      </w:r>
      <w:r>
        <w:rPr>
          <w:rFonts w:hint="eastAsia"/>
        </w:rPr>
        <w:t>ОСНОВЫ</w:t>
      </w:r>
      <w:r>
        <w:t xml:space="preserve"> </w:t>
      </w:r>
      <w:r>
        <w:rPr>
          <w:rFonts w:hint="eastAsia"/>
        </w:rPr>
        <w:t>РАСКРЫТИЯ</w:t>
      </w:r>
      <w:r>
        <w:t xml:space="preserve"> </w:t>
      </w:r>
      <w:r>
        <w:rPr>
          <w:rFonts w:hint="eastAsia"/>
        </w:rPr>
        <w:t>ИНФОРМАЦИИ</w:t>
      </w:r>
      <w:r>
        <w:t xml:space="preserve"> </w:t>
      </w:r>
      <w:r>
        <w:rPr>
          <w:rFonts w:hint="eastAsia"/>
        </w:rPr>
        <w:t>О</w:t>
      </w:r>
      <w:r>
        <w:t xml:space="preserve"> </w:t>
      </w:r>
      <w:r>
        <w:rPr>
          <w:rFonts w:hint="eastAsia"/>
        </w:rPr>
        <w:t>СОЦИАЛЬНЫХ</w:t>
      </w:r>
      <w:r>
        <w:t xml:space="preserve"> </w:t>
      </w:r>
      <w:r>
        <w:rPr>
          <w:rFonts w:hint="eastAsia"/>
        </w:rPr>
        <w:t>ОБЯЗАТЕЛЬСТВАХ</w:t>
      </w:r>
      <w:r>
        <w:t xml:space="preserve"> </w:t>
      </w:r>
      <w:r>
        <w:rPr>
          <w:rFonts w:hint="eastAsia"/>
        </w:rPr>
        <w:t>В</w:t>
      </w:r>
      <w:r>
        <w:t xml:space="preserve"> </w:t>
      </w:r>
      <w:r>
        <w:rPr>
          <w:rFonts w:hint="eastAsia"/>
        </w:rPr>
        <w:t>УЧЕТЕ</w:t>
      </w:r>
      <w:r>
        <w:t xml:space="preserve"> </w:t>
      </w:r>
      <w:r>
        <w:rPr>
          <w:rFonts w:hint="eastAsia"/>
        </w:rPr>
        <w:t>И</w:t>
      </w:r>
      <w:r>
        <w:t xml:space="preserve"> </w:t>
      </w:r>
      <w:r>
        <w:rPr>
          <w:rFonts w:hint="eastAsia"/>
        </w:rPr>
        <w:t>ОТЧЕТНОСТИ</w:t>
      </w:r>
    </w:p>
    <w:p w14:paraId="66F243C5" w14:textId="77777777" w:rsidR="00650422" w:rsidRDefault="00650422" w:rsidP="00650422"/>
    <w:p w14:paraId="771EDD37" w14:textId="77777777" w:rsidR="00650422" w:rsidRDefault="00650422" w:rsidP="00650422">
      <w:r>
        <w:t xml:space="preserve">2.1 </w:t>
      </w:r>
      <w:r>
        <w:rPr>
          <w:rFonts w:hint="eastAsia"/>
        </w:rPr>
        <w:t>Концептуальные</w:t>
      </w:r>
      <w:r>
        <w:t xml:space="preserve"> </w:t>
      </w:r>
      <w:r>
        <w:rPr>
          <w:rFonts w:hint="eastAsia"/>
        </w:rPr>
        <w:t>аспекты</w:t>
      </w:r>
      <w:r>
        <w:t xml:space="preserve"> </w:t>
      </w:r>
      <w:r>
        <w:rPr>
          <w:rFonts w:hint="eastAsia"/>
        </w:rPr>
        <w:t>соотношения</w:t>
      </w:r>
      <w:r>
        <w:t xml:space="preserve"> </w:t>
      </w:r>
      <w:r>
        <w:rPr>
          <w:rFonts w:hint="eastAsia"/>
        </w:rPr>
        <w:t>информации</w:t>
      </w:r>
      <w:r>
        <w:t xml:space="preserve"> </w:t>
      </w:r>
      <w:r>
        <w:rPr>
          <w:rFonts w:hint="eastAsia"/>
        </w:rPr>
        <w:t>о</w:t>
      </w:r>
      <w:r>
        <w:t xml:space="preserve"> </w:t>
      </w:r>
      <w:r>
        <w:rPr>
          <w:rFonts w:hint="eastAsia"/>
        </w:rPr>
        <w:t>социальных</w:t>
      </w:r>
      <w:r>
        <w:t xml:space="preserve"> </w:t>
      </w:r>
      <w:r>
        <w:rPr>
          <w:rFonts w:hint="eastAsia"/>
        </w:rPr>
        <w:t>обязательствах</w:t>
      </w:r>
      <w:r>
        <w:t xml:space="preserve"> </w:t>
      </w:r>
      <w:r>
        <w:rPr>
          <w:rFonts w:hint="eastAsia"/>
        </w:rPr>
        <w:t>в</w:t>
      </w:r>
      <w:r>
        <w:t xml:space="preserve"> </w:t>
      </w:r>
      <w:r>
        <w:rPr>
          <w:rFonts w:hint="eastAsia"/>
        </w:rPr>
        <w:t>различных</w:t>
      </w:r>
      <w:r>
        <w:t xml:space="preserve"> </w:t>
      </w:r>
      <w:r>
        <w:rPr>
          <w:rFonts w:hint="eastAsia"/>
        </w:rPr>
        <w:t>видах</w:t>
      </w:r>
      <w:r>
        <w:t xml:space="preserve"> </w:t>
      </w:r>
      <w:r>
        <w:rPr>
          <w:rFonts w:hint="eastAsia"/>
        </w:rPr>
        <w:t>учета</w:t>
      </w:r>
      <w:r>
        <w:t xml:space="preserve"> </w:t>
      </w:r>
      <w:r>
        <w:rPr>
          <w:rFonts w:hint="eastAsia"/>
        </w:rPr>
        <w:t>и</w:t>
      </w:r>
      <w:r>
        <w:t xml:space="preserve"> </w:t>
      </w:r>
      <w:r>
        <w:rPr>
          <w:rFonts w:hint="eastAsia"/>
        </w:rPr>
        <w:t>отчетности</w:t>
      </w:r>
    </w:p>
    <w:p w14:paraId="76198276" w14:textId="77777777" w:rsidR="00650422" w:rsidRDefault="00650422" w:rsidP="00650422"/>
    <w:p w14:paraId="4BAECFE5" w14:textId="77777777" w:rsidR="00650422" w:rsidRDefault="00650422" w:rsidP="00650422">
      <w:r>
        <w:t xml:space="preserve">2.2 </w:t>
      </w:r>
      <w:r>
        <w:rPr>
          <w:rFonts w:hint="eastAsia"/>
        </w:rPr>
        <w:t>Механизм</w:t>
      </w:r>
      <w:r>
        <w:t xml:space="preserve"> </w:t>
      </w:r>
      <w:r>
        <w:rPr>
          <w:rFonts w:hint="eastAsia"/>
        </w:rPr>
        <w:t>формирования</w:t>
      </w:r>
      <w:r>
        <w:t xml:space="preserve"> </w:t>
      </w:r>
      <w:r>
        <w:rPr>
          <w:rFonts w:hint="eastAsia"/>
        </w:rPr>
        <w:t>информации</w:t>
      </w:r>
      <w:r>
        <w:t xml:space="preserve"> </w:t>
      </w:r>
      <w:r>
        <w:rPr>
          <w:rFonts w:hint="eastAsia"/>
        </w:rPr>
        <w:t>о</w:t>
      </w:r>
      <w:r>
        <w:t xml:space="preserve"> </w:t>
      </w:r>
      <w:r>
        <w:rPr>
          <w:rFonts w:hint="eastAsia"/>
        </w:rPr>
        <w:t>социальных</w:t>
      </w:r>
      <w:r>
        <w:t xml:space="preserve"> </w:t>
      </w:r>
      <w:r>
        <w:rPr>
          <w:rFonts w:hint="eastAsia"/>
        </w:rPr>
        <w:t>обязательствах</w:t>
      </w:r>
      <w:r>
        <w:t xml:space="preserve"> </w:t>
      </w:r>
      <w:r>
        <w:rPr>
          <w:rFonts w:hint="eastAsia"/>
        </w:rPr>
        <w:t>в</w:t>
      </w:r>
      <w:r>
        <w:t xml:space="preserve"> </w:t>
      </w:r>
      <w:r>
        <w:rPr>
          <w:rFonts w:hint="eastAsia"/>
        </w:rPr>
        <w:t>бухгалтерском</w:t>
      </w:r>
      <w:r>
        <w:t xml:space="preserve"> </w:t>
      </w:r>
      <w:r>
        <w:rPr>
          <w:rFonts w:hint="eastAsia"/>
        </w:rPr>
        <w:t>учете</w:t>
      </w:r>
    </w:p>
    <w:p w14:paraId="0C6A54BE" w14:textId="77777777" w:rsidR="00650422" w:rsidRDefault="00650422" w:rsidP="00650422"/>
    <w:p w14:paraId="6641BA9D" w14:textId="77777777" w:rsidR="00650422" w:rsidRDefault="00650422" w:rsidP="00650422">
      <w:r>
        <w:t xml:space="preserve">2.3 </w:t>
      </w:r>
      <w:r>
        <w:rPr>
          <w:rFonts w:hint="eastAsia"/>
        </w:rPr>
        <w:t>Порядок</w:t>
      </w:r>
      <w:r>
        <w:t xml:space="preserve"> </w:t>
      </w:r>
      <w:r>
        <w:rPr>
          <w:rFonts w:hint="eastAsia"/>
        </w:rPr>
        <w:t>и</w:t>
      </w:r>
      <w:r>
        <w:t xml:space="preserve"> </w:t>
      </w:r>
      <w:r>
        <w:rPr>
          <w:rFonts w:hint="eastAsia"/>
        </w:rPr>
        <w:t>требования</w:t>
      </w:r>
      <w:r>
        <w:t xml:space="preserve"> </w:t>
      </w:r>
      <w:r>
        <w:rPr>
          <w:rFonts w:hint="eastAsia"/>
        </w:rPr>
        <w:t>отражения</w:t>
      </w:r>
      <w:r>
        <w:t xml:space="preserve"> </w:t>
      </w:r>
      <w:r>
        <w:rPr>
          <w:rFonts w:hint="eastAsia"/>
        </w:rPr>
        <w:t>социальных</w:t>
      </w:r>
      <w:r>
        <w:t xml:space="preserve"> </w:t>
      </w:r>
      <w:r>
        <w:rPr>
          <w:rFonts w:hint="eastAsia"/>
        </w:rPr>
        <w:t>обязательств</w:t>
      </w:r>
      <w:r>
        <w:t xml:space="preserve"> </w:t>
      </w:r>
      <w:r>
        <w:rPr>
          <w:rFonts w:hint="eastAsia"/>
        </w:rPr>
        <w:t>в</w:t>
      </w:r>
      <w:r>
        <w:t xml:space="preserve"> </w:t>
      </w:r>
      <w:r>
        <w:rPr>
          <w:rFonts w:hint="eastAsia"/>
        </w:rPr>
        <w:t>бухгалтерском</w:t>
      </w:r>
      <w:r>
        <w:t xml:space="preserve"> </w:t>
      </w:r>
      <w:r>
        <w:rPr>
          <w:rFonts w:hint="eastAsia"/>
        </w:rPr>
        <w:t>учете</w:t>
      </w:r>
      <w:r>
        <w:t xml:space="preserve"> </w:t>
      </w:r>
      <w:r>
        <w:rPr>
          <w:rFonts w:hint="eastAsia"/>
        </w:rPr>
        <w:t>и</w:t>
      </w:r>
      <w:r>
        <w:t xml:space="preserve"> </w:t>
      </w:r>
      <w:r>
        <w:rPr>
          <w:rFonts w:hint="eastAsia"/>
        </w:rPr>
        <w:t>отчетности</w:t>
      </w:r>
    </w:p>
    <w:p w14:paraId="02A0FEB8" w14:textId="77777777" w:rsidR="00650422" w:rsidRDefault="00650422" w:rsidP="00650422"/>
    <w:p w14:paraId="7558789C" w14:textId="77777777" w:rsidR="00650422" w:rsidRDefault="00650422" w:rsidP="00650422">
      <w:r>
        <w:t xml:space="preserve">2.4 </w:t>
      </w:r>
      <w:r>
        <w:rPr>
          <w:rFonts w:hint="eastAsia"/>
        </w:rPr>
        <w:t>Раскрытие</w:t>
      </w:r>
      <w:r>
        <w:t xml:space="preserve"> </w:t>
      </w:r>
      <w:r>
        <w:rPr>
          <w:rFonts w:hint="eastAsia"/>
        </w:rPr>
        <w:t>информации</w:t>
      </w:r>
      <w:r>
        <w:t xml:space="preserve"> </w:t>
      </w:r>
      <w:r>
        <w:rPr>
          <w:rFonts w:hint="eastAsia"/>
        </w:rPr>
        <w:t>о</w:t>
      </w:r>
      <w:r>
        <w:t xml:space="preserve"> </w:t>
      </w:r>
      <w:r>
        <w:rPr>
          <w:rFonts w:hint="eastAsia"/>
        </w:rPr>
        <w:t>социальных</w:t>
      </w:r>
      <w:r>
        <w:t xml:space="preserve"> </w:t>
      </w:r>
      <w:r>
        <w:rPr>
          <w:rFonts w:hint="eastAsia"/>
        </w:rPr>
        <w:t>обязательс</w:t>
      </w:r>
      <w:r>
        <w:rPr>
          <w:rFonts w:hint="eastAsia"/>
        </w:rPr>
        <w:lastRenderedPageBreak/>
        <w:t>твах</w:t>
      </w:r>
      <w:r>
        <w:t xml:space="preserve"> </w:t>
      </w:r>
      <w:r>
        <w:rPr>
          <w:rFonts w:hint="eastAsia"/>
        </w:rPr>
        <w:t>в</w:t>
      </w:r>
      <w:r>
        <w:t xml:space="preserve"> </w:t>
      </w:r>
      <w:r>
        <w:rPr>
          <w:rFonts w:hint="eastAsia"/>
        </w:rPr>
        <w:t>отчетности</w:t>
      </w:r>
    </w:p>
    <w:p w14:paraId="5E17F979" w14:textId="77777777" w:rsidR="00650422" w:rsidRDefault="00650422" w:rsidP="00650422"/>
    <w:p w14:paraId="58CA9104" w14:textId="77777777" w:rsidR="00650422" w:rsidRDefault="00650422" w:rsidP="00650422">
      <w:r>
        <w:rPr>
          <w:rFonts w:hint="eastAsia"/>
        </w:rPr>
        <w:t>коммерческой</w:t>
      </w:r>
      <w:r>
        <w:t xml:space="preserve"> </w:t>
      </w:r>
      <w:r>
        <w:rPr>
          <w:rFonts w:hint="eastAsia"/>
        </w:rPr>
        <w:t>организации</w:t>
      </w:r>
    </w:p>
    <w:p w14:paraId="6E2A1C2B" w14:textId="77777777" w:rsidR="00650422" w:rsidRDefault="00650422" w:rsidP="00650422"/>
    <w:p w14:paraId="60879607" w14:textId="77777777" w:rsidR="00650422" w:rsidRDefault="00650422" w:rsidP="00650422">
      <w:r>
        <w:rPr>
          <w:rFonts w:hint="eastAsia"/>
        </w:rPr>
        <w:t>ГЛАВА</w:t>
      </w:r>
      <w:r>
        <w:t xml:space="preserve"> 3 </w:t>
      </w:r>
      <w:r>
        <w:rPr>
          <w:rFonts w:hint="eastAsia"/>
        </w:rPr>
        <w:t>ОРГАНИЗАЦИЯ</w:t>
      </w:r>
      <w:r>
        <w:t xml:space="preserve"> </w:t>
      </w:r>
      <w:r>
        <w:rPr>
          <w:rFonts w:hint="eastAsia"/>
        </w:rPr>
        <w:t>ВНУТРЕННЕГО</w:t>
      </w:r>
      <w:r>
        <w:t xml:space="preserve"> </w:t>
      </w:r>
      <w:r>
        <w:rPr>
          <w:rFonts w:hint="eastAsia"/>
        </w:rPr>
        <w:t>КОНТРОЛЯ</w:t>
      </w:r>
      <w:r>
        <w:t xml:space="preserve"> </w:t>
      </w:r>
      <w:r>
        <w:rPr>
          <w:rFonts w:hint="eastAsia"/>
        </w:rPr>
        <w:t>СОЦИАЛЬНЫХ</w:t>
      </w:r>
      <w:r>
        <w:t xml:space="preserve"> </w:t>
      </w:r>
      <w:r>
        <w:rPr>
          <w:rFonts w:hint="eastAsia"/>
        </w:rPr>
        <w:t>ОБЯЗАТЕЛЬСТВ</w:t>
      </w:r>
      <w:r>
        <w:t xml:space="preserve"> </w:t>
      </w:r>
      <w:r>
        <w:rPr>
          <w:rFonts w:hint="eastAsia"/>
        </w:rPr>
        <w:t>КОММЕРЧЕСКОЙ</w:t>
      </w:r>
      <w:r>
        <w:t xml:space="preserve"> </w:t>
      </w:r>
      <w:r>
        <w:rPr>
          <w:rFonts w:hint="eastAsia"/>
        </w:rPr>
        <w:t>ОРГАНИЗАЦИИ</w:t>
      </w:r>
    </w:p>
    <w:p w14:paraId="4C9386D9" w14:textId="77777777" w:rsidR="00650422" w:rsidRDefault="00650422" w:rsidP="00650422"/>
    <w:p w14:paraId="52A919C8" w14:textId="77777777" w:rsidR="00650422" w:rsidRDefault="00650422" w:rsidP="00650422">
      <w:r>
        <w:t xml:space="preserve">3.1 </w:t>
      </w:r>
      <w:r>
        <w:rPr>
          <w:rFonts w:hint="eastAsia"/>
        </w:rPr>
        <w:t>Теоретико</w:t>
      </w:r>
      <w:r>
        <w:t>-</w:t>
      </w:r>
      <w:r>
        <w:rPr>
          <w:rFonts w:hint="eastAsia"/>
        </w:rPr>
        <w:t>концептуальные</w:t>
      </w:r>
      <w:r>
        <w:t xml:space="preserve"> </w:t>
      </w:r>
      <w:r>
        <w:rPr>
          <w:rFonts w:hint="eastAsia"/>
        </w:rPr>
        <w:t>основы</w:t>
      </w:r>
      <w:r>
        <w:t xml:space="preserve"> </w:t>
      </w:r>
      <w:r>
        <w:rPr>
          <w:rFonts w:hint="eastAsia"/>
        </w:rPr>
        <w:t>организации</w:t>
      </w:r>
      <w:r>
        <w:t xml:space="preserve"> </w:t>
      </w:r>
      <w:r>
        <w:rPr>
          <w:rFonts w:hint="eastAsia"/>
        </w:rPr>
        <w:t>контроля</w:t>
      </w:r>
      <w:r>
        <w:t xml:space="preserve"> </w:t>
      </w:r>
      <w:r>
        <w:rPr>
          <w:rFonts w:hint="eastAsia"/>
        </w:rPr>
        <w:t>социальных</w:t>
      </w:r>
      <w:r>
        <w:t xml:space="preserve"> </w:t>
      </w:r>
      <w:r>
        <w:rPr>
          <w:rFonts w:hint="eastAsia"/>
        </w:rPr>
        <w:t>обязательств</w:t>
      </w:r>
    </w:p>
    <w:p w14:paraId="3C4EFD86" w14:textId="77777777" w:rsidR="00650422" w:rsidRDefault="00650422" w:rsidP="00650422"/>
    <w:p w14:paraId="3D60DECA" w14:textId="77777777" w:rsidR="00650422" w:rsidRDefault="00650422" w:rsidP="00650422">
      <w:r>
        <w:t xml:space="preserve">3.2 </w:t>
      </w:r>
      <w:r>
        <w:rPr>
          <w:rFonts w:hint="eastAsia"/>
        </w:rPr>
        <w:t>Методика</w:t>
      </w:r>
      <w:r>
        <w:t xml:space="preserve"> </w:t>
      </w:r>
      <w:r>
        <w:rPr>
          <w:rFonts w:hint="eastAsia"/>
        </w:rPr>
        <w:t>внутреннего</w:t>
      </w:r>
      <w:r>
        <w:t xml:space="preserve"> </w:t>
      </w:r>
      <w:r>
        <w:rPr>
          <w:rFonts w:hint="eastAsia"/>
        </w:rPr>
        <w:t>контроля</w:t>
      </w:r>
      <w:r>
        <w:t xml:space="preserve"> </w:t>
      </w:r>
      <w:r>
        <w:rPr>
          <w:rFonts w:hint="eastAsia"/>
        </w:rPr>
        <w:t>социальных</w:t>
      </w:r>
      <w:r>
        <w:t xml:space="preserve"> </w:t>
      </w:r>
      <w:r>
        <w:rPr>
          <w:rFonts w:hint="eastAsia"/>
        </w:rPr>
        <w:t>обязательств</w:t>
      </w:r>
    </w:p>
    <w:p w14:paraId="484FAE72" w14:textId="77777777" w:rsidR="00650422" w:rsidRDefault="00650422" w:rsidP="00650422"/>
    <w:p w14:paraId="33E414B2" w14:textId="77777777" w:rsidR="00650422" w:rsidRDefault="00650422" w:rsidP="00650422">
      <w:r>
        <w:t xml:space="preserve">3.3 </w:t>
      </w:r>
      <w:r>
        <w:rPr>
          <w:rFonts w:hint="eastAsia"/>
        </w:rPr>
        <w:t>Процедуры</w:t>
      </w:r>
      <w:r>
        <w:t xml:space="preserve"> </w:t>
      </w:r>
      <w:r>
        <w:rPr>
          <w:rFonts w:hint="eastAsia"/>
        </w:rPr>
        <w:t>организации</w:t>
      </w:r>
      <w:r>
        <w:t xml:space="preserve"> </w:t>
      </w:r>
      <w:r>
        <w:rPr>
          <w:rFonts w:hint="eastAsia"/>
        </w:rPr>
        <w:t>внутреннего</w:t>
      </w:r>
      <w:r>
        <w:t xml:space="preserve"> </w:t>
      </w:r>
      <w:r>
        <w:rPr>
          <w:rFonts w:hint="eastAsia"/>
        </w:rPr>
        <w:t>контроля</w:t>
      </w:r>
      <w:r>
        <w:t xml:space="preserve"> </w:t>
      </w:r>
      <w:r>
        <w:rPr>
          <w:rFonts w:hint="eastAsia"/>
        </w:rPr>
        <w:t>социальных</w:t>
      </w:r>
      <w:r>
        <w:t xml:space="preserve"> </w:t>
      </w:r>
      <w:r>
        <w:rPr>
          <w:rFonts w:hint="eastAsia"/>
        </w:rPr>
        <w:t>обязательств</w:t>
      </w:r>
      <w:r>
        <w:t xml:space="preserve"> </w:t>
      </w:r>
      <w:r>
        <w:rPr>
          <w:rFonts w:hint="eastAsia"/>
        </w:rPr>
        <w:t>и</w:t>
      </w:r>
    </w:p>
    <w:p w14:paraId="4FFABCDE" w14:textId="77777777" w:rsidR="00650422" w:rsidRDefault="00650422" w:rsidP="00650422"/>
    <w:p w14:paraId="612C6012" w14:textId="77777777" w:rsidR="00650422" w:rsidRDefault="00650422" w:rsidP="00650422">
      <w:r>
        <w:rPr>
          <w:rFonts w:hint="eastAsia"/>
        </w:rPr>
        <w:t>их</w:t>
      </w:r>
      <w:r>
        <w:t xml:space="preserve"> </w:t>
      </w:r>
      <w:r>
        <w:rPr>
          <w:rFonts w:hint="eastAsia"/>
        </w:rPr>
        <w:t>отражения</w:t>
      </w:r>
      <w:r>
        <w:t xml:space="preserve"> </w:t>
      </w:r>
      <w:r>
        <w:rPr>
          <w:rFonts w:hint="eastAsia"/>
        </w:rPr>
        <w:t>в</w:t>
      </w:r>
      <w:r>
        <w:t xml:space="preserve"> </w:t>
      </w:r>
      <w:r>
        <w:rPr>
          <w:rFonts w:hint="eastAsia"/>
        </w:rPr>
        <w:t>отчетности</w:t>
      </w:r>
    </w:p>
    <w:p w14:paraId="7E6E810E" w14:textId="77777777" w:rsidR="00650422" w:rsidRDefault="00650422" w:rsidP="00650422"/>
    <w:p w14:paraId="7059F337" w14:textId="77777777" w:rsidR="00650422" w:rsidRDefault="00650422" w:rsidP="00650422">
      <w:r>
        <w:rPr>
          <w:rFonts w:hint="eastAsia"/>
        </w:rPr>
        <w:t>ЗАКЛЮЧЕНИЕ</w:t>
      </w:r>
    </w:p>
    <w:p w14:paraId="45D46C02" w14:textId="77777777" w:rsidR="00650422" w:rsidRDefault="00650422" w:rsidP="00650422"/>
    <w:p w14:paraId="01405947" w14:textId="77777777" w:rsidR="00650422" w:rsidRDefault="00650422" w:rsidP="00650422">
      <w:r>
        <w:rPr>
          <w:rFonts w:hint="eastAsia"/>
        </w:rPr>
        <w:t>СПИСОК</w:t>
      </w:r>
      <w:r>
        <w:t xml:space="preserve"> </w:t>
      </w:r>
      <w:r>
        <w:rPr>
          <w:rFonts w:hint="eastAsia"/>
        </w:rPr>
        <w:t>ЛИТЕРАТУРЫ</w:t>
      </w:r>
    </w:p>
    <w:p w14:paraId="1CADB663" w14:textId="77777777" w:rsidR="00650422" w:rsidRDefault="00650422" w:rsidP="00650422"/>
    <w:p w14:paraId="4F3AB348" w14:textId="77777777" w:rsidR="00650422" w:rsidRDefault="00650422" w:rsidP="00650422">
      <w:r>
        <w:rPr>
          <w:rFonts w:hint="eastAsia"/>
        </w:rPr>
        <w:t>ПРИЛОЖЕНИЕ</w:t>
      </w:r>
      <w:r>
        <w:t xml:space="preserve"> </w:t>
      </w:r>
      <w:r>
        <w:rPr>
          <w:rFonts w:hint="eastAsia"/>
        </w:rPr>
        <w:t>А</w:t>
      </w:r>
      <w:r>
        <w:t xml:space="preserve"> (</w:t>
      </w:r>
      <w:r>
        <w:rPr>
          <w:rFonts w:hint="eastAsia"/>
        </w:rPr>
        <w:t>информационное</w:t>
      </w:r>
      <w:r>
        <w:t xml:space="preserve">) </w:t>
      </w:r>
      <w:r>
        <w:rPr>
          <w:rFonts w:hint="eastAsia"/>
        </w:rPr>
        <w:t>Сводные</w:t>
      </w:r>
      <w:r>
        <w:t xml:space="preserve"> </w:t>
      </w:r>
      <w:r>
        <w:rPr>
          <w:rFonts w:hint="eastAsia"/>
        </w:rPr>
        <w:t>показатели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и</w:t>
      </w:r>
      <w:r>
        <w:t xml:space="preserve"> </w:t>
      </w:r>
      <w:r>
        <w:rPr>
          <w:rFonts w:hint="eastAsia"/>
        </w:rPr>
        <w:t>уровня</w:t>
      </w:r>
      <w:r>
        <w:t xml:space="preserve"> </w:t>
      </w:r>
      <w:r>
        <w:rPr>
          <w:rFonts w:hint="eastAsia"/>
        </w:rPr>
        <w:t>жизни</w:t>
      </w:r>
      <w:r>
        <w:t xml:space="preserve"> </w:t>
      </w:r>
      <w:r>
        <w:rPr>
          <w:rFonts w:hint="eastAsia"/>
        </w:rPr>
        <w:t>населения</w:t>
      </w:r>
      <w:r>
        <w:t xml:space="preserve"> </w:t>
      </w:r>
      <w:r>
        <w:rPr>
          <w:rFonts w:hint="eastAsia"/>
        </w:rPr>
        <w:t>России</w:t>
      </w:r>
    </w:p>
    <w:p w14:paraId="19FCA2CB" w14:textId="77777777" w:rsidR="00650422" w:rsidRDefault="00650422" w:rsidP="00650422"/>
    <w:p w14:paraId="0BFE0870" w14:textId="77777777" w:rsidR="00650422" w:rsidRDefault="00650422" w:rsidP="00650422">
      <w:r>
        <w:rPr>
          <w:rFonts w:hint="eastAsia"/>
        </w:rPr>
        <w:t>ПРИЛОЖЕНИЕ</w:t>
      </w:r>
      <w:r>
        <w:t xml:space="preserve"> </w:t>
      </w:r>
      <w:r>
        <w:rPr>
          <w:rFonts w:hint="eastAsia"/>
        </w:rPr>
        <w:t>Б</w:t>
      </w:r>
      <w:r>
        <w:t xml:space="preserve"> (</w:t>
      </w:r>
      <w:r>
        <w:rPr>
          <w:rFonts w:hint="eastAsia"/>
        </w:rPr>
        <w:t>информационное</w:t>
      </w:r>
      <w:r>
        <w:t xml:space="preserve">) </w:t>
      </w:r>
      <w:r>
        <w:rPr>
          <w:rFonts w:hint="eastAsia"/>
        </w:rPr>
        <w:t>Структура</w:t>
      </w:r>
      <w:r>
        <w:t xml:space="preserve"> </w:t>
      </w:r>
      <w:r>
        <w:rPr>
          <w:rFonts w:hint="eastAsia"/>
        </w:rPr>
        <w:t>социальных</w:t>
      </w:r>
      <w:r>
        <w:t xml:space="preserve"> </w:t>
      </w:r>
      <w:r>
        <w:rPr>
          <w:rFonts w:hint="eastAsia"/>
        </w:rPr>
        <w:t>выплат</w:t>
      </w:r>
      <w:r>
        <w:t xml:space="preserve"> </w:t>
      </w:r>
      <w:r>
        <w:rPr>
          <w:rFonts w:hint="eastAsia"/>
        </w:rPr>
        <w:t>в</w:t>
      </w:r>
    </w:p>
    <w:p w14:paraId="2B965721" w14:textId="77777777" w:rsidR="00650422" w:rsidRDefault="00650422" w:rsidP="00650422"/>
    <w:p w14:paraId="4199476F" w14:textId="77777777" w:rsidR="00650422" w:rsidRDefault="00650422" w:rsidP="00650422">
      <w:r>
        <w:rPr>
          <w:rFonts w:hint="eastAsia"/>
        </w:rPr>
        <w:t>Российской</w:t>
      </w:r>
      <w:r>
        <w:t xml:space="preserve"> </w:t>
      </w:r>
      <w:r>
        <w:rPr>
          <w:rFonts w:hint="eastAsia"/>
        </w:rPr>
        <w:t>Федерации</w:t>
      </w:r>
      <w:r>
        <w:t xml:space="preserve"> (2010 </w:t>
      </w:r>
      <w:r>
        <w:rPr>
          <w:rFonts w:hint="eastAsia"/>
        </w:rPr>
        <w:t>г</w:t>
      </w:r>
      <w:r>
        <w:t xml:space="preserve">. </w:t>
      </w:r>
      <w:r>
        <w:rPr>
          <w:rFonts w:hint="eastAsia"/>
        </w:rPr>
        <w:t>и</w:t>
      </w:r>
      <w:r>
        <w:t xml:space="preserve"> 2017 </w:t>
      </w:r>
      <w:r>
        <w:rPr>
          <w:rFonts w:hint="eastAsia"/>
        </w:rPr>
        <w:t>г</w:t>
      </w:r>
      <w:r>
        <w:t>.)</w:t>
      </w:r>
    </w:p>
    <w:p w14:paraId="30563AE0" w14:textId="77777777" w:rsidR="00650422" w:rsidRDefault="00650422" w:rsidP="00650422"/>
    <w:p w14:paraId="771D7D23" w14:textId="77777777" w:rsidR="00650422" w:rsidRDefault="00650422" w:rsidP="00650422">
      <w:r>
        <w:rPr>
          <w:rFonts w:hint="eastAsia"/>
        </w:rPr>
        <w:t>ПРИЛОЖЕНИЕ</w:t>
      </w:r>
      <w:r>
        <w:t xml:space="preserve"> </w:t>
      </w:r>
      <w:r>
        <w:rPr>
          <w:rFonts w:hint="eastAsia"/>
        </w:rPr>
        <w:t>В</w:t>
      </w:r>
      <w:r>
        <w:t xml:space="preserve"> (</w:t>
      </w:r>
      <w:r>
        <w:rPr>
          <w:rFonts w:hint="eastAsia"/>
        </w:rPr>
        <w:t>информационное</w:t>
      </w:r>
      <w:r>
        <w:t xml:space="preserve">) </w:t>
      </w:r>
      <w:r>
        <w:rPr>
          <w:rFonts w:hint="eastAsia"/>
        </w:rPr>
        <w:t>Распределение</w:t>
      </w:r>
      <w:r>
        <w:t xml:space="preserve"> </w:t>
      </w:r>
      <w:r>
        <w:rPr>
          <w:rFonts w:hint="eastAsia"/>
        </w:rPr>
        <w:t>численности</w:t>
      </w:r>
      <w:r>
        <w:t xml:space="preserve"> </w:t>
      </w:r>
      <w:r>
        <w:rPr>
          <w:rFonts w:hint="eastAsia"/>
        </w:rPr>
        <w:t>населения</w:t>
      </w:r>
      <w:r>
        <w:t xml:space="preserve"> </w:t>
      </w:r>
      <w:r>
        <w:rPr>
          <w:rFonts w:hint="eastAsia"/>
        </w:rPr>
        <w:t>по</w:t>
      </w:r>
      <w:r>
        <w:t xml:space="preserve"> </w:t>
      </w:r>
      <w:r>
        <w:rPr>
          <w:rFonts w:hint="eastAsia"/>
        </w:rPr>
        <w:t>величине</w:t>
      </w:r>
      <w:r>
        <w:t xml:space="preserve"> </w:t>
      </w:r>
      <w:r>
        <w:rPr>
          <w:rFonts w:hint="eastAsia"/>
        </w:rPr>
        <w:t>среднедушевых</w:t>
      </w:r>
      <w:r>
        <w:t xml:space="preserve"> </w:t>
      </w:r>
      <w:r>
        <w:rPr>
          <w:rFonts w:hint="eastAsia"/>
        </w:rPr>
        <w:t>денежных</w:t>
      </w:r>
      <w:r>
        <w:t xml:space="preserve"> </w:t>
      </w:r>
      <w:r>
        <w:rPr>
          <w:rFonts w:hint="eastAsia"/>
        </w:rPr>
        <w:t>доходов</w:t>
      </w:r>
      <w:r>
        <w:t xml:space="preserve"> </w:t>
      </w:r>
      <w:r>
        <w:rPr>
          <w:rFonts w:hint="eastAsia"/>
        </w:rPr>
        <w:t>в</w:t>
      </w:r>
      <w:r>
        <w:t xml:space="preserve"> 2017 </w:t>
      </w:r>
      <w:r>
        <w:rPr>
          <w:rFonts w:hint="eastAsia"/>
        </w:rPr>
        <w:t>г</w:t>
      </w:r>
      <w:r>
        <w:t>. (</w:t>
      </w:r>
      <w:r>
        <w:rPr>
          <w:rFonts w:hint="eastAsia"/>
        </w:rPr>
        <w:t>в</w:t>
      </w:r>
      <w:r>
        <w:t xml:space="preserve"> </w:t>
      </w:r>
      <w:r>
        <w:rPr>
          <w:rFonts w:hint="eastAsia"/>
        </w:rPr>
        <w:t>процентах</w:t>
      </w:r>
      <w:r>
        <w:t xml:space="preserve"> </w:t>
      </w:r>
      <w:r>
        <w:rPr>
          <w:rFonts w:hint="eastAsia"/>
        </w:rPr>
        <w:t>от</w:t>
      </w:r>
      <w:r>
        <w:t xml:space="preserve"> </w:t>
      </w:r>
      <w:r>
        <w:rPr>
          <w:rFonts w:hint="eastAsia"/>
        </w:rPr>
        <w:t>общей</w:t>
      </w:r>
    </w:p>
    <w:p w14:paraId="415698C8" w14:textId="77777777" w:rsidR="00650422" w:rsidRDefault="00650422" w:rsidP="00650422"/>
    <w:p w14:paraId="32300E3E" w14:textId="77777777" w:rsidR="00650422" w:rsidRDefault="00650422" w:rsidP="00650422">
      <w:r>
        <w:rPr>
          <w:rFonts w:hint="eastAsia"/>
        </w:rPr>
        <w:t>численности</w:t>
      </w:r>
      <w:r>
        <w:t xml:space="preserve"> </w:t>
      </w:r>
      <w:r>
        <w:rPr>
          <w:rFonts w:hint="eastAsia"/>
        </w:rPr>
        <w:t>населения</w:t>
      </w:r>
      <w:r>
        <w:t xml:space="preserve"> </w:t>
      </w:r>
      <w:r>
        <w:rPr>
          <w:rFonts w:hint="eastAsia"/>
        </w:rPr>
        <w:t>субъекта</w:t>
      </w:r>
      <w:r>
        <w:t>)</w:t>
      </w:r>
    </w:p>
    <w:p w14:paraId="789F3557" w14:textId="77777777" w:rsidR="00650422" w:rsidRDefault="00650422" w:rsidP="00650422"/>
    <w:p w14:paraId="0ECE3C20" w14:textId="77777777" w:rsidR="00650422" w:rsidRDefault="00650422" w:rsidP="00650422">
      <w:r>
        <w:rPr>
          <w:rFonts w:hint="eastAsia"/>
        </w:rPr>
        <w:t>ПРИЛОЖЕНИЕ</w:t>
      </w:r>
      <w:r>
        <w:t xml:space="preserve"> </w:t>
      </w:r>
      <w:r>
        <w:rPr>
          <w:rFonts w:hint="eastAsia"/>
        </w:rPr>
        <w:t>Г</w:t>
      </w:r>
      <w:r>
        <w:t xml:space="preserve"> (</w:t>
      </w:r>
      <w:r>
        <w:rPr>
          <w:rFonts w:hint="eastAsia"/>
        </w:rPr>
        <w:t>информационное</w:t>
      </w:r>
      <w:r>
        <w:t xml:space="preserve">) </w:t>
      </w:r>
      <w:r>
        <w:rPr>
          <w:rFonts w:hint="eastAsia"/>
        </w:rPr>
        <w:t>Темпы</w:t>
      </w:r>
      <w:r>
        <w:t xml:space="preserve"> </w:t>
      </w:r>
      <w:r>
        <w:rPr>
          <w:rFonts w:hint="eastAsia"/>
        </w:rPr>
        <w:t>роста</w:t>
      </w:r>
      <w:r>
        <w:t xml:space="preserve"> (</w:t>
      </w:r>
      <w:r>
        <w:rPr>
          <w:rFonts w:hint="eastAsia"/>
        </w:rPr>
        <w:t>снижения</w:t>
      </w:r>
      <w:r>
        <w:t xml:space="preserve">) </w:t>
      </w:r>
      <w:r>
        <w:rPr>
          <w:rFonts w:hint="eastAsia"/>
        </w:rPr>
        <w:t>основных</w:t>
      </w:r>
      <w:r>
        <w:t xml:space="preserve"> </w:t>
      </w:r>
      <w:r>
        <w:rPr>
          <w:rFonts w:hint="eastAsia"/>
        </w:rPr>
        <w:t>социально</w:t>
      </w:r>
      <w:r>
        <w:t>-</w:t>
      </w:r>
      <w:r>
        <w:rPr>
          <w:rFonts w:hint="eastAsia"/>
        </w:rPr>
        <w:t>экономических</w:t>
      </w:r>
      <w:r>
        <w:t xml:space="preserve"> </w:t>
      </w:r>
      <w:r>
        <w:rPr>
          <w:rFonts w:hint="eastAsia"/>
        </w:rPr>
        <w:t>показателей</w:t>
      </w:r>
      <w:r>
        <w:t xml:space="preserve"> </w:t>
      </w:r>
      <w:r>
        <w:rPr>
          <w:rFonts w:hint="eastAsia"/>
        </w:rPr>
        <w:t>в</w:t>
      </w:r>
      <w:r>
        <w:t xml:space="preserve"> 2017 </w:t>
      </w:r>
      <w:r>
        <w:rPr>
          <w:rFonts w:hint="eastAsia"/>
        </w:rPr>
        <w:t>г</w:t>
      </w:r>
      <w:r>
        <w:t>. (</w:t>
      </w:r>
      <w:r>
        <w:rPr>
          <w:rFonts w:hint="eastAsia"/>
        </w:rPr>
        <w:t>стоимостные</w:t>
      </w:r>
      <w:r>
        <w:t xml:space="preserve"> </w:t>
      </w:r>
      <w:r>
        <w:rPr>
          <w:rFonts w:hint="eastAsia"/>
        </w:rPr>
        <w:t>показатели</w:t>
      </w:r>
    </w:p>
    <w:p w14:paraId="18E5524C" w14:textId="77777777" w:rsidR="00650422" w:rsidRDefault="00650422" w:rsidP="00650422"/>
    <w:p w14:paraId="3092E9B4" w14:textId="77777777" w:rsidR="00650422" w:rsidRDefault="00650422" w:rsidP="00650422">
      <w:r>
        <w:rPr>
          <w:rFonts w:hint="eastAsia"/>
        </w:rPr>
        <w:t>приведены</w:t>
      </w:r>
      <w:r>
        <w:t xml:space="preserve"> </w:t>
      </w:r>
      <w:r>
        <w:rPr>
          <w:rFonts w:hint="eastAsia"/>
        </w:rPr>
        <w:t>в</w:t>
      </w:r>
      <w:r>
        <w:t xml:space="preserve"> </w:t>
      </w:r>
      <w:r>
        <w:rPr>
          <w:rFonts w:hint="eastAsia"/>
        </w:rPr>
        <w:t>сопоставимых</w:t>
      </w:r>
      <w:r>
        <w:t xml:space="preserve"> </w:t>
      </w:r>
      <w:r>
        <w:rPr>
          <w:rFonts w:hint="eastAsia"/>
        </w:rPr>
        <w:t>ценах</w:t>
      </w:r>
      <w:r>
        <w:t xml:space="preserve">; </w:t>
      </w:r>
      <w:r>
        <w:rPr>
          <w:rFonts w:hint="eastAsia"/>
        </w:rPr>
        <w:t>в</w:t>
      </w:r>
      <w:r>
        <w:t xml:space="preserve"> </w:t>
      </w:r>
      <w:r>
        <w:rPr>
          <w:rFonts w:hint="eastAsia"/>
        </w:rPr>
        <w:t>процентах</w:t>
      </w:r>
      <w:r>
        <w:t xml:space="preserve"> </w:t>
      </w:r>
      <w:r>
        <w:rPr>
          <w:rFonts w:hint="eastAsia"/>
        </w:rPr>
        <w:t>к</w:t>
      </w:r>
      <w:r>
        <w:t xml:space="preserve"> </w:t>
      </w:r>
      <w:r>
        <w:rPr>
          <w:rFonts w:hint="eastAsia"/>
        </w:rPr>
        <w:t>предыдущему</w:t>
      </w:r>
      <w:r>
        <w:t xml:space="preserve"> </w:t>
      </w:r>
      <w:r>
        <w:rPr>
          <w:rFonts w:hint="eastAsia"/>
        </w:rPr>
        <w:t>году</w:t>
      </w:r>
      <w:r>
        <w:t>)</w:t>
      </w:r>
    </w:p>
    <w:p w14:paraId="0F1C6BCB" w14:textId="77777777" w:rsidR="00650422" w:rsidRDefault="00650422" w:rsidP="00650422"/>
    <w:p w14:paraId="50601693" w14:textId="77777777" w:rsidR="00650422" w:rsidRDefault="00650422" w:rsidP="00650422">
      <w:r>
        <w:rPr>
          <w:rFonts w:hint="eastAsia"/>
        </w:rPr>
        <w:t>ПРИЛОЖЕНИЕ</w:t>
      </w:r>
      <w:r>
        <w:t xml:space="preserve"> </w:t>
      </w:r>
      <w:r>
        <w:rPr>
          <w:rFonts w:hint="eastAsia"/>
        </w:rPr>
        <w:t>Д</w:t>
      </w:r>
      <w:r>
        <w:t xml:space="preserve"> (</w:t>
      </w:r>
      <w:r>
        <w:rPr>
          <w:rFonts w:hint="eastAsia"/>
        </w:rPr>
        <w:t>информационное</w:t>
      </w:r>
      <w:r>
        <w:t xml:space="preserve">) </w:t>
      </w:r>
      <w:r>
        <w:rPr>
          <w:rFonts w:hint="eastAsia"/>
        </w:rPr>
        <w:t>Распределение</w:t>
      </w:r>
      <w:r>
        <w:t xml:space="preserve"> </w:t>
      </w:r>
      <w:r>
        <w:rPr>
          <w:rFonts w:hint="eastAsia"/>
        </w:rPr>
        <w:t>общего</w:t>
      </w:r>
      <w:r>
        <w:t xml:space="preserve"> </w:t>
      </w:r>
      <w:r>
        <w:rPr>
          <w:rFonts w:hint="eastAsia"/>
        </w:rPr>
        <w:t>объема</w:t>
      </w:r>
      <w:r>
        <w:t xml:space="preserve"> </w:t>
      </w:r>
      <w:r>
        <w:rPr>
          <w:rFonts w:hint="eastAsia"/>
        </w:rPr>
        <w:t>денежных</w:t>
      </w:r>
    </w:p>
    <w:p w14:paraId="114ED85A" w14:textId="77777777" w:rsidR="00650422" w:rsidRDefault="00650422" w:rsidP="00650422"/>
    <w:p w14:paraId="18CEAB19" w14:textId="77777777" w:rsidR="00650422" w:rsidRDefault="00650422" w:rsidP="00650422">
      <w:r>
        <w:rPr>
          <w:rFonts w:hint="eastAsia"/>
        </w:rPr>
        <w:t>доходов</w:t>
      </w:r>
      <w:r>
        <w:t xml:space="preserve"> </w:t>
      </w:r>
      <w:r>
        <w:rPr>
          <w:rFonts w:hint="eastAsia"/>
        </w:rPr>
        <w:t>по</w:t>
      </w:r>
      <w:r>
        <w:t xml:space="preserve"> 20-</w:t>
      </w:r>
      <w:r>
        <w:rPr>
          <w:rFonts w:hint="eastAsia"/>
        </w:rPr>
        <w:t>процентным</w:t>
      </w:r>
      <w:r>
        <w:t xml:space="preserve"> </w:t>
      </w:r>
      <w:r>
        <w:rPr>
          <w:rFonts w:hint="eastAsia"/>
        </w:rPr>
        <w:t>группам</w:t>
      </w:r>
      <w:r>
        <w:t xml:space="preserve"> </w:t>
      </w:r>
      <w:r>
        <w:rPr>
          <w:rFonts w:hint="eastAsia"/>
        </w:rPr>
        <w:t>населения</w:t>
      </w:r>
      <w:r>
        <w:t xml:space="preserve"> </w:t>
      </w:r>
      <w:r>
        <w:rPr>
          <w:rFonts w:hint="eastAsia"/>
        </w:rPr>
        <w:t>в</w:t>
      </w:r>
      <w:r>
        <w:t xml:space="preserve"> 2017 </w:t>
      </w:r>
      <w:r>
        <w:rPr>
          <w:rFonts w:hint="eastAsia"/>
        </w:rPr>
        <w:t>г</w:t>
      </w:r>
    </w:p>
    <w:p w14:paraId="4B868C9D" w14:textId="77777777" w:rsidR="00650422" w:rsidRDefault="00650422" w:rsidP="00650422"/>
    <w:p w14:paraId="03CD3529" w14:textId="77777777" w:rsidR="00650422" w:rsidRDefault="00650422" w:rsidP="00650422">
      <w:r>
        <w:rPr>
          <w:rFonts w:hint="eastAsia"/>
        </w:rPr>
        <w:t>ПРИЛОЖЕНИЕ</w:t>
      </w:r>
      <w:r>
        <w:t xml:space="preserve"> </w:t>
      </w:r>
      <w:r>
        <w:rPr>
          <w:rFonts w:hint="eastAsia"/>
        </w:rPr>
        <w:t>Е</w:t>
      </w:r>
      <w:r>
        <w:t xml:space="preserve"> (</w:t>
      </w:r>
      <w:r>
        <w:rPr>
          <w:rFonts w:hint="eastAsia"/>
        </w:rPr>
        <w:t>информационное</w:t>
      </w:r>
      <w:r>
        <w:t xml:space="preserve">) </w:t>
      </w:r>
      <w:r>
        <w:rPr>
          <w:rFonts w:hint="eastAsia"/>
        </w:rPr>
        <w:t>Структура</w:t>
      </w:r>
      <w:r>
        <w:t xml:space="preserve"> </w:t>
      </w:r>
      <w:r>
        <w:rPr>
          <w:rFonts w:hint="eastAsia"/>
        </w:rPr>
        <w:t>нефинансовых</w:t>
      </w:r>
      <w:r>
        <w:t xml:space="preserve"> </w:t>
      </w:r>
      <w:r>
        <w:rPr>
          <w:rFonts w:hint="eastAsia"/>
        </w:rPr>
        <w:t>отчетов</w:t>
      </w:r>
      <w:r>
        <w:t>,</w:t>
      </w:r>
    </w:p>
    <w:p w14:paraId="727D1C5D" w14:textId="77777777" w:rsidR="00650422" w:rsidRDefault="00650422" w:rsidP="00650422"/>
    <w:p w14:paraId="44B61E03" w14:textId="77777777" w:rsidR="00650422" w:rsidRDefault="00650422" w:rsidP="00650422">
      <w:r>
        <w:rPr>
          <w:rFonts w:hint="eastAsia"/>
        </w:rPr>
        <w:t>опубликованных</w:t>
      </w:r>
      <w:r>
        <w:t xml:space="preserve"> </w:t>
      </w:r>
      <w:r>
        <w:rPr>
          <w:rFonts w:hint="eastAsia"/>
        </w:rPr>
        <w:t>в</w:t>
      </w:r>
      <w:r>
        <w:t xml:space="preserve"> </w:t>
      </w:r>
      <w:r>
        <w:rPr>
          <w:rFonts w:hint="eastAsia"/>
        </w:rPr>
        <w:t>базе</w:t>
      </w:r>
      <w:r>
        <w:t xml:space="preserve"> </w:t>
      </w:r>
      <w:r>
        <w:rPr>
          <w:rFonts w:hint="eastAsia"/>
        </w:rPr>
        <w:t>РСПП</w:t>
      </w:r>
      <w:r>
        <w:t xml:space="preserve"> (</w:t>
      </w:r>
      <w:r>
        <w:rPr>
          <w:rFonts w:hint="eastAsia"/>
        </w:rPr>
        <w:t>с</w:t>
      </w:r>
      <w:r>
        <w:t xml:space="preserve"> 2000 </w:t>
      </w:r>
      <w:r>
        <w:rPr>
          <w:rFonts w:hint="eastAsia"/>
        </w:rPr>
        <w:t>г</w:t>
      </w:r>
      <w:r>
        <w:t xml:space="preserve">. </w:t>
      </w:r>
      <w:r>
        <w:rPr>
          <w:rFonts w:hint="eastAsia"/>
        </w:rPr>
        <w:t>по</w:t>
      </w:r>
      <w:r>
        <w:t xml:space="preserve"> 2017 </w:t>
      </w:r>
      <w:r>
        <w:rPr>
          <w:rFonts w:hint="eastAsia"/>
        </w:rPr>
        <w:t>г</w:t>
      </w:r>
      <w:r>
        <w:t>.)</w:t>
      </w:r>
    </w:p>
    <w:p w14:paraId="19AA273E" w14:textId="77777777" w:rsidR="00650422" w:rsidRDefault="00650422" w:rsidP="00650422"/>
    <w:p w14:paraId="2FB03A4F" w14:textId="77777777" w:rsidR="00650422" w:rsidRDefault="00650422" w:rsidP="00650422">
      <w:r>
        <w:rPr>
          <w:rFonts w:hint="eastAsia"/>
        </w:rPr>
        <w:t>ПРИЛОЖЕНИЕ</w:t>
      </w:r>
      <w:r>
        <w:t xml:space="preserve"> </w:t>
      </w:r>
      <w:r>
        <w:rPr>
          <w:rFonts w:hint="eastAsia"/>
        </w:rPr>
        <w:t>Ж</w:t>
      </w:r>
      <w:r>
        <w:t xml:space="preserve"> (</w:t>
      </w:r>
      <w:r>
        <w:rPr>
          <w:rFonts w:hint="eastAsia"/>
        </w:rPr>
        <w:t>информационное</w:t>
      </w:r>
      <w:r>
        <w:t xml:space="preserve">) </w:t>
      </w:r>
      <w:r>
        <w:rPr>
          <w:rFonts w:hint="eastAsia"/>
        </w:rPr>
        <w:t>Показатели</w:t>
      </w:r>
      <w:r>
        <w:t xml:space="preserve"> </w:t>
      </w:r>
      <w:r>
        <w:rPr>
          <w:rFonts w:hint="eastAsia"/>
        </w:rPr>
        <w:t>количества</w:t>
      </w:r>
      <w:r>
        <w:t xml:space="preserve"> </w:t>
      </w:r>
      <w:r>
        <w:rPr>
          <w:rFonts w:hint="eastAsia"/>
        </w:rPr>
        <w:t>представленной</w:t>
      </w:r>
    </w:p>
    <w:p w14:paraId="16B9B8CD" w14:textId="77777777" w:rsidR="00650422" w:rsidRDefault="00650422" w:rsidP="00650422"/>
    <w:p w14:paraId="6DF34A9D" w14:textId="77777777" w:rsidR="00650422" w:rsidRDefault="00650422" w:rsidP="00650422">
      <w:r>
        <w:rPr>
          <w:rFonts w:hint="eastAsia"/>
        </w:rPr>
        <w:t>социальной</w:t>
      </w:r>
      <w:r>
        <w:t xml:space="preserve"> </w:t>
      </w:r>
      <w:r>
        <w:rPr>
          <w:rFonts w:hint="eastAsia"/>
        </w:rPr>
        <w:t>отчетности</w:t>
      </w:r>
      <w:r>
        <w:t xml:space="preserve"> </w:t>
      </w:r>
      <w:r>
        <w:rPr>
          <w:rFonts w:hint="eastAsia"/>
        </w:rPr>
        <w:t>в</w:t>
      </w:r>
      <w:r>
        <w:t xml:space="preserve"> </w:t>
      </w:r>
      <w:r>
        <w:rPr>
          <w:rFonts w:hint="eastAsia"/>
        </w:rPr>
        <w:t>разрезе</w:t>
      </w:r>
      <w:r>
        <w:t xml:space="preserve"> </w:t>
      </w:r>
      <w:r>
        <w:rPr>
          <w:rFonts w:hint="eastAsia"/>
        </w:rPr>
        <w:t>отраслей</w:t>
      </w:r>
    </w:p>
    <w:p w14:paraId="29826771" w14:textId="77777777" w:rsidR="00650422" w:rsidRDefault="00650422" w:rsidP="00650422"/>
    <w:p w14:paraId="0AC71E04" w14:textId="77777777" w:rsidR="00650422" w:rsidRDefault="00650422" w:rsidP="00650422">
      <w:r>
        <w:rPr>
          <w:rFonts w:hint="eastAsia"/>
        </w:rPr>
        <w:t>ПРИЛОЖЕНИЕ</w:t>
      </w:r>
      <w:r>
        <w:t xml:space="preserve"> </w:t>
      </w:r>
      <w:r>
        <w:rPr>
          <w:rFonts w:hint="eastAsia"/>
        </w:rPr>
        <w:t>И</w:t>
      </w:r>
      <w:r>
        <w:t xml:space="preserve"> (</w:t>
      </w:r>
      <w:r>
        <w:rPr>
          <w:rFonts w:hint="eastAsia"/>
        </w:rPr>
        <w:t>информационное</w:t>
      </w:r>
      <w:r>
        <w:t xml:space="preserve">) </w:t>
      </w:r>
      <w:r>
        <w:rPr>
          <w:rFonts w:hint="eastAsia"/>
        </w:rPr>
        <w:t>Перечень</w:t>
      </w:r>
      <w:r>
        <w:t xml:space="preserve"> </w:t>
      </w:r>
      <w:r>
        <w:rPr>
          <w:rFonts w:hint="eastAsia"/>
        </w:rPr>
        <w:t>российских</w:t>
      </w:r>
      <w:r>
        <w:t xml:space="preserve"> </w:t>
      </w:r>
      <w:r>
        <w:rPr>
          <w:rFonts w:hint="eastAsia"/>
        </w:rPr>
        <w:t>предприятий</w:t>
      </w:r>
      <w:r>
        <w:t xml:space="preserve">, </w:t>
      </w:r>
      <w:r>
        <w:rPr>
          <w:rFonts w:hint="eastAsia"/>
        </w:rPr>
        <w:t>вошедших</w:t>
      </w:r>
      <w:r>
        <w:t xml:space="preserve"> </w:t>
      </w:r>
      <w:r>
        <w:rPr>
          <w:rFonts w:hint="eastAsia"/>
        </w:rPr>
        <w:t>в</w:t>
      </w:r>
      <w:r>
        <w:t xml:space="preserve"> </w:t>
      </w:r>
      <w:r>
        <w:rPr>
          <w:rFonts w:hint="eastAsia"/>
        </w:rPr>
        <w:t>выборку</w:t>
      </w:r>
      <w:r>
        <w:t xml:space="preserve">, </w:t>
      </w:r>
      <w:r>
        <w:rPr>
          <w:rFonts w:hint="eastAsia"/>
        </w:rPr>
        <w:t>в</w:t>
      </w:r>
      <w:r>
        <w:t xml:space="preserve"> </w:t>
      </w:r>
      <w:r>
        <w:rPr>
          <w:rFonts w:hint="eastAsia"/>
        </w:rPr>
        <w:t>целях</w:t>
      </w:r>
      <w:r>
        <w:t xml:space="preserve"> </w:t>
      </w:r>
      <w:r>
        <w:rPr>
          <w:rFonts w:hint="eastAsia"/>
        </w:rPr>
        <w:t>анализа</w:t>
      </w:r>
      <w:r>
        <w:t xml:space="preserve"> </w:t>
      </w:r>
      <w:r>
        <w:rPr>
          <w:rFonts w:hint="eastAsia"/>
        </w:rPr>
        <w:t>раскрытия</w:t>
      </w:r>
      <w:r>
        <w:t xml:space="preserve"> </w:t>
      </w:r>
      <w:r>
        <w:rPr>
          <w:rFonts w:hint="eastAsia"/>
        </w:rPr>
        <w:t>информации</w:t>
      </w:r>
      <w:r>
        <w:t xml:space="preserve"> </w:t>
      </w:r>
      <w:r>
        <w:rPr>
          <w:rFonts w:hint="eastAsia"/>
        </w:rPr>
        <w:t>о</w:t>
      </w:r>
      <w:r>
        <w:t xml:space="preserve"> </w:t>
      </w:r>
      <w:r>
        <w:rPr>
          <w:rFonts w:hint="eastAsia"/>
        </w:rPr>
        <w:t>социальных</w:t>
      </w:r>
    </w:p>
    <w:p w14:paraId="13D72944" w14:textId="77777777" w:rsidR="00650422" w:rsidRDefault="00650422" w:rsidP="00650422"/>
    <w:p w14:paraId="4056D6D1" w14:textId="77777777" w:rsidR="00650422" w:rsidRDefault="00650422" w:rsidP="00650422">
      <w:r>
        <w:rPr>
          <w:rFonts w:hint="eastAsia"/>
        </w:rPr>
        <w:t>обязательствах</w:t>
      </w:r>
      <w:r>
        <w:t xml:space="preserve"> </w:t>
      </w:r>
      <w:r>
        <w:rPr>
          <w:rFonts w:hint="eastAsia"/>
        </w:rPr>
        <w:t>в</w:t>
      </w:r>
      <w:r>
        <w:t xml:space="preserve"> </w:t>
      </w:r>
      <w:r>
        <w:rPr>
          <w:rFonts w:hint="eastAsia"/>
        </w:rPr>
        <w:t>отчетности</w:t>
      </w:r>
    </w:p>
    <w:p w14:paraId="5E7BE3D8" w14:textId="77777777" w:rsidR="00650422" w:rsidRDefault="00650422" w:rsidP="00650422"/>
    <w:p w14:paraId="51E0C017" w14:textId="77777777" w:rsidR="00650422" w:rsidRDefault="00650422" w:rsidP="00650422">
      <w:r>
        <w:rPr>
          <w:rFonts w:hint="eastAsia"/>
        </w:rPr>
        <w:t>ПРИЛОЖЕНИЕ</w:t>
      </w:r>
      <w:r>
        <w:t xml:space="preserve"> </w:t>
      </w:r>
      <w:r>
        <w:rPr>
          <w:rFonts w:hint="eastAsia"/>
        </w:rPr>
        <w:t>К</w:t>
      </w:r>
      <w:r>
        <w:t xml:space="preserve"> (</w:t>
      </w:r>
      <w:r>
        <w:rPr>
          <w:rFonts w:hint="eastAsia"/>
        </w:rPr>
        <w:t>информационное</w:t>
      </w:r>
      <w:r>
        <w:t xml:space="preserve">) </w:t>
      </w:r>
      <w:r>
        <w:rPr>
          <w:rFonts w:hint="eastAsia"/>
        </w:rPr>
        <w:t>Социальные</w:t>
      </w:r>
      <w:r>
        <w:t xml:space="preserve"> </w:t>
      </w:r>
      <w:r>
        <w:rPr>
          <w:rFonts w:hint="eastAsia"/>
        </w:rPr>
        <w:t>инвестиции</w:t>
      </w:r>
      <w:r>
        <w:t xml:space="preserve">, </w:t>
      </w:r>
      <w:r>
        <w:rPr>
          <w:rFonts w:hint="eastAsia"/>
        </w:rPr>
        <w:t>направленные</w:t>
      </w:r>
      <w:r>
        <w:t xml:space="preserve"> </w:t>
      </w:r>
      <w:r>
        <w:rPr>
          <w:rFonts w:hint="eastAsia"/>
        </w:rPr>
        <w:t>на</w:t>
      </w:r>
      <w:r>
        <w:t xml:space="preserve"> </w:t>
      </w:r>
      <w:r>
        <w:rPr>
          <w:rFonts w:hint="eastAsia"/>
        </w:rPr>
        <w:t>внутреннюю</w:t>
      </w:r>
      <w:r>
        <w:t xml:space="preserve"> </w:t>
      </w:r>
      <w:r>
        <w:rPr>
          <w:rFonts w:hint="eastAsia"/>
        </w:rPr>
        <w:t>среду</w:t>
      </w:r>
      <w:r>
        <w:t xml:space="preserve"> </w:t>
      </w:r>
      <w:r>
        <w:rPr>
          <w:rFonts w:hint="eastAsia"/>
        </w:rPr>
        <w:t>функционирования</w:t>
      </w:r>
      <w:r>
        <w:t xml:space="preserve"> </w:t>
      </w:r>
      <w:r>
        <w:rPr>
          <w:rFonts w:hint="eastAsia"/>
        </w:rPr>
        <w:t>российских</w:t>
      </w:r>
      <w:r>
        <w:t xml:space="preserve"> </w:t>
      </w:r>
      <w:r>
        <w:rPr>
          <w:rFonts w:hint="eastAsia"/>
        </w:rPr>
        <w:t>предприятий</w:t>
      </w:r>
    </w:p>
    <w:p w14:paraId="36361E67" w14:textId="77777777" w:rsidR="00650422" w:rsidRDefault="00650422" w:rsidP="00650422"/>
    <w:p w14:paraId="55392C69" w14:textId="77777777" w:rsidR="00650422" w:rsidRDefault="00650422" w:rsidP="00650422">
      <w:r>
        <w:t>(</w:t>
      </w:r>
      <w:r>
        <w:rPr>
          <w:rFonts w:hint="eastAsia"/>
        </w:rPr>
        <w:t>выборочно</w:t>
      </w:r>
      <w:r>
        <w:t>)</w:t>
      </w:r>
    </w:p>
    <w:p w14:paraId="0D698D91" w14:textId="77777777" w:rsidR="00650422" w:rsidRDefault="00650422" w:rsidP="00650422"/>
    <w:p w14:paraId="2568A9DA" w14:textId="77777777" w:rsidR="00650422" w:rsidRDefault="00650422" w:rsidP="00650422">
      <w:r>
        <w:rPr>
          <w:rFonts w:hint="eastAsia"/>
        </w:rPr>
        <w:t>ПРИЛОЖЕНИЕ</w:t>
      </w:r>
      <w:r>
        <w:t xml:space="preserve"> </w:t>
      </w:r>
      <w:r>
        <w:rPr>
          <w:rFonts w:hint="eastAsia"/>
        </w:rPr>
        <w:t>Л</w:t>
      </w:r>
      <w:r>
        <w:t xml:space="preserve"> (</w:t>
      </w:r>
      <w:r>
        <w:rPr>
          <w:rFonts w:hint="eastAsia"/>
        </w:rPr>
        <w:t>информационное</w:t>
      </w:r>
      <w:r>
        <w:t xml:space="preserve">) </w:t>
      </w:r>
      <w:r>
        <w:rPr>
          <w:rFonts w:hint="eastAsia"/>
        </w:rPr>
        <w:t>Проект</w:t>
      </w:r>
      <w:r>
        <w:t xml:space="preserve"> </w:t>
      </w:r>
      <w:r>
        <w:rPr>
          <w:rFonts w:hint="eastAsia"/>
        </w:rPr>
        <w:t>плана</w:t>
      </w:r>
      <w:r>
        <w:t xml:space="preserve"> </w:t>
      </w:r>
      <w:r>
        <w:rPr>
          <w:rFonts w:hint="eastAsia"/>
        </w:rPr>
        <w:t>контрольных</w:t>
      </w:r>
      <w:r>
        <w:t xml:space="preserve"> </w:t>
      </w:r>
      <w:r>
        <w:rPr>
          <w:rFonts w:hint="eastAsia"/>
        </w:rPr>
        <w:t>процедур</w:t>
      </w:r>
    </w:p>
    <w:p w14:paraId="3B48D02F" w14:textId="77777777" w:rsidR="00650422" w:rsidRDefault="00650422" w:rsidP="00650422"/>
    <w:p w14:paraId="7367798E" w14:textId="77777777" w:rsidR="00650422" w:rsidRDefault="00650422" w:rsidP="00650422">
      <w:r>
        <w:rPr>
          <w:rFonts w:hint="eastAsia"/>
        </w:rPr>
        <w:t>социальных</w:t>
      </w:r>
      <w:r>
        <w:t xml:space="preserve"> </w:t>
      </w:r>
      <w:r>
        <w:rPr>
          <w:rFonts w:hint="eastAsia"/>
        </w:rPr>
        <w:t>обязательств</w:t>
      </w:r>
    </w:p>
    <w:p w14:paraId="63AF3EA9" w14:textId="77777777" w:rsidR="00650422" w:rsidRDefault="00650422" w:rsidP="00650422"/>
    <w:p w14:paraId="79128413" w14:textId="5503BFD2" w:rsidR="00650422" w:rsidRPr="00650422" w:rsidRDefault="00650422" w:rsidP="00650422">
      <w:r>
        <w:rPr>
          <w:rFonts w:hint="eastAsia"/>
        </w:rPr>
        <w:t>ПРИЛОЖЕНИЕ</w:t>
      </w:r>
      <w:r>
        <w:t xml:space="preserve"> </w:t>
      </w:r>
      <w:r>
        <w:rPr>
          <w:rFonts w:hint="eastAsia"/>
        </w:rPr>
        <w:t>М</w:t>
      </w:r>
      <w:r>
        <w:t xml:space="preserve"> (</w:t>
      </w:r>
      <w:r>
        <w:rPr>
          <w:rFonts w:hint="eastAsia"/>
        </w:rPr>
        <w:t>информационное</w:t>
      </w:r>
      <w:r>
        <w:t xml:space="preserve">) </w:t>
      </w:r>
      <w:r>
        <w:rPr>
          <w:rFonts w:hint="eastAsia"/>
        </w:rPr>
        <w:t>Проект</w:t>
      </w:r>
      <w:r>
        <w:t xml:space="preserve"> </w:t>
      </w:r>
      <w:r>
        <w:rPr>
          <w:rFonts w:hint="eastAsia"/>
        </w:rPr>
        <w:t>программы</w:t>
      </w:r>
      <w:r>
        <w:t xml:space="preserve"> </w:t>
      </w:r>
      <w:r>
        <w:rPr>
          <w:rFonts w:hint="eastAsia"/>
        </w:rPr>
        <w:t>внутренних</w:t>
      </w:r>
      <w:r>
        <w:t xml:space="preserve"> </w:t>
      </w:r>
      <w:r>
        <w:rPr>
          <w:rFonts w:hint="eastAsia"/>
        </w:rPr>
        <w:t>контрольных</w:t>
      </w:r>
      <w:r>
        <w:t xml:space="preserve"> </w:t>
      </w:r>
      <w:r>
        <w:rPr>
          <w:rFonts w:hint="eastAsia"/>
        </w:rPr>
        <w:t>процедур</w:t>
      </w:r>
    </w:p>
    <w:sectPr w:rsidR="00650422" w:rsidRPr="00650422" w:rsidSect="00ED73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04242" w14:textId="77777777" w:rsidR="00ED73BF" w:rsidRDefault="00ED73BF">
      <w:pPr>
        <w:spacing w:after="0" w:line="240" w:lineRule="auto"/>
      </w:pPr>
      <w:r>
        <w:separator/>
      </w:r>
    </w:p>
  </w:endnote>
  <w:endnote w:type="continuationSeparator" w:id="0">
    <w:p w14:paraId="7BEB5709" w14:textId="77777777" w:rsidR="00ED73BF" w:rsidRDefault="00ED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12CDD" w14:textId="77777777" w:rsidR="00ED73BF" w:rsidRDefault="00ED73BF"/>
    <w:p w14:paraId="1372D46F" w14:textId="77777777" w:rsidR="00ED73BF" w:rsidRDefault="00ED73BF"/>
    <w:p w14:paraId="374C5801" w14:textId="77777777" w:rsidR="00ED73BF" w:rsidRDefault="00ED73BF"/>
    <w:p w14:paraId="06D8E241" w14:textId="77777777" w:rsidR="00ED73BF" w:rsidRDefault="00ED73BF"/>
    <w:p w14:paraId="496C7A74" w14:textId="77777777" w:rsidR="00ED73BF" w:rsidRDefault="00ED73BF"/>
    <w:p w14:paraId="61A29FBC" w14:textId="77777777" w:rsidR="00ED73BF" w:rsidRDefault="00ED73BF"/>
    <w:p w14:paraId="36D6E935" w14:textId="77777777" w:rsidR="00ED73BF" w:rsidRDefault="00ED73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BBFF8E" wp14:editId="1147C2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80778" w14:textId="77777777" w:rsidR="00ED73BF" w:rsidRDefault="00ED73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BBFF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D80778" w14:textId="77777777" w:rsidR="00ED73BF" w:rsidRDefault="00ED73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BD5E08" w14:textId="77777777" w:rsidR="00ED73BF" w:rsidRDefault="00ED73BF"/>
    <w:p w14:paraId="14CD5990" w14:textId="77777777" w:rsidR="00ED73BF" w:rsidRDefault="00ED73BF"/>
    <w:p w14:paraId="24F19825" w14:textId="77777777" w:rsidR="00ED73BF" w:rsidRDefault="00ED73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F11F27" wp14:editId="2544D6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A4ED3" w14:textId="77777777" w:rsidR="00ED73BF" w:rsidRDefault="00ED73BF"/>
                          <w:p w14:paraId="041EC2CE" w14:textId="77777777" w:rsidR="00ED73BF" w:rsidRDefault="00ED73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11F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2A4ED3" w14:textId="77777777" w:rsidR="00ED73BF" w:rsidRDefault="00ED73BF"/>
                    <w:p w14:paraId="041EC2CE" w14:textId="77777777" w:rsidR="00ED73BF" w:rsidRDefault="00ED73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668B12" w14:textId="77777777" w:rsidR="00ED73BF" w:rsidRDefault="00ED73BF"/>
    <w:p w14:paraId="6FF22440" w14:textId="77777777" w:rsidR="00ED73BF" w:rsidRDefault="00ED73BF">
      <w:pPr>
        <w:rPr>
          <w:sz w:val="2"/>
          <w:szCs w:val="2"/>
        </w:rPr>
      </w:pPr>
    </w:p>
    <w:p w14:paraId="3765AEFA" w14:textId="77777777" w:rsidR="00ED73BF" w:rsidRDefault="00ED73BF"/>
    <w:p w14:paraId="52F66CE2" w14:textId="77777777" w:rsidR="00ED73BF" w:rsidRDefault="00ED73BF">
      <w:pPr>
        <w:spacing w:after="0" w:line="240" w:lineRule="auto"/>
      </w:pPr>
    </w:p>
  </w:footnote>
  <w:footnote w:type="continuationSeparator" w:id="0">
    <w:p w14:paraId="513A499E" w14:textId="77777777" w:rsidR="00ED73BF" w:rsidRDefault="00ED7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3BF"/>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17461</TotalTime>
  <Pages>4</Pages>
  <Words>415</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2803</cp:revision>
  <cp:lastPrinted>2009-02-06T05:36:00Z</cp:lastPrinted>
  <dcterms:created xsi:type="dcterms:W3CDTF">2024-04-09T10:20:00Z</dcterms:created>
  <dcterms:modified xsi:type="dcterms:W3CDTF">2024-04-30T22:45:00Z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