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8B6B"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Куприянова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Юлия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Васильевна</w:t>
      </w:r>
      <w:r w:rsidRPr="006E605C">
        <w:rPr>
          <w:rFonts w:ascii="Arial" w:hAnsi="Arial" w:cs="Arial"/>
          <w:caps/>
          <w:color w:val="333333"/>
          <w:sz w:val="27"/>
          <w:szCs w:val="27"/>
        </w:rPr>
        <w:t>.</w:t>
      </w:r>
    </w:p>
    <w:p w14:paraId="10E18621"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Социальные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молодежи</w:t>
      </w:r>
      <w:r w:rsidRPr="006E605C">
        <w:rPr>
          <w:rFonts w:ascii="Arial" w:hAnsi="Arial" w:cs="Arial"/>
          <w:caps/>
          <w:color w:val="333333"/>
          <w:sz w:val="27"/>
          <w:szCs w:val="27"/>
        </w:rPr>
        <w:t xml:space="preserve"> : </w:t>
      </w:r>
      <w:r w:rsidRPr="006E605C">
        <w:rPr>
          <w:rFonts w:ascii="Arial" w:hAnsi="Arial" w:cs="Arial" w:hint="eastAsia"/>
          <w:caps/>
          <w:color w:val="333333"/>
          <w:sz w:val="27"/>
          <w:szCs w:val="27"/>
        </w:rPr>
        <w:t>Структурный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аспект</w:t>
      </w:r>
      <w:r w:rsidRPr="006E605C">
        <w:rPr>
          <w:rFonts w:ascii="Arial" w:hAnsi="Arial" w:cs="Arial"/>
          <w:caps/>
          <w:color w:val="333333"/>
          <w:sz w:val="27"/>
          <w:szCs w:val="27"/>
        </w:rPr>
        <w:t xml:space="preserve"> : </w:t>
      </w:r>
      <w:r w:rsidRPr="006E605C">
        <w:rPr>
          <w:rFonts w:ascii="Arial" w:hAnsi="Arial" w:cs="Arial" w:hint="eastAsia"/>
          <w:caps/>
          <w:color w:val="333333"/>
          <w:sz w:val="27"/>
          <w:szCs w:val="27"/>
        </w:rPr>
        <w:t>диссертация</w:t>
      </w:r>
      <w:r w:rsidRPr="006E605C">
        <w:rPr>
          <w:rFonts w:ascii="Arial" w:hAnsi="Arial" w:cs="Arial"/>
          <w:caps/>
          <w:color w:val="333333"/>
          <w:sz w:val="27"/>
          <w:szCs w:val="27"/>
        </w:rPr>
        <w:t xml:space="preserve"> ... </w:t>
      </w:r>
      <w:r w:rsidRPr="006E605C">
        <w:rPr>
          <w:rFonts w:ascii="Arial" w:hAnsi="Arial" w:cs="Arial" w:hint="eastAsia"/>
          <w:caps/>
          <w:color w:val="333333"/>
          <w:sz w:val="27"/>
          <w:szCs w:val="27"/>
        </w:rPr>
        <w:t>кандидата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социологических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наук</w:t>
      </w:r>
      <w:r w:rsidRPr="006E605C">
        <w:rPr>
          <w:rFonts w:ascii="Arial" w:hAnsi="Arial" w:cs="Arial"/>
          <w:caps/>
          <w:color w:val="333333"/>
          <w:sz w:val="27"/>
          <w:szCs w:val="27"/>
        </w:rPr>
        <w:t xml:space="preserve"> : 22.00.04. - </w:t>
      </w:r>
      <w:r w:rsidRPr="006E605C">
        <w:rPr>
          <w:rFonts w:ascii="Arial" w:hAnsi="Arial" w:cs="Arial" w:hint="eastAsia"/>
          <w:caps/>
          <w:color w:val="333333"/>
          <w:sz w:val="27"/>
          <w:szCs w:val="27"/>
        </w:rPr>
        <w:t>Саратов</w:t>
      </w:r>
      <w:r w:rsidRPr="006E605C">
        <w:rPr>
          <w:rFonts w:ascii="Arial" w:hAnsi="Arial" w:cs="Arial"/>
          <w:caps/>
          <w:color w:val="333333"/>
          <w:sz w:val="27"/>
          <w:szCs w:val="27"/>
        </w:rPr>
        <w:t xml:space="preserve">, 1999. - 156 </w:t>
      </w:r>
      <w:r w:rsidRPr="006E605C">
        <w:rPr>
          <w:rFonts w:ascii="Arial" w:hAnsi="Arial" w:cs="Arial" w:hint="eastAsia"/>
          <w:caps/>
          <w:color w:val="333333"/>
          <w:sz w:val="27"/>
          <w:szCs w:val="27"/>
        </w:rPr>
        <w:t>с</w:t>
      </w:r>
      <w:r w:rsidRPr="006E605C">
        <w:rPr>
          <w:rFonts w:ascii="Arial" w:hAnsi="Arial" w:cs="Arial"/>
          <w:caps/>
          <w:color w:val="333333"/>
          <w:sz w:val="27"/>
          <w:szCs w:val="27"/>
        </w:rPr>
        <w:t xml:space="preserve">. : </w:t>
      </w:r>
      <w:r w:rsidRPr="006E605C">
        <w:rPr>
          <w:rFonts w:ascii="Arial" w:hAnsi="Arial" w:cs="Arial" w:hint="eastAsia"/>
          <w:caps/>
          <w:color w:val="333333"/>
          <w:sz w:val="27"/>
          <w:szCs w:val="27"/>
        </w:rPr>
        <w:t>ил</w:t>
      </w:r>
      <w:r w:rsidRPr="006E605C">
        <w:rPr>
          <w:rFonts w:ascii="Arial" w:hAnsi="Arial" w:cs="Arial"/>
          <w:caps/>
          <w:color w:val="333333"/>
          <w:sz w:val="27"/>
          <w:szCs w:val="27"/>
        </w:rPr>
        <w:t>.</w:t>
      </w:r>
    </w:p>
    <w:p w14:paraId="36E35603"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больше</w:t>
      </w:r>
    </w:p>
    <w:p w14:paraId="4A678981"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Цитаты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из</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текста</w:t>
      </w:r>
      <w:r w:rsidRPr="006E605C">
        <w:rPr>
          <w:rFonts w:ascii="Arial" w:hAnsi="Arial" w:cs="Arial"/>
          <w:caps/>
          <w:color w:val="333333"/>
          <w:sz w:val="27"/>
          <w:szCs w:val="27"/>
        </w:rPr>
        <w:t>:</w:t>
      </w:r>
    </w:p>
    <w:p w14:paraId="01130098"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стр</w:t>
      </w:r>
      <w:r w:rsidRPr="006E605C">
        <w:rPr>
          <w:rFonts w:ascii="Arial" w:hAnsi="Arial" w:cs="Arial"/>
          <w:caps/>
          <w:color w:val="333333"/>
          <w:sz w:val="27"/>
          <w:szCs w:val="27"/>
        </w:rPr>
        <w:t>. 1</w:t>
      </w:r>
    </w:p>
    <w:p w14:paraId="510A7BD1"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Саратовский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государственный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технический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университет</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правах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рукописи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Куприянова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Юлия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Васильевна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МОЛОДЕЖИ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СТРУКТУ</w:t>
      </w:r>
      <w:r w:rsidRPr="006E605C">
        <w:rPr>
          <w:rFonts w:ascii="Arial" w:hAnsi="Arial" w:cs="Arial"/>
          <w:caps/>
          <w:color w:val="333333"/>
          <w:sz w:val="27"/>
          <w:szCs w:val="27"/>
        </w:rPr>
        <w:t>]</w:t>
      </w:r>
      <w:r w:rsidRPr="006E605C">
        <w:rPr>
          <w:rFonts w:ascii="Arial" w:hAnsi="Arial" w:cs="Arial" w:hint="eastAsia"/>
          <w:caps/>
          <w:color w:val="333333"/>
          <w:sz w:val="27"/>
          <w:szCs w:val="27"/>
        </w:rPr>
        <w:t>РНЫЙ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АСПЕКТ</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Специальность</w:t>
      </w:r>
      <w:r w:rsidRPr="006E605C">
        <w:rPr>
          <w:rFonts w:ascii="Arial" w:hAnsi="Arial" w:cs="Arial"/>
          <w:caps/>
          <w:color w:val="333333"/>
          <w:sz w:val="27"/>
          <w:szCs w:val="27"/>
        </w:rPr>
        <w:t xml:space="preserve"> 22.00.04 - </w:t>
      </w:r>
      <w:r w:rsidRPr="006E605C">
        <w:rPr>
          <w:rFonts w:ascii="Arial" w:hAnsi="Arial" w:cs="Arial" w:hint="eastAsia"/>
          <w:caps/>
          <w:color w:val="333333"/>
          <w:sz w:val="27"/>
          <w:szCs w:val="27"/>
        </w:rPr>
        <w:t>социальная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структура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институты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процессы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Диссертация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соискание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ученой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степени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кандидата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социологических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наук</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Научный</w:t>
      </w:r>
    </w:p>
    <w:p w14:paraId="1A3CEE66"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стр</w:t>
      </w:r>
      <w:r w:rsidRPr="006E605C">
        <w:rPr>
          <w:rFonts w:ascii="Arial" w:hAnsi="Arial" w:cs="Arial"/>
          <w:caps/>
          <w:color w:val="333333"/>
          <w:sz w:val="27"/>
          <w:szCs w:val="27"/>
        </w:rPr>
        <w:t>. 4</w:t>
      </w:r>
    </w:p>
    <w:p w14:paraId="2E928C75"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Заикина</w:t>
      </w:r>
      <w:r w:rsidRPr="006E605C">
        <w:rPr>
          <w:rFonts w:ascii="Arial" w:hAnsi="Arial" w:cs="Arial"/>
          <w:caps/>
          <w:color w:val="333333"/>
          <w:sz w:val="27"/>
          <w:szCs w:val="27"/>
        </w:rPr>
        <w:t xml:space="preserve"> A . B . </w:t>
      </w:r>
      <w:r w:rsidRPr="006E605C">
        <w:rPr>
          <w:rFonts w:ascii="Arial" w:hAnsi="Arial" w:cs="Arial" w:hint="eastAsia"/>
          <w:caps/>
          <w:color w:val="333333"/>
          <w:sz w:val="27"/>
          <w:szCs w:val="27"/>
        </w:rPr>
        <w:t>Ценности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жизненной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перспективы</w:t>
      </w:r>
      <w:r w:rsidRPr="006E605C">
        <w:rPr>
          <w:rFonts w:ascii="Arial" w:hAnsi="Arial" w:cs="Arial"/>
          <w:caps/>
          <w:color w:val="333333"/>
          <w:sz w:val="27"/>
          <w:szCs w:val="27"/>
        </w:rPr>
        <w:t xml:space="preserve"> // </w:t>
      </w:r>
      <w:r w:rsidRPr="006E605C">
        <w:rPr>
          <w:rFonts w:ascii="Arial" w:hAnsi="Arial" w:cs="Arial" w:hint="eastAsia"/>
          <w:caps/>
          <w:color w:val="333333"/>
          <w:sz w:val="27"/>
          <w:szCs w:val="27"/>
        </w:rPr>
        <w:t>Человеческие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ресурсы</w:t>
      </w:r>
      <w:r w:rsidRPr="006E605C">
        <w:rPr>
          <w:rFonts w:ascii="Arial" w:hAnsi="Arial" w:cs="Arial"/>
          <w:caps/>
          <w:color w:val="333333"/>
          <w:sz w:val="27"/>
          <w:szCs w:val="27"/>
        </w:rPr>
        <w:t>.-1998.-</w:t>
      </w:r>
      <w:r w:rsidRPr="006E605C">
        <w:rPr>
          <w:rFonts w:ascii="Arial" w:hAnsi="Arial" w:cs="Arial" w:hint="eastAsia"/>
          <w:caps/>
          <w:color w:val="333333"/>
          <w:sz w:val="27"/>
          <w:szCs w:val="27"/>
        </w:rPr>
        <w:t>№</w:t>
      </w:r>
      <w:r w:rsidRPr="006E605C">
        <w:rPr>
          <w:rFonts w:ascii="Arial" w:hAnsi="Arial" w:cs="Arial"/>
          <w:caps/>
          <w:color w:val="333333"/>
          <w:sz w:val="27"/>
          <w:szCs w:val="27"/>
        </w:rPr>
        <w:t>4.-</w:t>
      </w:r>
      <w:r w:rsidRPr="006E605C">
        <w:rPr>
          <w:rFonts w:ascii="Arial" w:hAnsi="Arial" w:cs="Arial" w:hint="eastAsia"/>
          <w:caps/>
          <w:color w:val="333333"/>
          <w:sz w:val="27"/>
          <w:szCs w:val="27"/>
        </w:rPr>
        <w:t>с</w:t>
      </w:r>
      <w:r w:rsidRPr="006E605C">
        <w:rPr>
          <w:rFonts w:ascii="Arial" w:hAnsi="Arial" w:cs="Arial"/>
          <w:caps/>
          <w:color w:val="333333"/>
          <w:sz w:val="27"/>
          <w:szCs w:val="27"/>
        </w:rPr>
        <w:t xml:space="preserve">.13. </w:t>
      </w:r>
      <w:r w:rsidRPr="006E605C">
        <w:rPr>
          <w:rFonts w:ascii="Arial" w:hAnsi="Arial" w:cs="Arial" w:hint="eastAsia"/>
          <w:caps/>
          <w:color w:val="333333"/>
          <w:sz w:val="27"/>
          <w:szCs w:val="27"/>
        </w:rPr>
        <w:t>ние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структуры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динамики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молодежи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зависи­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мости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от</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социокультурной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среды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также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выявление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роли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как</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социокультурного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прогностического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фактора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деятельности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моло­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дежи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w:t>
      </w:r>
    </w:p>
    <w:p w14:paraId="47233055"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стр</w:t>
      </w:r>
      <w:r w:rsidRPr="006E605C">
        <w:rPr>
          <w:rFonts w:ascii="Arial" w:hAnsi="Arial" w:cs="Arial"/>
          <w:caps/>
          <w:color w:val="333333"/>
          <w:sz w:val="27"/>
          <w:szCs w:val="27"/>
        </w:rPr>
        <w:t>. 8</w:t>
      </w:r>
    </w:p>
    <w:p w14:paraId="2C01FFD3"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lastRenderedPageBreak/>
        <w:t>Г</w:t>
      </w:r>
      <w:r w:rsidRPr="006E605C">
        <w:rPr>
          <w:rFonts w:ascii="Arial" w:hAnsi="Arial" w:cs="Arial"/>
          <w:caps/>
          <w:color w:val="333333"/>
          <w:sz w:val="27"/>
          <w:szCs w:val="27"/>
        </w:rPr>
        <w:t>.</w:t>
      </w:r>
      <w:r w:rsidRPr="006E605C">
        <w:rPr>
          <w:rFonts w:ascii="Arial" w:hAnsi="Arial" w:cs="Arial" w:hint="eastAsia"/>
          <w:caps/>
          <w:color w:val="333333"/>
          <w:sz w:val="27"/>
          <w:szCs w:val="27"/>
        </w:rPr>
        <w:t>В</w:t>
      </w:r>
      <w:r w:rsidRPr="006E605C">
        <w:rPr>
          <w:rFonts w:ascii="Arial" w:hAnsi="Arial" w:cs="Arial"/>
          <w:caps/>
          <w:color w:val="333333"/>
          <w:sz w:val="27"/>
          <w:szCs w:val="27"/>
        </w:rPr>
        <w:t>.</w:t>
      </w:r>
      <w:r w:rsidRPr="006E605C">
        <w:rPr>
          <w:rFonts w:ascii="Arial" w:hAnsi="Arial" w:cs="Arial" w:hint="eastAsia"/>
          <w:caps/>
          <w:color w:val="333333"/>
          <w:sz w:val="27"/>
          <w:szCs w:val="27"/>
        </w:rPr>
        <w:t>Осипов</w:t>
      </w:r>
      <w:r w:rsidRPr="006E605C">
        <w:rPr>
          <w:rFonts w:ascii="Arial" w:hAnsi="Arial" w:cs="Arial"/>
          <w:caps/>
          <w:color w:val="333333"/>
          <w:sz w:val="27"/>
          <w:szCs w:val="27"/>
        </w:rPr>
        <w:t>.-</w:t>
      </w:r>
      <w:r w:rsidRPr="006E605C">
        <w:rPr>
          <w:rFonts w:ascii="Arial" w:hAnsi="Arial" w:cs="Arial" w:hint="eastAsia"/>
          <w:caps/>
          <w:color w:val="333333"/>
          <w:sz w:val="27"/>
          <w:szCs w:val="27"/>
        </w:rPr>
        <w:t>М</w:t>
      </w:r>
      <w:r w:rsidRPr="006E605C">
        <w:rPr>
          <w:rFonts w:ascii="Arial" w:hAnsi="Arial" w:cs="Arial"/>
          <w:caps/>
          <w:color w:val="333333"/>
          <w:sz w:val="27"/>
          <w:szCs w:val="27"/>
        </w:rPr>
        <w:t>.:</w:t>
      </w:r>
      <w:r w:rsidRPr="006E605C">
        <w:rPr>
          <w:rFonts w:ascii="Arial" w:hAnsi="Arial" w:cs="Arial" w:hint="eastAsia"/>
          <w:caps/>
          <w:color w:val="333333"/>
          <w:sz w:val="27"/>
          <w:szCs w:val="27"/>
        </w:rPr>
        <w:t>Наука</w:t>
      </w:r>
      <w:r w:rsidRPr="006E605C">
        <w:rPr>
          <w:rFonts w:ascii="Arial" w:hAnsi="Arial" w:cs="Arial"/>
          <w:caps/>
          <w:color w:val="333333"/>
          <w:sz w:val="27"/>
          <w:szCs w:val="27"/>
        </w:rPr>
        <w:t>, 1986.-</w:t>
      </w:r>
      <w:r w:rsidRPr="006E605C">
        <w:rPr>
          <w:rFonts w:ascii="Arial" w:hAnsi="Arial" w:cs="Arial" w:hint="eastAsia"/>
          <w:caps/>
          <w:color w:val="333333"/>
          <w:sz w:val="27"/>
          <w:szCs w:val="27"/>
        </w:rPr>
        <w:t>е</w:t>
      </w:r>
      <w:r w:rsidRPr="006E605C">
        <w:rPr>
          <w:rFonts w:ascii="Arial" w:hAnsi="Arial" w:cs="Arial"/>
          <w:caps/>
          <w:color w:val="333333"/>
          <w:sz w:val="27"/>
          <w:szCs w:val="27"/>
        </w:rPr>
        <w:t xml:space="preserve">. 169. </w:t>
      </w:r>
      <w:r w:rsidRPr="006E605C">
        <w:rPr>
          <w:rFonts w:ascii="Arial" w:hAnsi="Arial" w:cs="Arial" w:hint="eastAsia"/>
          <w:caps/>
          <w:color w:val="333333"/>
          <w:sz w:val="27"/>
          <w:szCs w:val="27"/>
        </w:rPr>
        <w:t>Несмотря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актуальность</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тема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непосредственно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частности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w:t>
      </w:r>
      <w:r w:rsidRPr="006E605C">
        <w:rPr>
          <w:rFonts w:ascii="Arial" w:hAnsi="Arial" w:cs="Arial" w:hint="eastAsia"/>
          <w:caps/>
          <w:color w:val="333333"/>
          <w:sz w:val="27"/>
          <w:szCs w:val="27"/>
        </w:rPr>
        <w:t>олодежи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нашла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широкого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отражения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социологической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литературе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Исследование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социально</w:t>
      </w:r>
      <w:r w:rsidRPr="006E605C">
        <w:rPr>
          <w:rFonts w:ascii="Arial" w:hAnsi="Arial" w:cs="Arial"/>
          <w:caps/>
          <w:color w:val="333333"/>
          <w:sz w:val="27"/>
          <w:szCs w:val="27"/>
        </w:rPr>
        <w:t>-</w:t>
      </w:r>
      <w:r w:rsidRPr="006E605C">
        <w:rPr>
          <w:rFonts w:ascii="Arial" w:hAnsi="Arial" w:cs="Arial" w:hint="eastAsia"/>
          <w:caps/>
          <w:color w:val="333333"/>
          <w:sz w:val="27"/>
          <w:szCs w:val="27"/>
        </w:rPr>
        <w:t>политических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молодежи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Киева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было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проведено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w:t>
      </w:r>
      <w:r w:rsidRPr="006E605C">
        <w:rPr>
          <w:rFonts w:ascii="Arial" w:hAnsi="Arial" w:cs="Arial"/>
          <w:caps/>
          <w:color w:val="333333"/>
          <w:sz w:val="27"/>
          <w:szCs w:val="27"/>
        </w:rPr>
        <w:t xml:space="preserve"> 1990 </w:t>
      </w:r>
      <w:r w:rsidRPr="006E605C">
        <w:rPr>
          <w:rFonts w:ascii="Arial" w:hAnsi="Arial" w:cs="Arial" w:hint="eastAsia"/>
          <w:caps/>
          <w:color w:val="333333"/>
          <w:sz w:val="27"/>
          <w:szCs w:val="27"/>
        </w:rPr>
        <w:t>году</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этом</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исследо­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вании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w:t>
      </w:r>
      <w:r w:rsidRPr="006E605C">
        <w:rPr>
          <w:rFonts w:ascii="Arial" w:hAnsi="Arial" w:cs="Arial"/>
          <w:caps/>
          <w:color w:val="333333"/>
          <w:sz w:val="27"/>
          <w:szCs w:val="27"/>
        </w:rPr>
        <w:t>.</w:t>
      </w:r>
      <w:r w:rsidRPr="006E605C">
        <w:rPr>
          <w:rFonts w:ascii="Arial" w:hAnsi="Arial" w:cs="Arial" w:hint="eastAsia"/>
          <w:caps/>
          <w:color w:val="333333"/>
          <w:sz w:val="27"/>
          <w:szCs w:val="27"/>
        </w:rPr>
        <w:t>И</w:t>
      </w:r>
      <w:r w:rsidRPr="006E605C">
        <w:rPr>
          <w:rFonts w:ascii="Arial" w:hAnsi="Arial" w:cs="Arial"/>
          <w:caps/>
          <w:color w:val="333333"/>
          <w:sz w:val="27"/>
          <w:szCs w:val="27"/>
        </w:rPr>
        <w:t>.</w:t>
      </w:r>
      <w:r w:rsidRPr="006E605C">
        <w:rPr>
          <w:rFonts w:ascii="Arial" w:hAnsi="Arial" w:cs="Arial" w:hint="eastAsia"/>
          <w:caps/>
          <w:color w:val="333333"/>
          <w:sz w:val="27"/>
          <w:szCs w:val="27"/>
        </w:rPr>
        <w:t>Соболева</w:t>
      </w:r>
    </w:p>
    <w:p w14:paraId="63C01E69" w14:textId="77777777" w:rsidR="006E605C" w:rsidRPr="006E605C" w:rsidRDefault="006E605C" w:rsidP="006E605C">
      <w:pPr>
        <w:rPr>
          <w:rFonts w:ascii="Arial" w:hAnsi="Arial" w:cs="Arial"/>
          <w:caps/>
          <w:color w:val="333333"/>
          <w:sz w:val="27"/>
          <w:szCs w:val="27"/>
        </w:rPr>
      </w:pPr>
    </w:p>
    <w:p w14:paraId="5C5B9D66"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Оглавление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диссертации</w:t>
      </w:r>
    </w:p>
    <w:p w14:paraId="41B24A8A"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кандидат</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социологических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наук</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Куприянова</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Юлия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Васильевна</w:t>
      </w:r>
    </w:p>
    <w:p w14:paraId="6FE26CF7"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Введение</w:t>
      </w:r>
      <w:r w:rsidRPr="006E605C">
        <w:rPr>
          <w:rFonts w:ascii="Arial" w:hAnsi="Arial" w:cs="Arial"/>
          <w:caps/>
          <w:color w:val="333333"/>
          <w:sz w:val="27"/>
          <w:szCs w:val="27"/>
        </w:rPr>
        <w:t>.</w:t>
      </w:r>
    </w:p>
    <w:p w14:paraId="5C7B41F4" w14:textId="77777777" w:rsidR="006E605C" w:rsidRPr="006E605C" w:rsidRDefault="006E605C" w:rsidP="006E605C">
      <w:pPr>
        <w:rPr>
          <w:rFonts w:ascii="Arial" w:hAnsi="Arial" w:cs="Arial"/>
          <w:caps/>
          <w:color w:val="333333"/>
          <w:sz w:val="27"/>
          <w:szCs w:val="27"/>
        </w:rPr>
      </w:pPr>
    </w:p>
    <w:p w14:paraId="7F9E2227"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Глава</w:t>
      </w:r>
      <w:r w:rsidRPr="006E605C">
        <w:rPr>
          <w:rFonts w:ascii="Arial" w:hAnsi="Arial" w:cs="Arial"/>
          <w:caps/>
          <w:color w:val="333333"/>
          <w:sz w:val="27"/>
          <w:szCs w:val="27"/>
        </w:rPr>
        <w:t xml:space="preserve"> 1. </w:t>
      </w:r>
      <w:r w:rsidRPr="006E605C">
        <w:rPr>
          <w:rFonts w:ascii="Arial" w:hAnsi="Arial" w:cs="Arial" w:hint="eastAsia"/>
          <w:caps/>
          <w:color w:val="333333"/>
          <w:sz w:val="27"/>
          <w:szCs w:val="27"/>
        </w:rPr>
        <w:t>Методология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исследования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групп</w:t>
      </w:r>
      <w:r w:rsidRPr="006E605C">
        <w:rPr>
          <w:rFonts w:ascii="Arial" w:hAnsi="Arial" w:cs="Arial"/>
          <w:caps/>
          <w:color w:val="333333"/>
          <w:sz w:val="27"/>
          <w:szCs w:val="27"/>
        </w:rPr>
        <w:t>.</w:t>
      </w:r>
    </w:p>
    <w:p w14:paraId="70911D50" w14:textId="77777777" w:rsidR="006E605C" w:rsidRPr="006E605C" w:rsidRDefault="006E605C" w:rsidP="006E605C">
      <w:pPr>
        <w:rPr>
          <w:rFonts w:ascii="Arial" w:hAnsi="Arial" w:cs="Arial"/>
          <w:caps/>
          <w:color w:val="333333"/>
          <w:sz w:val="27"/>
          <w:szCs w:val="27"/>
        </w:rPr>
      </w:pPr>
    </w:p>
    <w:p w14:paraId="0A1E7CAD"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w:t>
      </w:r>
      <w:r w:rsidRPr="006E605C">
        <w:rPr>
          <w:rFonts w:ascii="Arial" w:hAnsi="Arial" w:cs="Arial"/>
          <w:caps/>
          <w:color w:val="333333"/>
          <w:sz w:val="27"/>
          <w:szCs w:val="27"/>
        </w:rPr>
        <w:t>1.</w:t>
      </w:r>
      <w:r w:rsidRPr="006E605C">
        <w:rPr>
          <w:rFonts w:ascii="Arial" w:hAnsi="Arial" w:cs="Arial" w:hint="eastAsia"/>
          <w:caps/>
          <w:color w:val="333333"/>
          <w:sz w:val="27"/>
          <w:szCs w:val="27"/>
        </w:rPr>
        <w:t>Антиномии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методов</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социологического</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исследования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w:t>
      </w:r>
    </w:p>
    <w:p w14:paraId="4EA1C101" w14:textId="77777777" w:rsidR="006E605C" w:rsidRPr="006E605C" w:rsidRDefault="006E605C" w:rsidP="006E605C">
      <w:pPr>
        <w:rPr>
          <w:rFonts w:ascii="Arial" w:hAnsi="Arial" w:cs="Arial"/>
          <w:caps/>
          <w:color w:val="333333"/>
          <w:sz w:val="27"/>
          <w:szCs w:val="27"/>
        </w:rPr>
      </w:pPr>
    </w:p>
    <w:p w14:paraId="2E761A22"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w:t>
      </w:r>
      <w:r w:rsidRPr="006E605C">
        <w:rPr>
          <w:rFonts w:ascii="Arial" w:hAnsi="Arial" w:cs="Arial"/>
          <w:caps/>
          <w:color w:val="333333"/>
          <w:sz w:val="27"/>
          <w:szCs w:val="27"/>
        </w:rPr>
        <w:t>2.</w:t>
      </w:r>
      <w:r w:rsidRPr="006E605C">
        <w:rPr>
          <w:rFonts w:ascii="Arial" w:hAnsi="Arial" w:cs="Arial" w:hint="eastAsia"/>
          <w:caps/>
          <w:color w:val="333333"/>
          <w:sz w:val="27"/>
          <w:szCs w:val="27"/>
        </w:rPr>
        <w:t>Надежность</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исследования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групп</w:t>
      </w:r>
      <w:r w:rsidRPr="006E605C">
        <w:rPr>
          <w:rFonts w:ascii="Arial" w:hAnsi="Arial" w:cs="Arial"/>
          <w:caps/>
          <w:color w:val="333333"/>
          <w:sz w:val="27"/>
          <w:szCs w:val="27"/>
        </w:rPr>
        <w:t>.</w:t>
      </w:r>
    </w:p>
    <w:p w14:paraId="03D54ADE" w14:textId="77777777" w:rsidR="006E605C" w:rsidRPr="006E605C" w:rsidRDefault="006E605C" w:rsidP="006E605C">
      <w:pPr>
        <w:rPr>
          <w:rFonts w:ascii="Arial" w:hAnsi="Arial" w:cs="Arial"/>
          <w:caps/>
          <w:color w:val="333333"/>
          <w:sz w:val="27"/>
          <w:szCs w:val="27"/>
        </w:rPr>
      </w:pPr>
    </w:p>
    <w:p w14:paraId="28A5E930"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t>Глава</w:t>
      </w:r>
      <w:r w:rsidRPr="006E605C">
        <w:rPr>
          <w:rFonts w:ascii="Arial" w:hAnsi="Arial" w:cs="Arial"/>
          <w:caps/>
          <w:color w:val="333333"/>
          <w:sz w:val="27"/>
          <w:szCs w:val="27"/>
        </w:rPr>
        <w:t xml:space="preserve"> 2. </w:t>
      </w:r>
      <w:r w:rsidRPr="006E605C">
        <w:rPr>
          <w:rFonts w:ascii="Arial" w:hAnsi="Arial" w:cs="Arial" w:hint="eastAsia"/>
          <w:caps/>
          <w:color w:val="333333"/>
          <w:sz w:val="27"/>
          <w:szCs w:val="27"/>
        </w:rPr>
        <w:t>Основные</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параметры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факторы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динамики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социальных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ожиданий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молодежи</w:t>
      </w:r>
      <w:r w:rsidRPr="006E605C">
        <w:rPr>
          <w:rFonts w:ascii="Arial" w:hAnsi="Arial" w:cs="Arial"/>
          <w:caps/>
          <w:color w:val="333333"/>
          <w:sz w:val="27"/>
          <w:szCs w:val="27"/>
        </w:rPr>
        <w:t>.</w:t>
      </w:r>
    </w:p>
    <w:p w14:paraId="7FEF954C" w14:textId="77777777" w:rsidR="006E605C" w:rsidRPr="006E605C" w:rsidRDefault="006E605C" w:rsidP="006E605C">
      <w:pPr>
        <w:rPr>
          <w:rFonts w:ascii="Arial" w:hAnsi="Arial" w:cs="Arial"/>
          <w:caps/>
          <w:color w:val="333333"/>
          <w:sz w:val="27"/>
          <w:szCs w:val="27"/>
        </w:rPr>
      </w:pPr>
    </w:p>
    <w:p w14:paraId="253F9406" w14:textId="77777777" w:rsidR="006E605C" w:rsidRPr="006E605C" w:rsidRDefault="006E605C" w:rsidP="006E605C">
      <w:pPr>
        <w:rPr>
          <w:rFonts w:ascii="Arial" w:hAnsi="Arial" w:cs="Arial"/>
          <w:caps/>
          <w:color w:val="333333"/>
          <w:sz w:val="27"/>
          <w:szCs w:val="27"/>
        </w:rPr>
      </w:pPr>
      <w:r w:rsidRPr="006E605C">
        <w:rPr>
          <w:rFonts w:ascii="Arial" w:hAnsi="Arial" w:cs="Arial" w:hint="eastAsia"/>
          <w:caps/>
          <w:color w:val="333333"/>
          <w:sz w:val="27"/>
          <w:szCs w:val="27"/>
        </w:rPr>
        <w:lastRenderedPageBreak/>
        <w:t>§</w:t>
      </w:r>
      <w:r w:rsidRPr="006E605C">
        <w:rPr>
          <w:rFonts w:ascii="Arial" w:hAnsi="Arial" w:cs="Arial"/>
          <w:caps/>
          <w:color w:val="333333"/>
          <w:sz w:val="27"/>
          <w:szCs w:val="27"/>
        </w:rPr>
        <w:t>1 .</w:t>
      </w:r>
      <w:r w:rsidRPr="006E605C">
        <w:rPr>
          <w:rFonts w:ascii="Arial" w:hAnsi="Arial" w:cs="Arial" w:hint="eastAsia"/>
          <w:caps/>
          <w:color w:val="333333"/>
          <w:sz w:val="27"/>
          <w:szCs w:val="27"/>
        </w:rPr>
        <w:t>Параметры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факторы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экспектаций</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методы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измерений</w:t>
      </w:r>
      <w:r w:rsidRPr="006E605C">
        <w:rPr>
          <w:rFonts w:ascii="Arial" w:hAnsi="Arial" w:cs="Arial"/>
          <w:caps/>
          <w:color w:val="333333"/>
          <w:sz w:val="27"/>
          <w:szCs w:val="27"/>
        </w:rPr>
        <w:t>.</w:t>
      </w:r>
    </w:p>
    <w:p w14:paraId="131E7722" w14:textId="77777777" w:rsidR="006E605C" w:rsidRPr="006E605C" w:rsidRDefault="006E605C" w:rsidP="006E605C">
      <w:pPr>
        <w:rPr>
          <w:rFonts w:ascii="Arial" w:hAnsi="Arial" w:cs="Arial"/>
          <w:caps/>
          <w:color w:val="333333"/>
          <w:sz w:val="27"/>
          <w:szCs w:val="27"/>
        </w:rPr>
      </w:pPr>
    </w:p>
    <w:p w14:paraId="2013FB89" w14:textId="12CD1BBC" w:rsidR="00F0131B" w:rsidRPr="006E605C" w:rsidRDefault="006E605C" w:rsidP="006E605C">
      <w:r w:rsidRPr="006E605C">
        <w:rPr>
          <w:rFonts w:ascii="Arial" w:hAnsi="Arial" w:cs="Arial" w:hint="eastAsia"/>
          <w:caps/>
          <w:color w:val="333333"/>
          <w:sz w:val="27"/>
          <w:szCs w:val="27"/>
        </w:rPr>
        <w:t>§</w:t>
      </w:r>
      <w:r w:rsidRPr="006E605C">
        <w:rPr>
          <w:rFonts w:ascii="Arial" w:hAnsi="Arial" w:cs="Arial"/>
          <w:caps/>
          <w:color w:val="333333"/>
          <w:sz w:val="27"/>
          <w:szCs w:val="27"/>
        </w:rPr>
        <w:t>2.</w:t>
      </w:r>
      <w:r w:rsidRPr="006E605C">
        <w:rPr>
          <w:rFonts w:ascii="Arial" w:hAnsi="Arial" w:cs="Arial" w:hint="eastAsia"/>
          <w:caps/>
          <w:color w:val="333333"/>
          <w:sz w:val="27"/>
          <w:szCs w:val="27"/>
        </w:rPr>
        <w:t>Проблемы</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исследования</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актуализации</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социокультурных</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факторов</w:t>
      </w:r>
      <w:r w:rsidRPr="006E605C">
        <w:rPr>
          <w:rFonts w:ascii="Arial" w:hAnsi="Arial" w:cs="Arial"/>
          <w:caps/>
          <w:color w:val="333333"/>
          <w:sz w:val="27"/>
          <w:szCs w:val="27"/>
        </w:rPr>
        <w:t xml:space="preserve"> </w:t>
      </w:r>
      <w:r w:rsidRPr="006E605C">
        <w:rPr>
          <w:rFonts w:ascii="Arial" w:hAnsi="Arial" w:cs="Arial" w:hint="eastAsia"/>
          <w:caps/>
          <w:color w:val="333333"/>
          <w:sz w:val="27"/>
          <w:szCs w:val="27"/>
        </w:rPr>
        <w:t>деятельности</w:t>
      </w:r>
      <w:r w:rsidRPr="006E605C">
        <w:rPr>
          <w:rFonts w:ascii="Arial" w:hAnsi="Arial" w:cs="Arial"/>
          <w:caps/>
          <w:color w:val="333333"/>
          <w:sz w:val="27"/>
          <w:szCs w:val="27"/>
        </w:rPr>
        <w:t>.</w:t>
      </w:r>
    </w:p>
    <w:sectPr w:rsidR="00F0131B" w:rsidRPr="006E60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46E3" w14:textId="77777777" w:rsidR="0066336D" w:rsidRDefault="0066336D">
      <w:pPr>
        <w:spacing w:after="0" w:line="240" w:lineRule="auto"/>
      </w:pPr>
      <w:r>
        <w:separator/>
      </w:r>
    </w:p>
  </w:endnote>
  <w:endnote w:type="continuationSeparator" w:id="0">
    <w:p w14:paraId="32ABED75" w14:textId="77777777" w:rsidR="0066336D" w:rsidRDefault="0066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2A37" w14:textId="77777777" w:rsidR="0066336D" w:rsidRDefault="0066336D"/>
    <w:p w14:paraId="1CF57073" w14:textId="77777777" w:rsidR="0066336D" w:rsidRDefault="0066336D"/>
    <w:p w14:paraId="0EE7B7E8" w14:textId="77777777" w:rsidR="0066336D" w:rsidRDefault="0066336D"/>
    <w:p w14:paraId="6A8707BC" w14:textId="77777777" w:rsidR="0066336D" w:rsidRDefault="0066336D"/>
    <w:p w14:paraId="5940A9F0" w14:textId="77777777" w:rsidR="0066336D" w:rsidRDefault="0066336D"/>
    <w:p w14:paraId="20C43295" w14:textId="77777777" w:rsidR="0066336D" w:rsidRDefault="0066336D"/>
    <w:p w14:paraId="21D5422A" w14:textId="77777777" w:rsidR="0066336D" w:rsidRDefault="006633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0F203A" wp14:editId="16541A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121AC" w14:textId="77777777" w:rsidR="0066336D" w:rsidRDefault="00663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F20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F121AC" w14:textId="77777777" w:rsidR="0066336D" w:rsidRDefault="00663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581C67" w14:textId="77777777" w:rsidR="0066336D" w:rsidRDefault="0066336D"/>
    <w:p w14:paraId="0846586A" w14:textId="77777777" w:rsidR="0066336D" w:rsidRDefault="0066336D"/>
    <w:p w14:paraId="0DBA8871" w14:textId="77777777" w:rsidR="0066336D" w:rsidRDefault="006633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869AC5" wp14:editId="4DEC42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63911" w14:textId="77777777" w:rsidR="0066336D" w:rsidRDefault="0066336D"/>
                          <w:p w14:paraId="53881A31" w14:textId="77777777" w:rsidR="0066336D" w:rsidRDefault="00663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69A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C63911" w14:textId="77777777" w:rsidR="0066336D" w:rsidRDefault="0066336D"/>
                    <w:p w14:paraId="53881A31" w14:textId="77777777" w:rsidR="0066336D" w:rsidRDefault="00663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1117CA" w14:textId="77777777" w:rsidR="0066336D" w:rsidRDefault="0066336D"/>
    <w:p w14:paraId="52CA77D3" w14:textId="77777777" w:rsidR="0066336D" w:rsidRDefault="0066336D">
      <w:pPr>
        <w:rPr>
          <w:sz w:val="2"/>
          <w:szCs w:val="2"/>
        </w:rPr>
      </w:pPr>
    </w:p>
    <w:p w14:paraId="3C63B285" w14:textId="77777777" w:rsidR="0066336D" w:rsidRDefault="0066336D"/>
    <w:p w14:paraId="57C45C20" w14:textId="77777777" w:rsidR="0066336D" w:rsidRDefault="0066336D">
      <w:pPr>
        <w:spacing w:after="0" w:line="240" w:lineRule="auto"/>
      </w:pPr>
    </w:p>
  </w:footnote>
  <w:footnote w:type="continuationSeparator" w:id="0">
    <w:p w14:paraId="2FB600BE" w14:textId="77777777" w:rsidR="0066336D" w:rsidRDefault="00663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6D"/>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62328</TotalTime>
  <Pages>3</Pages>
  <Words>244</Words>
  <Characters>1393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3223</cp:revision>
  <cp:lastPrinted>2009-02-06T05:36:00Z</cp:lastPrinted>
  <dcterms:created xsi:type="dcterms:W3CDTF">2025-11-25T20:19:00Z</dcterms:created>
  <dcterms:modified xsi:type="dcterms:W3CDTF">2026-02-04T16:22:00Z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